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7580" w14:textId="5712B8C3" w:rsidR="00CB6474" w:rsidRDefault="00175076" w:rsidP="00175076">
      <w:pPr>
        <w:rPr>
          <w:rFonts w:ascii="Times New Roman" w:eastAsia="Arial Unicode MS" w:hAnsi="Times New Roman" w:cs="Times New Roman"/>
          <w:b/>
          <w:bCs/>
          <w:color w:val="000000"/>
          <w:kern w:val="0"/>
          <w:sz w:val="28"/>
          <w:szCs w:val="28"/>
          <w:lang w:eastAsia="ru-RU" w:bidi="uk-UA"/>
        </w:rPr>
      </w:pPr>
      <w:r w:rsidRPr="00175076">
        <w:rPr>
          <w:rFonts w:ascii="Times New Roman" w:eastAsia="Arial Unicode MS" w:hAnsi="Times New Roman" w:cs="Times New Roman" w:hint="eastAsia"/>
          <w:b/>
          <w:bCs/>
          <w:color w:val="000000"/>
          <w:kern w:val="0"/>
          <w:sz w:val="28"/>
          <w:szCs w:val="28"/>
          <w:lang w:eastAsia="ru-RU" w:bidi="uk-UA"/>
        </w:rPr>
        <w:t>Нгуен</w:t>
      </w:r>
      <w:r w:rsidRPr="00175076">
        <w:rPr>
          <w:rFonts w:ascii="Times New Roman" w:eastAsia="Arial Unicode MS" w:hAnsi="Times New Roman" w:cs="Times New Roman"/>
          <w:b/>
          <w:bCs/>
          <w:color w:val="000000"/>
          <w:kern w:val="0"/>
          <w:sz w:val="28"/>
          <w:szCs w:val="28"/>
          <w:lang w:eastAsia="ru-RU" w:bidi="uk-UA"/>
        </w:rPr>
        <w:t xml:space="preserve"> </w:t>
      </w:r>
      <w:r w:rsidRPr="00175076">
        <w:rPr>
          <w:rFonts w:ascii="Times New Roman" w:eastAsia="Arial Unicode MS" w:hAnsi="Times New Roman" w:cs="Times New Roman" w:hint="eastAsia"/>
          <w:b/>
          <w:bCs/>
          <w:color w:val="000000"/>
          <w:kern w:val="0"/>
          <w:sz w:val="28"/>
          <w:szCs w:val="28"/>
          <w:lang w:eastAsia="ru-RU" w:bidi="uk-UA"/>
        </w:rPr>
        <w:t>Ван</w:t>
      </w:r>
      <w:r w:rsidRPr="00175076">
        <w:rPr>
          <w:rFonts w:ascii="Times New Roman" w:eastAsia="Arial Unicode MS" w:hAnsi="Times New Roman" w:cs="Times New Roman"/>
          <w:b/>
          <w:bCs/>
          <w:color w:val="000000"/>
          <w:kern w:val="0"/>
          <w:sz w:val="28"/>
          <w:szCs w:val="28"/>
          <w:lang w:eastAsia="ru-RU" w:bidi="uk-UA"/>
        </w:rPr>
        <w:t xml:space="preserve"> </w:t>
      </w:r>
      <w:r w:rsidRPr="00175076">
        <w:rPr>
          <w:rFonts w:ascii="Times New Roman" w:eastAsia="Arial Unicode MS" w:hAnsi="Times New Roman" w:cs="Times New Roman" w:hint="eastAsia"/>
          <w:b/>
          <w:bCs/>
          <w:color w:val="000000"/>
          <w:kern w:val="0"/>
          <w:sz w:val="28"/>
          <w:szCs w:val="28"/>
          <w:lang w:eastAsia="ru-RU" w:bidi="uk-UA"/>
        </w:rPr>
        <w:t>Чонг</w:t>
      </w:r>
      <w:r>
        <w:rPr>
          <w:rFonts w:ascii="Times New Roman" w:eastAsia="Arial Unicode MS" w:hAnsi="Times New Roman" w:cs="Times New Roman" w:hint="eastAsia"/>
          <w:b/>
          <w:bCs/>
          <w:color w:val="000000"/>
          <w:kern w:val="0"/>
          <w:sz w:val="28"/>
          <w:szCs w:val="28"/>
          <w:lang w:eastAsia="ru-RU" w:bidi="uk-UA"/>
        </w:rPr>
        <w:t xml:space="preserve"> </w:t>
      </w:r>
      <w:r w:rsidRPr="00175076">
        <w:rPr>
          <w:rFonts w:ascii="Times New Roman" w:eastAsia="Arial Unicode MS" w:hAnsi="Times New Roman" w:cs="Times New Roman" w:hint="eastAsia"/>
          <w:b/>
          <w:bCs/>
          <w:color w:val="000000"/>
          <w:kern w:val="0"/>
          <w:sz w:val="28"/>
          <w:szCs w:val="28"/>
          <w:lang w:eastAsia="ru-RU" w:bidi="uk-UA"/>
        </w:rPr>
        <w:t>Разработка</w:t>
      </w:r>
      <w:r w:rsidRPr="00175076">
        <w:rPr>
          <w:rFonts w:ascii="Times New Roman" w:eastAsia="Arial Unicode MS" w:hAnsi="Times New Roman" w:cs="Times New Roman"/>
          <w:b/>
          <w:bCs/>
          <w:color w:val="000000"/>
          <w:kern w:val="0"/>
          <w:sz w:val="28"/>
          <w:szCs w:val="28"/>
          <w:lang w:eastAsia="ru-RU" w:bidi="uk-UA"/>
        </w:rPr>
        <w:t xml:space="preserve"> </w:t>
      </w:r>
      <w:r w:rsidRPr="00175076">
        <w:rPr>
          <w:rFonts w:ascii="Times New Roman" w:eastAsia="Arial Unicode MS" w:hAnsi="Times New Roman" w:cs="Times New Roman" w:hint="eastAsia"/>
          <w:b/>
          <w:bCs/>
          <w:color w:val="000000"/>
          <w:kern w:val="0"/>
          <w:sz w:val="28"/>
          <w:szCs w:val="28"/>
          <w:lang w:eastAsia="ru-RU" w:bidi="uk-UA"/>
        </w:rPr>
        <w:t>алгоритмов</w:t>
      </w:r>
      <w:r w:rsidRPr="00175076">
        <w:rPr>
          <w:rFonts w:ascii="Times New Roman" w:eastAsia="Arial Unicode MS" w:hAnsi="Times New Roman" w:cs="Times New Roman"/>
          <w:b/>
          <w:bCs/>
          <w:color w:val="000000"/>
          <w:kern w:val="0"/>
          <w:sz w:val="28"/>
          <w:szCs w:val="28"/>
          <w:lang w:eastAsia="ru-RU" w:bidi="uk-UA"/>
        </w:rPr>
        <w:t xml:space="preserve"> </w:t>
      </w:r>
      <w:r w:rsidRPr="00175076">
        <w:rPr>
          <w:rFonts w:ascii="Times New Roman" w:eastAsia="Arial Unicode MS" w:hAnsi="Times New Roman" w:cs="Times New Roman" w:hint="eastAsia"/>
          <w:b/>
          <w:bCs/>
          <w:color w:val="000000"/>
          <w:kern w:val="0"/>
          <w:sz w:val="28"/>
          <w:szCs w:val="28"/>
          <w:lang w:eastAsia="ru-RU" w:bidi="uk-UA"/>
        </w:rPr>
        <w:t>распознавания</w:t>
      </w:r>
      <w:r w:rsidRPr="00175076">
        <w:rPr>
          <w:rFonts w:ascii="Times New Roman" w:eastAsia="Arial Unicode MS" w:hAnsi="Times New Roman" w:cs="Times New Roman"/>
          <w:b/>
          <w:bCs/>
          <w:color w:val="000000"/>
          <w:kern w:val="0"/>
          <w:sz w:val="28"/>
          <w:szCs w:val="28"/>
          <w:lang w:eastAsia="ru-RU" w:bidi="uk-UA"/>
        </w:rPr>
        <w:t xml:space="preserve"> </w:t>
      </w:r>
      <w:r w:rsidRPr="00175076">
        <w:rPr>
          <w:rFonts w:ascii="Times New Roman" w:eastAsia="Arial Unicode MS" w:hAnsi="Times New Roman" w:cs="Times New Roman" w:hint="eastAsia"/>
          <w:b/>
          <w:bCs/>
          <w:color w:val="000000"/>
          <w:kern w:val="0"/>
          <w:sz w:val="28"/>
          <w:szCs w:val="28"/>
          <w:lang w:eastAsia="ru-RU" w:bidi="uk-UA"/>
        </w:rPr>
        <w:t>объектов</w:t>
      </w:r>
      <w:r w:rsidRPr="00175076">
        <w:rPr>
          <w:rFonts w:ascii="Times New Roman" w:eastAsia="Arial Unicode MS" w:hAnsi="Times New Roman" w:cs="Times New Roman"/>
          <w:b/>
          <w:bCs/>
          <w:color w:val="000000"/>
          <w:kern w:val="0"/>
          <w:sz w:val="28"/>
          <w:szCs w:val="28"/>
          <w:lang w:eastAsia="ru-RU" w:bidi="uk-UA"/>
        </w:rPr>
        <w:t xml:space="preserve"> </w:t>
      </w:r>
      <w:r w:rsidRPr="00175076">
        <w:rPr>
          <w:rFonts w:ascii="Times New Roman" w:eastAsia="Arial Unicode MS" w:hAnsi="Times New Roman" w:cs="Times New Roman" w:hint="eastAsia"/>
          <w:b/>
          <w:bCs/>
          <w:color w:val="000000"/>
          <w:kern w:val="0"/>
          <w:sz w:val="28"/>
          <w:szCs w:val="28"/>
          <w:lang w:eastAsia="ru-RU" w:bidi="uk-UA"/>
        </w:rPr>
        <w:t>воздушной</w:t>
      </w:r>
      <w:r w:rsidRPr="00175076">
        <w:rPr>
          <w:rFonts w:ascii="Times New Roman" w:eastAsia="Arial Unicode MS" w:hAnsi="Times New Roman" w:cs="Times New Roman"/>
          <w:b/>
          <w:bCs/>
          <w:color w:val="000000"/>
          <w:kern w:val="0"/>
          <w:sz w:val="28"/>
          <w:szCs w:val="28"/>
          <w:lang w:eastAsia="ru-RU" w:bidi="uk-UA"/>
        </w:rPr>
        <w:t xml:space="preserve"> </w:t>
      </w:r>
      <w:r w:rsidRPr="00175076">
        <w:rPr>
          <w:rFonts w:ascii="Times New Roman" w:eastAsia="Arial Unicode MS" w:hAnsi="Times New Roman" w:cs="Times New Roman" w:hint="eastAsia"/>
          <w:b/>
          <w:bCs/>
          <w:color w:val="000000"/>
          <w:kern w:val="0"/>
          <w:sz w:val="28"/>
          <w:szCs w:val="28"/>
          <w:lang w:eastAsia="ru-RU" w:bidi="uk-UA"/>
        </w:rPr>
        <w:t>съемки</w:t>
      </w:r>
      <w:r w:rsidRPr="00175076">
        <w:rPr>
          <w:rFonts w:ascii="Times New Roman" w:eastAsia="Arial Unicode MS" w:hAnsi="Times New Roman" w:cs="Times New Roman"/>
          <w:b/>
          <w:bCs/>
          <w:color w:val="000000"/>
          <w:kern w:val="0"/>
          <w:sz w:val="28"/>
          <w:szCs w:val="28"/>
          <w:lang w:eastAsia="ru-RU" w:bidi="uk-UA"/>
        </w:rPr>
        <w:t xml:space="preserve"> </w:t>
      </w:r>
      <w:r w:rsidRPr="00175076">
        <w:rPr>
          <w:rFonts w:ascii="Times New Roman" w:eastAsia="Arial Unicode MS" w:hAnsi="Times New Roman" w:cs="Times New Roman" w:hint="eastAsia"/>
          <w:b/>
          <w:bCs/>
          <w:color w:val="000000"/>
          <w:kern w:val="0"/>
          <w:sz w:val="28"/>
          <w:szCs w:val="28"/>
          <w:lang w:eastAsia="ru-RU" w:bidi="uk-UA"/>
        </w:rPr>
        <w:t>на</w:t>
      </w:r>
      <w:r w:rsidRPr="00175076">
        <w:rPr>
          <w:rFonts w:ascii="Times New Roman" w:eastAsia="Arial Unicode MS" w:hAnsi="Times New Roman" w:cs="Times New Roman"/>
          <w:b/>
          <w:bCs/>
          <w:color w:val="000000"/>
          <w:kern w:val="0"/>
          <w:sz w:val="28"/>
          <w:szCs w:val="28"/>
          <w:lang w:eastAsia="ru-RU" w:bidi="uk-UA"/>
        </w:rPr>
        <w:t xml:space="preserve"> </w:t>
      </w:r>
      <w:r w:rsidRPr="00175076">
        <w:rPr>
          <w:rFonts w:ascii="Times New Roman" w:eastAsia="Arial Unicode MS" w:hAnsi="Times New Roman" w:cs="Times New Roman" w:hint="eastAsia"/>
          <w:b/>
          <w:bCs/>
          <w:color w:val="000000"/>
          <w:kern w:val="0"/>
          <w:sz w:val="28"/>
          <w:szCs w:val="28"/>
          <w:lang w:eastAsia="ru-RU" w:bidi="uk-UA"/>
        </w:rPr>
        <w:t>основе</w:t>
      </w:r>
      <w:r w:rsidRPr="00175076">
        <w:rPr>
          <w:rFonts w:ascii="Times New Roman" w:eastAsia="Arial Unicode MS" w:hAnsi="Times New Roman" w:cs="Times New Roman"/>
          <w:b/>
          <w:bCs/>
          <w:color w:val="000000"/>
          <w:kern w:val="0"/>
          <w:sz w:val="28"/>
          <w:szCs w:val="28"/>
          <w:lang w:eastAsia="ru-RU" w:bidi="uk-UA"/>
        </w:rPr>
        <w:t xml:space="preserve"> </w:t>
      </w:r>
      <w:r w:rsidRPr="00175076">
        <w:rPr>
          <w:rFonts w:ascii="Times New Roman" w:eastAsia="Arial Unicode MS" w:hAnsi="Times New Roman" w:cs="Times New Roman" w:hint="eastAsia"/>
          <w:b/>
          <w:bCs/>
          <w:color w:val="000000"/>
          <w:kern w:val="0"/>
          <w:sz w:val="28"/>
          <w:szCs w:val="28"/>
          <w:lang w:eastAsia="ru-RU" w:bidi="uk-UA"/>
        </w:rPr>
        <w:t>свёрточных</w:t>
      </w:r>
      <w:r w:rsidRPr="00175076">
        <w:rPr>
          <w:rFonts w:ascii="Times New Roman" w:eastAsia="Arial Unicode MS" w:hAnsi="Times New Roman" w:cs="Times New Roman"/>
          <w:b/>
          <w:bCs/>
          <w:color w:val="000000"/>
          <w:kern w:val="0"/>
          <w:sz w:val="28"/>
          <w:szCs w:val="28"/>
          <w:lang w:eastAsia="ru-RU" w:bidi="uk-UA"/>
        </w:rPr>
        <w:t xml:space="preserve"> </w:t>
      </w:r>
      <w:r w:rsidRPr="00175076">
        <w:rPr>
          <w:rFonts w:ascii="Times New Roman" w:eastAsia="Arial Unicode MS" w:hAnsi="Times New Roman" w:cs="Times New Roman" w:hint="eastAsia"/>
          <w:b/>
          <w:bCs/>
          <w:color w:val="000000"/>
          <w:kern w:val="0"/>
          <w:sz w:val="28"/>
          <w:szCs w:val="28"/>
          <w:lang w:eastAsia="ru-RU" w:bidi="uk-UA"/>
        </w:rPr>
        <w:t>нейронных</w:t>
      </w:r>
      <w:r w:rsidRPr="00175076">
        <w:rPr>
          <w:rFonts w:ascii="Times New Roman" w:eastAsia="Arial Unicode MS" w:hAnsi="Times New Roman" w:cs="Times New Roman"/>
          <w:b/>
          <w:bCs/>
          <w:color w:val="000000"/>
          <w:kern w:val="0"/>
          <w:sz w:val="28"/>
          <w:szCs w:val="28"/>
          <w:lang w:eastAsia="ru-RU" w:bidi="uk-UA"/>
        </w:rPr>
        <w:t xml:space="preserve"> </w:t>
      </w:r>
      <w:r w:rsidRPr="00175076">
        <w:rPr>
          <w:rFonts w:ascii="Times New Roman" w:eastAsia="Arial Unicode MS" w:hAnsi="Times New Roman" w:cs="Times New Roman" w:hint="eastAsia"/>
          <w:b/>
          <w:bCs/>
          <w:color w:val="000000"/>
          <w:kern w:val="0"/>
          <w:sz w:val="28"/>
          <w:szCs w:val="28"/>
          <w:lang w:eastAsia="ru-RU" w:bidi="uk-UA"/>
        </w:rPr>
        <w:t>сетей</w:t>
      </w:r>
      <w:r w:rsidRPr="00175076">
        <w:rPr>
          <w:rFonts w:ascii="Times New Roman" w:eastAsia="Arial Unicode MS" w:hAnsi="Times New Roman" w:cs="Times New Roman"/>
          <w:b/>
          <w:bCs/>
          <w:color w:val="000000"/>
          <w:kern w:val="0"/>
          <w:sz w:val="28"/>
          <w:szCs w:val="28"/>
          <w:lang w:eastAsia="ru-RU" w:bidi="uk-UA"/>
        </w:rPr>
        <w:t xml:space="preserve"> c </w:t>
      </w:r>
      <w:r w:rsidRPr="00175076">
        <w:rPr>
          <w:rFonts w:ascii="Times New Roman" w:eastAsia="Arial Unicode MS" w:hAnsi="Times New Roman" w:cs="Times New Roman" w:hint="eastAsia"/>
          <w:b/>
          <w:bCs/>
          <w:color w:val="000000"/>
          <w:kern w:val="0"/>
          <w:sz w:val="28"/>
          <w:szCs w:val="28"/>
          <w:lang w:eastAsia="ru-RU" w:bidi="uk-UA"/>
        </w:rPr>
        <w:t>иерархическим</w:t>
      </w:r>
      <w:r w:rsidRPr="00175076">
        <w:rPr>
          <w:rFonts w:ascii="Times New Roman" w:eastAsia="Arial Unicode MS" w:hAnsi="Times New Roman" w:cs="Times New Roman"/>
          <w:b/>
          <w:bCs/>
          <w:color w:val="000000"/>
          <w:kern w:val="0"/>
          <w:sz w:val="28"/>
          <w:szCs w:val="28"/>
          <w:lang w:eastAsia="ru-RU" w:bidi="uk-UA"/>
        </w:rPr>
        <w:t xml:space="preserve"> </w:t>
      </w:r>
      <w:r w:rsidRPr="00175076">
        <w:rPr>
          <w:rFonts w:ascii="Times New Roman" w:eastAsia="Arial Unicode MS" w:hAnsi="Times New Roman" w:cs="Times New Roman" w:hint="eastAsia"/>
          <w:b/>
          <w:bCs/>
          <w:color w:val="000000"/>
          <w:kern w:val="0"/>
          <w:sz w:val="28"/>
          <w:szCs w:val="28"/>
          <w:lang w:eastAsia="ru-RU" w:bidi="uk-UA"/>
        </w:rPr>
        <w:t>классификатором</w:t>
      </w:r>
    </w:p>
    <w:p w14:paraId="6B79D2A4" w14:textId="77777777" w:rsidR="00175076" w:rsidRDefault="00175076" w:rsidP="00175076">
      <w:r>
        <w:rPr>
          <w:rFonts w:hint="eastAsia"/>
        </w:rPr>
        <w:t>ОГЛАВЛЕНИЕ</w:t>
      </w:r>
      <w:r>
        <w:t xml:space="preserve"> </w:t>
      </w:r>
      <w:r>
        <w:rPr>
          <w:rFonts w:hint="eastAsia"/>
        </w:rPr>
        <w:t>ДИССЕРТАЦИИ</w:t>
      </w:r>
    </w:p>
    <w:p w14:paraId="3B92E0EE" w14:textId="77777777" w:rsidR="00175076" w:rsidRDefault="00175076" w:rsidP="00175076">
      <w:r>
        <w:rPr>
          <w:rFonts w:hint="eastAsia"/>
        </w:rPr>
        <w:t>кандидат</w:t>
      </w:r>
      <w:r>
        <w:t xml:space="preserve"> </w:t>
      </w:r>
      <w:r>
        <w:rPr>
          <w:rFonts w:hint="eastAsia"/>
        </w:rPr>
        <w:t>наук</w:t>
      </w:r>
      <w:r>
        <w:t xml:space="preserve"> </w:t>
      </w:r>
      <w:r>
        <w:rPr>
          <w:rFonts w:hint="eastAsia"/>
        </w:rPr>
        <w:t>Нгуен</w:t>
      </w:r>
      <w:r>
        <w:t xml:space="preserve"> </w:t>
      </w:r>
      <w:r>
        <w:rPr>
          <w:rFonts w:hint="eastAsia"/>
        </w:rPr>
        <w:t>Ван</w:t>
      </w:r>
      <w:r>
        <w:t xml:space="preserve"> </w:t>
      </w:r>
      <w:r>
        <w:rPr>
          <w:rFonts w:hint="eastAsia"/>
        </w:rPr>
        <w:t>Чонг</w:t>
      </w:r>
    </w:p>
    <w:p w14:paraId="0CCBCDFA" w14:textId="77777777" w:rsidR="00175076" w:rsidRDefault="00175076" w:rsidP="00175076">
      <w:r>
        <w:rPr>
          <w:rFonts w:hint="eastAsia"/>
        </w:rPr>
        <w:t>Введение</w:t>
      </w:r>
    </w:p>
    <w:p w14:paraId="01A99630" w14:textId="77777777" w:rsidR="00175076" w:rsidRDefault="00175076" w:rsidP="00175076"/>
    <w:p w14:paraId="61F362E9" w14:textId="77777777" w:rsidR="00175076" w:rsidRDefault="00175076" w:rsidP="00175076">
      <w:r>
        <w:rPr>
          <w:rFonts w:hint="eastAsia"/>
        </w:rPr>
        <w:t>Глава</w:t>
      </w:r>
      <w:r>
        <w:t xml:space="preserve"> 1. </w:t>
      </w:r>
      <w:r>
        <w:rPr>
          <w:rFonts w:hint="eastAsia"/>
        </w:rPr>
        <w:t>Распознавание</w:t>
      </w:r>
      <w:r>
        <w:t xml:space="preserve"> </w:t>
      </w:r>
      <w:r>
        <w:rPr>
          <w:rFonts w:hint="eastAsia"/>
        </w:rPr>
        <w:t>объектов</w:t>
      </w:r>
      <w:r>
        <w:t xml:space="preserve"> </w:t>
      </w:r>
      <w:r>
        <w:rPr>
          <w:rFonts w:hint="eastAsia"/>
        </w:rPr>
        <w:t>воздушной</w:t>
      </w:r>
      <w:r>
        <w:t xml:space="preserve"> </w:t>
      </w:r>
      <w:r>
        <w:rPr>
          <w:rFonts w:hint="eastAsia"/>
        </w:rPr>
        <w:t>съемки</w:t>
      </w:r>
      <w:r>
        <w:t xml:space="preserve"> </w:t>
      </w:r>
      <w:r>
        <w:rPr>
          <w:rFonts w:hint="eastAsia"/>
        </w:rPr>
        <w:t>методами</w:t>
      </w:r>
    </w:p>
    <w:p w14:paraId="51267CAE" w14:textId="77777777" w:rsidR="00175076" w:rsidRDefault="00175076" w:rsidP="00175076"/>
    <w:p w14:paraId="4C8A0410" w14:textId="77777777" w:rsidR="00175076" w:rsidRDefault="00175076" w:rsidP="00175076">
      <w:r>
        <w:rPr>
          <w:rFonts w:hint="eastAsia"/>
        </w:rPr>
        <w:t>машинного</w:t>
      </w:r>
      <w:r>
        <w:t xml:space="preserve"> </w:t>
      </w:r>
      <w:r>
        <w:rPr>
          <w:rFonts w:hint="eastAsia"/>
        </w:rPr>
        <w:t>обучения</w:t>
      </w:r>
    </w:p>
    <w:p w14:paraId="65CAC662" w14:textId="77777777" w:rsidR="00175076" w:rsidRDefault="00175076" w:rsidP="00175076"/>
    <w:p w14:paraId="2F297F02" w14:textId="77777777" w:rsidR="00175076" w:rsidRDefault="00175076" w:rsidP="00175076">
      <w:r>
        <w:t xml:space="preserve">1.1 </w:t>
      </w:r>
      <w:r>
        <w:rPr>
          <w:rFonts w:hint="eastAsia"/>
        </w:rPr>
        <w:t>Теория</w:t>
      </w:r>
      <w:r>
        <w:t xml:space="preserve"> </w:t>
      </w:r>
      <w:r>
        <w:rPr>
          <w:rFonts w:hint="eastAsia"/>
        </w:rPr>
        <w:t>распознавания</w:t>
      </w:r>
      <w:r>
        <w:t xml:space="preserve"> </w:t>
      </w:r>
      <w:r>
        <w:rPr>
          <w:rFonts w:hint="eastAsia"/>
        </w:rPr>
        <w:t>объектов</w:t>
      </w:r>
      <w:r>
        <w:t xml:space="preserve"> </w:t>
      </w:r>
      <w:r>
        <w:rPr>
          <w:rFonts w:hint="eastAsia"/>
        </w:rPr>
        <w:t>воздушной</w:t>
      </w:r>
      <w:r>
        <w:t xml:space="preserve"> </w:t>
      </w:r>
      <w:r>
        <w:rPr>
          <w:rFonts w:hint="eastAsia"/>
        </w:rPr>
        <w:t>съемки</w:t>
      </w:r>
    </w:p>
    <w:p w14:paraId="65FA4EA9" w14:textId="77777777" w:rsidR="00175076" w:rsidRDefault="00175076" w:rsidP="00175076"/>
    <w:p w14:paraId="4EA8888E" w14:textId="77777777" w:rsidR="00175076" w:rsidRDefault="00175076" w:rsidP="00175076">
      <w:r>
        <w:t xml:space="preserve">1.2 </w:t>
      </w:r>
      <w:r>
        <w:rPr>
          <w:rFonts w:hint="eastAsia"/>
        </w:rPr>
        <w:t>Методы</w:t>
      </w:r>
      <w:r>
        <w:t xml:space="preserve"> </w:t>
      </w:r>
      <w:r>
        <w:rPr>
          <w:rFonts w:hint="eastAsia"/>
        </w:rPr>
        <w:t>решения</w:t>
      </w:r>
      <w:r>
        <w:t xml:space="preserve"> </w:t>
      </w:r>
      <w:r>
        <w:rPr>
          <w:rFonts w:hint="eastAsia"/>
        </w:rPr>
        <w:t>задач</w:t>
      </w:r>
      <w:r>
        <w:t xml:space="preserve"> </w:t>
      </w:r>
      <w:r>
        <w:rPr>
          <w:rFonts w:hint="eastAsia"/>
        </w:rPr>
        <w:t>компьютерного</w:t>
      </w:r>
      <w:r>
        <w:t xml:space="preserve"> </w:t>
      </w:r>
      <w:r>
        <w:rPr>
          <w:rFonts w:hint="eastAsia"/>
        </w:rPr>
        <w:t>зрения</w:t>
      </w:r>
    </w:p>
    <w:p w14:paraId="328B7D4A" w14:textId="77777777" w:rsidR="00175076" w:rsidRDefault="00175076" w:rsidP="00175076"/>
    <w:p w14:paraId="2C524139" w14:textId="77777777" w:rsidR="00175076" w:rsidRDefault="00175076" w:rsidP="00175076">
      <w:r>
        <w:t xml:space="preserve">1.2.1 </w:t>
      </w:r>
      <w:r>
        <w:rPr>
          <w:rFonts w:hint="eastAsia"/>
        </w:rPr>
        <w:t>Методы</w:t>
      </w:r>
      <w:r>
        <w:t xml:space="preserve"> </w:t>
      </w:r>
      <w:r>
        <w:rPr>
          <w:rFonts w:hint="eastAsia"/>
        </w:rPr>
        <w:t>фильтрации</w:t>
      </w:r>
      <w:r>
        <w:t xml:space="preserve"> </w:t>
      </w:r>
      <w:r>
        <w:rPr>
          <w:rFonts w:hint="eastAsia"/>
        </w:rPr>
        <w:t>при</w:t>
      </w:r>
      <w:r>
        <w:t xml:space="preserve"> </w:t>
      </w:r>
      <w:r>
        <w:rPr>
          <w:rFonts w:hint="eastAsia"/>
        </w:rPr>
        <w:t>распознавании</w:t>
      </w:r>
      <w:r>
        <w:t xml:space="preserve"> </w:t>
      </w:r>
      <w:r>
        <w:rPr>
          <w:rFonts w:hint="eastAsia"/>
        </w:rPr>
        <w:t>объектов</w:t>
      </w:r>
      <w:r>
        <w:t xml:space="preserve"> </w:t>
      </w:r>
      <w:r>
        <w:rPr>
          <w:rFonts w:hint="eastAsia"/>
        </w:rPr>
        <w:t>компьютерного</w:t>
      </w:r>
      <w:r>
        <w:t xml:space="preserve"> </w:t>
      </w:r>
      <w:r>
        <w:rPr>
          <w:rFonts w:hint="eastAsia"/>
        </w:rPr>
        <w:t>зрения</w:t>
      </w:r>
    </w:p>
    <w:p w14:paraId="6A9CEA2B" w14:textId="77777777" w:rsidR="00175076" w:rsidRDefault="00175076" w:rsidP="00175076"/>
    <w:p w14:paraId="20D051E2" w14:textId="77777777" w:rsidR="00175076" w:rsidRDefault="00175076" w:rsidP="00175076">
      <w:r>
        <w:t xml:space="preserve">1.2.2 </w:t>
      </w:r>
      <w:r>
        <w:rPr>
          <w:rFonts w:hint="eastAsia"/>
        </w:rPr>
        <w:t>Методы</w:t>
      </w:r>
      <w:r>
        <w:t xml:space="preserve"> </w:t>
      </w:r>
      <w:r>
        <w:rPr>
          <w:rFonts w:hint="eastAsia"/>
        </w:rPr>
        <w:t>логического</w:t>
      </w:r>
      <w:r>
        <w:t xml:space="preserve"> </w:t>
      </w:r>
      <w:r>
        <w:rPr>
          <w:rFonts w:hint="eastAsia"/>
        </w:rPr>
        <w:t>анализа</w:t>
      </w:r>
      <w:r>
        <w:t xml:space="preserve"> </w:t>
      </w:r>
      <w:r>
        <w:rPr>
          <w:rFonts w:hint="eastAsia"/>
        </w:rPr>
        <w:t>в</w:t>
      </w:r>
      <w:r>
        <w:t xml:space="preserve"> </w:t>
      </w:r>
      <w:r>
        <w:rPr>
          <w:rFonts w:hint="eastAsia"/>
        </w:rPr>
        <w:t>задачах</w:t>
      </w:r>
      <w:r>
        <w:t xml:space="preserve"> </w:t>
      </w:r>
      <w:r>
        <w:rPr>
          <w:rFonts w:hint="eastAsia"/>
        </w:rPr>
        <w:t>распознавания</w:t>
      </w:r>
      <w:r>
        <w:t xml:space="preserve"> </w:t>
      </w:r>
      <w:r>
        <w:rPr>
          <w:rFonts w:hint="eastAsia"/>
        </w:rPr>
        <w:t>образов</w:t>
      </w:r>
    </w:p>
    <w:p w14:paraId="72E211E8" w14:textId="77777777" w:rsidR="00175076" w:rsidRDefault="00175076" w:rsidP="00175076"/>
    <w:p w14:paraId="65D5E412" w14:textId="77777777" w:rsidR="00175076" w:rsidRDefault="00175076" w:rsidP="00175076">
      <w:r>
        <w:t xml:space="preserve">1.3 </w:t>
      </w:r>
      <w:r>
        <w:rPr>
          <w:rFonts w:hint="eastAsia"/>
        </w:rPr>
        <w:t>Основные</w:t>
      </w:r>
      <w:r>
        <w:t xml:space="preserve"> </w:t>
      </w:r>
      <w:r>
        <w:rPr>
          <w:rFonts w:hint="eastAsia"/>
        </w:rPr>
        <w:t>принципы</w:t>
      </w:r>
      <w:r>
        <w:t xml:space="preserve"> </w:t>
      </w:r>
      <w:r>
        <w:rPr>
          <w:rFonts w:hint="eastAsia"/>
        </w:rPr>
        <w:t>обучения</w:t>
      </w:r>
      <w:r>
        <w:t xml:space="preserve"> </w:t>
      </w:r>
      <w:r>
        <w:rPr>
          <w:rFonts w:hint="eastAsia"/>
        </w:rPr>
        <w:t>нейронных</w:t>
      </w:r>
      <w:r>
        <w:t xml:space="preserve"> </w:t>
      </w:r>
      <w:r>
        <w:rPr>
          <w:rFonts w:hint="eastAsia"/>
        </w:rPr>
        <w:t>сетей</w:t>
      </w:r>
      <w:r>
        <w:t xml:space="preserve"> </w:t>
      </w:r>
      <w:r>
        <w:rPr>
          <w:rFonts w:hint="eastAsia"/>
        </w:rPr>
        <w:t>для</w:t>
      </w:r>
      <w:r>
        <w:t xml:space="preserve"> </w:t>
      </w:r>
      <w:r>
        <w:rPr>
          <w:rFonts w:hint="eastAsia"/>
        </w:rPr>
        <w:t>распознавания</w:t>
      </w:r>
      <w:r>
        <w:t xml:space="preserve"> </w:t>
      </w:r>
      <w:r>
        <w:rPr>
          <w:rFonts w:hint="eastAsia"/>
        </w:rPr>
        <w:t>объектов</w:t>
      </w:r>
      <w:r>
        <w:t xml:space="preserve"> </w:t>
      </w:r>
      <w:r>
        <w:rPr>
          <w:rFonts w:hint="eastAsia"/>
        </w:rPr>
        <w:t>воздушной</w:t>
      </w:r>
      <w:r>
        <w:t xml:space="preserve"> </w:t>
      </w:r>
      <w:r>
        <w:rPr>
          <w:rFonts w:hint="eastAsia"/>
        </w:rPr>
        <w:t>съемки</w:t>
      </w:r>
    </w:p>
    <w:p w14:paraId="599B6ADE" w14:textId="77777777" w:rsidR="00175076" w:rsidRDefault="00175076" w:rsidP="00175076"/>
    <w:p w14:paraId="3A5FA8CE" w14:textId="77777777" w:rsidR="00175076" w:rsidRDefault="00175076" w:rsidP="00175076">
      <w:r>
        <w:t xml:space="preserve">1.4 </w:t>
      </w:r>
      <w:r>
        <w:rPr>
          <w:rFonts w:hint="eastAsia"/>
        </w:rPr>
        <w:t>Выводы</w:t>
      </w:r>
    </w:p>
    <w:p w14:paraId="02DBBEBB" w14:textId="77777777" w:rsidR="00175076" w:rsidRDefault="00175076" w:rsidP="00175076"/>
    <w:p w14:paraId="4330C1E2" w14:textId="77777777" w:rsidR="00175076" w:rsidRDefault="00175076" w:rsidP="00175076">
      <w:r>
        <w:rPr>
          <w:rFonts w:hint="eastAsia"/>
        </w:rPr>
        <w:t>Глава</w:t>
      </w:r>
      <w:r>
        <w:t xml:space="preserve"> 2. </w:t>
      </w:r>
      <w:r>
        <w:rPr>
          <w:rFonts w:hint="eastAsia"/>
        </w:rPr>
        <w:t>Построение</w:t>
      </w:r>
      <w:r>
        <w:t xml:space="preserve"> </w:t>
      </w:r>
      <w:r>
        <w:rPr>
          <w:rFonts w:hint="eastAsia"/>
        </w:rPr>
        <w:t>и</w:t>
      </w:r>
      <w:r>
        <w:t xml:space="preserve"> </w:t>
      </w:r>
      <w:r>
        <w:rPr>
          <w:rFonts w:hint="eastAsia"/>
        </w:rPr>
        <w:t>элементы</w:t>
      </w:r>
      <w:r>
        <w:t xml:space="preserve"> </w:t>
      </w:r>
      <w:r>
        <w:rPr>
          <w:rFonts w:hint="eastAsia"/>
        </w:rPr>
        <w:t>сверточной</w:t>
      </w:r>
      <w:r>
        <w:t xml:space="preserve"> </w:t>
      </w:r>
      <w:r>
        <w:rPr>
          <w:rFonts w:hint="eastAsia"/>
        </w:rPr>
        <w:t>нейронной</w:t>
      </w:r>
      <w:r>
        <w:t xml:space="preserve"> </w:t>
      </w:r>
      <w:r>
        <w:rPr>
          <w:rFonts w:hint="eastAsia"/>
        </w:rPr>
        <w:t>сети</w:t>
      </w:r>
      <w:r>
        <w:t xml:space="preserve"> </w:t>
      </w:r>
      <w:r>
        <w:rPr>
          <w:rFonts w:hint="eastAsia"/>
        </w:rPr>
        <w:t>для</w:t>
      </w:r>
      <w:r>
        <w:t xml:space="preserve"> </w:t>
      </w:r>
      <w:r>
        <w:rPr>
          <w:rFonts w:hint="eastAsia"/>
        </w:rPr>
        <w:t>распознавания</w:t>
      </w:r>
      <w:r>
        <w:t xml:space="preserve"> </w:t>
      </w:r>
      <w:r>
        <w:rPr>
          <w:rFonts w:hint="eastAsia"/>
        </w:rPr>
        <w:t>объектов</w:t>
      </w:r>
      <w:r>
        <w:t xml:space="preserve"> </w:t>
      </w:r>
      <w:r>
        <w:rPr>
          <w:rFonts w:hint="eastAsia"/>
        </w:rPr>
        <w:t>воздушной</w:t>
      </w:r>
      <w:r>
        <w:t xml:space="preserve"> </w:t>
      </w:r>
      <w:r>
        <w:rPr>
          <w:rFonts w:hint="eastAsia"/>
        </w:rPr>
        <w:t>съемки</w:t>
      </w:r>
      <w:r>
        <w:t xml:space="preserve"> </w:t>
      </w:r>
      <w:r>
        <w:rPr>
          <w:rFonts w:hint="eastAsia"/>
        </w:rPr>
        <w:t>на</w:t>
      </w:r>
      <w:r>
        <w:t xml:space="preserve"> </w:t>
      </w:r>
      <w:r>
        <w:rPr>
          <w:rFonts w:hint="eastAsia"/>
        </w:rPr>
        <w:t>основе</w:t>
      </w:r>
      <w:r>
        <w:t xml:space="preserve"> </w:t>
      </w:r>
      <w:r>
        <w:rPr>
          <w:rFonts w:hint="eastAsia"/>
        </w:rPr>
        <w:t>нейронных</w:t>
      </w:r>
      <w:r>
        <w:t xml:space="preserve"> </w:t>
      </w:r>
      <w:r>
        <w:rPr>
          <w:rFonts w:hint="eastAsia"/>
        </w:rPr>
        <w:t>сетей</w:t>
      </w:r>
      <w:r>
        <w:t xml:space="preserve"> </w:t>
      </w:r>
      <w:r>
        <w:rPr>
          <w:rFonts w:hint="eastAsia"/>
        </w:rPr>
        <w:t>с</w:t>
      </w:r>
      <w:r>
        <w:t xml:space="preserve"> </w:t>
      </w:r>
      <w:r>
        <w:rPr>
          <w:rFonts w:hint="eastAsia"/>
        </w:rPr>
        <w:t>иерархическим</w:t>
      </w:r>
    </w:p>
    <w:p w14:paraId="408ACC8D" w14:textId="77777777" w:rsidR="00175076" w:rsidRDefault="00175076" w:rsidP="00175076"/>
    <w:p w14:paraId="27D618B6" w14:textId="77777777" w:rsidR="00175076" w:rsidRDefault="00175076" w:rsidP="00175076">
      <w:r>
        <w:rPr>
          <w:rFonts w:hint="eastAsia"/>
        </w:rPr>
        <w:t>классификатором</w:t>
      </w:r>
    </w:p>
    <w:p w14:paraId="5B7ECFA3" w14:textId="77777777" w:rsidR="00175076" w:rsidRDefault="00175076" w:rsidP="00175076"/>
    <w:p w14:paraId="2AF09208" w14:textId="77777777" w:rsidR="00175076" w:rsidRDefault="00175076" w:rsidP="00175076">
      <w:r>
        <w:t xml:space="preserve">2.1 </w:t>
      </w:r>
      <w:r>
        <w:rPr>
          <w:rFonts w:hint="eastAsia"/>
        </w:rPr>
        <w:t>Интеллектуальные</w:t>
      </w:r>
      <w:r>
        <w:t xml:space="preserve"> </w:t>
      </w:r>
      <w:r>
        <w:rPr>
          <w:rFonts w:hint="eastAsia"/>
        </w:rPr>
        <w:t>методы</w:t>
      </w:r>
      <w:r>
        <w:t xml:space="preserve"> </w:t>
      </w:r>
      <w:r>
        <w:rPr>
          <w:rFonts w:hint="eastAsia"/>
        </w:rPr>
        <w:t>динамического</w:t>
      </w:r>
      <w:r>
        <w:t xml:space="preserve"> </w:t>
      </w:r>
      <w:r>
        <w:rPr>
          <w:rFonts w:hint="eastAsia"/>
        </w:rPr>
        <w:t>анализа</w:t>
      </w:r>
      <w:r>
        <w:t xml:space="preserve"> </w:t>
      </w:r>
      <w:r>
        <w:rPr>
          <w:rFonts w:hint="eastAsia"/>
        </w:rPr>
        <w:t>структурированных</w:t>
      </w:r>
      <w:r>
        <w:t xml:space="preserve"> </w:t>
      </w:r>
      <w:r>
        <w:rPr>
          <w:rFonts w:hint="eastAsia"/>
        </w:rPr>
        <w:t>данных</w:t>
      </w:r>
    </w:p>
    <w:p w14:paraId="6A1F135F" w14:textId="77777777" w:rsidR="00175076" w:rsidRDefault="00175076" w:rsidP="00175076"/>
    <w:p w14:paraId="453714E1" w14:textId="77777777" w:rsidR="00175076" w:rsidRDefault="00175076" w:rsidP="00175076">
      <w:r>
        <w:t xml:space="preserve">2.2 </w:t>
      </w:r>
      <w:r>
        <w:rPr>
          <w:rFonts w:hint="eastAsia"/>
        </w:rPr>
        <w:t>Рекуррентные</w:t>
      </w:r>
      <w:r>
        <w:t xml:space="preserve"> </w:t>
      </w:r>
      <w:r>
        <w:rPr>
          <w:rFonts w:hint="eastAsia"/>
        </w:rPr>
        <w:t>алгоритмы</w:t>
      </w:r>
      <w:r>
        <w:t xml:space="preserve"> </w:t>
      </w:r>
      <w:r>
        <w:rPr>
          <w:rFonts w:hint="eastAsia"/>
        </w:rPr>
        <w:t>интеллектуального</w:t>
      </w:r>
      <w:r>
        <w:t xml:space="preserve"> </w:t>
      </w:r>
      <w:r>
        <w:rPr>
          <w:rFonts w:hint="eastAsia"/>
        </w:rPr>
        <w:t>анализа</w:t>
      </w:r>
      <w:r>
        <w:t xml:space="preserve"> </w:t>
      </w:r>
      <w:r>
        <w:rPr>
          <w:rFonts w:hint="eastAsia"/>
        </w:rPr>
        <w:t>информации</w:t>
      </w:r>
      <w:r>
        <w:t xml:space="preserve"> </w:t>
      </w:r>
      <w:r>
        <w:rPr>
          <w:rFonts w:hint="eastAsia"/>
        </w:rPr>
        <w:t>в</w:t>
      </w:r>
      <w:r>
        <w:t xml:space="preserve"> </w:t>
      </w:r>
      <w:r>
        <w:rPr>
          <w:rFonts w:hint="eastAsia"/>
        </w:rPr>
        <w:t>сложных</w:t>
      </w:r>
      <w:r>
        <w:t xml:space="preserve"> </w:t>
      </w:r>
      <w:r>
        <w:rPr>
          <w:rFonts w:hint="eastAsia"/>
        </w:rPr>
        <w:t>измерительно</w:t>
      </w:r>
      <w:r>
        <w:t>-</w:t>
      </w:r>
      <w:r>
        <w:rPr>
          <w:rFonts w:hint="eastAsia"/>
        </w:rPr>
        <w:t>управляющих</w:t>
      </w:r>
      <w:r>
        <w:t xml:space="preserve"> </w:t>
      </w:r>
      <w:r>
        <w:rPr>
          <w:rFonts w:hint="eastAsia"/>
        </w:rPr>
        <w:t>системах</w:t>
      </w:r>
    </w:p>
    <w:p w14:paraId="6D28CEC2" w14:textId="77777777" w:rsidR="00175076" w:rsidRDefault="00175076" w:rsidP="00175076"/>
    <w:p w14:paraId="5190CC35" w14:textId="77777777" w:rsidR="00175076" w:rsidRDefault="00175076" w:rsidP="00175076">
      <w:r>
        <w:t xml:space="preserve">2.3 </w:t>
      </w:r>
      <w:r>
        <w:rPr>
          <w:rFonts w:hint="eastAsia"/>
        </w:rPr>
        <w:t>Гибридные</w:t>
      </w:r>
      <w:r>
        <w:t xml:space="preserve"> </w:t>
      </w:r>
      <w:r>
        <w:rPr>
          <w:rFonts w:hint="eastAsia"/>
        </w:rPr>
        <w:t>архитектуры</w:t>
      </w:r>
      <w:r>
        <w:t xml:space="preserve"> </w:t>
      </w:r>
      <w:r>
        <w:rPr>
          <w:rFonts w:hint="eastAsia"/>
        </w:rPr>
        <w:t>нейронных</w:t>
      </w:r>
      <w:r>
        <w:t xml:space="preserve"> </w:t>
      </w:r>
      <w:r>
        <w:rPr>
          <w:rFonts w:hint="eastAsia"/>
        </w:rPr>
        <w:t>сетей</w:t>
      </w:r>
    </w:p>
    <w:p w14:paraId="3AF6DE1A" w14:textId="77777777" w:rsidR="00175076" w:rsidRDefault="00175076" w:rsidP="00175076"/>
    <w:p w14:paraId="2BB364E9" w14:textId="77777777" w:rsidR="00175076" w:rsidRDefault="00175076" w:rsidP="00175076">
      <w:r>
        <w:t xml:space="preserve">2.4 </w:t>
      </w:r>
      <w:r>
        <w:rPr>
          <w:rFonts w:hint="eastAsia"/>
        </w:rPr>
        <w:t>Шаблоны</w:t>
      </w:r>
      <w:r>
        <w:t xml:space="preserve"> </w:t>
      </w:r>
      <w:r>
        <w:rPr>
          <w:rFonts w:hint="eastAsia"/>
        </w:rPr>
        <w:t>архитектуры</w:t>
      </w:r>
      <w:r>
        <w:t xml:space="preserve"> </w:t>
      </w:r>
      <w:r>
        <w:rPr>
          <w:rFonts w:hint="eastAsia"/>
        </w:rPr>
        <w:t>сверточной</w:t>
      </w:r>
      <w:r>
        <w:t xml:space="preserve"> </w:t>
      </w:r>
      <w:r>
        <w:rPr>
          <w:rFonts w:hint="eastAsia"/>
        </w:rPr>
        <w:t>нейронной</w:t>
      </w:r>
      <w:r>
        <w:t xml:space="preserve"> </w:t>
      </w:r>
      <w:r>
        <w:rPr>
          <w:rFonts w:hint="eastAsia"/>
        </w:rPr>
        <w:t>сети</w:t>
      </w:r>
    </w:p>
    <w:p w14:paraId="1C3313D7" w14:textId="77777777" w:rsidR="00175076" w:rsidRDefault="00175076" w:rsidP="00175076"/>
    <w:p w14:paraId="6E8CE6BC" w14:textId="77777777" w:rsidR="00175076" w:rsidRDefault="00175076" w:rsidP="00175076">
      <w:r>
        <w:t xml:space="preserve">2.4.1 </w:t>
      </w:r>
      <w:r>
        <w:rPr>
          <w:rFonts w:hint="eastAsia"/>
        </w:rPr>
        <w:t>Слои</w:t>
      </w:r>
      <w:r>
        <w:t xml:space="preserve"> </w:t>
      </w:r>
      <w:r>
        <w:rPr>
          <w:rFonts w:hint="eastAsia"/>
        </w:rPr>
        <w:t>свертки</w:t>
      </w:r>
    </w:p>
    <w:p w14:paraId="2E7CAD03" w14:textId="77777777" w:rsidR="00175076" w:rsidRDefault="00175076" w:rsidP="00175076"/>
    <w:p w14:paraId="00062988" w14:textId="77777777" w:rsidR="00175076" w:rsidRDefault="00175076" w:rsidP="00175076">
      <w:r>
        <w:t xml:space="preserve">2.4.2 </w:t>
      </w:r>
      <w:r>
        <w:rPr>
          <w:rFonts w:hint="eastAsia"/>
        </w:rPr>
        <w:t>Параметры</w:t>
      </w:r>
      <w:r>
        <w:t xml:space="preserve"> </w:t>
      </w:r>
      <w:r>
        <w:rPr>
          <w:rFonts w:hint="eastAsia"/>
        </w:rPr>
        <w:t>и</w:t>
      </w:r>
      <w:r>
        <w:t xml:space="preserve"> </w:t>
      </w:r>
      <w:r>
        <w:rPr>
          <w:rFonts w:hint="eastAsia"/>
        </w:rPr>
        <w:t>гиперпараметры</w:t>
      </w:r>
      <w:r>
        <w:t xml:space="preserve"> </w:t>
      </w:r>
      <w:r>
        <w:rPr>
          <w:rFonts w:hint="eastAsia"/>
        </w:rPr>
        <w:t>сети</w:t>
      </w:r>
    </w:p>
    <w:p w14:paraId="0773E6EE" w14:textId="77777777" w:rsidR="00175076" w:rsidRDefault="00175076" w:rsidP="00175076"/>
    <w:p w14:paraId="046EE580" w14:textId="77777777" w:rsidR="00175076" w:rsidRDefault="00175076" w:rsidP="00175076">
      <w:r>
        <w:t xml:space="preserve">2.4.3 </w:t>
      </w:r>
      <w:r>
        <w:rPr>
          <w:rFonts w:hint="eastAsia"/>
        </w:rPr>
        <w:t>Максимальные</w:t>
      </w:r>
      <w:r>
        <w:t xml:space="preserve"> </w:t>
      </w:r>
      <w:r>
        <w:rPr>
          <w:rFonts w:hint="eastAsia"/>
        </w:rPr>
        <w:t>и</w:t>
      </w:r>
      <w:r>
        <w:t xml:space="preserve"> </w:t>
      </w:r>
      <w:r>
        <w:rPr>
          <w:rFonts w:hint="eastAsia"/>
        </w:rPr>
        <w:t>усредненные</w:t>
      </w:r>
      <w:r>
        <w:t xml:space="preserve"> </w:t>
      </w:r>
      <w:r>
        <w:rPr>
          <w:rFonts w:hint="eastAsia"/>
        </w:rPr>
        <w:t>слои</w:t>
      </w:r>
      <w:r>
        <w:t xml:space="preserve"> </w:t>
      </w:r>
      <w:r>
        <w:rPr>
          <w:rFonts w:hint="eastAsia"/>
        </w:rPr>
        <w:t>подвыборки</w:t>
      </w:r>
    </w:p>
    <w:p w14:paraId="2D6700A3" w14:textId="77777777" w:rsidR="00175076" w:rsidRDefault="00175076" w:rsidP="00175076"/>
    <w:p w14:paraId="63904A25" w14:textId="77777777" w:rsidR="00175076" w:rsidRDefault="00175076" w:rsidP="00175076">
      <w:r>
        <w:t xml:space="preserve">2.4.4 </w:t>
      </w:r>
      <w:r>
        <w:rPr>
          <w:rFonts w:hint="eastAsia"/>
        </w:rPr>
        <w:t>Техника</w:t>
      </w:r>
      <w:r>
        <w:t xml:space="preserve"> dropout (</w:t>
      </w:r>
      <w:r>
        <w:rPr>
          <w:rFonts w:hint="eastAsia"/>
        </w:rPr>
        <w:t>переобучения</w:t>
      </w:r>
      <w:r>
        <w:t>)</w:t>
      </w:r>
    </w:p>
    <w:p w14:paraId="31794868" w14:textId="77777777" w:rsidR="00175076" w:rsidRDefault="00175076" w:rsidP="00175076"/>
    <w:p w14:paraId="14DB84E4" w14:textId="77777777" w:rsidR="00175076" w:rsidRDefault="00175076" w:rsidP="00175076">
      <w:r>
        <w:t xml:space="preserve">2.4.5 </w:t>
      </w:r>
      <w:r>
        <w:rPr>
          <w:rFonts w:hint="eastAsia"/>
        </w:rPr>
        <w:t>Техника</w:t>
      </w:r>
      <w:r>
        <w:t xml:space="preserve"> batch-normalization (</w:t>
      </w:r>
      <w:r>
        <w:rPr>
          <w:rFonts w:hint="eastAsia"/>
        </w:rPr>
        <w:t>пакетной</w:t>
      </w:r>
      <w:r>
        <w:t xml:space="preserve"> </w:t>
      </w:r>
      <w:r>
        <w:rPr>
          <w:rFonts w:hint="eastAsia"/>
        </w:rPr>
        <w:t>нормализации</w:t>
      </w:r>
      <w:r>
        <w:t>)</w:t>
      </w:r>
    </w:p>
    <w:p w14:paraId="4485E0C4" w14:textId="77777777" w:rsidR="00175076" w:rsidRDefault="00175076" w:rsidP="00175076"/>
    <w:p w14:paraId="5F0C930C" w14:textId="77777777" w:rsidR="00175076" w:rsidRDefault="00175076" w:rsidP="00175076">
      <w:r>
        <w:t xml:space="preserve">2.4.6 </w:t>
      </w:r>
      <w:r>
        <w:rPr>
          <w:rFonts w:hint="eastAsia"/>
        </w:rPr>
        <w:t>Классификатор</w:t>
      </w:r>
      <w:r>
        <w:t xml:space="preserve"> </w:t>
      </w:r>
      <w:r>
        <w:rPr>
          <w:rFonts w:hint="eastAsia"/>
        </w:rPr>
        <w:t>учебных</w:t>
      </w:r>
      <w:r>
        <w:t xml:space="preserve"> </w:t>
      </w:r>
      <w:r>
        <w:rPr>
          <w:rFonts w:hint="eastAsia"/>
        </w:rPr>
        <w:t>данных</w:t>
      </w:r>
    </w:p>
    <w:p w14:paraId="00721705" w14:textId="77777777" w:rsidR="00175076" w:rsidRDefault="00175076" w:rsidP="00175076"/>
    <w:p w14:paraId="33E9BE42" w14:textId="77777777" w:rsidR="00175076" w:rsidRDefault="00175076" w:rsidP="00175076">
      <w:r>
        <w:rPr>
          <w:rFonts w:hint="eastAsia"/>
        </w:rPr>
        <w:t>Стр</w:t>
      </w:r>
      <w:r>
        <w:t>.</w:t>
      </w:r>
    </w:p>
    <w:p w14:paraId="2934C099" w14:textId="77777777" w:rsidR="00175076" w:rsidRDefault="00175076" w:rsidP="00175076"/>
    <w:p w14:paraId="67CD6BA8" w14:textId="77777777" w:rsidR="00175076" w:rsidRDefault="00175076" w:rsidP="00175076">
      <w:r>
        <w:t xml:space="preserve">2.5 </w:t>
      </w:r>
      <w:r>
        <w:rPr>
          <w:rFonts w:hint="eastAsia"/>
        </w:rPr>
        <w:t>Обоснование</w:t>
      </w:r>
      <w:r>
        <w:t xml:space="preserve"> </w:t>
      </w:r>
      <w:r>
        <w:rPr>
          <w:rFonts w:hint="eastAsia"/>
        </w:rPr>
        <w:t>методов</w:t>
      </w:r>
      <w:r>
        <w:t xml:space="preserve"> </w:t>
      </w:r>
      <w:r>
        <w:rPr>
          <w:rFonts w:hint="eastAsia"/>
        </w:rPr>
        <w:t>и</w:t>
      </w:r>
      <w:r>
        <w:t xml:space="preserve"> </w:t>
      </w:r>
      <w:r>
        <w:rPr>
          <w:rFonts w:hint="eastAsia"/>
        </w:rPr>
        <w:t>разработка</w:t>
      </w:r>
      <w:r>
        <w:t xml:space="preserve"> </w:t>
      </w:r>
      <w:r>
        <w:rPr>
          <w:rFonts w:hint="eastAsia"/>
        </w:rPr>
        <w:t>алгоритма</w:t>
      </w:r>
      <w:r>
        <w:t xml:space="preserve"> </w:t>
      </w:r>
      <w:r>
        <w:rPr>
          <w:rFonts w:hint="eastAsia"/>
        </w:rPr>
        <w:t>нейросетевого</w:t>
      </w:r>
      <w:r>
        <w:t xml:space="preserve"> </w:t>
      </w:r>
      <w:r>
        <w:rPr>
          <w:rFonts w:hint="eastAsia"/>
        </w:rPr>
        <w:t>оценивания</w:t>
      </w:r>
      <w:r>
        <w:t xml:space="preserve"> </w:t>
      </w:r>
      <w:r>
        <w:rPr>
          <w:rFonts w:hint="eastAsia"/>
        </w:rPr>
        <w:t>параметров</w:t>
      </w:r>
      <w:r>
        <w:t xml:space="preserve"> </w:t>
      </w:r>
      <w:r>
        <w:rPr>
          <w:rFonts w:hint="eastAsia"/>
        </w:rPr>
        <w:t>классификации</w:t>
      </w:r>
      <w:r>
        <w:t xml:space="preserve"> </w:t>
      </w:r>
      <w:r>
        <w:rPr>
          <w:rFonts w:hint="eastAsia"/>
        </w:rPr>
        <w:t>объектов</w:t>
      </w:r>
      <w:r>
        <w:t xml:space="preserve"> </w:t>
      </w:r>
      <w:r>
        <w:rPr>
          <w:rFonts w:hint="eastAsia"/>
        </w:rPr>
        <w:t>на</w:t>
      </w:r>
      <w:r>
        <w:t xml:space="preserve"> </w:t>
      </w:r>
      <w:r>
        <w:rPr>
          <w:rFonts w:hint="eastAsia"/>
        </w:rPr>
        <w:t>снимках</w:t>
      </w:r>
      <w:r>
        <w:t xml:space="preserve"> </w:t>
      </w:r>
      <w:r>
        <w:rPr>
          <w:rFonts w:hint="eastAsia"/>
        </w:rPr>
        <w:t>воздушной</w:t>
      </w:r>
      <w:r>
        <w:t xml:space="preserve"> </w:t>
      </w:r>
      <w:r>
        <w:rPr>
          <w:rFonts w:hint="eastAsia"/>
        </w:rPr>
        <w:t>съемки</w:t>
      </w:r>
    </w:p>
    <w:p w14:paraId="4EA80BD2" w14:textId="77777777" w:rsidR="00175076" w:rsidRDefault="00175076" w:rsidP="00175076"/>
    <w:p w14:paraId="1FDA5C25" w14:textId="77777777" w:rsidR="00175076" w:rsidRDefault="00175076" w:rsidP="00175076">
      <w:r>
        <w:t xml:space="preserve">2.6 </w:t>
      </w:r>
      <w:r>
        <w:rPr>
          <w:rFonts w:hint="eastAsia"/>
        </w:rPr>
        <w:t>Анализ</w:t>
      </w:r>
      <w:r>
        <w:t xml:space="preserve"> </w:t>
      </w:r>
      <w:r>
        <w:rPr>
          <w:rFonts w:hint="eastAsia"/>
        </w:rPr>
        <w:t>устойчивости</w:t>
      </w:r>
      <w:r>
        <w:t xml:space="preserve"> </w:t>
      </w:r>
      <w:r>
        <w:rPr>
          <w:rFonts w:hint="eastAsia"/>
        </w:rPr>
        <w:t>расчетных</w:t>
      </w:r>
      <w:r>
        <w:t xml:space="preserve"> </w:t>
      </w:r>
      <w:r>
        <w:rPr>
          <w:rFonts w:hint="eastAsia"/>
        </w:rPr>
        <w:t>схем</w:t>
      </w:r>
      <w:r>
        <w:t xml:space="preserve"> </w:t>
      </w:r>
      <w:r>
        <w:rPr>
          <w:rFonts w:hint="eastAsia"/>
        </w:rPr>
        <w:t>алгоритмов</w:t>
      </w:r>
    </w:p>
    <w:p w14:paraId="170DBDA7" w14:textId="77777777" w:rsidR="00175076" w:rsidRDefault="00175076" w:rsidP="00175076"/>
    <w:p w14:paraId="05316AB7" w14:textId="77777777" w:rsidR="00175076" w:rsidRDefault="00175076" w:rsidP="00175076">
      <w:r>
        <w:t xml:space="preserve">2.7 </w:t>
      </w:r>
      <w:r>
        <w:rPr>
          <w:rFonts w:hint="eastAsia"/>
        </w:rPr>
        <w:t>Классификатор</w:t>
      </w:r>
      <w:r>
        <w:t xml:space="preserve"> </w:t>
      </w:r>
      <w:r>
        <w:rPr>
          <w:rFonts w:hint="eastAsia"/>
        </w:rPr>
        <w:t>Бойтах</w:t>
      </w:r>
      <w:r>
        <w:t xml:space="preserve"> (</w:t>
      </w:r>
      <w:r>
        <w:rPr>
          <w:rFonts w:hint="eastAsia"/>
        </w:rPr>
        <w:t>обобщение</w:t>
      </w:r>
      <w:r>
        <w:t xml:space="preserve"> </w:t>
      </w:r>
      <w:r>
        <w:rPr>
          <w:rFonts w:hint="eastAsia"/>
        </w:rPr>
        <w:t>логистической</w:t>
      </w:r>
      <w:r>
        <w:t xml:space="preserve"> </w:t>
      </w:r>
      <w:r>
        <w:rPr>
          <w:rFonts w:hint="eastAsia"/>
        </w:rPr>
        <w:t>функции</w:t>
      </w:r>
    </w:p>
    <w:p w14:paraId="53D7A70D" w14:textId="77777777" w:rsidR="00175076" w:rsidRDefault="00175076" w:rsidP="00175076"/>
    <w:p w14:paraId="13307CE2" w14:textId="77777777" w:rsidR="00175076" w:rsidRDefault="00175076" w:rsidP="00175076">
      <w:r>
        <w:rPr>
          <w:rFonts w:hint="eastAsia"/>
        </w:rPr>
        <w:t>для</w:t>
      </w:r>
      <w:r>
        <w:t xml:space="preserve"> </w:t>
      </w:r>
      <w:r>
        <w:rPr>
          <w:rFonts w:hint="eastAsia"/>
        </w:rPr>
        <w:t>многомерного</w:t>
      </w:r>
      <w:r>
        <w:t xml:space="preserve"> </w:t>
      </w:r>
      <w:r>
        <w:rPr>
          <w:rFonts w:hint="eastAsia"/>
        </w:rPr>
        <w:t>случая</w:t>
      </w:r>
      <w:r>
        <w:t>)</w:t>
      </w:r>
    </w:p>
    <w:p w14:paraId="4633B7CD" w14:textId="77777777" w:rsidR="00175076" w:rsidRDefault="00175076" w:rsidP="00175076"/>
    <w:p w14:paraId="491F1B2C" w14:textId="77777777" w:rsidR="00175076" w:rsidRDefault="00175076" w:rsidP="00175076">
      <w:r>
        <w:t xml:space="preserve">2.8 </w:t>
      </w:r>
      <w:r>
        <w:rPr>
          <w:rFonts w:hint="eastAsia"/>
        </w:rPr>
        <w:t>Выводы</w:t>
      </w:r>
    </w:p>
    <w:p w14:paraId="49624FCF" w14:textId="77777777" w:rsidR="00175076" w:rsidRDefault="00175076" w:rsidP="00175076"/>
    <w:p w14:paraId="5B9C9675" w14:textId="77777777" w:rsidR="00175076" w:rsidRDefault="00175076" w:rsidP="00175076">
      <w:r>
        <w:rPr>
          <w:rFonts w:hint="eastAsia"/>
        </w:rPr>
        <w:t>Глава</w:t>
      </w:r>
      <w:r>
        <w:t xml:space="preserve"> 3. </w:t>
      </w:r>
      <w:r>
        <w:rPr>
          <w:rFonts w:hint="eastAsia"/>
        </w:rPr>
        <w:t>Построение</w:t>
      </w:r>
      <w:r>
        <w:t xml:space="preserve"> </w:t>
      </w:r>
      <w:r>
        <w:rPr>
          <w:rFonts w:hint="eastAsia"/>
        </w:rPr>
        <w:t>алгоритма</w:t>
      </w:r>
      <w:r>
        <w:t xml:space="preserve"> </w:t>
      </w:r>
      <w:r>
        <w:rPr>
          <w:rFonts w:hint="eastAsia"/>
        </w:rPr>
        <w:t>обучения</w:t>
      </w:r>
      <w:r>
        <w:t xml:space="preserve"> </w:t>
      </w:r>
      <w:r>
        <w:rPr>
          <w:rFonts w:hint="eastAsia"/>
        </w:rPr>
        <w:t>сверточной</w:t>
      </w:r>
      <w:r>
        <w:t xml:space="preserve"> </w:t>
      </w:r>
      <w:r>
        <w:rPr>
          <w:rFonts w:hint="eastAsia"/>
        </w:rPr>
        <w:t>нейронной</w:t>
      </w:r>
      <w:r>
        <w:t xml:space="preserve"> </w:t>
      </w:r>
      <w:r>
        <w:rPr>
          <w:rFonts w:hint="eastAsia"/>
        </w:rPr>
        <w:t>сети</w:t>
      </w:r>
      <w:r>
        <w:t xml:space="preserve"> </w:t>
      </w:r>
      <w:r>
        <w:rPr>
          <w:rFonts w:hint="eastAsia"/>
        </w:rPr>
        <w:t>для</w:t>
      </w:r>
      <w:r>
        <w:t xml:space="preserve"> </w:t>
      </w:r>
      <w:r>
        <w:rPr>
          <w:rFonts w:hint="eastAsia"/>
        </w:rPr>
        <w:t>распознавания</w:t>
      </w:r>
      <w:r>
        <w:t xml:space="preserve"> </w:t>
      </w:r>
      <w:r>
        <w:rPr>
          <w:rFonts w:hint="eastAsia"/>
        </w:rPr>
        <w:t>объектов</w:t>
      </w:r>
      <w:r>
        <w:t xml:space="preserve"> </w:t>
      </w:r>
      <w:r>
        <w:rPr>
          <w:rFonts w:hint="eastAsia"/>
        </w:rPr>
        <w:t>воздушной</w:t>
      </w:r>
      <w:r>
        <w:t xml:space="preserve"> </w:t>
      </w:r>
      <w:r>
        <w:rPr>
          <w:rFonts w:hint="eastAsia"/>
        </w:rPr>
        <w:t>съемки</w:t>
      </w:r>
      <w:r>
        <w:t xml:space="preserve"> </w:t>
      </w:r>
      <w:r>
        <w:rPr>
          <w:rFonts w:hint="eastAsia"/>
        </w:rPr>
        <w:t>на</w:t>
      </w:r>
      <w:r>
        <w:t xml:space="preserve"> </w:t>
      </w:r>
      <w:r>
        <w:rPr>
          <w:rFonts w:hint="eastAsia"/>
        </w:rPr>
        <w:t>основе</w:t>
      </w:r>
      <w:r>
        <w:t xml:space="preserve"> </w:t>
      </w:r>
      <w:r>
        <w:rPr>
          <w:rFonts w:hint="eastAsia"/>
        </w:rPr>
        <w:t>нейронных</w:t>
      </w:r>
      <w:r>
        <w:t xml:space="preserve"> </w:t>
      </w:r>
      <w:r>
        <w:rPr>
          <w:rFonts w:hint="eastAsia"/>
        </w:rPr>
        <w:t>сетей</w:t>
      </w:r>
      <w:r>
        <w:t xml:space="preserve"> </w:t>
      </w:r>
      <w:r>
        <w:rPr>
          <w:rFonts w:hint="eastAsia"/>
        </w:rPr>
        <w:t>с</w:t>
      </w:r>
    </w:p>
    <w:p w14:paraId="2144F3AD" w14:textId="77777777" w:rsidR="00175076" w:rsidRDefault="00175076" w:rsidP="00175076"/>
    <w:p w14:paraId="6D450046" w14:textId="77777777" w:rsidR="00175076" w:rsidRDefault="00175076" w:rsidP="00175076">
      <w:r>
        <w:rPr>
          <w:rFonts w:hint="eastAsia"/>
        </w:rPr>
        <w:t>иерархическим</w:t>
      </w:r>
      <w:r>
        <w:t xml:space="preserve"> </w:t>
      </w:r>
      <w:r>
        <w:rPr>
          <w:rFonts w:hint="eastAsia"/>
        </w:rPr>
        <w:t>классификатором</w:t>
      </w:r>
    </w:p>
    <w:p w14:paraId="0B2861C3" w14:textId="77777777" w:rsidR="00175076" w:rsidRDefault="00175076" w:rsidP="00175076"/>
    <w:p w14:paraId="273B31B6" w14:textId="77777777" w:rsidR="00175076" w:rsidRDefault="00175076" w:rsidP="00175076">
      <w:r>
        <w:t xml:space="preserve">3.1 </w:t>
      </w:r>
      <w:r>
        <w:rPr>
          <w:rFonts w:hint="eastAsia"/>
        </w:rPr>
        <w:t>Методы</w:t>
      </w:r>
      <w:r>
        <w:t xml:space="preserve"> </w:t>
      </w:r>
      <w:r>
        <w:rPr>
          <w:rFonts w:hint="eastAsia"/>
        </w:rPr>
        <w:t>обучения</w:t>
      </w:r>
      <w:r>
        <w:t xml:space="preserve"> </w:t>
      </w:r>
      <w:r>
        <w:rPr>
          <w:rFonts w:hint="eastAsia"/>
        </w:rPr>
        <w:t>нейронных</w:t>
      </w:r>
      <w:r>
        <w:t xml:space="preserve"> </w:t>
      </w:r>
      <w:r>
        <w:rPr>
          <w:rFonts w:hint="eastAsia"/>
        </w:rPr>
        <w:t>сетей</w:t>
      </w:r>
    </w:p>
    <w:p w14:paraId="24EECB9D" w14:textId="77777777" w:rsidR="00175076" w:rsidRDefault="00175076" w:rsidP="00175076"/>
    <w:p w14:paraId="78061E39" w14:textId="77777777" w:rsidR="00175076" w:rsidRDefault="00175076" w:rsidP="00175076">
      <w:r>
        <w:t xml:space="preserve">3.1.1 </w:t>
      </w:r>
      <w:r>
        <w:rPr>
          <w:rFonts w:hint="eastAsia"/>
        </w:rPr>
        <w:t>Обучение</w:t>
      </w:r>
      <w:r>
        <w:t xml:space="preserve"> </w:t>
      </w:r>
      <w:r>
        <w:rPr>
          <w:rFonts w:hint="eastAsia"/>
        </w:rPr>
        <w:t>с</w:t>
      </w:r>
      <w:r>
        <w:t xml:space="preserve"> </w:t>
      </w:r>
      <w:r>
        <w:rPr>
          <w:rFonts w:hint="eastAsia"/>
        </w:rPr>
        <w:t>учителем</w:t>
      </w:r>
    </w:p>
    <w:p w14:paraId="1DC268E5" w14:textId="77777777" w:rsidR="00175076" w:rsidRDefault="00175076" w:rsidP="00175076"/>
    <w:p w14:paraId="463EDA27" w14:textId="77777777" w:rsidR="00175076" w:rsidRDefault="00175076" w:rsidP="00175076">
      <w:r>
        <w:t xml:space="preserve">3.1.2 </w:t>
      </w:r>
      <w:r>
        <w:rPr>
          <w:rFonts w:hint="eastAsia"/>
        </w:rPr>
        <w:t>Обучение</w:t>
      </w:r>
      <w:r>
        <w:t xml:space="preserve"> </w:t>
      </w:r>
      <w:r>
        <w:rPr>
          <w:rFonts w:hint="eastAsia"/>
        </w:rPr>
        <w:t>без</w:t>
      </w:r>
      <w:r>
        <w:t xml:space="preserve"> </w:t>
      </w:r>
      <w:r>
        <w:rPr>
          <w:rFonts w:hint="eastAsia"/>
        </w:rPr>
        <w:t>учителя</w:t>
      </w:r>
    </w:p>
    <w:p w14:paraId="7443F683" w14:textId="77777777" w:rsidR="00175076" w:rsidRDefault="00175076" w:rsidP="00175076"/>
    <w:p w14:paraId="6E54F274" w14:textId="77777777" w:rsidR="00175076" w:rsidRDefault="00175076" w:rsidP="00175076">
      <w:r>
        <w:t xml:space="preserve">3.1.3 </w:t>
      </w:r>
      <w:r>
        <w:rPr>
          <w:rFonts w:hint="eastAsia"/>
        </w:rPr>
        <w:t>Обучение</w:t>
      </w:r>
      <w:r>
        <w:t xml:space="preserve">, </w:t>
      </w:r>
      <w:r>
        <w:rPr>
          <w:rFonts w:hint="eastAsia"/>
        </w:rPr>
        <w:t>основанное</w:t>
      </w:r>
      <w:r>
        <w:t xml:space="preserve"> </w:t>
      </w:r>
      <w:r>
        <w:rPr>
          <w:rFonts w:hint="eastAsia"/>
        </w:rPr>
        <w:t>на</w:t>
      </w:r>
      <w:r>
        <w:t xml:space="preserve"> </w:t>
      </w:r>
      <w:r>
        <w:rPr>
          <w:rFonts w:hint="eastAsia"/>
        </w:rPr>
        <w:t>коррекции</w:t>
      </w:r>
      <w:r>
        <w:t xml:space="preserve"> </w:t>
      </w:r>
      <w:r>
        <w:rPr>
          <w:rFonts w:hint="eastAsia"/>
        </w:rPr>
        <w:t>ошибок</w:t>
      </w:r>
    </w:p>
    <w:p w14:paraId="4BE63783" w14:textId="77777777" w:rsidR="00175076" w:rsidRDefault="00175076" w:rsidP="00175076"/>
    <w:p w14:paraId="59EC81AB" w14:textId="77777777" w:rsidR="00175076" w:rsidRDefault="00175076" w:rsidP="00175076">
      <w:r>
        <w:t xml:space="preserve">3.1.4 </w:t>
      </w:r>
      <w:r>
        <w:rPr>
          <w:rFonts w:hint="eastAsia"/>
        </w:rPr>
        <w:t>Конкурентное</w:t>
      </w:r>
      <w:r>
        <w:t xml:space="preserve"> </w:t>
      </w:r>
      <w:r>
        <w:rPr>
          <w:rFonts w:hint="eastAsia"/>
        </w:rPr>
        <w:t>обучение</w:t>
      </w:r>
    </w:p>
    <w:p w14:paraId="6137583B" w14:textId="77777777" w:rsidR="00175076" w:rsidRDefault="00175076" w:rsidP="00175076"/>
    <w:p w14:paraId="2340CAD8" w14:textId="77777777" w:rsidR="00175076" w:rsidRDefault="00175076" w:rsidP="00175076">
      <w:r>
        <w:t xml:space="preserve">3.1.5 </w:t>
      </w:r>
      <w:r>
        <w:rPr>
          <w:rFonts w:hint="eastAsia"/>
        </w:rPr>
        <w:t>Обучения</w:t>
      </w:r>
      <w:r>
        <w:t xml:space="preserve"> </w:t>
      </w:r>
      <w:r>
        <w:rPr>
          <w:rFonts w:hint="eastAsia"/>
        </w:rPr>
        <w:t>Хебба</w:t>
      </w:r>
    </w:p>
    <w:p w14:paraId="07B27A2B" w14:textId="77777777" w:rsidR="00175076" w:rsidRDefault="00175076" w:rsidP="00175076"/>
    <w:p w14:paraId="650571DA" w14:textId="77777777" w:rsidR="00175076" w:rsidRDefault="00175076" w:rsidP="00175076">
      <w:r>
        <w:t xml:space="preserve">3.2 </w:t>
      </w:r>
      <w:r>
        <w:rPr>
          <w:rFonts w:hint="eastAsia"/>
        </w:rPr>
        <w:t>Алгоритм</w:t>
      </w:r>
      <w:r>
        <w:t xml:space="preserve"> </w:t>
      </w:r>
      <w:r>
        <w:rPr>
          <w:rFonts w:hint="eastAsia"/>
        </w:rPr>
        <w:t>обратного</w:t>
      </w:r>
      <w:r>
        <w:t xml:space="preserve"> </w:t>
      </w:r>
      <w:r>
        <w:rPr>
          <w:rFonts w:hint="eastAsia"/>
        </w:rPr>
        <w:t>распространения</w:t>
      </w:r>
      <w:r>
        <w:t xml:space="preserve"> </w:t>
      </w:r>
      <w:r>
        <w:rPr>
          <w:rFonts w:hint="eastAsia"/>
        </w:rPr>
        <w:t>ошибки</w:t>
      </w:r>
    </w:p>
    <w:p w14:paraId="1CED94CF" w14:textId="77777777" w:rsidR="00175076" w:rsidRDefault="00175076" w:rsidP="00175076"/>
    <w:p w14:paraId="61729028" w14:textId="77777777" w:rsidR="00175076" w:rsidRDefault="00175076" w:rsidP="00175076">
      <w:r>
        <w:t xml:space="preserve">3.3 </w:t>
      </w:r>
      <w:r>
        <w:rPr>
          <w:rFonts w:hint="eastAsia"/>
        </w:rPr>
        <w:t>Показатели</w:t>
      </w:r>
      <w:r>
        <w:t xml:space="preserve"> </w:t>
      </w:r>
      <w:r>
        <w:rPr>
          <w:rFonts w:hint="eastAsia"/>
        </w:rPr>
        <w:t>нейронной</w:t>
      </w:r>
      <w:r>
        <w:t xml:space="preserve"> </w:t>
      </w:r>
      <w:r>
        <w:rPr>
          <w:rFonts w:hint="eastAsia"/>
        </w:rPr>
        <w:t>сети</w:t>
      </w:r>
      <w:r>
        <w:t xml:space="preserve">: </w:t>
      </w:r>
      <w:r>
        <w:rPr>
          <w:rFonts w:hint="eastAsia"/>
        </w:rPr>
        <w:t>точность</w:t>
      </w:r>
      <w:r>
        <w:t xml:space="preserve">, </w:t>
      </w:r>
      <w:r>
        <w:rPr>
          <w:rFonts w:hint="eastAsia"/>
        </w:rPr>
        <w:t>потеря</w:t>
      </w:r>
      <w:r>
        <w:t xml:space="preserve"> </w:t>
      </w:r>
      <w:r>
        <w:rPr>
          <w:rFonts w:hint="eastAsia"/>
        </w:rPr>
        <w:t>и</w:t>
      </w:r>
      <w:r>
        <w:t xml:space="preserve"> </w:t>
      </w:r>
      <w:r>
        <w:rPr>
          <w:rFonts w:hint="eastAsia"/>
        </w:rPr>
        <w:t>качество</w:t>
      </w:r>
    </w:p>
    <w:p w14:paraId="031128E6" w14:textId="77777777" w:rsidR="00175076" w:rsidRDefault="00175076" w:rsidP="00175076"/>
    <w:p w14:paraId="445AB547" w14:textId="77777777" w:rsidR="00175076" w:rsidRDefault="00175076" w:rsidP="00175076">
      <w:r>
        <w:t xml:space="preserve">3.3.1 </w:t>
      </w:r>
      <w:r>
        <w:rPr>
          <w:rFonts w:hint="eastAsia"/>
        </w:rPr>
        <w:t>функция</w:t>
      </w:r>
      <w:r>
        <w:t xml:space="preserve"> </w:t>
      </w:r>
      <w:r>
        <w:rPr>
          <w:rFonts w:hint="eastAsia"/>
        </w:rPr>
        <w:t>потерь</w:t>
      </w:r>
    </w:p>
    <w:p w14:paraId="66E947B3" w14:textId="77777777" w:rsidR="00175076" w:rsidRDefault="00175076" w:rsidP="00175076"/>
    <w:p w14:paraId="1E7085E1" w14:textId="77777777" w:rsidR="00175076" w:rsidRDefault="00175076" w:rsidP="00175076">
      <w:r>
        <w:t xml:space="preserve">3.3.2 </w:t>
      </w:r>
      <w:r>
        <w:rPr>
          <w:rFonts w:hint="eastAsia"/>
        </w:rPr>
        <w:t>Точность</w:t>
      </w:r>
      <w:r>
        <w:t xml:space="preserve"> </w:t>
      </w:r>
      <w:r>
        <w:rPr>
          <w:rFonts w:hint="eastAsia"/>
        </w:rPr>
        <w:t>как</w:t>
      </w:r>
      <w:r>
        <w:t xml:space="preserve"> </w:t>
      </w:r>
      <w:r>
        <w:rPr>
          <w:rFonts w:hint="eastAsia"/>
        </w:rPr>
        <w:t>критерий</w:t>
      </w:r>
      <w:r>
        <w:t xml:space="preserve"> </w:t>
      </w:r>
      <w:r>
        <w:rPr>
          <w:rFonts w:hint="eastAsia"/>
        </w:rPr>
        <w:t>качества</w:t>
      </w:r>
      <w:r>
        <w:t xml:space="preserve"> </w:t>
      </w:r>
      <w:r>
        <w:rPr>
          <w:rFonts w:hint="eastAsia"/>
        </w:rPr>
        <w:t>обучения</w:t>
      </w:r>
      <w:r>
        <w:t xml:space="preserve"> </w:t>
      </w:r>
      <w:r>
        <w:rPr>
          <w:rFonts w:hint="eastAsia"/>
        </w:rPr>
        <w:t>нейронной</w:t>
      </w:r>
      <w:r>
        <w:t xml:space="preserve"> </w:t>
      </w:r>
      <w:r>
        <w:rPr>
          <w:rFonts w:hint="eastAsia"/>
        </w:rPr>
        <w:t>сети</w:t>
      </w:r>
    </w:p>
    <w:p w14:paraId="5DCCD923" w14:textId="77777777" w:rsidR="00175076" w:rsidRDefault="00175076" w:rsidP="00175076"/>
    <w:p w14:paraId="16B2E9BC" w14:textId="77777777" w:rsidR="00175076" w:rsidRDefault="00175076" w:rsidP="00175076">
      <w:r>
        <w:t xml:space="preserve">3.4 </w:t>
      </w:r>
      <w:r>
        <w:rPr>
          <w:rFonts w:hint="eastAsia"/>
        </w:rPr>
        <w:t>Обзор</w:t>
      </w:r>
      <w:r>
        <w:t xml:space="preserve"> </w:t>
      </w:r>
      <w:r>
        <w:rPr>
          <w:rFonts w:hint="eastAsia"/>
        </w:rPr>
        <w:t>библиотек</w:t>
      </w:r>
      <w:r>
        <w:t xml:space="preserve"> </w:t>
      </w:r>
      <w:r>
        <w:rPr>
          <w:rFonts w:hint="eastAsia"/>
        </w:rPr>
        <w:t>глубинного</w:t>
      </w:r>
      <w:r>
        <w:t xml:space="preserve"> </w:t>
      </w:r>
      <w:r>
        <w:rPr>
          <w:rFonts w:hint="eastAsia"/>
        </w:rPr>
        <w:t>обучения</w:t>
      </w:r>
    </w:p>
    <w:p w14:paraId="68BD98DA" w14:textId="77777777" w:rsidR="00175076" w:rsidRDefault="00175076" w:rsidP="00175076"/>
    <w:p w14:paraId="4C9DCEF1" w14:textId="77777777" w:rsidR="00175076" w:rsidRDefault="00175076" w:rsidP="00175076">
      <w:r>
        <w:t xml:space="preserve">3.4.1 </w:t>
      </w:r>
      <w:r>
        <w:rPr>
          <w:rFonts w:hint="eastAsia"/>
        </w:rPr>
        <w:t>Библиотека</w:t>
      </w:r>
      <w:r>
        <w:t xml:space="preserve"> </w:t>
      </w:r>
      <w:r>
        <w:rPr>
          <w:rFonts w:hint="eastAsia"/>
        </w:rPr>
        <w:t>программного</w:t>
      </w:r>
      <w:r>
        <w:t xml:space="preserve"> </w:t>
      </w:r>
      <w:r>
        <w:rPr>
          <w:rFonts w:hint="eastAsia"/>
        </w:rPr>
        <w:t>обеспечения</w:t>
      </w:r>
      <w:r>
        <w:t xml:space="preserve"> </w:t>
      </w:r>
      <w:r>
        <w:rPr>
          <w:rFonts w:hint="eastAsia"/>
        </w:rPr>
        <w:t>ТепйогБкж</w:t>
      </w:r>
      <w:r>
        <w:t xml:space="preserve"> </w:t>
      </w:r>
      <w:r>
        <w:rPr>
          <w:rFonts w:hint="eastAsia"/>
        </w:rPr>
        <w:t>с</w:t>
      </w:r>
    </w:p>
    <w:p w14:paraId="5D18D508" w14:textId="77777777" w:rsidR="00175076" w:rsidRDefault="00175076" w:rsidP="00175076"/>
    <w:p w14:paraId="1CB179D0" w14:textId="77777777" w:rsidR="00175076" w:rsidRDefault="00175076" w:rsidP="00175076">
      <w:r>
        <w:rPr>
          <w:rFonts w:hint="eastAsia"/>
        </w:rPr>
        <w:t>открытым</w:t>
      </w:r>
      <w:r>
        <w:t xml:space="preserve"> </w:t>
      </w:r>
      <w:r>
        <w:rPr>
          <w:rFonts w:hint="eastAsia"/>
        </w:rPr>
        <w:t>исходным</w:t>
      </w:r>
      <w:r>
        <w:t xml:space="preserve"> </w:t>
      </w:r>
      <w:r>
        <w:rPr>
          <w:rFonts w:hint="eastAsia"/>
        </w:rPr>
        <w:t>кодом</w:t>
      </w:r>
      <w:r>
        <w:t xml:space="preserve"> </w:t>
      </w:r>
      <w:r>
        <w:rPr>
          <w:rFonts w:hint="eastAsia"/>
        </w:rPr>
        <w:t>для</w:t>
      </w:r>
      <w:r>
        <w:t xml:space="preserve"> </w:t>
      </w:r>
      <w:r>
        <w:rPr>
          <w:rFonts w:hint="eastAsia"/>
        </w:rPr>
        <w:t>задач</w:t>
      </w:r>
      <w:r>
        <w:t xml:space="preserve"> </w:t>
      </w:r>
      <w:r>
        <w:rPr>
          <w:rFonts w:hint="eastAsia"/>
        </w:rPr>
        <w:t>машинного</w:t>
      </w:r>
      <w:r>
        <w:t xml:space="preserve"> </w:t>
      </w:r>
      <w:r>
        <w:rPr>
          <w:rFonts w:hint="eastAsia"/>
        </w:rPr>
        <w:t>обучения</w:t>
      </w:r>
    </w:p>
    <w:p w14:paraId="5F9AD53C" w14:textId="77777777" w:rsidR="00175076" w:rsidRDefault="00175076" w:rsidP="00175076"/>
    <w:p w14:paraId="51F3533C" w14:textId="77777777" w:rsidR="00175076" w:rsidRDefault="00175076" w:rsidP="00175076">
      <w:r>
        <w:t xml:space="preserve">3.5 </w:t>
      </w:r>
      <w:r>
        <w:rPr>
          <w:rFonts w:hint="eastAsia"/>
        </w:rPr>
        <w:t>Наборы</w:t>
      </w:r>
      <w:r>
        <w:t xml:space="preserve"> </w:t>
      </w:r>
      <w:r>
        <w:rPr>
          <w:rFonts w:hint="eastAsia"/>
        </w:rPr>
        <w:t>данных</w:t>
      </w:r>
      <w:r>
        <w:t xml:space="preserve">. </w:t>
      </w:r>
      <w:r>
        <w:rPr>
          <w:rFonts w:hint="eastAsia"/>
        </w:rPr>
        <w:t>Этап</w:t>
      </w:r>
      <w:r>
        <w:t xml:space="preserve"> </w:t>
      </w:r>
      <w:r>
        <w:rPr>
          <w:rFonts w:hint="eastAsia"/>
        </w:rPr>
        <w:t>предварительной</w:t>
      </w:r>
      <w:r>
        <w:t xml:space="preserve"> </w:t>
      </w:r>
      <w:r>
        <w:rPr>
          <w:rFonts w:hint="eastAsia"/>
        </w:rPr>
        <w:t>подготовки</w:t>
      </w:r>
      <w:r>
        <w:t xml:space="preserve"> </w:t>
      </w:r>
      <w:r>
        <w:rPr>
          <w:rFonts w:hint="eastAsia"/>
        </w:rPr>
        <w:t>данных</w:t>
      </w:r>
    </w:p>
    <w:p w14:paraId="7ECD08F9" w14:textId="77777777" w:rsidR="00175076" w:rsidRDefault="00175076" w:rsidP="00175076"/>
    <w:p w14:paraId="1ADE330B" w14:textId="77777777" w:rsidR="00175076" w:rsidRDefault="00175076" w:rsidP="00175076">
      <w:r>
        <w:t xml:space="preserve">3.6 </w:t>
      </w:r>
      <w:r>
        <w:rPr>
          <w:rFonts w:hint="eastAsia"/>
        </w:rPr>
        <w:t>Иерархическая</w:t>
      </w:r>
      <w:r>
        <w:t xml:space="preserve"> </w:t>
      </w:r>
      <w:r>
        <w:rPr>
          <w:rFonts w:hint="eastAsia"/>
        </w:rPr>
        <w:t>модель</w:t>
      </w:r>
      <w:r>
        <w:t xml:space="preserve"> </w:t>
      </w:r>
      <w:r>
        <w:rPr>
          <w:rFonts w:hint="eastAsia"/>
        </w:rPr>
        <w:t>классификатора</w:t>
      </w:r>
    </w:p>
    <w:p w14:paraId="5958E6C4" w14:textId="77777777" w:rsidR="00175076" w:rsidRDefault="00175076" w:rsidP="00175076"/>
    <w:p w14:paraId="4299C8C4" w14:textId="77777777" w:rsidR="00175076" w:rsidRDefault="00175076" w:rsidP="00175076">
      <w:r>
        <w:t xml:space="preserve">3.6.1 </w:t>
      </w:r>
      <w:r>
        <w:rPr>
          <w:rFonts w:hint="eastAsia"/>
        </w:rPr>
        <w:t>Выбор</w:t>
      </w:r>
      <w:r>
        <w:t xml:space="preserve"> </w:t>
      </w:r>
      <w:r>
        <w:rPr>
          <w:rFonts w:hint="eastAsia"/>
        </w:rPr>
        <w:t>архитектуры</w:t>
      </w:r>
      <w:r>
        <w:t xml:space="preserve"> </w:t>
      </w:r>
      <w:r>
        <w:rPr>
          <w:rFonts w:hint="eastAsia"/>
        </w:rPr>
        <w:t>сверточной</w:t>
      </w:r>
      <w:r>
        <w:t xml:space="preserve"> </w:t>
      </w:r>
      <w:r>
        <w:rPr>
          <w:rFonts w:hint="eastAsia"/>
        </w:rPr>
        <w:t>нейронной</w:t>
      </w:r>
      <w:r>
        <w:t xml:space="preserve"> </w:t>
      </w:r>
      <w:r>
        <w:rPr>
          <w:rFonts w:hint="eastAsia"/>
        </w:rPr>
        <w:t>сети</w:t>
      </w:r>
      <w:r>
        <w:t xml:space="preserve">. </w:t>
      </w:r>
      <w:r>
        <w:rPr>
          <w:rFonts w:hint="eastAsia"/>
        </w:rPr>
        <w:t>Базовая</w:t>
      </w:r>
    </w:p>
    <w:p w14:paraId="20B7DFB2" w14:textId="77777777" w:rsidR="00175076" w:rsidRDefault="00175076" w:rsidP="00175076"/>
    <w:p w14:paraId="490D76FF" w14:textId="77777777" w:rsidR="00175076" w:rsidRDefault="00175076" w:rsidP="00175076">
      <w:r>
        <w:rPr>
          <w:rFonts w:hint="eastAsia"/>
        </w:rPr>
        <w:t>модель</w:t>
      </w:r>
    </w:p>
    <w:p w14:paraId="249AEB7B" w14:textId="77777777" w:rsidR="00175076" w:rsidRDefault="00175076" w:rsidP="00175076"/>
    <w:p w14:paraId="6648952A" w14:textId="77777777" w:rsidR="00175076" w:rsidRDefault="00175076" w:rsidP="00175076">
      <w:r>
        <w:t xml:space="preserve">3.7 </w:t>
      </w:r>
      <w:r>
        <w:rPr>
          <w:rFonts w:hint="eastAsia"/>
        </w:rPr>
        <w:t>Обучение</w:t>
      </w:r>
      <w:r>
        <w:t xml:space="preserve"> </w:t>
      </w:r>
      <w:r>
        <w:rPr>
          <w:rFonts w:hint="eastAsia"/>
        </w:rPr>
        <w:t>сверточной</w:t>
      </w:r>
      <w:r>
        <w:t xml:space="preserve"> </w:t>
      </w:r>
      <w:r>
        <w:rPr>
          <w:rFonts w:hint="eastAsia"/>
        </w:rPr>
        <w:t>нейронной</w:t>
      </w:r>
      <w:r>
        <w:t xml:space="preserve"> </w:t>
      </w:r>
      <w:r>
        <w:rPr>
          <w:rFonts w:hint="eastAsia"/>
        </w:rPr>
        <w:t>сети</w:t>
      </w:r>
      <w:r>
        <w:t xml:space="preserve"> </w:t>
      </w:r>
      <w:r>
        <w:rPr>
          <w:rFonts w:hint="eastAsia"/>
        </w:rPr>
        <w:t>с</w:t>
      </w:r>
      <w:r>
        <w:t xml:space="preserve"> </w:t>
      </w:r>
      <w:r>
        <w:rPr>
          <w:rFonts w:hint="eastAsia"/>
        </w:rPr>
        <w:t>помощью</w:t>
      </w:r>
      <w:r>
        <w:t xml:space="preserve"> </w:t>
      </w:r>
      <w:r>
        <w:rPr>
          <w:rFonts w:hint="eastAsia"/>
        </w:rPr>
        <w:t>ускорителей</w:t>
      </w:r>
      <w:r>
        <w:t xml:space="preserve"> </w:t>
      </w:r>
      <w:r>
        <w:rPr>
          <w:rFonts w:hint="eastAsia"/>
        </w:rPr>
        <w:t>графов</w:t>
      </w:r>
    </w:p>
    <w:p w14:paraId="098F510A" w14:textId="77777777" w:rsidR="00175076" w:rsidRDefault="00175076" w:rsidP="00175076"/>
    <w:p w14:paraId="5A24ABDF" w14:textId="77777777" w:rsidR="00175076" w:rsidRDefault="00175076" w:rsidP="00175076">
      <w:r>
        <w:t xml:space="preserve">3.8 </w:t>
      </w:r>
      <w:r>
        <w:rPr>
          <w:rFonts w:hint="eastAsia"/>
        </w:rPr>
        <w:t>Выводы</w:t>
      </w:r>
    </w:p>
    <w:p w14:paraId="4BE26F8A" w14:textId="77777777" w:rsidR="00175076" w:rsidRDefault="00175076" w:rsidP="00175076"/>
    <w:p w14:paraId="48DDDFB1" w14:textId="77777777" w:rsidR="00175076" w:rsidRDefault="00175076" w:rsidP="00175076">
      <w:r>
        <w:rPr>
          <w:rFonts w:hint="eastAsia"/>
        </w:rPr>
        <w:t>Стр</w:t>
      </w:r>
      <w:r>
        <w:t>.</w:t>
      </w:r>
    </w:p>
    <w:p w14:paraId="02DB6BFC" w14:textId="77777777" w:rsidR="00175076" w:rsidRDefault="00175076" w:rsidP="00175076"/>
    <w:p w14:paraId="36CA5E7E" w14:textId="77777777" w:rsidR="00175076" w:rsidRDefault="00175076" w:rsidP="00175076">
      <w:r>
        <w:rPr>
          <w:rFonts w:hint="eastAsia"/>
        </w:rPr>
        <w:t>Глава</w:t>
      </w:r>
      <w:r>
        <w:t xml:space="preserve"> 4. </w:t>
      </w:r>
      <w:r>
        <w:rPr>
          <w:rFonts w:hint="eastAsia"/>
        </w:rPr>
        <w:t>Способ</w:t>
      </w:r>
      <w:r>
        <w:t xml:space="preserve"> </w:t>
      </w:r>
      <w:r>
        <w:rPr>
          <w:rFonts w:hint="eastAsia"/>
        </w:rPr>
        <w:t>улучшения</w:t>
      </w:r>
      <w:r>
        <w:t xml:space="preserve"> </w:t>
      </w:r>
      <w:r>
        <w:rPr>
          <w:rFonts w:hint="eastAsia"/>
        </w:rPr>
        <w:t>точности</w:t>
      </w:r>
      <w:r>
        <w:t xml:space="preserve"> </w:t>
      </w:r>
      <w:r>
        <w:rPr>
          <w:rFonts w:hint="eastAsia"/>
        </w:rPr>
        <w:t>классификации</w:t>
      </w:r>
      <w:r>
        <w:t xml:space="preserve"> </w:t>
      </w:r>
      <w:r>
        <w:rPr>
          <w:rFonts w:hint="eastAsia"/>
        </w:rPr>
        <w:t>базовой</w:t>
      </w:r>
      <w:r>
        <w:t xml:space="preserve"> </w:t>
      </w:r>
      <w:r>
        <w:rPr>
          <w:rFonts w:hint="eastAsia"/>
        </w:rPr>
        <w:t>модели</w:t>
      </w:r>
      <w:r>
        <w:t xml:space="preserve"> </w:t>
      </w:r>
      <w:r>
        <w:rPr>
          <w:rFonts w:hint="eastAsia"/>
        </w:rPr>
        <w:t>для</w:t>
      </w:r>
      <w:r>
        <w:t xml:space="preserve"> </w:t>
      </w:r>
      <w:r>
        <w:rPr>
          <w:rFonts w:hint="eastAsia"/>
        </w:rPr>
        <w:t>распознавания</w:t>
      </w:r>
      <w:r>
        <w:t xml:space="preserve"> </w:t>
      </w:r>
      <w:r>
        <w:rPr>
          <w:rFonts w:hint="eastAsia"/>
        </w:rPr>
        <w:t>объектов</w:t>
      </w:r>
      <w:r>
        <w:t xml:space="preserve"> </w:t>
      </w:r>
      <w:r>
        <w:rPr>
          <w:rFonts w:hint="eastAsia"/>
        </w:rPr>
        <w:t>воздушной</w:t>
      </w:r>
      <w:r>
        <w:t xml:space="preserve"> </w:t>
      </w:r>
      <w:r>
        <w:rPr>
          <w:rFonts w:hint="eastAsia"/>
        </w:rPr>
        <w:t>съемки</w:t>
      </w:r>
      <w:r>
        <w:t xml:space="preserve"> </w:t>
      </w:r>
      <w:r>
        <w:rPr>
          <w:rFonts w:hint="eastAsia"/>
        </w:rPr>
        <w:t>на</w:t>
      </w:r>
      <w:r>
        <w:t xml:space="preserve"> </w:t>
      </w:r>
      <w:r>
        <w:rPr>
          <w:rFonts w:hint="eastAsia"/>
        </w:rPr>
        <w:t>основе</w:t>
      </w:r>
      <w:r>
        <w:t xml:space="preserve"> </w:t>
      </w:r>
      <w:r>
        <w:rPr>
          <w:rFonts w:hint="eastAsia"/>
        </w:rPr>
        <w:t>нейронных</w:t>
      </w:r>
      <w:r>
        <w:t xml:space="preserve"> </w:t>
      </w:r>
      <w:r>
        <w:rPr>
          <w:rFonts w:hint="eastAsia"/>
        </w:rPr>
        <w:t>сетей</w:t>
      </w:r>
      <w:r>
        <w:t xml:space="preserve"> </w:t>
      </w:r>
      <w:r>
        <w:rPr>
          <w:rFonts w:hint="eastAsia"/>
        </w:rPr>
        <w:t>с</w:t>
      </w:r>
      <w:r>
        <w:t xml:space="preserve"> </w:t>
      </w:r>
      <w:r>
        <w:rPr>
          <w:rFonts w:hint="eastAsia"/>
        </w:rPr>
        <w:t>иерархическим</w:t>
      </w:r>
      <w:r>
        <w:t xml:space="preserve"> </w:t>
      </w:r>
      <w:r>
        <w:rPr>
          <w:rFonts w:hint="eastAsia"/>
        </w:rPr>
        <w:t>классификатором</w:t>
      </w:r>
    </w:p>
    <w:p w14:paraId="0C97C73E" w14:textId="77777777" w:rsidR="00175076" w:rsidRDefault="00175076" w:rsidP="00175076"/>
    <w:p w14:paraId="35C35A3C" w14:textId="77777777" w:rsidR="00175076" w:rsidRDefault="00175076" w:rsidP="00175076">
      <w:r>
        <w:lastRenderedPageBreak/>
        <w:t xml:space="preserve">4.1 </w:t>
      </w:r>
      <w:r>
        <w:rPr>
          <w:rFonts w:hint="eastAsia"/>
        </w:rPr>
        <w:t>Нейрон</w:t>
      </w:r>
      <w:r>
        <w:t xml:space="preserve"> </w:t>
      </w:r>
      <w:r>
        <w:rPr>
          <w:rFonts w:hint="eastAsia"/>
        </w:rPr>
        <w:t>смещения</w:t>
      </w:r>
    </w:p>
    <w:p w14:paraId="226978EE" w14:textId="77777777" w:rsidR="00175076" w:rsidRDefault="00175076" w:rsidP="00175076"/>
    <w:p w14:paraId="435100BA" w14:textId="77777777" w:rsidR="00175076" w:rsidRDefault="00175076" w:rsidP="00175076">
      <w:r>
        <w:t xml:space="preserve">4.2 </w:t>
      </w:r>
      <w:r>
        <w:rPr>
          <w:rFonts w:hint="eastAsia"/>
        </w:rPr>
        <w:t>Модернизация</w:t>
      </w:r>
      <w:r>
        <w:t xml:space="preserve"> </w:t>
      </w:r>
      <w:r>
        <w:rPr>
          <w:rFonts w:hint="eastAsia"/>
        </w:rPr>
        <w:t>классификатора</w:t>
      </w:r>
      <w:r>
        <w:t xml:space="preserve"> </w:t>
      </w:r>
      <w:r>
        <w:rPr>
          <w:rFonts w:hint="eastAsia"/>
        </w:rPr>
        <w:t>базовой</w:t>
      </w:r>
      <w:r>
        <w:t xml:space="preserve"> </w:t>
      </w:r>
      <w:r>
        <w:rPr>
          <w:rFonts w:hint="eastAsia"/>
        </w:rPr>
        <w:t>модели</w:t>
      </w:r>
      <w:r>
        <w:t xml:space="preserve">. </w:t>
      </w:r>
      <w:r>
        <w:rPr>
          <w:rFonts w:hint="eastAsia"/>
        </w:rPr>
        <w:t>Новая</w:t>
      </w:r>
      <w:r>
        <w:t xml:space="preserve"> </w:t>
      </w:r>
      <w:r>
        <w:rPr>
          <w:rFonts w:hint="eastAsia"/>
        </w:rPr>
        <w:t>модель</w:t>
      </w:r>
    </w:p>
    <w:p w14:paraId="1595B73D" w14:textId="77777777" w:rsidR="00175076" w:rsidRDefault="00175076" w:rsidP="00175076"/>
    <w:p w14:paraId="2BA36692" w14:textId="77777777" w:rsidR="00175076" w:rsidRDefault="00175076" w:rsidP="00175076">
      <w:r>
        <w:t xml:space="preserve">4.3 </w:t>
      </w:r>
      <w:r>
        <w:rPr>
          <w:rFonts w:hint="eastAsia"/>
        </w:rPr>
        <w:t>Анализ</w:t>
      </w:r>
      <w:r>
        <w:t xml:space="preserve"> </w:t>
      </w:r>
      <w:r>
        <w:rPr>
          <w:rFonts w:hint="eastAsia"/>
        </w:rPr>
        <w:t>полученных</w:t>
      </w:r>
      <w:r>
        <w:t xml:space="preserve"> </w:t>
      </w:r>
      <w:r>
        <w:rPr>
          <w:rFonts w:hint="eastAsia"/>
        </w:rPr>
        <w:t>результатов</w:t>
      </w:r>
    </w:p>
    <w:p w14:paraId="36A2A67D" w14:textId="77777777" w:rsidR="00175076" w:rsidRDefault="00175076" w:rsidP="00175076"/>
    <w:p w14:paraId="18D9CCC6" w14:textId="77777777" w:rsidR="00175076" w:rsidRDefault="00175076" w:rsidP="00175076">
      <w:r>
        <w:t xml:space="preserve">4.4 </w:t>
      </w:r>
      <w:r>
        <w:rPr>
          <w:rFonts w:hint="eastAsia"/>
        </w:rPr>
        <w:t>Выводы</w:t>
      </w:r>
    </w:p>
    <w:p w14:paraId="769186B7" w14:textId="77777777" w:rsidR="00175076" w:rsidRDefault="00175076" w:rsidP="00175076"/>
    <w:p w14:paraId="47EA22ED" w14:textId="77777777" w:rsidR="00175076" w:rsidRDefault="00175076" w:rsidP="00175076">
      <w:r>
        <w:rPr>
          <w:rFonts w:hint="eastAsia"/>
        </w:rPr>
        <w:t>Заключение</w:t>
      </w:r>
    </w:p>
    <w:p w14:paraId="7C4AAF17" w14:textId="77777777" w:rsidR="00175076" w:rsidRDefault="00175076" w:rsidP="00175076"/>
    <w:p w14:paraId="582C131E" w14:textId="77777777" w:rsidR="00175076" w:rsidRDefault="00175076" w:rsidP="0017507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DE65937" w14:textId="77777777" w:rsidR="00175076" w:rsidRDefault="00175076" w:rsidP="00175076"/>
    <w:p w14:paraId="78F95B5C" w14:textId="77777777" w:rsidR="00175076" w:rsidRDefault="00175076" w:rsidP="00175076">
      <w:r>
        <w:rPr>
          <w:rFonts w:hint="eastAsia"/>
        </w:rPr>
        <w:t>Список</w:t>
      </w:r>
      <w:r>
        <w:t xml:space="preserve"> </w:t>
      </w:r>
      <w:r>
        <w:rPr>
          <w:rFonts w:hint="eastAsia"/>
        </w:rPr>
        <w:t>литературы</w:t>
      </w:r>
    </w:p>
    <w:p w14:paraId="1132C419" w14:textId="77777777" w:rsidR="00175076" w:rsidRDefault="00175076" w:rsidP="00175076"/>
    <w:p w14:paraId="6399A74E" w14:textId="77777777" w:rsidR="00175076" w:rsidRDefault="00175076" w:rsidP="00175076">
      <w:r>
        <w:rPr>
          <w:rFonts w:hint="eastAsia"/>
        </w:rPr>
        <w:t>Список</w:t>
      </w:r>
      <w:r>
        <w:t xml:space="preserve"> </w:t>
      </w:r>
      <w:r>
        <w:rPr>
          <w:rFonts w:hint="eastAsia"/>
        </w:rPr>
        <w:t>рисунков</w:t>
      </w:r>
    </w:p>
    <w:p w14:paraId="18B44C55" w14:textId="77777777" w:rsidR="00175076" w:rsidRDefault="00175076" w:rsidP="00175076"/>
    <w:p w14:paraId="57E1090F" w14:textId="77777777" w:rsidR="00175076" w:rsidRDefault="00175076" w:rsidP="00175076">
      <w:r>
        <w:rPr>
          <w:rFonts w:hint="eastAsia"/>
        </w:rPr>
        <w:t>Список</w:t>
      </w:r>
      <w:r>
        <w:t xml:space="preserve"> </w:t>
      </w:r>
      <w:r>
        <w:rPr>
          <w:rFonts w:hint="eastAsia"/>
        </w:rPr>
        <w:t>таблиц</w:t>
      </w:r>
    </w:p>
    <w:p w14:paraId="6F25566B" w14:textId="77777777" w:rsidR="00175076" w:rsidRDefault="00175076" w:rsidP="00175076"/>
    <w:p w14:paraId="06713C23" w14:textId="77777777" w:rsidR="00175076" w:rsidRDefault="00175076" w:rsidP="00175076">
      <w:r>
        <w:rPr>
          <w:rFonts w:hint="eastAsia"/>
        </w:rPr>
        <w:t>Приложение</w:t>
      </w:r>
      <w:r>
        <w:t xml:space="preserve"> </w:t>
      </w:r>
      <w:r>
        <w:rPr>
          <w:rFonts w:hint="eastAsia"/>
        </w:rPr>
        <w:t>А</w:t>
      </w:r>
      <w:r>
        <w:t xml:space="preserve">. </w:t>
      </w:r>
      <w:r>
        <w:rPr>
          <w:rFonts w:hint="eastAsia"/>
        </w:rPr>
        <w:t>Фрагменты</w:t>
      </w:r>
      <w:r>
        <w:t xml:space="preserve"> </w:t>
      </w:r>
      <w:r>
        <w:rPr>
          <w:rFonts w:hint="eastAsia"/>
        </w:rPr>
        <w:t>программного</w:t>
      </w:r>
      <w:r>
        <w:t xml:space="preserve"> </w:t>
      </w:r>
      <w:r>
        <w:rPr>
          <w:rFonts w:hint="eastAsia"/>
        </w:rPr>
        <w:t>кода</w:t>
      </w:r>
    </w:p>
    <w:p w14:paraId="411CC888" w14:textId="77777777" w:rsidR="00175076" w:rsidRDefault="00175076" w:rsidP="00175076"/>
    <w:p w14:paraId="0845DDA1" w14:textId="77777777" w:rsidR="00175076" w:rsidRDefault="00175076" w:rsidP="00175076">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p>
    <w:p w14:paraId="7B542341" w14:textId="77777777" w:rsidR="00175076" w:rsidRDefault="00175076" w:rsidP="00175076"/>
    <w:p w14:paraId="65D97689" w14:textId="77777777" w:rsidR="00175076" w:rsidRDefault="00175076" w:rsidP="00175076">
      <w:r>
        <w:rPr>
          <w:rFonts w:hint="eastAsia"/>
        </w:rPr>
        <w:t>работы</w:t>
      </w:r>
    </w:p>
    <w:p w14:paraId="62A564C5" w14:textId="77777777" w:rsidR="00175076" w:rsidRDefault="00175076" w:rsidP="00175076"/>
    <w:p w14:paraId="7E17D532" w14:textId="77777777" w:rsidR="00175076" w:rsidRDefault="00175076" w:rsidP="00175076">
      <w:r>
        <w:rPr>
          <w:rFonts w:hint="eastAsia"/>
        </w:rPr>
        <w:t>Приложение</w:t>
      </w:r>
      <w:r>
        <w:t xml:space="preserve"> </w:t>
      </w:r>
      <w:r>
        <w:rPr>
          <w:rFonts w:hint="eastAsia"/>
        </w:rPr>
        <w:t>В</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p>
    <w:p w14:paraId="735AD420" w14:textId="77777777" w:rsidR="00175076" w:rsidRDefault="00175076" w:rsidP="00175076"/>
    <w:p w14:paraId="320A2B56" w14:textId="7E88BE4A" w:rsidR="00175076" w:rsidRPr="00175076" w:rsidRDefault="00175076" w:rsidP="00175076">
      <w:r>
        <w:rPr>
          <w:rFonts w:hint="eastAsia"/>
        </w:rPr>
        <w:t>программ</w:t>
      </w:r>
      <w:r>
        <w:t xml:space="preserve"> </w:t>
      </w:r>
      <w:r>
        <w:rPr>
          <w:rFonts w:hint="eastAsia"/>
        </w:rPr>
        <w:t>для</w:t>
      </w:r>
      <w:r>
        <w:t xml:space="preserve"> </w:t>
      </w:r>
      <w:r>
        <w:rPr>
          <w:rFonts w:hint="eastAsia"/>
        </w:rPr>
        <w:t>ЭВМ</w:t>
      </w:r>
    </w:p>
    <w:sectPr w:rsidR="00175076" w:rsidRPr="00175076" w:rsidSect="00F934C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D701C" w14:textId="77777777" w:rsidR="00F934C1" w:rsidRDefault="00F934C1">
      <w:pPr>
        <w:spacing w:after="0" w:line="240" w:lineRule="auto"/>
      </w:pPr>
      <w:r>
        <w:separator/>
      </w:r>
    </w:p>
  </w:endnote>
  <w:endnote w:type="continuationSeparator" w:id="0">
    <w:p w14:paraId="3F7C4F95" w14:textId="77777777" w:rsidR="00F934C1" w:rsidRDefault="00F9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BAFBE" w14:textId="77777777" w:rsidR="00F934C1" w:rsidRDefault="00F934C1"/>
    <w:p w14:paraId="1251D5AE" w14:textId="77777777" w:rsidR="00F934C1" w:rsidRDefault="00F934C1"/>
    <w:p w14:paraId="687F3CE4" w14:textId="77777777" w:rsidR="00F934C1" w:rsidRDefault="00F934C1"/>
    <w:p w14:paraId="744FD802" w14:textId="77777777" w:rsidR="00F934C1" w:rsidRDefault="00F934C1"/>
    <w:p w14:paraId="361EB51F" w14:textId="77777777" w:rsidR="00F934C1" w:rsidRDefault="00F934C1"/>
    <w:p w14:paraId="53172B6B" w14:textId="77777777" w:rsidR="00F934C1" w:rsidRDefault="00F934C1"/>
    <w:p w14:paraId="3AE99AD0" w14:textId="77777777" w:rsidR="00F934C1" w:rsidRDefault="00F934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74166F" wp14:editId="6A8D854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4D83F" w14:textId="77777777" w:rsidR="00F934C1" w:rsidRDefault="00F934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7416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24D83F" w14:textId="77777777" w:rsidR="00F934C1" w:rsidRDefault="00F934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E4E977" w14:textId="77777777" w:rsidR="00F934C1" w:rsidRDefault="00F934C1"/>
    <w:p w14:paraId="1EDD5426" w14:textId="77777777" w:rsidR="00F934C1" w:rsidRDefault="00F934C1"/>
    <w:p w14:paraId="2BF1E815" w14:textId="77777777" w:rsidR="00F934C1" w:rsidRDefault="00F934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3DDBDD" wp14:editId="2A2891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1BC42" w14:textId="77777777" w:rsidR="00F934C1" w:rsidRDefault="00F934C1"/>
                          <w:p w14:paraId="747FFE6C" w14:textId="77777777" w:rsidR="00F934C1" w:rsidRDefault="00F934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3DDB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61BC42" w14:textId="77777777" w:rsidR="00F934C1" w:rsidRDefault="00F934C1"/>
                    <w:p w14:paraId="747FFE6C" w14:textId="77777777" w:rsidR="00F934C1" w:rsidRDefault="00F934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6142E5" w14:textId="77777777" w:rsidR="00F934C1" w:rsidRDefault="00F934C1"/>
    <w:p w14:paraId="00504029" w14:textId="77777777" w:rsidR="00F934C1" w:rsidRDefault="00F934C1">
      <w:pPr>
        <w:rPr>
          <w:sz w:val="2"/>
          <w:szCs w:val="2"/>
        </w:rPr>
      </w:pPr>
    </w:p>
    <w:p w14:paraId="21BA06D7" w14:textId="77777777" w:rsidR="00F934C1" w:rsidRDefault="00F934C1"/>
    <w:p w14:paraId="78A52472" w14:textId="77777777" w:rsidR="00F934C1" w:rsidRDefault="00F934C1">
      <w:pPr>
        <w:spacing w:after="0" w:line="240" w:lineRule="auto"/>
      </w:pPr>
    </w:p>
  </w:footnote>
  <w:footnote w:type="continuationSeparator" w:id="0">
    <w:p w14:paraId="2C84C3CD" w14:textId="77777777" w:rsidR="00F934C1" w:rsidRDefault="00F93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4C1"/>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14916</TotalTime>
  <Pages>5</Pages>
  <Words>469</Words>
  <Characters>2675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1648</cp:revision>
  <cp:lastPrinted>2009-02-06T05:36:00Z</cp:lastPrinted>
  <dcterms:created xsi:type="dcterms:W3CDTF">2024-01-07T13:43:00Z</dcterms:created>
  <dcterms:modified xsi:type="dcterms:W3CDTF">2024-02-01T13:20:00Z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