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2476" w14:textId="34908E11" w:rsidR="00B264D5" w:rsidRDefault="00F37945" w:rsidP="00F37945">
      <w:r w:rsidRPr="00F37945">
        <w:rPr>
          <w:rFonts w:hint="eastAsia"/>
        </w:rPr>
        <w:t>Серякова</w:t>
      </w:r>
      <w:r w:rsidRPr="00F37945">
        <w:t xml:space="preserve"> </w:t>
      </w:r>
      <w:r w:rsidRPr="00F37945">
        <w:rPr>
          <w:rFonts w:hint="eastAsia"/>
        </w:rPr>
        <w:t>Екатерина</w:t>
      </w:r>
      <w:r w:rsidRPr="00F37945">
        <w:t xml:space="preserve"> </w:t>
      </w:r>
      <w:r w:rsidRPr="00F37945">
        <w:rPr>
          <w:rFonts w:hint="eastAsia"/>
        </w:rPr>
        <w:t>Вадимовна</w:t>
      </w:r>
      <w:r>
        <w:t xml:space="preserve"> </w:t>
      </w:r>
      <w:r w:rsidRPr="00F37945">
        <w:rPr>
          <w:rFonts w:hint="eastAsia"/>
        </w:rPr>
        <w:t>Развитие</w:t>
      </w:r>
      <w:r w:rsidRPr="00F37945">
        <w:t xml:space="preserve"> </w:t>
      </w:r>
      <w:r w:rsidRPr="00F37945">
        <w:rPr>
          <w:rFonts w:hint="eastAsia"/>
        </w:rPr>
        <w:t>инструментов</w:t>
      </w:r>
      <w:r w:rsidRPr="00F37945">
        <w:t xml:space="preserve"> </w:t>
      </w:r>
      <w:r w:rsidRPr="00F37945">
        <w:rPr>
          <w:rFonts w:hint="eastAsia"/>
        </w:rPr>
        <w:t>макропруденциальной</w:t>
      </w:r>
      <w:r w:rsidRPr="00F37945">
        <w:t xml:space="preserve"> </w:t>
      </w:r>
      <w:r w:rsidRPr="00F37945">
        <w:rPr>
          <w:rFonts w:hint="eastAsia"/>
        </w:rPr>
        <w:t>политики</w:t>
      </w:r>
      <w:r w:rsidRPr="00F37945">
        <w:t xml:space="preserve"> </w:t>
      </w:r>
      <w:r w:rsidRPr="00F37945">
        <w:rPr>
          <w:rFonts w:hint="eastAsia"/>
        </w:rPr>
        <w:t>для</w:t>
      </w:r>
      <w:r w:rsidRPr="00F37945">
        <w:t xml:space="preserve"> </w:t>
      </w:r>
      <w:r w:rsidRPr="00F37945">
        <w:rPr>
          <w:rFonts w:hint="eastAsia"/>
        </w:rPr>
        <w:t>управления</w:t>
      </w:r>
      <w:r w:rsidRPr="00F37945">
        <w:t xml:space="preserve"> </w:t>
      </w:r>
      <w:r w:rsidRPr="00F37945">
        <w:rPr>
          <w:rFonts w:hint="eastAsia"/>
        </w:rPr>
        <w:t>системными</w:t>
      </w:r>
      <w:r w:rsidRPr="00F37945">
        <w:t xml:space="preserve"> </w:t>
      </w:r>
      <w:r w:rsidRPr="00F37945">
        <w:rPr>
          <w:rFonts w:hint="eastAsia"/>
        </w:rPr>
        <w:t>рисками</w:t>
      </w:r>
      <w:r w:rsidRPr="00F37945">
        <w:t xml:space="preserve"> </w:t>
      </w:r>
      <w:r w:rsidRPr="00F37945">
        <w:rPr>
          <w:rFonts w:hint="eastAsia"/>
        </w:rPr>
        <w:t>банковского</w:t>
      </w:r>
      <w:r w:rsidRPr="00F37945">
        <w:t xml:space="preserve"> </w:t>
      </w:r>
      <w:r w:rsidRPr="00F37945">
        <w:rPr>
          <w:rFonts w:hint="eastAsia"/>
        </w:rPr>
        <w:t>сектора</w:t>
      </w:r>
    </w:p>
    <w:p w14:paraId="0A3B65CF" w14:textId="77777777" w:rsidR="00F37945" w:rsidRDefault="00F37945" w:rsidP="00F37945">
      <w:r>
        <w:rPr>
          <w:rFonts w:hint="eastAsia"/>
        </w:rPr>
        <w:t>ОГЛАВЛЕНИЕ</w:t>
      </w:r>
      <w:r>
        <w:t xml:space="preserve"> </w:t>
      </w:r>
      <w:r>
        <w:rPr>
          <w:rFonts w:hint="eastAsia"/>
        </w:rPr>
        <w:t>ДИССЕРТАЦИИ</w:t>
      </w:r>
    </w:p>
    <w:p w14:paraId="23BD6B07" w14:textId="77777777" w:rsidR="00F37945" w:rsidRDefault="00F37945" w:rsidP="00F37945">
      <w:r>
        <w:rPr>
          <w:rFonts w:hint="eastAsia"/>
        </w:rPr>
        <w:t>кандидат</w:t>
      </w:r>
      <w:r>
        <w:t xml:space="preserve"> </w:t>
      </w:r>
      <w:r>
        <w:rPr>
          <w:rFonts w:hint="eastAsia"/>
        </w:rPr>
        <w:t>наук</w:t>
      </w:r>
      <w:r>
        <w:t xml:space="preserve"> </w:t>
      </w:r>
      <w:r>
        <w:rPr>
          <w:rFonts w:hint="eastAsia"/>
        </w:rPr>
        <w:t>Серякова</w:t>
      </w:r>
      <w:r>
        <w:t xml:space="preserve"> </w:t>
      </w:r>
      <w:r>
        <w:rPr>
          <w:rFonts w:hint="eastAsia"/>
        </w:rPr>
        <w:t>Екатерина</w:t>
      </w:r>
      <w:r>
        <w:t xml:space="preserve"> </w:t>
      </w:r>
      <w:r>
        <w:rPr>
          <w:rFonts w:hint="eastAsia"/>
        </w:rPr>
        <w:t>Вадимовна</w:t>
      </w:r>
    </w:p>
    <w:p w14:paraId="34BFA131" w14:textId="77777777" w:rsidR="00F37945" w:rsidRDefault="00F37945" w:rsidP="00F37945">
      <w:r>
        <w:rPr>
          <w:rFonts w:hint="eastAsia"/>
        </w:rPr>
        <w:t>ВВЕДЕНИЕ</w:t>
      </w:r>
    </w:p>
    <w:p w14:paraId="3697B0BD" w14:textId="77777777" w:rsidR="00F37945" w:rsidRDefault="00F37945" w:rsidP="00F37945"/>
    <w:p w14:paraId="746417A0" w14:textId="77777777" w:rsidR="00F37945" w:rsidRDefault="00F37945" w:rsidP="00F37945">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аспекты</w:t>
      </w:r>
      <w:r>
        <w:t xml:space="preserve"> </w:t>
      </w:r>
      <w:r>
        <w:rPr>
          <w:rFonts w:hint="eastAsia"/>
        </w:rPr>
        <w:t>макропруденциальной</w:t>
      </w:r>
      <w:r>
        <w:t xml:space="preserve"> </w:t>
      </w:r>
      <w:r>
        <w:rPr>
          <w:rFonts w:hint="eastAsia"/>
        </w:rPr>
        <w:t>политики</w:t>
      </w:r>
      <w:r>
        <w:t xml:space="preserve"> </w:t>
      </w:r>
      <w:r>
        <w:rPr>
          <w:rFonts w:hint="eastAsia"/>
        </w:rPr>
        <w:t>в</w:t>
      </w:r>
      <w:r>
        <w:t xml:space="preserve"> </w:t>
      </w:r>
      <w:r>
        <w:rPr>
          <w:rFonts w:hint="eastAsia"/>
        </w:rPr>
        <w:t>отношении</w:t>
      </w:r>
      <w:r>
        <w:t xml:space="preserve"> </w:t>
      </w:r>
      <w:r>
        <w:rPr>
          <w:rFonts w:hint="eastAsia"/>
        </w:rPr>
        <w:t>банковского</w:t>
      </w:r>
      <w:r>
        <w:t xml:space="preserve"> </w:t>
      </w:r>
      <w:r>
        <w:rPr>
          <w:rFonts w:hint="eastAsia"/>
        </w:rPr>
        <w:t>сектора</w:t>
      </w:r>
    </w:p>
    <w:p w14:paraId="3EEB5494" w14:textId="77777777" w:rsidR="00F37945" w:rsidRDefault="00F37945" w:rsidP="00F37945"/>
    <w:p w14:paraId="65188A8E" w14:textId="77777777" w:rsidR="00F37945" w:rsidRDefault="00F37945" w:rsidP="00F37945">
      <w:r>
        <w:t xml:space="preserve">1.1. </w:t>
      </w:r>
      <w:r>
        <w:rPr>
          <w:rFonts w:hint="eastAsia"/>
        </w:rPr>
        <w:t>Особенности</w:t>
      </w:r>
      <w:r>
        <w:t xml:space="preserve"> </w:t>
      </w:r>
      <w:r>
        <w:rPr>
          <w:rFonts w:hint="eastAsia"/>
        </w:rPr>
        <w:t>макропруденциальной</w:t>
      </w:r>
      <w:r>
        <w:t xml:space="preserve"> </w:t>
      </w:r>
      <w:r>
        <w:rPr>
          <w:rFonts w:hint="eastAsia"/>
        </w:rPr>
        <w:t>политики</w:t>
      </w:r>
      <w:r>
        <w:t xml:space="preserve"> </w:t>
      </w:r>
      <w:r>
        <w:rPr>
          <w:rFonts w:hint="eastAsia"/>
        </w:rPr>
        <w:t>применительно</w:t>
      </w:r>
      <w:r>
        <w:t xml:space="preserve"> </w:t>
      </w:r>
      <w:r>
        <w:rPr>
          <w:rFonts w:hint="eastAsia"/>
        </w:rPr>
        <w:t>к</w:t>
      </w:r>
      <w:r>
        <w:t xml:space="preserve"> </w:t>
      </w:r>
      <w:r>
        <w:rPr>
          <w:rFonts w:hint="eastAsia"/>
        </w:rPr>
        <w:t>банковскому</w:t>
      </w:r>
      <w:r>
        <w:t xml:space="preserve"> </w:t>
      </w:r>
      <w:r>
        <w:rPr>
          <w:rFonts w:hint="eastAsia"/>
        </w:rPr>
        <w:t>сектору</w:t>
      </w:r>
      <w:r>
        <w:t xml:space="preserve"> </w:t>
      </w:r>
      <w:r>
        <w:rPr>
          <w:rFonts w:hint="eastAsia"/>
        </w:rPr>
        <w:t>в</w:t>
      </w:r>
      <w:r>
        <w:t xml:space="preserve"> </w:t>
      </w:r>
      <w:r>
        <w:rPr>
          <w:rFonts w:hint="eastAsia"/>
        </w:rPr>
        <w:t>российской</w:t>
      </w:r>
      <w:r>
        <w:t xml:space="preserve"> </w:t>
      </w:r>
      <w:r>
        <w:rPr>
          <w:rFonts w:hint="eastAsia"/>
        </w:rPr>
        <w:t>и</w:t>
      </w:r>
      <w:r>
        <w:t xml:space="preserve"> </w:t>
      </w:r>
      <w:r>
        <w:rPr>
          <w:rFonts w:hint="eastAsia"/>
        </w:rPr>
        <w:t>зарубежной</w:t>
      </w:r>
      <w:r>
        <w:t xml:space="preserve"> </w:t>
      </w:r>
      <w:r>
        <w:rPr>
          <w:rFonts w:hint="eastAsia"/>
        </w:rPr>
        <w:t>практике</w:t>
      </w:r>
    </w:p>
    <w:p w14:paraId="79884CCA" w14:textId="77777777" w:rsidR="00F37945" w:rsidRDefault="00F37945" w:rsidP="00F37945"/>
    <w:p w14:paraId="7CF6CE1A" w14:textId="77777777" w:rsidR="00F37945" w:rsidRDefault="00F37945" w:rsidP="00F37945">
      <w:r>
        <w:t xml:space="preserve">1.2. </w:t>
      </w:r>
      <w:r>
        <w:rPr>
          <w:rFonts w:hint="eastAsia"/>
        </w:rPr>
        <w:t>Систематизация</w:t>
      </w:r>
      <w:r>
        <w:t xml:space="preserve"> </w:t>
      </w:r>
      <w:r>
        <w:rPr>
          <w:rFonts w:hint="eastAsia"/>
        </w:rPr>
        <w:t>инструментария</w:t>
      </w:r>
      <w:r>
        <w:t xml:space="preserve"> </w:t>
      </w:r>
      <w:r>
        <w:rPr>
          <w:rFonts w:hint="eastAsia"/>
        </w:rPr>
        <w:t>макропруденциальной</w:t>
      </w:r>
      <w:r>
        <w:t xml:space="preserve"> </w:t>
      </w:r>
      <w:r>
        <w:rPr>
          <w:rFonts w:hint="eastAsia"/>
        </w:rPr>
        <w:t>политики</w:t>
      </w:r>
      <w:r>
        <w:t xml:space="preserve"> </w:t>
      </w:r>
      <w:r>
        <w:rPr>
          <w:rFonts w:hint="eastAsia"/>
        </w:rPr>
        <w:t>применительно</w:t>
      </w:r>
      <w:r>
        <w:t xml:space="preserve"> </w:t>
      </w:r>
      <w:r>
        <w:rPr>
          <w:rFonts w:hint="eastAsia"/>
        </w:rPr>
        <w:t>к</w:t>
      </w:r>
      <w:r>
        <w:t xml:space="preserve"> </w:t>
      </w:r>
      <w:r>
        <w:rPr>
          <w:rFonts w:hint="eastAsia"/>
        </w:rPr>
        <w:t>банковскому</w:t>
      </w:r>
      <w:r>
        <w:t xml:space="preserve"> </w:t>
      </w:r>
      <w:r>
        <w:rPr>
          <w:rFonts w:hint="eastAsia"/>
        </w:rPr>
        <w:t>сектору</w:t>
      </w:r>
    </w:p>
    <w:p w14:paraId="234DAADE" w14:textId="77777777" w:rsidR="00F37945" w:rsidRDefault="00F37945" w:rsidP="00F37945"/>
    <w:p w14:paraId="75A0BE04" w14:textId="77777777" w:rsidR="00F37945" w:rsidRDefault="00F37945" w:rsidP="00F37945">
      <w:r>
        <w:t xml:space="preserve">1.3. </w:t>
      </w:r>
      <w:r>
        <w:rPr>
          <w:rFonts w:hint="eastAsia"/>
        </w:rPr>
        <w:t>Практические</w:t>
      </w:r>
      <w:r>
        <w:t xml:space="preserve"> </w:t>
      </w:r>
      <w:r>
        <w:rPr>
          <w:rFonts w:hint="eastAsia"/>
        </w:rPr>
        <w:t>аспекты</w:t>
      </w:r>
      <w:r>
        <w:t xml:space="preserve"> </w:t>
      </w:r>
      <w:r>
        <w:rPr>
          <w:rFonts w:hint="eastAsia"/>
        </w:rPr>
        <w:t>применения</w:t>
      </w:r>
      <w:r>
        <w:t xml:space="preserve"> </w:t>
      </w:r>
      <w:r>
        <w:rPr>
          <w:rFonts w:hint="eastAsia"/>
        </w:rPr>
        <w:t>инструментария</w:t>
      </w:r>
      <w:r>
        <w:t xml:space="preserve"> </w:t>
      </w:r>
      <w:r>
        <w:rPr>
          <w:rFonts w:hint="eastAsia"/>
        </w:rPr>
        <w:t>макропруденциальной</w:t>
      </w:r>
    </w:p>
    <w:p w14:paraId="32A6A893" w14:textId="77777777" w:rsidR="00F37945" w:rsidRDefault="00F37945" w:rsidP="00F37945"/>
    <w:p w14:paraId="3E9DD277" w14:textId="77777777" w:rsidR="00F37945" w:rsidRDefault="00F37945" w:rsidP="00F37945">
      <w:r>
        <w:rPr>
          <w:rFonts w:hint="eastAsia"/>
        </w:rPr>
        <w:t>политики</w:t>
      </w:r>
    </w:p>
    <w:p w14:paraId="479FE883" w14:textId="77777777" w:rsidR="00F37945" w:rsidRDefault="00F37945" w:rsidP="00F37945"/>
    <w:p w14:paraId="5CA7B5CA" w14:textId="77777777" w:rsidR="00F37945" w:rsidRDefault="00F37945" w:rsidP="00F37945">
      <w:r>
        <w:rPr>
          <w:rFonts w:hint="eastAsia"/>
        </w:rPr>
        <w:t>Глава</w:t>
      </w:r>
      <w:r>
        <w:t xml:space="preserve"> 2 </w:t>
      </w:r>
      <w:r>
        <w:rPr>
          <w:rFonts w:hint="eastAsia"/>
        </w:rPr>
        <w:t>Идентификация</w:t>
      </w:r>
      <w:r>
        <w:t xml:space="preserve"> </w:t>
      </w:r>
      <w:r>
        <w:rPr>
          <w:rFonts w:hint="eastAsia"/>
        </w:rPr>
        <w:t>и</w:t>
      </w:r>
      <w:r>
        <w:t xml:space="preserve"> </w:t>
      </w:r>
      <w:r>
        <w:rPr>
          <w:rFonts w:hint="eastAsia"/>
        </w:rPr>
        <w:t>оценка</w:t>
      </w:r>
      <w:r>
        <w:t xml:space="preserve"> </w:t>
      </w:r>
      <w:r>
        <w:rPr>
          <w:rFonts w:hint="eastAsia"/>
        </w:rPr>
        <w:t>системных</w:t>
      </w:r>
      <w:r>
        <w:t xml:space="preserve"> </w:t>
      </w:r>
      <w:r>
        <w:rPr>
          <w:rFonts w:hint="eastAsia"/>
        </w:rPr>
        <w:t>рисков</w:t>
      </w:r>
      <w:r>
        <w:t xml:space="preserve"> </w:t>
      </w:r>
      <w:r>
        <w:rPr>
          <w:rFonts w:hint="eastAsia"/>
        </w:rPr>
        <w:t>банковского</w:t>
      </w:r>
      <w:r>
        <w:t xml:space="preserve"> </w:t>
      </w:r>
      <w:r>
        <w:rPr>
          <w:rFonts w:hint="eastAsia"/>
        </w:rPr>
        <w:t>сектора</w:t>
      </w:r>
      <w:r>
        <w:t xml:space="preserve"> </w:t>
      </w:r>
      <w:r>
        <w:rPr>
          <w:rFonts w:hint="eastAsia"/>
        </w:rPr>
        <w:t>в</w:t>
      </w:r>
      <w:r>
        <w:t xml:space="preserve"> </w:t>
      </w:r>
      <w:r>
        <w:rPr>
          <w:rFonts w:hint="eastAsia"/>
        </w:rPr>
        <w:t>процессе</w:t>
      </w:r>
      <w:r>
        <w:t xml:space="preserve"> </w:t>
      </w:r>
      <w:r>
        <w:rPr>
          <w:rFonts w:hint="eastAsia"/>
        </w:rPr>
        <w:t>формирования</w:t>
      </w:r>
      <w:r>
        <w:t xml:space="preserve"> </w:t>
      </w:r>
      <w:r>
        <w:rPr>
          <w:rFonts w:hint="eastAsia"/>
        </w:rPr>
        <w:t>и</w:t>
      </w:r>
      <w:r>
        <w:t xml:space="preserve"> </w:t>
      </w:r>
      <w:r>
        <w:rPr>
          <w:rFonts w:hint="eastAsia"/>
        </w:rPr>
        <w:t>реализации</w:t>
      </w:r>
      <w:r>
        <w:t xml:space="preserve"> </w:t>
      </w:r>
      <w:r>
        <w:rPr>
          <w:rFonts w:hint="eastAsia"/>
        </w:rPr>
        <w:t>макропруденциальной</w:t>
      </w:r>
      <w:r>
        <w:t xml:space="preserve"> </w:t>
      </w:r>
      <w:r>
        <w:rPr>
          <w:rFonts w:hint="eastAsia"/>
        </w:rPr>
        <w:t>политики</w:t>
      </w:r>
    </w:p>
    <w:p w14:paraId="28F5FC2C" w14:textId="77777777" w:rsidR="00F37945" w:rsidRDefault="00F37945" w:rsidP="00F37945"/>
    <w:p w14:paraId="7FD7EC23" w14:textId="77777777" w:rsidR="00F37945" w:rsidRDefault="00F37945" w:rsidP="00F37945">
      <w:r>
        <w:t xml:space="preserve">2.1. </w:t>
      </w:r>
      <w:r>
        <w:rPr>
          <w:rFonts w:hint="eastAsia"/>
        </w:rPr>
        <w:t>Источники</w:t>
      </w:r>
      <w:r>
        <w:t xml:space="preserve"> </w:t>
      </w:r>
      <w:r>
        <w:rPr>
          <w:rFonts w:hint="eastAsia"/>
        </w:rPr>
        <w:t>и</w:t>
      </w:r>
      <w:r>
        <w:t xml:space="preserve"> </w:t>
      </w:r>
      <w:r>
        <w:rPr>
          <w:rFonts w:hint="eastAsia"/>
        </w:rPr>
        <w:t>каналы</w:t>
      </w:r>
      <w:r>
        <w:t xml:space="preserve"> </w:t>
      </w:r>
      <w:r>
        <w:rPr>
          <w:rFonts w:hint="eastAsia"/>
        </w:rPr>
        <w:t>распространения</w:t>
      </w:r>
      <w:r>
        <w:t xml:space="preserve"> </w:t>
      </w:r>
      <w:r>
        <w:rPr>
          <w:rFonts w:hint="eastAsia"/>
        </w:rPr>
        <w:t>системных</w:t>
      </w:r>
      <w:r>
        <w:t xml:space="preserve"> </w:t>
      </w:r>
      <w:r>
        <w:rPr>
          <w:rFonts w:hint="eastAsia"/>
        </w:rPr>
        <w:t>банковских</w:t>
      </w:r>
      <w:r>
        <w:t xml:space="preserve"> </w:t>
      </w:r>
      <w:r>
        <w:rPr>
          <w:rFonts w:hint="eastAsia"/>
        </w:rPr>
        <w:t>рисков</w:t>
      </w:r>
    </w:p>
    <w:p w14:paraId="198AF7D9" w14:textId="77777777" w:rsidR="00F37945" w:rsidRDefault="00F37945" w:rsidP="00F37945"/>
    <w:p w14:paraId="03530080" w14:textId="77777777" w:rsidR="00F37945" w:rsidRDefault="00F37945" w:rsidP="00F37945">
      <w:r>
        <w:t xml:space="preserve">2.2. </w:t>
      </w:r>
      <w:r>
        <w:rPr>
          <w:rFonts w:hint="eastAsia"/>
        </w:rPr>
        <w:t>Выявление</w:t>
      </w:r>
      <w:r>
        <w:t xml:space="preserve"> </w:t>
      </w:r>
      <w:r>
        <w:rPr>
          <w:rFonts w:hint="eastAsia"/>
        </w:rPr>
        <w:t>факторов</w:t>
      </w:r>
      <w:r>
        <w:t xml:space="preserve"> </w:t>
      </w:r>
      <w:r>
        <w:rPr>
          <w:rFonts w:hint="eastAsia"/>
        </w:rPr>
        <w:t>возникновения</w:t>
      </w:r>
      <w:r>
        <w:t xml:space="preserve"> </w:t>
      </w:r>
      <w:r>
        <w:rPr>
          <w:rFonts w:hint="eastAsia"/>
        </w:rPr>
        <w:t>системных</w:t>
      </w:r>
      <w:r>
        <w:t xml:space="preserve"> </w:t>
      </w:r>
      <w:r>
        <w:rPr>
          <w:rFonts w:hint="eastAsia"/>
        </w:rPr>
        <w:t>банковских</w:t>
      </w:r>
      <w:r>
        <w:t xml:space="preserve"> </w:t>
      </w:r>
      <w:r>
        <w:rPr>
          <w:rFonts w:hint="eastAsia"/>
        </w:rPr>
        <w:t>рисков</w:t>
      </w:r>
      <w:r>
        <w:t xml:space="preserve"> </w:t>
      </w:r>
      <w:r>
        <w:rPr>
          <w:rFonts w:hint="eastAsia"/>
        </w:rPr>
        <w:t>для</w:t>
      </w:r>
      <w:r>
        <w:t xml:space="preserve"> </w:t>
      </w:r>
      <w:r>
        <w:rPr>
          <w:rFonts w:hint="eastAsia"/>
        </w:rPr>
        <w:t>выработки</w:t>
      </w:r>
      <w:r>
        <w:t xml:space="preserve"> </w:t>
      </w:r>
      <w:r>
        <w:rPr>
          <w:rFonts w:hint="eastAsia"/>
        </w:rPr>
        <w:t>мер</w:t>
      </w:r>
      <w:r>
        <w:t xml:space="preserve"> </w:t>
      </w:r>
      <w:r>
        <w:rPr>
          <w:rFonts w:hint="eastAsia"/>
        </w:rPr>
        <w:t>макропруденциальной</w:t>
      </w:r>
      <w:r>
        <w:t xml:space="preserve"> </w:t>
      </w:r>
      <w:r>
        <w:rPr>
          <w:rFonts w:hint="eastAsia"/>
        </w:rPr>
        <w:t>политики</w:t>
      </w:r>
    </w:p>
    <w:p w14:paraId="2246D89D" w14:textId="77777777" w:rsidR="00F37945" w:rsidRDefault="00F37945" w:rsidP="00F37945"/>
    <w:p w14:paraId="12F0B5AA" w14:textId="77777777" w:rsidR="00F37945" w:rsidRDefault="00F37945" w:rsidP="00F37945">
      <w:r>
        <w:t xml:space="preserve">2.3. </w:t>
      </w:r>
      <w:r>
        <w:rPr>
          <w:rFonts w:hint="eastAsia"/>
        </w:rPr>
        <w:t>Эмпирический</w:t>
      </w:r>
      <w:r>
        <w:t xml:space="preserve"> </w:t>
      </w:r>
      <w:r>
        <w:rPr>
          <w:rFonts w:hint="eastAsia"/>
        </w:rPr>
        <w:t>анализ</w:t>
      </w:r>
      <w:r>
        <w:t xml:space="preserve"> </w:t>
      </w:r>
      <w:r>
        <w:rPr>
          <w:rFonts w:hint="eastAsia"/>
        </w:rPr>
        <w:t>индикаторов</w:t>
      </w:r>
      <w:r>
        <w:t xml:space="preserve"> </w:t>
      </w:r>
      <w:r>
        <w:rPr>
          <w:rFonts w:hint="eastAsia"/>
        </w:rPr>
        <w:t>системного</w:t>
      </w:r>
      <w:r>
        <w:t xml:space="preserve"> </w:t>
      </w:r>
      <w:r>
        <w:rPr>
          <w:rFonts w:hint="eastAsia"/>
        </w:rPr>
        <w:t>б</w:t>
      </w:r>
      <w:r>
        <w:rPr>
          <w:rFonts w:hint="eastAsia"/>
        </w:rPr>
        <w:lastRenderedPageBreak/>
        <w:t>анковского</w:t>
      </w:r>
      <w:r>
        <w:t xml:space="preserve"> </w:t>
      </w:r>
      <w:r>
        <w:rPr>
          <w:rFonts w:hint="eastAsia"/>
        </w:rPr>
        <w:t>риска</w:t>
      </w:r>
      <w:r>
        <w:t xml:space="preserve"> </w:t>
      </w:r>
      <w:r>
        <w:rPr>
          <w:rFonts w:hint="eastAsia"/>
        </w:rPr>
        <w:t>в</w:t>
      </w:r>
    </w:p>
    <w:p w14:paraId="3775EED5" w14:textId="77777777" w:rsidR="00F37945" w:rsidRDefault="00F37945" w:rsidP="00F37945"/>
    <w:p w14:paraId="4258446F" w14:textId="77777777" w:rsidR="00F37945" w:rsidRDefault="00F37945" w:rsidP="00F37945">
      <w:r>
        <w:rPr>
          <w:rFonts w:hint="eastAsia"/>
        </w:rPr>
        <w:t>процессе</w:t>
      </w:r>
      <w:r>
        <w:t xml:space="preserve"> </w:t>
      </w:r>
      <w:r>
        <w:rPr>
          <w:rFonts w:hint="eastAsia"/>
        </w:rPr>
        <w:t>реализации</w:t>
      </w:r>
      <w:r>
        <w:t xml:space="preserve"> </w:t>
      </w:r>
      <w:r>
        <w:rPr>
          <w:rFonts w:hint="eastAsia"/>
        </w:rPr>
        <w:t>мер</w:t>
      </w:r>
      <w:r>
        <w:t xml:space="preserve"> </w:t>
      </w:r>
      <w:r>
        <w:rPr>
          <w:rFonts w:hint="eastAsia"/>
        </w:rPr>
        <w:t>макропруденциальной</w:t>
      </w:r>
      <w:r>
        <w:t xml:space="preserve"> </w:t>
      </w:r>
      <w:r>
        <w:rPr>
          <w:rFonts w:hint="eastAsia"/>
        </w:rPr>
        <w:t>политики</w:t>
      </w:r>
    </w:p>
    <w:p w14:paraId="4F46351C" w14:textId="77777777" w:rsidR="00F37945" w:rsidRDefault="00F37945" w:rsidP="00F37945"/>
    <w:p w14:paraId="53704465" w14:textId="77777777" w:rsidR="00F37945" w:rsidRDefault="00F37945" w:rsidP="00F37945">
      <w:r>
        <w:rPr>
          <w:rFonts w:hint="eastAsia"/>
        </w:rPr>
        <w:t>Глава</w:t>
      </w:r>
      <w:r>
        <w:t xml:space="preserve"> 3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мер</w:t>
      </w:r>
      <w:r>
        <w:t xml:space="preserve"> </w:t>
      </w:r>
      <w:r>
        <w:rPr>
          <w:rFonts w:hint="eastAsia"/>
        </w:rPr>
        <w:t>макропруденциальной</w:t>
      </w:r>
      <w:r>
        <w:t xml:space="preserve"> </w:t>
      </w:r>
      <w:r>
        <w:rPr>
          <w:rFonts w:hint="eastAsia"/>
        </w:rPr>
        <w:t>политики</w:t>
      </w:r>
    </w:p>
    <w:p w14:paraId="14FCACA3" w14:textId="77777777" w:rsidR="00F37945" w:rsidRDefault="00F37945" w:rsidP="00F37945"/>
    <w:p w14:paraId="3C77A9CE" w14:textId="77777777" w:rsidR="00F37945" w:rsidRDefault="00F37945" w:rsidP="00F37945">
      <w:r>
        <w:t xml:space="preserve">3.1. </w:t>
      </w:r>
      <w:r>
        <w:rPr>
          <w:rFonts w:hint="eastAsia"/>
        </w:rPr>
        <w:t>Формирование</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макропруденциальной</w:t>
      </w:r>
      <w:r>
        <w:t xml:space="preserve"> </w:t>
      </w:r>
      <w:r>
        <w:rPr>
          <w:rFonts w:hint="eastAsia"/>
        </w:rPr>
        <w:t>политики</w:t>
      </w:r>
      <w:r>
        <w:t xml:space="preserve"> </w:t>
      </w:r>
      <w:r>
        <w:rPr>
          <w:rFonts w:hint="eastAsia"/>
        </w:rPr>
        <w:t>банковского</w:t>
      </w:r>
      <w:r>
        <w:t xml:space="preserve"> </w:t>
      </w:r>
      <w:r>
        <w:rPr>
          <w:rFonts w:hint="eastAsia"/>
        </w:rPr>
        <w:t>сектора</w:t>
      </w:r>
    </w:p>
    <w:p w14:paraId="55BA0D57" w14:textId="77777777" w:rsidR="00F37945" w:rsidRDefault="00F37945" w:rsidP="00F37945"/>
    <w:p w14:paraId="5D9EA3B6" w14:textId="77777777" w:rsidR="00F37945" w:rsidRDefault="00F37945" w:rsidP="00F37945">
      <w:r>
        <w:t xml:space="preserve">3.2. </w:t>
      </w:r>
      <w:r>
        <w:rPr>
          <w:rFonts w:hint="eastAsia"/>
        </w:rPr>
        <w:t>Исследование</w:t>
      </w:r>
      <w:r>
        <w:t xml:space="preserve"> </w:t>
      </w:r>
      <w:r>
        <w:rPr>
          <w:rFonts w:hint="eastAsia"/>
        </w:rPr>
        <w:t>эффективности</w:t>
      </w:r>
      <w:r>
        <w:t xml:space="preserve"> </w:t>
      </w:r>
      <w:r>
        <w:rPr>
          <w:rFonts w:hint="eastAsia"/>
        </w:rPr>
        <w:t>мер</w:t>
      </w:r>
      <w:r>
        <w:t xml:space="preserve"> </w:t>
      </w:r>
      <w:r>
        <w:rPr>
          <w:rFonts w:hint="eastAsia"/>
        </w:rPr>
        <w:t>макропруденциальной</w:t>
      </w:r>
      <w:r>
        <w:t xml:space="preserve"> </w:t>
      </w:r>
      <w:r>
        <w:rPr>
          <w:rFonts w:hint="eastAsia"/>
        </w:rPr>
        <w:t>политики</w:t>
      </w:r>
      <w:r>
        <w:t xml:space="preserve"> </w:t>
      </w:r>
      <w:r>
        <w:rPr>
          <w:rFonts w:hint="eastAsia"/>
        </w:rPr>
        <w:t>банковского</w:t>
      </w:r>
      <w:r>
        <w:t xml:space="preserve"> </w:t>
      </w:r>
      <w:r>
        <w:rPr>
          <w:rFonts w:hint="eastAsia"/>
        </w:rPr>
        <w:t>сектора</w:t>
      </w:r>
      <w:r>
        <w:t xml:space="preserve"> </w:t>
      </w:r>
      <w:r>
        <w:rPr>
          <w:rFonts w:hint="eastAsia"/>
        </w:rPr>
        <w:t>в</w:t>
      </w:r>
      <w:r>
        <w:t xml:space="preserve"> </w:t>
      </w:r>
      <w:r>
        <w:rPr>
          <w:rFonts w:hint="eastAsia"/>
        </w:rPr>
        <w:t>отношении</w:t>
      </w:r>
      <w:r>
        <w:t xml:space="preserve"> </w:t>
      </w:r>
      <w:r>
        <w:rPr>
          <w:rFonts w:hint="eastAsia"/>
        </w:rPr>
        <w:t>ее</w:t>
      </w:r>
      <w:r>
        <w:t xml:space="preserve"> </w:t>
      </w:r>
      <w:r>
        <w:rPr>
          <w:rFonts w:hint="eastAsia"/>
        </w:rPr>
        <w:t>инструментария</w:t>
      </w:r>
    </w:p>
    <w:p w14:paraId="29FB668B" w14:textId="77777777" w:rsidR="00F37945" w:rsidRDefault="00F37945" w:rsidP="00F37945"/>
    <w:p w14:paraId="2C99ABC7" w14:textId="77777777" w:rsidR="00F37945" w:rsidRDefault="00F37945" w:rsidP="00F37945">
      <w:r>
        <w:t xml:space="preserve">3.3. </w:t>
      </w:r>
      <w:r>
        <w:rPr>
          <w:rFonts w:hint="eastAsia"/>
        </w:rPr>
        <w:t>Потенциал</w:t>
      </w:r>
      <w:r>
        <w:t xml:space="preserve"> </w:t>
      </w:r>
      <w:r>
        <w:rPr>
          <w:rFonts w:hint="eastAsia"/>
        </w:rPr>
        <w:t>развития</w:t>
      </w:r>
      <w:r>
        <w:t xml:space="preserve"> </w:t>
      </w:r>
      <w:r>
        <w:rPr>
          <w:rFonts w:hint="eastAsia"/>
        </w:rPr>
        <w:t>и</w:t>
      </w:r>
      <w:r>
        <w:t xml:space="preserve"> </w:t>
      </w:r>
      <w:r>
        <w:rPr>
          <w:rFonts w:hint="eastAsia"/>
        </w:rPr>
        <w:t>проблемные</w:t>
      </w:r>
      <w:r>
        <w:t xml:space="preserve"> </w:t>
      </w:r>
      <w:r>
        <w:rPr>
          <w:rFonts w:hint="eastAsia"/>
        </w:rPr>
        <w:t>вопросы</w:t>
      </w:r>
      <w:r>
        <w:t xml:space="preserve"> </w:t>
      </w:r>
      <w:r>
        <w:rPr>
          <w:rFonts w:hint="eastAsia"/>
        </w:rPr>
        <w:t>реализации</w:t>
      </w:r>
    </w:p>
    <w:p w14:paraId="1E5FBD7F" w14:textId="77777777" w:rsidR="00F37945" w:rsidRDefault="00F37945" w:rsidP="00F37945"/>
    <w:p w14:paraId="59F5808F" w14:textId="77777777" w:rsidR="00F37945" w:rsidRDefault="00F37945" w:rsidP="00F37945">
      <w:r>
        <w:rPr>
          <w:rFonts w:hint="eastAsia"/>
        </w:rPr>
        <w:t>макропруденциальной</w:t>
      </w:r>
      <w:r>
        <w:t xml:space="preserve"> </w:t>
      </w:r>
      <w:r>
        <w:rPr>
          <w:rFonts w:hint="eastAsia"/>
        </w:rPr>
        <w:t>политики</w:t>
      </w:r>
      <w:r>
        <w:t xml:space="preserve"> </w:t>
      </w:r>
      <w:r>
        <w:rPr>
          <w:rFonts w:hint="eastAsia"/>
        </w:rPr>
        <w:t>в</w:t>
      </w:r>
      <w:r>
        <w:t xml:space="preserve"> </w:t>
      </w:r>
      <w:r>
        <w:rPr>
          <w:rFonts w:hint="eastAsia"/>
        </w:rPr>
        <w:t>России</w:t>
      </w:r>
    </w:p>
    <w:p w14:paraId="3A51DC78" w14:textId="77777777" w:rsidR="00F37945" w:rsidRDefault="00F37945" w:rsidP="00F37945"/>
    <w:p w14:paraId="7183BE5C" w14:textId="77777777" w:rsidR="00F37945" w:rsidRDefault="00F37945" w:rsidP="00F37945">
      <w:r>
        <w:rPr>
          <w:rFonts w:hint="eastAsia"/>
        </w:rPr>
        <w:t>ЗАКЛЮЧЕНИЕ</w:t>
      </w:r>
    </w:p>
    <w:p w14:paraId="662AB64C" w14:textId="77777777" w:rsidR="00F37945" w:rsidRDefault="00F37945" w:rsidP="00F37945"/>
    <w:p w14:paraId="0FA06A96" w14:textId="77777777" w:rsidR="00F37945" w:rsidRDefault="00F37945" w:rsidP="00F37945">
      <w:r>
        <w:rPr>
          <w:rFonts w:hint="eastAsia"/>
        </w:rPr>
        <w:t>СПИСОК</w:t>
      </w:r>
      <w:r>
        <w:t xml:space="preserve"> </w:t>
      </w:r>
      <w:r>
        <w:rPr>
          <w:rFonts w:hint="eastAsia"/>
        </w:rPr>
        <w:t>ЛИТЕРАТУРЫ</w:t>
      </w:r>
    </w:p>
    <w:p w14:paraId="1825C254" w14:textId="77777777" w:rsidR="00F37945" w:rsidRDefault="00F37945" w:rsidP="00F37945"/>
    <w:p w14:paraId="26A69394" w14:textId="7B9CCF14" w:rsidR="00F37945" w:rsidRPr="00F37945" w:rsidRDefault="00F37945" w:rsidP="00F37945">
      <w:r>
        <w:rPr>
          <w:rFonts w:hint="eastAsia"/>
        </w:rPr>
        <w:t>ПРИЛОЖЕНИЯ</w:t>
      </w:r>
    </w:p>
    <w:sectPr w:rsidR="00F37945" w:rsidRPr="00F37945" w:rsidSect="001635C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6C258" w14:textId="77777777" w:rsidR="001635CE" w:rsidRDefault="001635CE">
      <w:pPr>
        <w:spacing w:after="0" w:line="240" w:lineRule="auto"/>
      </w:pPr>
      <w:r>
        <w:separator/>
      </w:r>
    </w:p>
  </w:endnote>
  <w:endnote w:type="continuationSeparator" w:id="0">
    <w:p w14:paraId="14702651" w14:textId="77777777" w:rsidR="001635CE" w:rsidRDefault="00163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F385E" w14:textId="77777777" w:rsidR="001635CE" w:rsidRDefault="001635CE"/>
    <w:p w14:paraId="75E25AB7" w14:textId="77777777" w:rsidR="001635CE" w:rsidRDefault="001635CE"/>
    <w:p w14:paraId="07BF2641" w14:textId="77777777" w:rsidR="001635CE" w:rsidRDefault="001635CE"/>
    <w:p w14:paraId="4B2B442F" w14:textId="77777777" w:rsidR="001635CE" w:rsidRDefault="001635CE"/>
    <w:p w14:paraId="55E39E3B" w14:textId="77777777" w:rsidR="001635CE" w:rsidRDefault="001635CE"/>
    <w:p w14:paraId="183A3180" w14:textId="77777777" w:rsidR="001635CE" w:rsidRDefault="001635CE"/>
    <w:p w14:paraId="0B89BCD7" w14:textId="77777777" w:rsidR="001635CE" w:rsidRDefault="001635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50D041" wp14:editId="6451F8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E2876" w14:textId="77777777" w:rsidR="001635CE" w:rsidRDefault="001635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50D0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DE2876" w14:textId="77777777" w:rsidR="001635CE" w:rsidRDefault="001635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1E4691" w14:textId="77777777" w:rsidR="001635CE" w:rsidRDefault="001635CE"/>
    <w:p w14:paraId="2A8606F0" w14:textId="77777777" w:rsidR="001635CE" w:rsidRDefault="001635CE"/>
    <w:p w14:paraId="72C4EBFE" w14:textId="77777777" w:rsidR="001635CE" w:rsidRDefault="001635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BEAF83" wp14:editId="29600F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DBC4F" w14:textId="77777777" w:rsidR="001635CE" w:rsidRDefault="001635CE"/>
                          <w:p w14:paraId="684E029B" w14:textId="77777777" w:rsidR="001635CE" w:rsidRDefault="001635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BEAF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9DBC4F" w14:textId="77777777" w:rsidR="001635CE" w:rsidRDefault="001635CE"/>
                    <w:p w14:paraId="684E029B" w14:textId="77777777" w:rsidR="001635CE" w:rsidRDefault="001635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9E6211" w14:textId="77777777" w:rsidR="001635CE" w:rsidRDefault="001635CE"/>
    <w:p w14:paraId="6224E424" w14:textId="77777777" w:rsidR="001635CE" w:rsidRDefault="001635CE">
      <w:pPr>
        <w:rPr>
          <w:sz w:val="2"/>
          <w:szCs w:val="2"/>
        </w:rPr>
      </w:pPr>
    </w:p>
    <w:p w14:paraId="3C511B3C" w14:textId="77777777" w:rsidR="001635CE" w:rsidRDefault="001635CE"/>
    <w:p w14:paraId="0E8EA4B1" w14:textId="77777777" w:rsidR="001635CE" w:rsidRDefault="001635CE">
      <w:pPr>
        <w:spacing w:after="0" w:line="240" w:lineRule="auto"/>
      </w:pPr>
    </w:p>
  </w:footnote>
  <w:footnote w:type="continuationSeparator" w:id="0">
    <w:p w14:paraId="75B93A25" w14:textId="77777777" w:rsidR="001635CE" w:rsidRDefault="00163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5CE"/>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14907</TotalTime>
  <Pages>2</Pages>
  <Words>221</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2350</cp:revision>
  <cp:lastPrinted>2009-02-06T05:36:00Z</cp:lastPrinted>
  <dcterms:created xsi:type="dcterms:W3CDTF">2024-04-09T10:20:00Z</dcterms:created>
  <dcterms:modified xsi:type="dcterms:W3CDTF">2024-04-27T08:52:00Z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