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020DCA" w:rsidRDefault="00020DCA" w:rsidP="00020DCA">
      <w:r w:rsidRPr="00D858E0">
        <w:rPr>
          <w:rFonts w:ascii="Times New Roman" w:eastAsia="Times New Roman" w:hAnsi="Times New Roman" w:cs="Times New Roman"/>
          <w:b/>
          <w:spacing w:val="-2"/>
          <w:sz w:val="24"/>
          <w:szCs w:val="24"/>
        </w:rPr>
        <w:t>Савчук Денис Анатолійович</w:t>
      </w:r>
      <w:r w:rsidRPr="00D858E0">
        <w:rPr>
          <w:rFonts w:ascii="Times New Roman" w:eastAsia="Times New Roman" w:hAnsi="Times New Roman" w:cs="Times New Roman"/>
          <w:spacing w:val="-2"/>
          <w:sz w:val="24"/>
          <w:szCs w:val="24"/>
        </w:rPr>
        <w:t>, директор Фахового коледжу економіки, права та інформаційних технологій Приватного закладу вищої освіти «Кам’янець-Подільський податковий інститут». Назва дисертації: «Адміністративно-правове забезпечення застосування заходів примусу правоохоронними органами України». Шифр та назва спеціальності – 12.00.07 – адміністративне право і процес; фінансове право; інформаційне право. Спецрада – Д 61.051.07 Державного вищого навчального закладу «Ужгородський національний університет»</w:t>
      </w:r>
    </w:p>
    <w:sectPr w:rsidR="0013143D" w:rsidRPr="00020DC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020DCA" w:rsidRPr="00020D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659B8-92CA-451F-9931-78A81FD3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2021-08-07T15:41:00Z</dcterms:created>
  <dcterms:modified xsi:type="dcterms:W3CDTF">2021-08-07T17:53:00Z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