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5AF9"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Елисеев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Евгений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Вадимович</w:t>
      </w:r>
      <w:r w:rsidRPr="007E1AA0">
        <w:rPr>
          <w:rFonts w:ascii="Helvetica" w:hAnsi="Helvetica" w:cs="Helvetica"/>
          <w:b/>
          <w:bCs/>
          <w:color w:val="222222"/>
          <w:sz w:val="21"/>
          <w:szCs w:val="21"/>
        </w:rPr>
        <w:t>.</w:t>
      </w:r>
    </w:p>
    <w:p w14:paraId="66C4E37D"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Психофизиологические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основы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квалифицированных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айкидоистов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действию</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возмущений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связанных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экстремальностью</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реализации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техник</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w:t>
      </w:r>
      <w:r w:rsidRPr="007E1AA0">
        <w:rPr>
          <w:rFonts w:ascii="Helvetica" w:hAnsi="Helvetica" w:cs="Helvetica"/>
          <w:b/>
          <w:bCs/>
          <w:color w:val="222222"/>
          <w:sz w:val="21"/>
          <w:szCs w:val="21"/>
        </w:rPr>
        <w:t xml:space="preserve"> : </w:t>
      </w:r>
      <w:r w:rsidRPr="007E1AA0">
        <w:rPr>
          <w:rFonts w:ascii="Helvetica" w:hAnsi="Helvetica" w:cs="Helvetica" w:hint="eastAsia"/>
          <w:b/>
          <w:bCs/>
          <w:color w:val="222222"/>
          <w:sz w:val="21"/>
          <w:szCs w:val="21"/>
        </w:rPr>
        <w:t>диссертация</w:t>
      </w:r>
      <w:r w:rsidRPr="007E1AA0">
        <w:rPr>
          <w:rFonts w:ascii="Helvetica" w:hAnsi="Helvetica" w:cs="Helvetica"/>
          <w:b/>
          <w:bCs/>
          <w:color w:val="222222"/>
          <w:sz w:val="21"/>
          <w:szCs w:val="21"/>
        </w:rPr>
        <w:t xml:space="preserve"> ... </w:t>
      </w:r>
      <w:r w:rsidRPr="007E1AA0">
        <w:rPr>
          <w:rFonts w:ascii="Helvetica" w:hAnsi="Helvetica" w:cs="Helvetica" w:hint="eastAsia"/>
          <w:b/>
          <w:bCs/>
          <w:color w:val="222222"/>
          <w:sz w:val="21"/>
          <w:szCs w:val="21"/>
        </w:rPr>
        <w:t>кандидата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биологических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наук</w:t>
      </w:r>
      <w:r w:rsidRPr="007E1AA0">
        <w:rPr>
          <w:rFonts w:ascii="Helvetica" w:hAnsi="Helvetica" w:cs="Helvetica"/>
          <w:b/>
          <w:bCs/>
          <w:color w:val="222222"/>
          <w:sz w:val="21"/>
          <w:szCs w:val="21"/>
        </w:rPr>
        <w:t xml:space="preserve"> : 03.00.13. - </w:t>
      </w:r>
      <w:r w:rsidRPr="007E1AA0">
        <w:rPr>
          <w:rFonts w:ascii="Helvetica" w:hAnsi="Helvetica" w:cs="Helvetica" w:hint="eastAsia"/>
          <w:b/>
          <w:bCs/>
          <w:color w:val="222222"/>
          <w:sz w:val="21"/>
          <w:szCs w:val="21"/>
        </w:rPr>
        <w:t>Челябинск</w:t>
      </w:r>
      <w:r w:rsidRPr="007E1AA0">
        <w:rPr>
          <w:rFonts w:ascii="Helvetica" w:hAnsi="Helvetica" w:cs="Helvetica"/>
          <w:b/>
          <w:bCs/>
          <w:color w:val="222222"/>
          <w:sz w:val="21"/>
          <w:szCs w:val="21"/>
        </w:rPr>
        <w:t xml:space="preserve">, 1999. - 199 </w:t>
      </w:r>
      <w:r w:rsidRPr="007E1AA0">
        <w:rPr>
          <w:rFonts w:ascii="Helvetica" w:hAnsi="Helvetica" w:cs="Helvetica" w:hint="eastAsia"/>
          <w:b/>
          <w:bCs/>
          <w:color w:val="222222"/>
          <w:sz w:val="21"/>
          <w:szCs w:val="21"/>
        </w:rPr>
        <w:t>с</w:t>
      </w:r>
      <w:r w:rsidRPr="007E1AA0">
        <w:rPr>
          <w:rFonts w:ascii="Helvetica" w:hAnsi="Helvetica" w:cs="Helvetica"/>
          <w:b/>
          <w:bCs/>
          <w:color w:val="222222"/>
          <w:sz w:val="21"/>
          <w:szCs w:val="21"/>
        </w:rPr>
        <w:t>.</w:t>
      </w:r>
    </w:p>
    <w:p w14:paraId="2A5814DE"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больше</w:t>
      </w:r>
    </w:p>
    <w:p w14:paraId="1025560D"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Цитаты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из</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текста</w:t>
      </w:r>
      <w:r w:rsidRPr="007E1AA0">
        <w:rPr>
          <w:rFonts w:ascii="Helvetica" w:hAnsi="Helvetica" w:cs="Helvetica"/>
          <w:b/>
          <w:bCs/>
          <w:color w:val="222222"/>
          <w:sz w:val="21"/>
          <w:szCs w:val="21"/>
        </w:rPr>
        <w:t>:</w:t>
      </w:r>
    </w:p>
    <w:p w14:paraId="0362FC8E"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стр</w:t>
      </w:r>
      <w:r w:rsidRPr="007E1AA0">
        <w:rPr>
          <w:rFonts w:ascii="Helvetica" w:hAnsi="Helvetica" w:cs="Helvetica"/>
          <w:b/>
          <w:bCs/>
          <w:color w:val="222222"/>
          <w:sz w:val="21"/>
          <w:szCs w:val="21"/>
        </w:rPr>
        <w:t>. 1</w:t>
      </w:r>
    </w:p>
    <w:p w14:paraId="077F802C"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Уральская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государственная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академия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физической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культуры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правах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рукописи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Елисеев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Евгений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Вадимович</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Психофизиологические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основы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квалифицированных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айкидоистов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действию</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возмущений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связанных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экстремальностью</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реализации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техник</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w:t>
      </w:r>
      <w:r w:rsidRPr="007E1AA0">
        <w:rPr>
          <w:rFonts w:ascii="Helvetica" w:hAnsi="Helvetica" w:cs="Helvetica"/>
          <w:b/>
          <w:bCs/>
          <w:color w:val="222222"/>
          <w:sz w:val="21"/>
          <w:szCs w:val="21"/>
        </w:rPr>
        <w:t xml:space="preserve"> 03.00.13 - </w:t>
      </w:r>
      <w:r w:rsidRPr="007E1AA0">
        <w:rPr>
          <w:rFonts w:ascii="Helvetica" w:hAnsi="Helvetica" w:cs="Helvetica" w:hint="eastAsia"/>
          <w:b/>
          <w:bCs/>
          <w:color w:val="222222"/>
          <w:sz w:val="21"/>
          <w:szCs w:val="21"/>
        </w:rPr>
        <w:t>Физиология</w:t>
      </w:r>
    </w:p>
    <w:p w14:paraId="4164CE62"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стр</w:t>
      </w:r>
      <w:r w:rsidRPr="007E1AA0">
        <w:rPr>
          <w:rFonts w:ascii="Helvetica" w:hAnsi="Helvetica" w:cs="Helvetica"/>
          <w:b/>
          <w:bCs/>
          <w:color w:val="222222"/>
          <w:sz w:val="21"/>
          <w:szCs w:val="21"/>
        </w:rPr>
        <w:t>. 3</w:t>
      </w:r>
    </w:p>
    <w:p w14:paraId="534E5A7F"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квалифицированных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айкидоистов</w:t>
      </w:r>
      <w:r w:rsidRPr="007E1AA0">
        <w:rPr>
          <w:rFonts w:ascii="Helvetica" w:hAnsi="Helvetica" w:cs="Helvetica"/>
          <w:b/>
          <w:bCs/>
          <w:color w:val="222222"/>
          <w:sz w:val="21"/>
          <w:szCs w:val="21"/>
        </w:rPr>
        <w:t xml:space="preserve"> 73 83 88 97 98 104 ..111 121 </w:t>
      </w:r>
      <w:r w:rsidRPr="007E1AA0">
        <w:rPr>
          <w:rFonts w:ascii="Helvetica" w:hAnsi="Helvetica" w:cs="Helvetica" w:hint="eastAsia"/>
          <w:b/>
          <w:bCs/>
          <w:color w:val="222222"/>
          <w:sz w:val="21"/>
          <w:szCs w:val="21"/>
        </w:rPr>
        <w:t>Глава</w:t>
      </w:r>
      <w:r w:rsidRPr="007E1AA0">
        <w:rPr>
          <w:rFonts w:ascii="Helvetica" w:hAnsi="Helvetica" w:cs="Helvetica"/>
          <w:b/>
          <w:bCs/>
          <w:color w:val="222222"/>
          <w:sz w:val="21"/>
          <w:szCs w:val="21"/>
        </w:rPr>
        <w:t xml:space="preserve"> IV. </w:t>
      </w:r>
      <w:r w:rsidRPr="007E1AA0">
        <w:rPr>
          <w:rFonts w:ascii="Helvetica" w:hAnsi="Helvetica" w:cs="Helvetica" w:hint="eastAsia"/>
          <w:b/>
          <w:bCs/>
          <w:color w:val="222222"/>
          <w:sz w:val="21"/>
          <w:szCs w:val="21"/>
        </w:rPr>
        <w:t>Психофизиологические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основы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влияние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подготовленность</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квалифицированных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айкидоистов</w:t>
      </w:r>
      <w:r w:rsidRPr="007E1AA0">
        <w:rPr>
          <w:rFonts w:ascii="Helvetica" w:hAnsi="Helvetica" w:cs="Helvetica"/>
          <w:b/>
          <w:bCs/>
          <w:color w:val="222222"/>
          <w:sz w:val="21"/>
          <w:szCs w:val="21"/>
        </w:rPr>
        <w:t xml:space="preserve"> 4.1. </w:t>
      </w:r>
      <w:r w:rsidRPr="007E1AA0">
        <w:rPr>
          <w:rFonts w:ascii="Helvetica" w:hAnsi="Helvetica" w:cs="Helvetica" w:hint="eastAsia"/>
          <w:b/>
          <w:bCs/>
          <w:color w:val="222222"/>
          <w:sz w:val="21"/>
          <w:szCs w:val="21"/>
        </w:rPr>
        <w:t>Психофизиологические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средства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методы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4.2. </w:t>
      </w:r>
      <w:r w:rsidRPr="007E1AA0">
        <w:rPr>
          <w:rFonts w:ascii="Helvetica" w:hAnsi="Helvetica" w:cs="Helvetica" w:hint="eastAsia"/>
          <w:b/>
          <w:bCs/>
          <w:color w:val="222222"/>
          <w:sz w:val="21"/>
          <w:szCs w:val="21"/>
        </w:rPr>
        <w:t>Влияние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w:t>
      </w:r>
      <w:r w:rsidRPr="007E1AA0">
        <w:rPr>
          <w:rFonts w:ascii="Helvetica" w:hAnsi="Helvetica" w:cs="Helvetica"/>
          <w:b/>
          <w:bCs/>
          <w:color w:val="222222"/>
          <w:sz w:val="21"/>
          <w:szCs w:val="21"/>
        </w:rPr>
        <w:t>...</w:t>
      </w:r>
    </w:p>
    <w:p w14:paraId="7FF28C41"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стр</w:t>
      </w:r>
      <w:r w:rsidRPr="007E1AA0">
        <w:rPr>
          <w:rFonts w:ascii="Helvetica" w:hAnsi="Helvetica" w:cs="Helvetica"/>
          <w:b/>
          <w:bCs/>
          <w:color w:val="222222"/>
          <w:sz w:val="21"/>
          <w:szCs w:val="21"/>
        </w:rPr>
        <w:t>. 10</w:t>
      </w:r>
    </w:p>
    <w:p w14:paraId="16FB9CD1"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айкидоистов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меняющихся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условиях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основу</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исследований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положена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следующая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гипотеза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повышать</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устойчивость</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айкидоистов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действию</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системы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различных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квалифицированных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связанных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возмущений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экстремальностью</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реализации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техник</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можно</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если</w:t>
      </w:r>
      <w:r w:rsidRPr="007E1AA0">
        <w:rPr>
          <w:rFonts w:ascii="Helvetica" w:hAnsi="Helvetica" w:cs="Helvetica"/>
          <w:b/>
          <w:bCs/>
          <w:color w:val="222222"/>
          <w:sz w:val="21"/>
          <w:szCs w:val="21"/>
        </w:rPr>
        <w:t xml:space="preserve">: 1. </w:t>
      </w:r>
      <w:r w:rsidRPr="007E1AA0">
        <w:rPr>
          <w:rFonts w:ascii="Helvetica" w:hAnsi="Helvetica" w:cs="Helvetica" w:hint="eastAsia"/>
          <w:b/>
          <w:bCs/>
          <w:color w:val="222222"/>
          <w:sz w:val="21"/>
          <w:szCs w:val="21"/>
        </w:rPr>
        <w:t>Исследовать</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специфику</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проявления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помехоустойчивости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w:t>
      </w:r>
      <w:r w:rsidRPr="007E1AA0">
        <w:rPr>
          <w:rFonts w:ascii="Helvetica" w:hAnsi="Helvetica" w:cs="Helvetica" w:hint="eastAsia"/>
          <w:b/>
          <w:bCs/>
          <w:color w:val="222222"/>
          <w:sz w:val="21"/>
          <w:szCs w:val="21"/>
        </w:rPr>
        <w:lastRenderedPageBreak/>
        <w:t>йкидо</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разработать</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основе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этих</w:t>
      </w:r>
      <w:r w:rsidRPr="007E1AA0">
        <w:rPr>
          <w:rFonts w:ascii="Helvetica" w:hAnsi="Helvetica" w:cs="Helvetica"/>
          <w:b/>
          <w:bCs/>
          <w:color w:val="222222"/>
          <w:sz w:val="21"/>
          <w:szCs w:val="21"/>
        </w:rPr>
        <w:t>...</w:t>
      </w:r>
    </w:p>
    <w:p w14:paraId="4DBBB380" w14:textId="77777777" w:rsidR="007E1AA0" w:rsidRPr="007E1AA0" w:rsidRDefault="007E1AA0" w:rsidP="007E1AA0">
      <w:pPr>
        <w:rPr>
          <w:rFonts w:ascii="Helvetica" w:hAnsi="Helvetica" w:cs="Helvetica"/>
          <w:b/>
          <w:bCs/>
          <w:color w:val="222222"/>
          <w:sz w:val="21"/>
          <w:szCs w:val="21"/>
        </w:rPr>
      </w:pPr>
    </w:p>
    <w:p w14:paraId="34E20A78"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Оглавление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диссертации</w:t>
      </w:r>
    </w:p>
    <w:p w14:paraId="5EB876AF"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кандидат</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биологических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наук</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Елисеев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Евгений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Вадимович</w:t>
      </w:r>
    </w:p>
    <w:p w14:paraId="65ADF04A"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Оглавление</w:t>
      </w:r>
    </w:p>
    <w:p w14:paraId="5CE8231E" w14:textId="77777777" w:rsidR="007E1AA0" w:rsidRPr="007E1AA0" w:rsidRDefault="007E1AA0" w:rsidP="007E1AA0">
      <w:pPr>
        <w:rPr>
          <w:rFonts w:ascii="Helvetica" w:hAnsi="Helvetica" w:cs="Helvetica"/>
          <w:b/>
          <w:bCs/>
          <w:color w:val="222222"/>
          <w:sz w:val="21"/>
          <w:szCs w:val="21"/>
        </w:rPr>
      </w:pPr>
    </w:p>
    <w:p w14:paraId="509826BD"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Перечень</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условных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сокращений</w:t>
      </w:r>
    </w:p>
    <w:p w14:paraId="78130FA0" w14:textId="77777777" w:rsidR="007E1AA0" w:rsidRPr="007E1AA0" w:rsidRDefault="007E1AA0" w:rsidP="007E1AA0">
      <w:pPr>
        <w:rPr>
          <w:rFonts w:ascii="Helvetica" w:hAnsi="Helvetica" w:cs="Helvetica"/>
          <w:b/>
          <w:bCs/>
          <w:color w:val="222222"/>
          <w:sz w:val="21"/>
          <w:szCs w:val="21"/>
        </w:rPr>
      </w:pPr>
    </w:p>
    <w:p w14:paraId="0E4B6DB5"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Введение</w:t>
      </w:r>
    </w:p>
    <w:p w14:paraId="7EBC608A" w14:textId="77777777" w:rsidR="007E1AA0" w:rsidRPr="007E1AA0" w:rsidRDefault="007E1AA0" w:rsidP="007E1AA0">
      <w:pPr>
        <w:rPr>
          <w:rFonts w:ascii="Helvetica" w:hAnsi="Helvetica" w:cs="Helvetica"/>
          <w:b/>
          <w:bCs/>
          <w:color w:val="222222"/>
          <w:sz w:val="21"/>
          <w:szCs w:val="21"/>
        </w:rPr>
      </w:pPr>
    </w:p>
    <w:p w14:paraId="1BD07948"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Глава</w:t>
      </w:r>
      <w:r w:rsidRPr="007E1AA0">
        <w:rPr>
          <w:rFonts w:ascii="Helvetica" w:hAnsi="Helvetica" w:cs="Helvetica"/>
          <w:b/>
          <w:bCs/>
          <w:color w:val="222222"/>
          <w:sz w:val="21"/>
          <w:szCs w:val="21"/>
        </w:rPr>
        <w:t xml:space="preserve"> I. </w:t>
      </w:r>
      <w:r w:rsidRPr="007E1AA0">
        <w:rPr>
          <w:rFonts w:ascii="Helvetica" w:hAnsi="Helvetica" w:cs="Helvetica" w:hint="eastAsia"/>
          <w:b/>
          <w:bCs/>
          <w:color w:val="222222"/>
          <w:sz w:val="21"/>
          <w:szCs w:val="21"/>
        </w:rPr>
        <w:t>Современные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представления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психофизиологических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основах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спортсменов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обзор</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литературы</w:t>
      </w:r>
      <w:r w:rsidRPr="007E1AA0">
        <w:rPr>
          <w:rFonts w:ascii="Helvetica" w:hAnsi="Helvetica" w:cs="Helvetica"/>
          <w:b/>
          <w:bCs/>
          <w:color w:val="222222"/>
          <w:sz w:val="21"/>
          <w:szCs w:val="21"/>
        </w:rPr>
        <w:t>)</w:t>
      </w:r>
    </w:p>
    <w:p w14:paraId="27C98F68" w14:textId="77777777" w:rsidR="007E1AA0" w:rsidRPr="007E1AA0" w:rsidRDefault="007E1AA0" w:rsidP="007E1AA0">
      <w:pPr>
        <w:rPr>
          <w:rFonts w:ascii="Helvetica" w:hAnsi="Helvetica" w:cs="Helvetica"/>
          <w:b/>
          <w:bCs/>
          <w:color w:val="222222"/>
          <w:sz w:val="21"/>
          <w:szCs w:val="21"/>
        </w:rPr>
      </w:pPr>
    </w:p>
    <w:p w14:paraId="7A8F50DC"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1.1. </w:t>
      </w:r>
      <w:r w:rsidRPr="007E1AA0">
        <w:rPr>
          <w:rFonts w:ascii="Helvetica" w:hAnsi="Helvetica" w:cs="Helvetica" w:hint="eastAsia"/>
          <w:b/>
          <w:bCs/>
          <w:color w:val="222222"/>
          <w:sz w:val="21"/>
          <w:szCs w:val="21"/>
        </w:rPr>
        <w:t>Актуализация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пути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естойчивости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спорте</w:t>
      </w:r>
    </w:p>
    <w:p w14:paraId="671DFE15" w14:textId="77777777" w:rsidR="007E1AA0" w:rsidRPr="007E1AA0" w:rsidRDefault="007E1AA0" w:rsidP="007E1AA0">
      <w:pPr>
        <w:rPr>
          <w:rFonts w:ascii="Helvetica" w:hAnsi="Helvetica" w:cs="Helvetica"/>
          <w:b/>
          <w:bCs/>
          <w:color w:val="222222"/>
          <w:sz w:val="21"/>
          <w:szCs w:val="21"/>
        </w:rPr>
      </w:pPr>
    </w:p>
    <w:p w14:paraId="04A956B5"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1.2. </w:t>
      </w:r>
      <w:r w:rsidRPr="007E1AA0">
        <w:rPr>
          <w:rFonts w:ascii="Helvetica" w:hAnsi="Helvetica" w:cs="Helvetica" w:hint="eastAsia"/>
          <w:b/>
          <w:bCs/>
          <w:color w:val="222222"/>
          <w:sz w:val="21"/>
          <w:szCs w:val="21"/>
        </w:rPr>
        <w:t>Определение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основных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понятий</w:t>
      </w:r>
    </w:p>
    <w:p w14:paraId="6F700085" w14:textId="77777777" w:rsidR="007E1AA0" w:rsidRPr="007E1AA0" w:rsidRDefault="007E1AA0" w:rsidP="007E1AA0">
      <w:pPr>
        <w:rPr>
          <w:rFonts w:ascii="Helvetica" w:hAnsi="Helvetica" w:cs="Helvetica"/>
          <w:b/>
          <w:bCs/>
          <w:color w:val="222222"/>
          <w:sz w:val="21"/>
          <w:szCs w:val="21"/>
        </w:rPr>
      </w:pPr>
    </w:p>
    <w:p w14:paraId="36D0D2F2"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1.3. </w:t>
      </w:r>
      <w:r w:rsidRPr="007E1AA0">
        <w:rPr>
          <w:rFonts w:ascii="Helvetica" w:hAnsi="Helvetica" w:cs="Helvetica" w:hint="eastAsia"/>
          <w:b/>
          <w:bCs/>
          <w:color w:val="222222"/>
          <w:sz w:val="21"/>
          <w:szCs w:val="21"/>
        </w:rPr>
        <w:t>Айкидо</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как</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объект</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научных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исследований</w:t>
      </w:r>
    </w:p>
    <w:p w14:paraId="043965A9" w14:textId="77777777" w:rsidR="007E1AA0" w:rsidRPr="007E1AA0" w:rsidRDefault="007E1AA0" w:rsidP="007E1AA0">
      <w:pPr>
        <w:rPr>
          <w:rFonts w:ascii="Helvetica" w:hAnsi="Helvetica" w:cs="Helvetica"/>
          <w:b/>
          <w:bCs/>
          <w:color w:val="222222"/>
          <w:sz w:val="21"/>
          <w:szCs w:val="21"/>
        </w:rPr>
      </w:pPr>
    </w:p>
    <w:p w14:paraId="28FDAC68"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Глава</w:t>
      </w:r>
      <w:r w:rsidRPr="007E1AA0">
        <w:rPr>
          <w:rFonts w:ascii="Helvetica" w:hAnsi="Helvetica" w:cs="Helvetica"/>
          <w:b/>
          <w:bCs/>
          <w:color w:val="222222"/>
          <w:sz w:val="21"/>
          <w:szCs w:val="21"/>
        </w:rPr>
        <w:t xml:space="preserve"> II. </w:t>
      </w:r>
      <w:r w:rsidRPr="007E1AA0">
        <w:rPr>
          <w:rFonts w:ascii="Helvetica" w:hAnsi="Helvetica" w:cs="Helvetica" w:hint="eastAsia"/>
          <w:b/>
          <w:bCs/>
          <w:color w:val="222222"/>
          <w:sz w:val="21"/>
          <w:szCs w:val="21"/>
        </w:rPr>
        <w:t>Материалы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методы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исследования</w:t>
      </w:r>
    </w:p>
    <w:p w14:paraId="26CBEB79" w14:textId="77777777" w:rsidR="007E1AA0" w:rsidRPr="007E1AA0" w:rsidRDefault="007E1AA0" w:rsidP="007E1AA0">
      <w:pPr>
        <w:rPr>
          <w:rFonts w:ascii="Helvetica" w:hAnsi="Helvetica" w:cs="Helvetica"/>
          <w:b/>
          <w:bCs/>
          <w:color w:val="222222"/>
          <w:sz w:val="21"/>
          <w:szCs w:val="21"/>
        </w:rPr>
      </w:pPr>
    </w:p>
    <w:p w14:paraId="781544B0"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2.1 .</w:t>
      </w:r>
      <w:r w:rsidRPr="007E1AA0">
        <w:rPr>
          <w:rFonts w:ascii="Helvetica" w:hAnsi="Helvetica" w:cs="Helvetica" w:hint="eastAsia"/>
          <w:b/>
          <w:bCs/>
          <w:color w:val="222222"/>
          <w:sz w:val="21"/>
          <w:szCs w:val="21"/>
        </w:rPr>
        <w:t>Объем</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характеристика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этапов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исследования</w:t>
      </w:r>
    </w:p>
    <w:p w14:paraId="62F91BEE" w14:textId="77777777" w:rsidR="007E1AA0" w:rsidRPr="007E1AA0" w:rsidRDefault="007E1AA0" w:rsidP="007E1AA0">
      <w:pPr>
        <w:rPr>
          <w:rFonts w:ascii="Helvetica" w:hAnsi="Helvetica" w:cs="Helvetica"/>
          <w:b/>
          <w:bCs/>
          <w:color w:val="222222"/>
          <w:sz w:val="21"/>
          <w:szCs w:val="21"/>
        </w:rPr>
      </w:pPr>
    </w:p>
    <w:p w14:paraId="09B16D61"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2.2. </w:t>
      </w:r>
      <w:r w:rsidRPr="007E1AA0">
        <w:rPr>
          <w:rFonts w:ascii="Helvetica" w:hAnsi="Helvetica" w:cs="Helvetica" w:hint="eastAsia"/>
          <w:b/>
          <w:bCs/>
          <w:color w:val="222222"/>
          <w:sz w:val="21"/>
          <w:szCs w:val="21"/>
        </w:rPr>
        <w:t>Методы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исследования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p>
    <w:p w14:paraId="76BDD5A3" w14:textId="77777777" w:rsidR="007E1AA0" w:rsidRPr="007E1AA0" w:rsidRDefault="007E1AA0" w:rsidP="007E1AA0">
      <w:pPr>
        <w:rPr>
          <w:rFonts w:ascii="Helvetica" w:hAnsi="Helvetica" w:cs="Helvetica"/>
          <w:b/>
          <w:bCs/>
          <w:color w:val="222222"/>
          <w:sz w:val="21"/>
          <w:szCs w:val="21"/>
        </w:rPr>
      </w:pPr>
    </w:p>
    <w:p w14:paraId="6BB9BF48"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lastRenderedPageBreak/>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квалифицированных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айкидоистов</w:t>
      </w:r>
    </w:p>
    <w:p w14:paraId="4FEC0ABE" w14:textId="77777777" w:rsidR="007E1AA0" w:rsidRPr="007E1AA0" w:rsidRDefault="007E1AA0" w:rsidP="007E1AA0">
      <w:pPr>
        <w:rPr>
          <w:rFonts w:ascii="Helvetica" w:hAnsi="Helvetica" w:cs="Helvetica"/>
          <w:b/>
          <w:bCs/>
          <w:color w:val="222222"/>
          <w:sz w:val="21"/>
          <w:szCs w:val="21"/>
        </w:rPr>
      </w:pPr>
    </w:p>
    <w:p w14:paraId="2D64EFEB"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Глава</w:t>
      </w:r>
      <w:r w:rsidRPr="007E1AA0">
        <w:rPr>
          <w:rFonts w:ascii="Helvetica" w:hAnsi="Helvetica" w:cs="Helvetica"/>
          <w:b/>
          <w:bCs/>
          <w:color w:val="222222"/>
          <w:sz w:val="21"/>
          <w:szCs w:val="21"/>
        </w:rPr>
        <w:t xml:space="preserve"> III. </w:t>
      </w:r>
      <w:r w:rsidRPr="007E1AA0">
        <w:rPr>
          <w:rFonts w:ascii="Helvetica" w:hAnsi="Helvetica" w:cs="Helvetica" w:hint="eastAsia"/>
          <w:b/>
          <w:bCs/>
          <w:color w:val="222222"/>
          <w:sz w:val="21"/>
          <w:szCs w:val="21"/>
        </w:rPr>
        <w:t>Специфика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проявления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помехоустойчивости</w:t>
      </w:r>
    </w:p>
    <w:p w14:paraId="1454DC7F" w14:textId="77777777" w:rsidR="007E1AA0" w:rsidRPr="007E1AA0" w:rsidRDefault="007E1AA0" w:rsidP="007E1AA0">
      <w:pPr>
        <w:rPr>
          <w:rFonts w:ascii="Helvetica" w:hAnsi="Helvetica" w:cs="Helvetica"/>
          <w:b/>
          <w:bCs/>
          <w:color w:val="222222"/>
          <w:sz w:val="21"/>
          <w:szCs w:val="21"/>
        </w:rPr>
      </w:pPr>
    </w:p>
    <w:p w14:paraId="169BAA9D"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динамике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спортивной</w:t>
      </w:r>
    </w:p>
    <w:p w14:paraId="6CECFE88" w14:textId="77777777" w:rsidR="007E1AA0" w:rsidRPr="007E1AA0" w:rsidRDefault="007E1AA0" w:rsidP="007E1AA0">
      <w:pPr>
        <w:rPr>
          <w:rFonts w:ascii="Helvetica" w:hAnsi="Helvetica" w:cs="Helvetica"/>
          <w:b/>
          <w:bCs/>
          <w:color w:val="222222"/>
          <w:sz w:val="21"/>
          <w:szCs w:val="21"/>
        </w:rPr>
      </w:pPr>
    </w:p>
    <w:p w14:paraId="5AED9BC5"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деятельности</w:t>
      </w:r>
    </w:p>
    <w:p w14:paraId="687DB1DA" w14:textId="77777777" w:rsidR="007E1AA0" w:rsidRPr="007E1AA0" w:rsidRDefault="007E1AA0" w:rsidP="007E1AA0">
      <w:pPr>
        <w:rPr>
          <w:rFonts w:ascii="Helvetica" w:hAnsi="Helvetica" w:cs="Helvetica"/>
          <w:b/>
          <w:bCs/>
          <w:color w:val="222222"/>
          <w:sz w:val="21"/>
          <w:szCs w:val="21"/>
        </w:rPr>
      </w:pPr>
    </w:p>
    <w:p w14:paraId="391CD781"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3.1. </w:t>
      </w:r>
      <w:r w:rsidRPr="007E1AA0">
        <w:rPr>
          <w:rFonts w:ascii="Helvetica" w:hAnsi="Helvetica" w:cs="Helvetica" w:hint="eastAsia"/>
          <w:b/>
          <w:bCs/>
          <w:color w:val="222222"/>
          <w:sz w:val="21"/>
          <w:szCs w:val="21"/>
        </w:rPr>
        <w:t>Изменение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психофизиологического</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потенциала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динамике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состязательных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нагрузок</w:t>
      </w:r>
    </w:p>
    <w:p w14:paraId="22844B81" w14:textId="77777777" w:rsidR="007E1AA0" w:rsidRPr="007E1AA0" w:rsidRDefault="007E1AA0" w:rsidP="007E1AA0">
      <w:pPr>
        <w:rPr>
          <w:rFonts w:ascii="Helvetica" w:hAnsi="Helvetica" w:cs="Helvetica"/>
          <w:b/>
          <w:bCs/>
          <w:color w:val="222222"/>
          <w:sz w:val="21"/>
          <w:szCs w:val="21"/>
        </w:rPr>
      </w:pPr>
    </w:p>
    <w:p w14:paraId="48514CF5"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3.1.1. </w:t>
      </w:r>
      <w:r w:rsidRPr="007E1AA0">
        <w:rPr>
          <w:rFonts w:ascii="Helvetica" w:hAnsi="Helvetica" w:cs="Helvetica" w:hint="eastAsia"/>
          <w:b/>
          <w:bCs/>
          <w:color w:val="222222"/>
          <w:sz w:val="21"/>
          <w:szCs w:val="21"/>
        </w:rPr>
        <w:t>Динамика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частоты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сердечных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сокращений</w:t>
      </w:r>
    </w:p>
    <w:p w14:paraId="72023C93" w14:textId="77777777" w:rsidR="007E1AA0" w:rsidRPr="007E1AA0" w:rsidRDefault="007E1AA0" w:rsidP="007E1AA0">
      <w:pPr>
        <w:rPr>
          <w:rFonts w:ascii="Helvetica" w:hAnsi="Helvetica" w:cs="Helvetica"/>
          <w:b/>
          <w:bCs/>
          <w:color w:val="222222"/>
          <w:sz w:val="21"/>
          <w:szCs w:val="21"/>
        </w:rPr>
      </w:pPr>
    </w:p>
    <w:p w14:paraId="5ADAD0FB"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3.1.2. </w:t>
      </w:r>
      <w:r w:rsidRPr="007E1AA0">
        <w:rPr>
          <w:rFonts w:ascii="Helvetica" w:hAnsi="Helvetica" w:cs="Helvetica" w:hint="eastAsia"/>
          <w:b/>
          <w:bCs/>
          <w:color w:val="222222"/>
          <w:sz w:val="21"/>
          <w:szCs w:val="21"/>
        </w:rPr>
        <w:t>Динамика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тремометрических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показателей</w:t>
      </w:r>
    </w:p>
    <w:p w14:paraId="17901782" w14:textId="77777777" w:rsidR="007E1AA0" w:rsidRPr="007E1AA0" w:rsidRDefault="007E1AA0" w:rsidP="007E1AA0">
      <w:pPr>
        <w:rPr>
          <w:rFonts w:ascii="Helvetica" w:hAnsi="Helvetica" w:cs="Helvetica"/>
          <w:b/>
          <w:bCs/>
          <w:color w:val="222222"/>
          <w:sz w:val="21"/>
          <w:szCs w:val="21"/>
        </w:rPr>
      </w:pPr>
    </w:p>
    <w:p w14:paraId="0DE2A667"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3.1.3. </w:t>
      </w:r>
      <w:r w:rsidRPr="007E1AA0">
        <w:rPr>
          <w:rFonts w:ascii="Helvetica" w:hAnsi="Helvetica" w:cs="Helvetica" w:hint="eastAsia"/>
          <w:b/>
          <w:bCs/>
          <w:color w:val="222222"/>
          <w:sz w:val="21"/>
          <w:szCs w:val="21"/>
        </w:rPr>
        <w:t>Хронодинамика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реакции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движущийся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объект</w:t>
      </w:r>
    </w:p>
    <w:p w14:paraId="4B167E88" w14:textId="77777777" w:rsidR="007E1AA0" w:rsidRPr="007E1AA0" w:rsidRDefault="007E1AA0" w:rsidP="007E1AA0">
      <w:pPr>
        <w:rPr>
          <w:rFonts w:ascii="Helvetica" w:hAnsi="Helvetica" w:cs="Helvetica"/>
          <w:b/>
          <w:bCs/>
          <w:color w:val="222222"/>
          <w:sz w:val="21"/>
          <w:szCs w:val="21"/>
        </w:rPr>
      </w:pPr>
    </w:p>
    <w:p w14:paraId="3900FB54"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3.2. </w:t>
      </w:r>
      <w:r w:rsidRPr="007E1AA0">
        <w:rPr>
          <w:rFonts w:ascii="Helvetica" w:hAnsi="Helvetica" w:cs="Helvetica" w:hint="eastAsia"/>
          <w:b/>
          <w:bCs/>
          <w:color w:val="222222"/>
          <w:sz w:val="21"/>
          <w:szCs w:val="21"/>
        </w:rPr>
        <w:t>Реализация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точностных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действий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условиях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экстремальных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психофизиологических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нагрузок</w:t>
      </w:r>
    </w:p>
    <w:p w14:paraId="75B689C6" w14:textId="77777777" w:rsidR="007E1AA0" w:rsidRPr="007E1AA0" w:rsidRDefault="007E1AA0" w:rsidP="007E1AA0">
      <w:pPr>
        <w:rPr>
          <w:rFonts w:ascii="Helvetica" w:hAnsi="Helvetica" w:cs="Helvetica"/>
          <w:b/>
          <w:bCs/>
          <w:color w:val="222222"/>
          <w:sz w:val="21"/>
          <w:szCs w:val="21"/>
        </w:rPr>
      </w:pPr>
    </w:p>
    <w:p w14:paraId="76D05CF9"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3.2.1. </w:t>
      </w:r>
      <w:r w:rsidRPr="007E1AA0">
        <w:rPr>
          <w:rFonts w:ascii="Helvetica" w:hAnsi="Helvetica" w:cs="Helvetica" w:hint="eastAsia"/>
          <w:b/>
          <w:bCs/>
          <w:color w:val="222222"/>
          <w:sz w:val="21"/>
          <w:szCs w:val="21"/>
        </w:rPr>
        <w:t>Динамика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точности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восприятия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временных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интервалов</w:t>
      </w:r>
    </w:p>
    <w:p w14:paraId="328BB9F7" w14:textId="77777777" w:rsidR="007E1AA0" w:rsidRPr="007E1AA0" w:rsidRDefault="007E1AA0" w:rsidP="007E1AA0">
      <w:pPr>
        <w:rPr>
          <w:rFonts w:ascii="Helvetica" w:hAnsi="Helvetica" w:cs="Helvetica"/>
          <w:b/>
          <w:bCs/>
          <w:color w:val="222222"/>
          <w:sz w:val="21"/>
          <w:szCs w:val="21"/>
        </w:rPr>
      </w:pPr>
    </w:p>
    <w:p w14:paraId="3569F5CC"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3.2.2. </w:t>
      </w:r>
      <w:r w:rsidRPr="007E1AA0">
        <w:rPr>
          <w:rFonts w:ascii="Helvetica" w:hAnsi="Helvetica" w:cs="Helvetica" w:hint="eastAsia"/>
          <w:b/>
          <w:bCs/>
          <w:color w:val="222222"/>
          <w:sz w:val="21"/>
          <w:szCs w:val="21"/>
        </w:rPr>
        <w:t>Дифференцирование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мышечных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усилий</w:t>
      </w:r>
    </w:p>
    <w:p w14:paraId="3D076E5F" w14:textId="77777777" w:rsidR="007E1AA0" w:rsidRPr="007E1AA0" w:rsidRDefault="007E1AA0" w:rsidP="007E1AA0">
      <w:pPr>
        <w:rPr>
          <w:rFonts w:ascii="Helvetica" w:hAnsi="Helvetica" w:cs="Helvetica"/>
          <w:b/>
          <w:bCs/>
          <w:color w:val="222222"/>
          <w:sz w:val="21"/>
          <w:szCs w:val="21"/>
        </w:rPr>
      </w:pPr>
    </w:p>
    <w:p w14:paraId="6122157E"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3.2.3. </w:t>
      </w:r>
      <w:r w:rsidRPr="007E1AA0">
        <w:rPr>
          <w:rFonts w:ascii="Helvetica" w:hAnsi="Helvetica" w:cs="Helvetica" w:hint="eastAsia"/>
          <w:b/>
          <w:bCs/>
          <w:color w:val="222222"/>
          <w:sz w:val="21"/>
          <w:szCs w:val="21"/>
        </w:rPr>
        <w:t>Динамика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показателей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целевой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точности</w:t>
      </w:r>
    </w:p>
    <w:p w14:paraId="739F5A96" w14:textId="77777777" w:rsidR="007E1AA0" w:rsidRPr="007E1AA0" w:rsidRDefault="007E1AA0" w:rsidP="007E1AA0">
      <w:pPr>
        <w:rPr>
          <w:rFonts w:ascii="Helvetica" w:hAnsi="Helvetica" w:cs="Helvetica"/>
          <w:b/>
          <w:bCs/>
          <w:color w:val="222222"/>
          <w:sz w:val="21"/>
          <w:szCs w:val="21"/>
        </w:rPr>
      </w:pPr>
    </w:p>
    <w:p w14:paraId="43632833"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lastRenderedPageBreak/>
        <w:t xml:space="preserve">3.3. </w:t>
      </w:r>
      <w:r w:rsidRPr="007E1AA0">
        <w:rPr>
          <w:rFonts w:ascii="Helvetica" w:hAnsi="Helvetica" w:cs="Helvetica" w:hint="eastAsia"/>
          <w:b/>
          <w:bCs/>
          <w:color w:val="222222"/>
          <w:sz w:val="21"/>
          <w:szCs w:val="21"/>
        </w:rPr>
        <w:t>Взаимосвязь</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помехоустойчивости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изменениями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психофизиологического</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потенциала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квалифицированных</w:t>
      </w:r>
    </w:p>
    <w:p w14:paraId="4E0A022B" w14:textId="77777777" w:rsidR="007E1AA0" w:rsidRPr="007E1AA0" w:rsidRDefault="007E1AA0" w:rsidP="007E1AA0">
      <w:pPr>
        <w:rPr>
          <w:rFonts w:ascii="Helvetica" w:hAnsi="Helvetica" w:cs="Helvetica"/>
          <w:b/>
          <w:bCs/>
          <w:color w:val="222222"/>
          <w:sz w:val="21"/>
          <w:szCs w:val="21"/>
        </w:rPr>
      </w:pPr>
    </w:p>
    <w:p w14:paraId="71021D0F"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айкидоистов</w:t>
      </w:r>
    </w:p>
    <w:p w14:paraId="7921C8CC" w14:textId="77777777" w:rsidR="007E1AA0" w:rsidRPr="007E1AA0" w:rsidRDefault="007E1AA0" w:rsidP="007E1AA0">
      <w:pPr>
        <w:rPr>
          <w:rFonts w:ascii="Helvetica" w:hAnsi="Helvetica" w:cs="Helvetica"/>
          <w:b/>
          <w:bCs/>
          <w:color w:val="222222"/>
          <w:sz w:val="21"/>
          <w:szCs w:val="21"/>
        </w:rPr>
      </w:pPr>
    </w:p>
    <w:p w14:paraId="20214029"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Глава</w:t>
      </w:r>
      <w:r w:rsidRPr="007E1AA0">
        <w:rPr>
          <w:rFonts w:ascii="Helvetica" w:hAnsi="Helvetica" w:cs="Helvetica"/>
          <w:b/>
          <w:bCs/>
          <w:color w:val="222222"/>
          <w:sz w:val="21"/>
          <w:szCs w:val="21"/>
        </w:rPr>
        <w:t xml:space="preserve"> IV. </w:t>
      </w:r>
      <w:r w:rsidRPr="007E1AA0">
        <w:rPr>
          <w:rFonts w:ascii="Helvetica" w:hAnsi="Helvetica" w:cs="Helvetica" w:hint="eastAsia"/>
          <w:b/>
          <w:bCs/>
          <w:color w:val="222222"/>
          <w:sz w:val="21"/>
          <w:szCs w:val="21"/>
        </w:rPr>
        <w:t>Психофизиологические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основы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влияние</w:t>
      </w:r>
    </w:p>
    <w:p w14:paraId="36A716B9" w14:textId="77777777" w:rsidR="007E1AA0" w:rsidRPr="007E1AA0" w:rsidRDefault="007E1AA0" w:rsidP="007E1AA0">
      <w:pPr>
        <w:rPr>
          <w:rFonts w:ascii="Helvetica" w:hAnsi="Helvetica" w:cs="Helvetica"/>
          <w:b/>
          <w:bCs/>
          <w:color w:val="222222"/>
          <w:sz w:val="21"/>
          <w:szCs w:val="21"/>
        </w:rPr>
      </w:pPr>
    </w:p>
    <w:p w14:paraId="431F8907"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на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подготовленность</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квалифицированных</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айкидоистов</w:t>
      </w:r>
    </w:p>
    <w:p w14:paraId="2BD8B8DF" w14:textId="77777777" w:rsidR="007E1AA0" w:rsidRPr="007E1AA0" w:rsidRDefault="007E1AA0" w:rsidP="007E1AA0">
      <w:pPr>
        <w:rPr>
          <w:rFonts w:ascii="Helvetica" w:hAnsi="Helvetica" w:cs="Helvetica"/>
          <w:b/>
          <w:bCs/>
          <w:color w:val="222222"/>
          <w:sz w:val="21"/>
          <w:szCs w:val="21"/>
        </w:rPr>
      </w:pPr>
    </w:p>
    <w:p w14:paraId="343908FF"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4.1. </w:t>
      </w:r>
      <w:r w:rsidRPr="007E1AA0">
        <w:rPr>
          <w:rFonts w:ascii="Helvetica" w:hAnsi="Helvetica" w:cs="Helvetica" w:hint="eastAsia"/>
          <w:b/>
          <w:bCs/>
          <w:color w:val="222222"/>
          <w:sz w:val="21"/>
          <w:szCs w:val="21"/>
        </w:rPr>
        <w:t>Психофизиологические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средства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методы</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p>
    <w:p w14:paraId="0B1AEB24" w14:textId="77777777" w:rsidR="007E1AA0" w:rsidRPr="007E1AA0" w:rsidRDefault="007E1AA0" w:rsidP="007E1AA0">
      <w:pPr>
        <w:rPr>
          <w:rFonts w:ascii="Helvetica" w:hAnsi="Helvetica" w:cs="Helvetica"/>
          <w:b/>
          <w:bCs/>
          <w:color w:val="222222"/>
          <w:sz w:val="21"/>
          <w:szCs w:val="21"/>
        </w:rPr>
      </w:pPr>
    </w:p>
    <w:p w14:paraId="22BB8904"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4.2. </w:t>
      </w:r>
      <w:r w:rsidRPr="007E1AA0">
        <w:rPr>
          <w:rFonts w:ascii="Helvetica" w:hAnsi="Helvetica" w:cs="Helvetica" w:hint="eastAsia"/>
          <w:b/>
          <w:bCs/>
          <w:color w:val="222222"/>
          <w:sz w:val="21"/>
          <w:szCs w:val="21"/>
        </w:rPr>
        <w:t>Влияние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психофизиологический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потенциал</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тренировочно</w:t>
      </w:r>
      <w:r w:rsidRPr="007E1AA0">
        <w:rPr>
          <w:rFonts w:ascii="Helvetica" w:hAnsi="Helvetica" w:cs="Helvetica"/>
          <w:b/>
          <w:bCs/>
          <w:color w:val="222222"/>
          <w:sz w:val="21"/>
          <w:szCs w:val="21"/>
        </w:rPr>
        <w:t>-</w:t>
      </w:r>
      <w:r w:rsidRPr="007E1AA0">
        <w:rPr>
          <w:rFonts w:ascii="Helvetica" w:hAnsi="Helvetica" w:cs="Helvetica" w:hint="eastAsia"/>
          <w:b/>
          <w:bCs/>
          <w:color w:val="222222"/>
          <w:sz w:val="21"/>
          <w:szCs w:val="21"/>
        </w:rPr>
        <w:t>состязательной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деятельности</w:t>
      </w:r>
    </w:p>
    <w:p w14:paraId="0F841621" w14:textId="77777777" w:rsidR="007E1AA0" w:rsidRPr="007E1AA0" w:rsidRDefault="007E1AA0" w:rsidP="007E1AA0">
      <w:pPr>
        <w:rPr>
          <w:rFonts w:ascii="Helvetica" w:hAnsi="Helvetica" w:cs="Helvetica"/>
          <w:b/>
          <w:bCs/>
          <w:color w:val="222222"/>
          <w:sz w:val="21"/>
          <w:szCs w:val="21"/>
        </w:rPr>
      </w:pPr>
    </w:p>
    <w:p w14:paraId="5951A1E4"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4.3. </w:t>
      </w:r>
      <w:r w:rsidRPr="007E1AA0">
        <w:rPr>
          <w:rFonts w:ascii="Helvetica" w:hAnsi="Helvetica" w:cs="Helvetica" w:hint="eastAsia"/>
          <w:b/>
          <w:bCs/>
          <w:color w:val="222222"/>
          <w:sz w:val="21"/>
          <w:szCs w:val="21"/>
        </w:rPr>
        <w:t>Влияние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повышения</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функциональной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устойчивости</w:t>
      </w:r>
    </w:p>
    <w:p w14:paraId="2BBC809F" w14:textId="77777777" w:rsidR="007E1AA0" w:rsidRPr="007E1AA0" w:rsidRDefault="007E1AA0" w:rsidP="007E1AA0">
      <w:pPr>
        <w:rPr>
          <w:rFonts w:ascii="Helvetica" w:hAnsi="Helvetica" w:cs="Helvetica"/>
          <w:b/>
          <w:bCs/>
          <w:color w:val="222222"/>
          <w:sz w:val="21"/>
          <w:szCs w:val="21"/>
        </w:rPr>
      </w:pPr>
    </w:p>
    <w:p w14:paraId="799F109A"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движений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на</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показатели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целевой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точности</w:t>
      </w:r>
    </w:p>
    <w:p w14:paraId="664CD0AA" w14:textId="77777777" w:rsidR="007E1AA0" w:rsidRPr="007E1AA0" w:rsidRDefault="007E1AA0" w:rsidP="007E1AA0">
      <w:pPr>
        <w:rPr>
          <w:rFonts w:ascii="Helvetica" w:hAnsi="Helvetica" w:cs="Helvetica"/>
          <w:b/>
          <w:bCs/>
          <w:color w:val="222222"/>
          <w:sz w:val="21"/>
          <w:szCs w:val="21"/>
        </w:rPr>
      </w:pPr>
    </w:p>
    <w:p w14:paraId="2BEDF92D"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b/>
          <w:bCs/>
          <w:color w:val="222222"/>
          <w:sz w:val="21"/>
          <w:szCs w:val="21"/>
        </w:rPr>
        <w:t xml:space="preserve">4.4. </w:t>
      </w:r>
      <w:r w:rsidRPr="007E1AA0">
        <w:rPr>
          <w:rFonts w:ascii="Helvetica" w:hAnsi="Helvetica" w:cs="Helvetica" w:hint="eastAsia"/>
          <w:b/>
          <w:bCs/>
          <w:color w:val="222222"/>
          <w:sz w:val="21"/>
          <w:szCs w:val="21"/>
        </w:rPr>
        <w:t>Адаптаспособность</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целевой</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точности</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спортсменов</w:t>
      </w:r>
    </w:p>
    <w:p w14:paraId="637D1102" w14:textId="77777777" w:rsidR="007E1AA0" w:rsidRPr="007E1AA0" w:rsidRDefault="007E1AA0" w:rsidP="007E1AA0">
      <w:pPr>
        <w:rPr>
          <w:rFonts w:ascii="Helvetica" w:hAnsi="Helvetica" w:cs="Helvetica"/>
          <w:b/>
          <w:bCs/>
          <w:color w:val="222222"/>
          <w:sz w:val="21"/>
          <w:szCs w:val="21"/>
        </w:rPr>
      </w:pPr>
    </w:p>
    <w:p w14:paraId="50025583" w14:textId="77777777" w:rsidR="007E1AA0" w:rsidRPr="007E1AA0" w:rsidRDefault="007E1AA0" w:rsidP="007E1AA0">
      <w:pPr>
        <w:rPr>
          <w:rFonts w:ascii="Helvetica" w:hAnsi="Helvetica" w:cs="Helvetica"/>
          <w:b/>
          <w:bCs/>
          <w:color w:val="222222"/>
          <w:sz w:val="21"/>
          <w:szCs w:val="21"/>
        </w:rPr>
      </w:pPr>
      <w:r w:rsidRPr="007E1AA0">
        <w:rPr>
          <w:rFonts w:ascii="Helvetica" w:hAnsi="Helvetica" w:cs="Helvetica" w:hint="eastAsia"/>
          <w:b/>
          <w:bCs/>
          <w:color w:val="222222"/>
          <w:sz w:val="21"/>
          <w:szCs w:val="21"/>
        </w:rPr>
        <w:t>Выводы</w:t>
      </w:r>
    </w:p>
    <w:p w14:paraId="04976FFD" w14:textId="77777777" w:rsidR="007E1AA0" w:rsidRPr="007E1AA0" w:rsidRDefault="007E1AA0" w:rsidP="007E1AA0">
      <w:pPr>
        <w:rPr>
          <w:rFonts w:ascii="Helvetica" w:hAnsi="Helvetica" w:cs="Helvetica"/>
          <w:b/>
          <w:bCs/>
          <w:color w:val="222222"/>
          <w:sz w:val="21"/>
          <w:szCs w:val="21"/>
        </w:rPr>
      </w:pPr>
    </w:p>
    <w:p w14:paraId="0C1B29AA" w14:textId="40AFF7E1" w:rsidR="008A0C40" w:rsidRPr="007E1AA0" w:rsidRDefault="007E1AA0" w:rsidP="007E1AA0">
      <w:r w:rsidRPr="007E1AA0">
        <w:rPr>
          <w:rFonts w:ascii="Helvetica" w:hAnsi="Helvetica" w:cs="Helvetica" w:hint="eastAsia"/>
          <w:b/>
          <w:bCs/>
          <w:color w:val="222222"/>
          <w:sz w:val="21"/>
          <w:szCs w:val="21"/>
        </w:rPr>
        <w:lastRenderedPageBreak/>
        <w:t>Практические</w:t>
      </w:r>
      <w:r w:rsidRPr="007E1AA0">
        <w:rPr>
          <w:rFonts w:ascii="Helvetica" w:hAnsi="Helvetica" w:cs="Helvetica"/>
          <w:b/>
          <w:bCs/>
          <w:color w:val="222222"/>
          <w:sz w:val="21"/>
          <w:szCs w:val="21"/>
        </w:rPr>
        <w:t xml:space="preserve"> </w:t>
      </w:r>
      <w:r w:rsidRPr="007E1AA0">
        <w:rPr>
          <w:rFonts w:ascii="Helvetica" w:hAnsi="Helvetica" w:cs="Helvetica" w:hint="eastAsia"/>
          <w:b/>
          <w:bCs/>
          <w:color w:val="222222"/>
          <w:sz w:val="21"/>
          <w:szCs w:val="21"/>
        </w:rPr>
        <w:t>рекомендации</w:t>
      </w:r>
    </w:p>
    <w:sectPr w:rsidR="008A0C40" w:rsidRPr="007E1A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42F7" w14:textId="77777777" w:rsidR="002B6363" w:rsidRDefault="002B6363">
      <w:pPr>
        <w:spacing w:after="0" w:line="240" w:lineRule="auto"/>
      </w:pPr>
      <w:r>
        <w:separator/>
      </w:r>
    </w:p>
  </w:endnote>
  <w:endnote w:type="continuationSeparator" w:id="0">
    <w:p w14:paraId="5F711C65" w14:textId="77777777" w:rsidR="002B6363" w:rsidRDefault="002B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CAF4" w14:textId="77777777" w:rsidR="002B6363" w:rsidRDefault="002B6363"/>
    <w:p w14:paraId="5444EBE0" w14:textId="77777777" w:rsidR="002B6363" w:rsidRDefault="002B6363"/>
    <w:p w14:paraId="7319C651" w14:textId="77777777" w:rsidR="002B6363" w:rsidRDefault="002B6363"/>
    <w:p w14:paraId="3ED9F861" w14:textId="77777777" w:rsidR="002B6363" w:rsidRDefault="002B6363"/>
    <w:p w14:paraId="4B1A6AE4" w14:textId="77777777" w:rsidR="002B6363" w:rsidRDefault="002B6363"/>
    <w:p w14:paraId="4F839BDF" w14:textId="77777777" w:rsidR="002B6363" w:rsidRDefault="002B6363"/>
    <w:p w14:paraId="06FF9B33" w14:textId="77777777" w:rsidR="002B6363" w:rsidRDefault="002B63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2CF8EB" wp14:editId="615614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85771" w14:textId="77777777" w:rsidR="002B6363" w:rsidRDefault="002B6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CF8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885771" w14:textId="77777777" w:rsidR="002B6363" w:rsidRDefault="002B6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F19732" w14:textId="77777777" w:rsidR="002B6363" w:rsidRDefault="002B6363"/>
    <w:p w14:paraId="4D421E53" w14:textId="77777777" w:rsidR="002B6363" w:rsidRDefault="002B6363"/>
    <w:p w14:paraId="7C9222BA" w14:textId="77777777" w:rsidR="002B6363" w:rsidRDefault="002B63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4D32C2" wp14:editId="32A121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2ABE3" w14:textId="77777777" w:rsidR="002B6363" w:rsidRDefault="002B6363"/>
                          <w:p w14:paraId="7058F68F" w14:textId="77777777" w:rsidR="002B6363" w:rsidRDefault="002B6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4D32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12ABE3" w14:textId="77777777" w:rsidR="002B6363" w:rsidRDefault="002B6363"/>
                    <w:p w14:paraId="7058F68F" w14:textId="77777777" w:rsidR="002B6363" w:rsidRDefault="002B6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4B2BD7" w14:textId="77777777" w:rsidR="002B6363" w:rsidRDefault="002B6363"/>
    <w:p w14:paraId="17DD8ABC" w14:textId="77777777" w:rsidR="002B6363" w:rsidRDefault="002B6363">
      <w:pPr>
        <w:rPr>
          <w:sz w:val="2"/>
          <w:szCs w:val="2"/>
        </w:rPr>
      </w:pPr>
    </w:p>
    <w:p w14:paraId="2920078B" w14:textId="77777777" w:rsidR="002B6363" w:rsidRDefault="002B6363"/>
    <w:p w14:paraId="4CCE30A5" w14:textId="77777777" w:rsidR="002B6363" w:rsidRDefault="002B6363">
      <w:pPr>
        <w:spacing w:after="0" w:line="240" w:lineRule="auto"/>
      </w:pPr>
    </w:p>
  </w:footnote>
  <w:footnote w:type="continuationSeparator" w:id="0">
    <w:p w14:paraId="46D36FBA" w14:textId="77777777" w:rsidR="002B6363" w:rsidRDefault="002B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363"/>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10777</TotalTime>
  <Pages>5</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406</cp:revision>
  <cp:lastPrinted>2009-02-06T05:36:00Z</cp:lastPrinted>
  <dcterms:created xsi:type="dcterms:W3CDTF">2025-11-25T20:19:00Z</dcterms:created>
  <dcterms:modified xsi:type="dcterms:W3CDTF">2025-12-14T17:41:00Z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