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E80C" w14:textId="77777777" w:rsidR="0055369F" w:rsidRDefault="0055369F" w:rsidP="0055369F">
      <w:pPr>
        <w:pStyle w:val="afffffffffffffffffffffffffff5"/>
        <w:rPr>
          <w:rFonts w:ascii="Verdana" w:hAnsi="Verdana"/>
          <w:color w:val="000000"/>
          <w:sz w:val="21"/>
          <w:szCs w:val="21"/>
        </w:rPr>
      </w:pPr>
      <w:r>
        <w:rPr>
          <w:rFonts w:ascii="Helvetica" w:hAnsi="Helvetica" w:cs="Helvetica"/>
          <w:b/>
          <w:bCs w:val="0"/>
          <w:color w:val="222222"/>
          <w:sz w:val="21"/>
          <w:szCs w:val="21"/>
        </w:rPr>
        <w:t>Эфендиева, Ирада Кафар кызы.</w:t>
      </w:r>
    </w:p>
    <w:p w14:paraId="2E53C91C" w14:textId="77777777" w:rsidR="0055369F" w:rsidRDefault="0055369F" w:rsidP="0055369F">
      <w:pPr>
        <w:pStyle w:val="20"/>
        <w:spacing w:before="0" w:after="312"/>
        <w:rPr>
          <w:rFonts w:ascii="Arial" w:hAnsi="Arial" w:cs="Arial"/>
          <w:caps/>
          <w:color w:val="333333"/>
          <w:sz w:val="27"/>
          <w:szCs w:val="27"/>
        </w:rPr>
      </w:pPr>
      <w:r>
        <w:rPr>
          <w:rFonts w:ascii="Helvetica" w:hAnsi="Helvetica" w:cs="Helvetica"/>
          <w:caps/>
          <w:color w:val="222222"/>
          <w:sz w:val="21"/>
          <w:szCs w:val="21"/>
        </w:rPr>
        <w:t>Оптические свойства полупроводников со структурой типа TlSe : диссертация ... кандидата физико-математических наук : 01.04.10. - Баку, 1985. - 127 с. : ил.</w:t>
      </w:r>
    </w:p>
    <w:p w14:paraId="5F570C37" w14:textId="77777777" w:rsidR="0055369F" w:rsidRDefault="0055369F" w:rsidP="005536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Эфендиева, Ирада Кафар кызы</w:t>
      </w:r>
    </w:p>
    <w:p w14:paraId="297C7A0A"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62A63B"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ТЕОРЕТИЧЕСКИХ И ЭКСПЕРИМЕНТАЛЬНЫХ РАБОТ ПО ИССЛЕДОВАНИЮ ПОЛУПРОВОДНИКОВ СО СТРУКТУРОЙ</w:t>
      </w:r>
    </w:p>
    <w:p w14:paraId="0E8FDBAF"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Теоретическая зонная структура кристаллов Т£$е t m«.bbvTBin,uz .i</w:t>
      </w:r>
    </w:p>
    <w:p w14:paraId="3FEB8F88"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свойства кристаллов Т£$е .TtfLtSe^» TeinTe2.</w:t>
      </w:r>
    </w:p>
    <w:p w14:paraId="4AEE2EC5"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Исследования оптических свойств полупроводников при/гидростатическом давлении.</w:t>
      </w:r>
    </w:p>
    <w:p w14:paraId="2E8517A8"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Изотермическая сжимаемость и тепловое расширение твердых тел.</w:t>
      </w:r>
    </w:p>
    <w:p w14:paraId="42E94493"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09F88C41"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МЕТОДИКИ ИЗМЕРЕНИЙ.</w:t>
      </w:r>
    </w:p>
    <w:p w14:paraId="1F294CB7"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Комплекс для исследования спектров поглощения при низких температурах и высоких давлениях.</w:t>
      </w:r>
    </w:p>
    <w:p w14:paraId="0E70DDAD"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Методика измерения изотермической сжимаемости и теплового расширения.</w:t>
      </w:r>
    </w:p>
    <w:p w14:paraId="1AF4FD7B"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Методика изготовления образцов.</w:t>
      </w:r>
    </w:p>
    <w:p w14:paraId="43AD2409"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 Методика исследований спектров отражения.</w:t>
      </w:r>
    </w:p>
    <w:p w14:paraId="644C4AA1"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ОПТИЧЕСКИЕ СВОЙСТВА КРИСТАЛЛОВ TCSe JdnSe^ Т£1*ТегВ ОБЛАСТИ КРАЯ ФУНДАМЕНТАЛЬНОГО</w:t>
      </w:r>
    </w:p>
    <w:p w14:paraId="5DD7E8C4"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ПОГЛОЩЕНИЯ.</w:t>
      </w:r>
    </w:p>
    <w:p w14:paraId="3F097EB8"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Ш.1. Влияние температуры на край фундаментального поглощения кристаллов TCSe</w:t>
      </w:r>
    </w:p>
    <w:p w14:paraId="6A4F38AD"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Температурная зависимость края фундаментального поглощения кристаллов ТВ In. $е.</w:t>
      </w:r>
    </w:p>
    <w:p w14:paraId="7C3E2AE6"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Ш.З. Влияние температуры на край поглощения кристаллов</w:t>
      </w:r>
    </w:p>
    <w:p w14:paraId="7800A287"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Те1я/Гег</w:t>
      </w:r>
    </w:p>
    <w:p w14:paraId="4B680150"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ШЛ. Спектр отражения кристаллов Т£1лБег.</w:t>
      </w:r>
    </w:p>
    <w:p w14:paraId="70074608"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Ш,5. Тепловое расширение и изотермическая сжимаемость</w:t>
      </w:r>
    </w:p>
    <w:p w14:paraId="6216974B"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Т6Ьг5ег и T£I&gt;tTe</w:t>
      </w:r>
    </w:p>
    <w:p w14:paraId="17B6F1CA"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и выводы.</w:t>
      </w:r>
    </w:p>
    <w:p w14:paraId="6066882E"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1У.ВЛИЯНИЕ ГИДРОСТАТИЧЕСКОГО ДАВЛЕНИЯ НА КРАЙ ФУНДАМЕНТАЛЬНОГО ПОГЛОЩЕНИЯ КРИСТАЛЛОВ ТбЬе</w:t>
      </w:r>
    </w:p>
    <w:p w14:paraId="58833695"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ТСЬг&lt;Ье2, Tei*Tez</w:t>
      </w:r>
    </w:p>
    <w:p w14:paraId="3CD1E538"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1У.1. Влияние гидростатического давления на край фундаментального поглощения кристаллов Т£$е</w:t>
      </w:r>
    </w:p>
    <w:p w14:paraId="5B536F2E"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 Спектры фундаментального поглощения кристаллов</w:t>
      </w:r>
    </w:p>
    <w:p w14:paraId="2ADD2FBF"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T£LvSez под давлением.</w:t>
      </w:r>
    </w:p>
    <w:p w14:paraId="027D8BC8" w14:textId="77777777" w:rsidR="0055369F" w:rsidRDefault="0055369F" w:rsidP="005536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 Влияние гидростатического давления на край фундаментального поглощения кристалловTCInTe^ .102 Результаты и выводы.</w:t>
      </w:r>
    </w:p>
    <w:p w14:paraId="3869883D" w14:textId="71121509" w:rsidR="00F11235" w:rsidRPr="0055369F" w:rsidRDefault="00F11235" w:rsidP="0055369F"/>
    <w:sectPr w:rsidR="00F11235" w:rsidRPr="005536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9155" w14:textId="77777777" w:rsidR="00757FA5" w:rsidRDefault="00757FA5">
      <w:pPr>
        <w:spacing w:after="0" w:line="240" w:lineRule="auto"/>
      </w:pPr>
      <w:r>
        <w:separator/>
      </w:r>
    </w:p>
  </w:endnote>
  <w:endnote w:type="continuationSeparator" w:id="0">
    <w:p w14:paraId="4F246177" w14:textId="77777777" w:rsidR="00757FA5" w:rsidRDefault="0075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CCD1" w14:textId="77777777" w:rsidR="00757FA5" w:rsidRDefault="00757FA5"/>
    <w:p w14:paraId="58A964B0" w14:textId="77777777" w:rsidR="00757FA5" w:rsidRDefault="00757FA5"/>
    <w:p w14:paraId="75888A07" w14:textId="77777777" w:rsidR="00757FA5" w:rsidRDefault="00757FA5"/>
    <w:p w14:paraId="1224236F" w14:textId="77777777" w:rsidR="00757FA5" w:rsidRDefault="00757FA5"/>
    <w:p w14:paraId="0F701A97" w14:textId="77777777" w:rsidR="00757FA5" w:rsidRDefault="00757FA5"/>
    <w:p w14:paraId="5AB8CE59" w14:textId="77777777" w:rsidR="00757FA5" w:rsidRDefault="00757FA5"/>
    <w:p w14:paraId="7ED10EB6" w14:textId="77777777" w:rsidR="00757FA5" w:rsidRDefault="00757F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5F1B32" wp14:editId="5EA346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5D12" w14:textId="77777777" w:rsidR="00757FA5" w:rsidRDefault="00757F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5F1B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365D12" w14:textId="77777777" w:rsidR="00757FA5" w:rsidRDefault="00757F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2E48EA" w14:textId="77777777" w:rsidR="00757FA5" w:rsidRDefault="00757FA5"/>
    <w:p w14:paraId="4BB008F5" w14:textId="77777777" w:rsidR="00757FA5" w:rsidRDefault="00757FA5"/>
    <w:p w14:paraId="3B547193" w14:textId="77777777" w:rsidR="00757FA5" w:rsidRDefault="00757F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C50D5E" wp14:editId="7A9E92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FFCA" w14:textId="77777777" w:rsidR="00757FA5" w:rsidRDefault="00757FA5"/>
                          <w:p w14:paraId="2F83CA51" w14:textId="77777777" w:rsidR="00757FA5" w:rsidRDefault="00757F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C50D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8AFFCA" w14:textId="77777777" w:rsidR="00757FA5" w:rsidRDefault="00757FA5"/>
                    <w:p w14:paraId="2F83CA51" w14:textId="77777777" w:rsidR="00757FA5" w:rsidRDefault="00757F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5F4B0" w14:textId="77777777" w:rsidR="00757FA5" w:rsidRDefault="00757FA5"/>
    <w:p w14:paraId="60D8C712" w14:textId="77777777" w:rsidR="00757FA5" w:rsidRDefault="00757FA5">
      <w:pPr>
        <w:rPr>
          <w:sz w:val="2"/>
          <w:szCs w:val="2"/>
        </w:rPr>
      </w:pPr>
    </w:p>
    <w:p w14:paraId="7759F426" w14:textId="77777777" w:rsidR="00757FA5" w:rsidRDefault="00757FA5"/>
    <w:p w14:paraId="50F84440" w14:textId="77777777" w:rsidR="00757FA5" w:rsidRDefault="00757FA5">
      <w:pPr>
        <w:spacing w:after="0" w:line="240" w:lineRule="auto"/>
      </w:pPr>
    </w:p>
  </w:footnote>
  <w:footnote w:type="continuationSeparator" w:id="0">
    <w:p w14:paraId="3F95AFB9" w14:textId="77777777" w:rsidR="00757FA5" w:rsidRDefault="0075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5"/>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160767</TotalTime>
  <Pages>2</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4829</cp:revision>
  <cp:lastPrinted>2009-02-06T05:36:00Z</cp:lastPrinted>
  <dcterms:created xsi:type="dcterms:W3CDTF">2024-01-07T13:43:00Z</dcterms:created>
  <dcterms:modified xsi:type="dcterms:W3CDTF">2025-09-09T10:24:00Z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