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DE6E" w14:textId="55A0C1F9" w:rsidR="004F7911" w:rsidRPr="00D31B57" w:rsidRDefault="00D31B57" w:rsidP="00D31B57">
      <w:r w:rsidRPr="00D31B57">
        <w:rPr>
          <w:rFonts w:ascii="TimesNewRomanPSMT" w:eastAsia="Times New Roman" w:hAnsi="TimesNewRomanPSMT" w:cs="Times New Roman"/>
          <w:color w:val="000000"/>
          <w:kern w:val="0"/>
          <w:sz w:val="26"/>
          <w:szCs w:val="26"/>
          <w:lang w:eastAsia="ru-RU"/>
        </w:rPr>
        <w:t>Кучина Катерина Анатоліївна, фізична особа-підприємець, м. Харків. Назва дисертації: «Процедури погашення податкового боргу платників податків: теоретикоправові та прикладні аспекти». Шифр та назва спеціальності – 12.00.07 – адміністративне право і процес; фінансове право; інформаційне право. Спецрада Д 08.893.03 Університету митної справи та фінансів (49000, м. Дніпро, вул. Володимира Вернадського, 2/4, кім. 223). Науковий керівник: Лютіков Павло Сергійович, доктор юридичних наук, професор, професор кафедри публічного та приватного права Університету митної справи та фінансів, м. Дніпро. Офіційні опоненти: Мосьондз Сергій Олександрович, доктор юридичних наук, професор, проректор з наукової роботи ПВНЗ «Університет сучасних знань»; Чорна Вікторія Григорівна, доктор юридичних наук, професор, заступник завідувача кафедри публічного та міжнародного права, професор кафедри Київського національного економічного університету імені Вадима Гетьмана.</w:t>
      </w:r>
    </w:p>
    <w:sectPr w:rsidR="004F7911" w:rsidRPr="00D31B57"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7D2EC" w14:textId="77777777" w:rsidR="000F6DE4" w:rsidRDefault="000F6DE4">
      <w:pPr>
        <w:spacing w:after="0" w:line="240" w:lineRule="auto"/>
      </w:pPr>
      <w:r>
        <w:separator/>
      </w:r>
    </w:p>
  </w:endnote>
  <w:endnote w:type="continuationSeparator" w:id="0">
    <w:p w14:paraId="5A7A719F" w14:textId="77777777" w:rsidR="000F6DE4" w:rsidRDefault="000F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A0184" w14:textId="77777777" w:rsidR="000F6DE4" w:rsidRDefault="000F6DE4"/>
    <w:p w14:paraId="3F292A07" w14:textId="77777777" w:rsidR="000F6DE4" w:rsidRDefault="000F6DE4"/>
    <w:p w14:paraId="293E18CC" w14:textId="77777777" w:rsidR="000F6DE4" w:rsidRDefault="000F6DE4"/>
    <w:p w14:paraId="4E4A242C" w14:textId="77777777" w:rsidR="000F6DE4" w:rsidRDefault="000F6DE4"/>
    <w:p w14:paraId="0D5A9291" w14:textId="77777777" w:rsidR="000F6DE4" w:rsidRDefault="000F6DE4"/>
    <w:p w14:paraId="66B56B56" w14:textId="77777777" w:rsidR="000F6DE4" w:rsidRDefault="000F6DE4"/>
    <w:p w14:paraId="58E3B7F4" w14:textId="77777777" w:rsidR="000F6DE4" w:rsidRDefault="000F6D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BC4626" wp14:editId="3BDC0D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E6188" w14:textId="77777777" w:rsidR="000F6DE4" w:rsidRDefault="000F6D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BC46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1E6188" w14:textId="77777777" w:rsidR="000F6DE4" w:rsidRDefault="000F6D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14F331" w14:textId="77777777" w:rsidR="000F6DE4" w:rsidRDefault="000F6DE4"/>
    <w:p w14:paraId="45C279B0" w14:textId="77777777" w:rsidR="000F6DE4" w:rsidRDefault="000F6DE4"/>
    <w:p w14:paraId="50C33B70" w14:textId="77777777" w:rsidR="000F6DE4" w:rsidRDefault="000F6D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0FFDB8" wp14:editId="748538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3E8EE" w14:textId="77777777" w:rsidR="000F6DE4" w:rsidRDefault="000F6DE4"/>
                          <w:p w14:paraId="535BCF99" w14:textId="77777777" w:rsidR="000F6DE4" w:rsidRDefault="000F6D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0FFD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93E8EE" w14:textId="77777777" w:rsidR="000F6DE4" w:rsidRDefault="000F6DE4"/>
                    <w:p w14:paraId="535BCF99" w14:textId="77777777" w:rsidR="000F6DE4" w:rsidRDefault="000F6D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CC241B" w14:textId="77777777" w:rsidR="000F6DE4" w:rsidRDefault="000F6DE4"/>
    <w:p w14:paraId="6E9219A4" w14:textId="77777777" w:rsidR="000F6DE4" w:rsidRDefault="000F6DE4">
      <w:pPr>
        <w:rPr>
          <w:sz w:val="2"/>
          <w:szCs w:val="2"/>
        </w:rPr>
      </w:pPr>
    </w:p>
    <w:p w14:paraId="75EE8FE7" w14:textId="77777777" w:rsidR="000F6DE4" w:rsidRDefault="000F6DE4"/>
    <w:p w14:paraId="5C137D56" w14:textId="77777777" w:rsidR="000F6DE4" w:rsidRDefault="000F6DE4">
      <w:pPr>
        <w:spacing w:after="0" w:line="240" w:lineRule="auto"/>
      </w:pPr>
    </w:p>
  </w:footnote>
  <w:footnote w:type="continuationSeparator" w:id="0">
    <w:p w14:paraId="0A591EE3" w14:textId="77777777" w:rsidR="000F6DE4" w:rsidRDefault="000F6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DE4"/>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176457</TotalTime>
  <Pages>1</Pages>
  <Words>142</Words>
  <Characters>814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5760</cp:revision>
  <cp:lastPrinted>2009-02-06T05:36:00Z</cp:lastPrinted>
  <dcterms:created xsi:type="dcterms:W3CDTF">2024-01-07T13:43:00Z</dcterms:created>
  <dcterms:modified xsi:type="dcterms:W3CDTF">2025-10-03T16:59:00Z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