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AC49" w14:textId="6ED20FE1" w:rsidR="005A0906" w:rsidRDefault="006F473D" w:rsidP="006F473D">
      <w:r w:rsidRPr="006F473D">
        <w:rPr>
          <w:rFonts w:hint="eastAsia"/>
        </w:rPr>
        <w:t>Неспецифическая</w:t>
      </w:r>
      <w:r w:rsidRPr="006F473D">
        <w:t xml:space="preserve"> </w:t>
      </w:r>
      <w:r w:rsidRPr="006F473D">
        <w:rPr>
          <w:rFonts w:hint="eastAsia"/>
        </w:rPr>
        <w:t>профилактика</w:t>
      </w:r>
      <w:r w:rsidRPr="006F473D">
        <w:t xml:space="preserve"> </w:t>
      </w:r>
      <w:r w:rsidRPr="006F473D">
        <w:rPr>
          <w:rFonts w:hint="eastAsia"/>
        </w:rPr>
        <w:t>бактериальных</w:t>
      </w:r>
      <w:r w:rsidRPr="006F473D">
        <w:t xml:space="preserve"> </w:t>
      </w:r>
      <w:r w:rsidRPr="006F473D">
        <w:rPr>
          <w:rFonts w:hint="eastAsia"/>
        </w:rPr>
        <w:t>кишечных</w:t>
      </w:r>
      <w:r w:rsidRPr="006F473D">
        <w:t xml:space="preserve"> </w:t>
      </w:r>
      <w:r w:rsidRPr="006F473D">
        <w:rPr>
          <w:rFonts w:hint="eastAsia"/>
        </w:rPr>
        <w:t>инфекций</w:t>
      </w:r>
      <w:r w:rsidRPr="006F473D">
        <w:t xml:space="preserve"> </w:t>
      </w:r>
      <w:r w:rsidRPr="006F473D">
        <w:rPr>
          <w:rFonts w:hint="eastAsia"/>
        </w:rPr>
        <w:t>новорожденных</w:t>
      </w:r>
      <w:r w:rsidRPr="006F473D">
        <w:t xml:space="preserve"> </w:t>
      </w:r>
      <w:r w:rsidRPr="006F473D">
        <w:rPr>
          <w:rFonts w:hint="eastAsia"/>
        </w:rPr>
        <w:t>телят</w:t>
      </w:r>
      <w:r w:rsidRPr="006F473D">
        <w:t xml:space="preserve"> </w:t>
      </w:r>
      <w:r w:rsidRPr="006F473D">
        <w:rPr>
          <w:rFonts w:hint="eastAsia"/>
        </w:rPr>
        <w:t>и</w:t>
      </w:r>
      <w:r w:rsidRPr="006F473D">
        <w:t xml:space="preserve"> </w:t>
      </w:r>
      <w:r w:rsidRPr="006F473D">
        <w:rPr>
          <w:rFonts w:hint="eastAsia"/>
        </w:rPr>
        <w:t>оптимизация</w:t>
      </w:r>
      <w:r w:rsidRPr="006F473D">
        <w:t xml:space="preserve"> </w:t>
      </w:r>
      <w:r w:rsidRPr="006F473D">
        <w:rPr>
          <w:rFonts w:hint="eastAsia"/>
        </w:rPr>
        <w:t>микробиоценоза</w:t>
      </w:r>
      <w:r w:rsidRPr="006F473D">
        <w:t xml:space="preserve"> </w:t>
      </w:r>
      <w:r w:rsidRPr="006F473D">
        <w:rPr>
          <w:rFonts w:hint="eastAsia"/>
        </w:rPr>
        <w:t>профилакториев</w:t>
      </w:r>
      <w:r w:rsidRPr="006F473D">
        <w:t xml:space="preserve"> </w:t>
      </w:r>
      <w:r w:rsidRPr="006F473D">
        <w:rPr>
          <w:rFonts w:hint="eastAsia"/>
        </w:rPr>
        <w:t>молочных</w:t>
      </w:r>
      <w:r w:rsidRPr="006F473D">
        <w:t xml:space="preserve"> </w:t>
      </w:r>
      <w:r w:rsidRPr="006F473D">
        <w:rPr>
          <w:rFonts w:hint="eastAsia"/>
        </w:rPr>
        <w:t>ферм</w:t>
      </w:r>
      <w:r>
        <w:t xml:space="preserve"> </w:t>
      </w:r>
      <w:r w:rsidRPr="006F473D">
        <w:rPr>
          <w:rFonts w:hint="eastAsia"/>
        </w:rPr>
        <w:t>Сотников</w:t>
      </w:r>
      <w:r w:rsidRPr="006F473D">
        <w:t xml:space="preserve">, </w:t>
      </w:r>
      <w:r w:rsidRPr="006F473D">
        <w:rPr>
          <w:rFonts w:hint="eastAsia"/>
        </w:rPr>
        <w:t>Роман</w:t>
      </w:r>
      <w:r w:rsidRPr="006F473D">
        <w:t xml:space="preserve"> </w:t>
      </w:r>
      <w:r w:rsidRPr="006F473D">
        <w:rPr>
          <w:rFonts w:hint="eastAsia"/>
        </w:rPr>
        <w:t>Пантелеевич</w:t>
      </w:r>
    </w:p>
    <w:p w14:paraId="0CB97E25" w14:textId="77777777" w:rsidR="006F473D" w:rsidRDefault="006F473D" w:rsidP="006F473D">
      <w:r>
        <w:rPr>
          <w:rFonts w:hint="eastAsia"/>
        </w:rPr>
        <w:t>ОГЛАВЛЕНИЕ</w:t>
      </w:r>
      <w:r>
        <w:t xml:space="preserve"> </w:t>
      </w:r>
      <w:r>
        <w:rPr>
          <w:rFonts w:hint="eastAsia"/>
        </w:rPr>
        <w:t>ДИССЕРТАЦИИ</w:t>
      </w:r>
    </w:p>
    <w:p w14:paraId="432916AD" w14:textId="77777777" w:rsidR="006F473D" w:rsidRDefault="006F473D" w:rsidP="006F473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Сотников</w:t>
      </w:r>
      <w:r>
        <w:t xml:space="preserve">, </w:t>
      </w:r>
      <w:r>
        <w:rPr>
          <w:rFonts w:hint="eastAsia"/>
        </w:rPr>
        <w:t>Роман</w:t>
      </w:r>
      <w:r>
        <w:t xml:space="preserve"> </w:t>
      </w:r>
      <w:r>
        <w:rPr>
          <w:rFonts w:hint="eastAsia"/>
        </w:rPr>
        <w:t>Пантелеевич</w:t>
      </w:r>
    </w:p>
    <w:p w14:paraId="1A57BE65" w14:textId="77777777" w:rsidR="006F473D" w:rsidRDefault="006F473D" w:rsidP="006F473D">
      <w:r>
        <w:rPr>
          <w:rFonts w:hint="eastAsia"/>
        </w:rPr>
        <w:t>ВВЕДЕНИЕ</w:t>
      </w:r>
      <w:r>
        <w:t>.4</w:t>
      </w:r>
    </w:p>
    <w:p w14:paraId="332FF079" w14:textId="77777777" w:rsidR="006F473D" w:rsidRDefault="006F473D" w:rsidP="006F473D"/>
    <w:p w14:paraId="51292C3F" w14:textId="77777777" w:rsidR="006F473D" w:rsidRDefault="006F473D" w:rsidP="006F473D">
      <w:r>
        <w:t xml:space="preserve">1. </w:t>
      </w:r>
      <w:r>
        <w:rPr>
          <w:rFonts w:hint="eastAsia"/>
        </w:rPr>
        <w:t>ОБЗОР</w:t>
      </w:r>
      <w:r>
        <w:t xml:space="preserve"> </w:t>
      </w:r>
      <w:r>
        <w:rPr>
          <w:rFonts w:hint="eastAsia"/>
        </w:rPr>
        <w:t>ЛИТЕРАТУРЫ</w:t>
      </w:r>
      <w:r>
        <w:t>.10</w:t>
      </w:r>
    </w:p>
    <w:p w14:paraId="33934202" w14:textId="77777777" w:rsidR="006F473D" w:rsidRDefault="006F473D" w:rsidP="006F473D"/>
    <w:p w14:paraId="33580764" w14:textId="77777777" w:rsidR="006F473D" w:rsidRDefault="006F473D" w:rsidP="006F473D">
      <w:r>
        <w:t xml:space="preserve">1.1. </w:t>
      </w:r>
      <w:r>
        <w:rPr>
          <w:rFonts w:hint="eastAsia"/>
        </w:rPr>
        <w:t>Распространенность</w:t>
      </w:r>
      <w:r>
        <w:t xml:space="preserve"> </w:t>
      </w:r>
      <w:r>
        <w:rPr>
          <w:rFonts w:hint="eastAsia"/>
        </w:rPr>
        <w:t>желудочно</w:t>
      </w:r>
      <w:r>
        <w:t>-</w:t>
      </w:r>
      <w:r>
        <w:rPr>
          <w:rFonts w:hint="eastAsia"/>
        </w:rPr>
        <w:t>кишечных</w:t>
      </w:r>
      <w:r>
        <w:t xml:space="preserve"> </w:t>
      </w:r>
      <w:r>
        <w:rPr>
          <w:rFonts w:hint="eastAsia"/>
        </w:rPr>
        <w:t>заболеваний</w:t>
      </w:r>
      <w:r>
        <w:t xml:space="preserve"> </w:t>
      </w:r>
      <w:r>
        <w:rPr>
          <w:rFonts w:hint="eastAsia"/>
        </w:rPr>
        <w:t>новорожденных</w:t>
      </w:r>
      <w:r>
        <w:t xml:space="preserve"> </w:t>
      </w:r>
      <w:r>
        <w:rPr>
          <w:rFonts w:hint="eastAsia"/>
        </w:rPr>
        <w:t>телят</w:t>
      </w:r>
      <w:r>
        <w:t xml:space="preserve">, </w:t>
      </w:r>
      <w:r>
        <w:rPr>
          <w:rFonts w:hint="eastAsia"/>
        </w:rPr>
        <w:t>их</w:t>
      </w:r>
      <w:r>
        <w:t xml:space="preserve"> </w:t>
      </w:r>
      <w:r>
        <w:rPr>
          <w:rFonts w:hint="eastAsia"/>
        </w:rPr>
        <w:t>этиология</w:t>
      </w:r>
      <w:r>
        <w:t xml:space="preserve">, </w:t>
      </w:r>
      <w:r>
        <w:rPr>
          <w:rFonts w:hint="eastAsia"/>
        </w:rPr>
        <w:t>источники</w:t>
      </w:r>
      <w:r>
        <w:t xml:space="preserve"> </w:t>
      </w:r>
      <w:r>
        <w:rPr>
          <w:rFonts w:hint="eastAsia"/>
        </w:rPr>
        <w:t>и</w:t>
      </w:r>
      <w:r>
        <w:t xml:space="preserve"> </w:t>
      </w:r>
      <w:r>
        <w:rPr>
          <w:rFonts w:hint="eastAsia"/>
        </w:rPr>
        <w:t>пути</w:t>
      </w:r>
      <w:r>
        <w:t xml:space="preserve"> </w:t>
      </w:r>
      <w:r>
        <w:rPr>
          <w:rFonts w:hint="eastAsia"/>
        </w:rPr>
        <w:t>заражения</w:t>
      </w:r>
      <w:r>
        <w:t>. 10</w:t>
      </w:r>
    </w:p>
    <w:p w14:paraId="532057CD" w14:textId="77777777" w:rsidR="006F473D" w:rsidRDefault="006F473D" w:rsidP="006F473D"/>
    <w:p w14:paraId="1AD53076" w14:textId="77777777" w:rsidR="006F473D" w:rsidRDefault="006F473D" w:rsidP="006F473D">
      <w:r>
        <w:t xml:space="preserve">1.2. </w:t>
      </w:r>
      <w:r>
        <w:rPr>
          <w:rFonts w:hint="eastAsia"/>
        </w:rPr>
        <w:t>Иммунологические</w:t>
      </w:r>
      <w:r>
        <w:t xml:space="preserve"> </w:t>
      </w:r>
      <w:r>
        <w:rPr>
          <w:rFonts w:hint="eastAsia"/>
        </w:rPr>
        <w:t>и</w:t>
      </w:r>
      <w:r>
        <w:t xml:space="preserve"> </w:t>
      </w:r>
      <w:r>
        <w:rPr>
          <w:rFonts w:hint="eastAsia"/>
        </w:rPr>
        <w:t>анатомо</w:t>
      </w:r>
      <w:r>
        <w:t>-</w:t>
      </w:r>
      <w:r>
        <w:rPr>
          <w:rFonts w:hint="eastAsia"/>
        </w:rPr>
        <w:t>физиологические</w:t>
      </w:r>
      <w:r>
        <w:t xml:space="preserve"> </w:t>
      </w:r>
      <w:r>
        <w:rPr>
          <w:rFonts w:hint="eastAsia"/>
        </w:rPr>
        <w:t>особенности</w:t>
      </w:r>
      <w:r>
        <w:t xml:space="preserve"> </w:t>
      </w:r>
      <w:r>
        <w:rPr>
          <w:rFonts w:hint="eastAsia"/>
        </w:rPr>
        <w:t>телят</w:t>
      </w:r>
      <w:r>
        <w:t xml:space="preserve"> </w:t>
      </w:r>
      <w:r>
        <w:rPr>
          <w:rFonts w:hint="eastAsia"/>
        </w:rPr>
        <w:t>первых</w:t>
      </w:r>
      <w:r>
        <w:t xml:space="preserve"> </w:t>
      </w:r>
      <w:r>
        <w:rPr>
          <w:rFonts w:hint="eastAsia"/>
        </w:rPr>
        <w:t>дней</w:t>
      </w:r>
      <w:r>
        <w:t xml:space="preserve"> </w:t>
      </w:r>
      <w:r>
        <w:rPr>
          <w:rFonts w:hint="eastAsia"/>
        </w:rPr>
        <w:t>жизни</w:t>
      </w:r>
      <w:r>
        <w:t>.16</w:t>
      </w:r>
    </w:p>
    <w:p w14:paraId="7FB0E24D" w14:textId="77777777" w:rsidR="006F473D" w:rsidRDefault="006F473D" w:rsidP="006F473D"/>
    <w:p w14:paraId="3FE69018" w14:textId="77777777" w:rsidR="006F473D" w:rsidRDefault="006F473D" w:rsidP="006F473D">
      <w:r>
        <w:t xml:space="preserve">1.3. </w:t>
      </w:r>
      <w:r>
        <w:rPr>
          <w:rFonts w:hint="eastAsia"/>
        </w:rPr>
        <w:t>Микрофлора</w:t>
      </w:r>
      <w:r>
        <w:t xml:space="preserve"> </w:t>
      </w:r>
      <w:r>
        <w:rPr>
          <w:rFonts w:hint="eastAsia"/>
        </w:rPr>
        <w:t>кишечника</w:t>
      </w:r>
      <w:r>
        <w:t xml:space="preserve"> </w:t>
      </w:r>
      <w:r>
        <w:rPr>
          <w:rFonts w:hint="eastAsia"/>
        </w:rPr>
        <w:t>здоровых</w:t>
      </w:r>
      <w:r>
        <w:t xml:space="preserve"> </w:t>
      </w:r>
      <w:r>
        <w:rPr>
          <w:rFonts w:hint="eastAsia"/>
        </w:rPr>
        <w:t>новорожденных</w:t>
      </w:r>
      <w:r>
        <w:t xml:space="preserve"> </w:t>
      </w:r>
      <w:r>
        <w:rPr>
          <w:rFonts w:hint="eastAsia"/>
        </w:rPr>
        <w:t>телят</w:t>
      </w:r>
      <w:r>
        <w:t>.21</w:t>
      </w:r>
    </w:p>
    <w:p w14:paraId="0B32C6C2" w14:textId="77777777" w:rsidR="006F473D" w:rsidRDefault="006F473D" w:rsidP="006F473D"/>
    <w:p w14:paraId="35FFB261" w14:textId="77777777" w:rsidR="006F473D" w:rsidRDefault="006F473D" w:rsidP="006F473D">
      <w:r>
        <w:t xml:space="preserve">1.4. </w:t>
      </w:r>
      <w:r>
        <w:rPr>
          <w:rFonts w:hint="eastAsia"/>
        </w:rPr>
        <w:t>Микробиоценоз</w:t>
      </w:r>
      <w:r>
        <w:t xml:space="preserve"> </w:t>
      </w:r>
      <w:r>
        <w:rPr>
          <w:rFonts w:hint="eastAsia"/>
        </w:rPr>
        <w:t>родильных</w:t>
      </w:r>
      <w:r>
        <w:t xml:space="preserve"> </w:t>
      </w:r>
      <w:r>
        <w:rPr>
          <w:rFonts w:hint="eastAsia"/>
        </w:rPr>
        <w:t>отделений</w:t>
      </w:r>
      <w:r>
        <w:t xml:space="preserve"> </w:t>
      </w:r>
      <w:r>
        <w:rPr>
          <w:rFonts w:hint="eastAsia"/>
        </w:rPr>
        <w:t>и</w:t>
      </w:r>
      <w:r>
        <w:t xml:space="preserve"> </w:t>
      </w:r>
      <w:r>
        <w:rPr>
          <w:rFonts w:hint="eastAsia"/>
        </w:rPr>
        <w:t>профилакториев</w:t>
      </w:r>
      <w:r>
        <w:t xml:space="preserve"> </w:t>
      </w:r>
      <w:r>
        <w:rPr>
          <w:rFonts w:hint="eastAsia"/>
        </w:rPr>
        <w:t>репродукторных</w:t>
      </w:r>
      <w:r>
        <w:t xml:space="preserve"> </w:t>
      </w:r>
      <w:r>
        <w:rPr>
          <w:rFonts w:hint="eastAsia"/>
        </w:rPr>
        <w:t>отделений</w:t>
      </w:r>
      <w:r>
        <w:t xml:space="preserve"> </w:t>
      </w:r>
      <w:r>
        <w:rPr>
          <w:rFonts w:hint="eastAsia"/>
        </w:rPr>
        <w:t>молочных</w:t>
      </w:r>
      <w:r>
        <w:t xml:space="preserve"> </w:t>
      </w:r>
      <w:r>
        <w:rPr>
          <w:rFonts w:hint="eastAsia"/>
        </w:rPr>
        <w:t>ферм</w:t>
      </w:r>
      <w:r>
        <w:t>.24</w:t>
      </w:r>
    </w:p>
    <w:p w14:paraId="2D6B0C08" w14:textId="77777777" w:rsidR="006F473D" w:rsidRDefault="006F473D" w:rsidP="006F473D"/>
    <w:p w14:paraId="7EB94BBF" w14:textId="77777777" w:rsidR="006F473D" w:rsidRDefault="006F473D" w:rsidP="006F473D">
      <w:r>
        <w:t xml:space="preserve">1.5. </w:t>
      </w:r>
      <w:r>
        <w:rPr>
          <w:rFonts w:hint="eastAsia"/>
        </w:rPr>
        <w:t>Факторы</w:t>
      </w:r>
      <w:r>
        <w:t xml:space="preserve">, </w:t>
      </w:r>
      <w:r>
        <w:rPr>
          <w:rFonts w:hint="eastAsia"/>
        </w:rPr>
        <w:t>предрасполагающие</w:t>
      </w:r>
      <w:r>
        <w:t xml:space="preserve"> </w:t>
      </w:r>
      <w:r>
        <w:rPr>
          <w:rFonts w:hint="eastAsia"/>
        </w:rPr>
        <w:t>к</w:t>
      </w:r>
      <w:r>
        <w:t xml:space="preserve"> </w:t>
      </w:r>
      <w:r>
        <w:rPr>
          <w:rFonts w:hint="eastAsia"/>
        </w:rPr>
        <w:t>развитию</w:t>
      </w:r>
      <w:r>
        <w:t xml:space="preserve"> </w:t>
      </w:r>
      <w:r>
        <w:rPr>
          <w:rFonts w:hint="eastAsia"/>
        </w:rPr>
        <w:t>болезни</w:t>
      </w:r>
      <w:r>
        <w:t>.27</w:t>
      </w:r>
    </w:p>
    <w:p w14:paraId="259BCB1C" w14:textId="77777777" w:rsidR="006F473D" w:rsidRDefault="006F473D" w:rsidP="006F473D"/>
    <w:p w14:paraId="2F0462F6" w14:textId="64CBBA3A" w:rsidR="006F473D" w:rsidRPr="006F473D" w:rsidRDefault="006F473D" w:rsidP="006F473D">
      <w:r>
        <w:t xml:space="preserve">1.6. </w:t>
      </w:r>
      <w:r>
        <w:rPr>
          <w:rFonts w:hint="eastAsia"/>
        </w:rPr>
        <w:t>Свойства</w:t>
      </w:r>
      <w:r>
        <w:t xml:space="preserve"> </w:t>
      </w:r>
      <w:r>
        <w:rPr>
          <w:rFonts w:hint="eastAsia"/>
        </w:rPr>
        <w:t>пробиотиков</w:t>
      </w:r>
      <w:r>
        <w:t xml:space="preserve"> </w:t>
      </w:r>
      <w:r>
        <w:rPr>
          <w:rFonts w:hint="eastAsia"/>
        </w:rPr>
        <w:t>и</w:t>
      </w:r>
      <w:r>
        <w:t xml:space="preserve"> </w:t>
      </w:r>
      <w:r>
        <w:rPr>
          <w:rFonts w:hint="eastAsia"/>
        </w:rPr>
        <w:t>применение</w:t>
      </w:r>
      <w:r>
        <w:t xml:space="preserve"> </w:t>
      </w:r>
      <w:r>
        <w:rPr>
          <w:rFonts w:hint="eastAsia"/>
        </w:rPr>
        <w:t>их</w:t>
      </w:r>
      <w:r>
        <w:t xml:space="preserve"> </w:t>
      </w:r>
      <w:r>
        <w:rPr>
          <w:rFonts w:hint="eastAsia"/>
        </w:rPr>
        <w:t>в</w:t>
      </w:r>
      <w:r>
        <w:t xml:space="preserve"> </w:t>
      </w:r>
      <w:r>
        <w:rPr>
          <w:rFonts w:hint="eastAsia"/>
        </w:rPr>
        <w:t>ветеринарной</w:t>
      </w:r>
      <w:r>
        <w:t xml:space="preserve"> </w:t>
      </w:r>
      <w:r>
        <w:rPr>
          <w:rFonts w:hint="eastAsia"/>
        </w:rPr>
        <w:t>практике</w:t>
      </w:r>
      <w:r>
        <w:t xml:space="preserve">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диарейных</w:t>
      </w:r>
      <w:r>
        <w:t xml:space="preserve"> </w:t>
      </w:r>
      <w:r>
        <w:rPr>
          <w:rFonts w:hint="eastAsia"/>
        </w:rPr>
        <w:t>заболеваний</w:t>
      </w:r>
      <w:r>
        <w:t xml:space="preserve"> </w:t>
      </w:r>
      <w:r>
        <w:rPr>
          <w:rFonts w:hint="eastAsia"/>
        </w:rPr>
        <w:t>новорожденных</w:t>
      </w:r>
      <w:r>
        <w:t xml:space="preserve"> </w:t>
      </w:r>
      <w:r>
        <w:rPr>
          <w:rFonts w:hint="eastAsia"/>
        </w:rPr>
        <w:t>телят</w:t>
      </w:r>
      <w:r>
        <w:t>.30</w:t>
      </w:r>
    </w:p>
    <w:sectPr w:rsidR="006F473D" w:rsidRPr="006F473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9F52C" w14:textId="77777777" w:rsidR="00DB5F7E" w:rsidRPr="008D1934" w:rsidRDefault="00DB5F7E">
      <w:pPr>
        <w:spacing w:after="0" w:line="240" w:lineRule="auto"/>
      </w:pPr>
      <w:r w:rsidRPr="008D1934">
        <w:separator/>
      </w:r>
    </w:p>
  </w:endnote>
  <w:endnote w:type="continuationSeparator" w:id="0">
    <w:p w14:paraId="5AA1BF73" w14:textId="77777777" w:rsidR="00DB5F7E" w:rsidRPr="008D1934" w:rsidRDefault="00DB5F7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B13DD" w14:textId="77777777" w:rsidR="00DB5F7E" w:rsidRPr="008D1934" w:rsidRDefault="00DB5F7E"/>
    <w:p w14:paraId="3385E87E" w14:textId="77777777" w:rsidR="00DB5F7E" w:rsidRPr="008D1934" w:rsidRDefault="00DB5F7E"/>
    <w:p w14:paraId="3334F022" w14:textId="77777777" w:rsidR="00DB5F7E" w:rsidRPr="008D1934" w:rsidRDefault="00DB5F7E"/>
    <w:p w14:paraId="10ED1156" w14:textId="77777777" w:rsidR="00DB5F7E" w:rsidRPr="008D1934" w:rsidRDefault="00DB5F7E"/>
    <w:p w14:paraId="71BEC091" w14:textId="77777777" w:rsidR="00DB5F7E" w:rsidRPr="008D1934" w:rsidRDefault="00DB5F7E"/>
    <w:p w14:paraId="3DEE80F3" w14:textId="77777777" w:rsidR="00DB5F7E" w:rsidRPr="008D1934" w:rsidRDefault="00DB5F7E"/>
    <w:p w14:paraId="01D5B0F0" w14:textId="77777777" w:rsidR="00DB5F7E" w:rsidRPr="008D1934" w:rsidRDefault="00DB5F7E">
      <w:pPr>
        <w:rPr>
          <w:sz w:val="2"/>
          <w:szCs w:val="2"/>
        </w:rPr>
      </w:pPr>
      <w:r>
        <w:rPr>
          <w:noProof/>
        </w:rPr>
        <mc:AlternateContent>
          <mc:Choice Requires="wps">
            <w:drawing>
              <wp:anchor distT="0" distB="0" distL="63500" distR="63500" simplePos="0" relativeHeight="251660288" behindDoc="1" locked="0" layoutInCell="1" allowOverlap="1" wp14:anchorId="391EDB53" wp14:editId="6FD0DD0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A75ADA" w14:textId="77777777" w:rsidR="00DB5F7E" w:rsidRPr="008D1934" w:rsidRDefault="00DB5F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EDB5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A75ADA" w14:textId="77777777" w:rsidR="00DB5F7E" w:rsidRPr="008D1934" w:rsidRDefault="00DB5F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F1A5AD" w14:textId="77777777" w:rsidR="00DB5F7E" w:rsidRPr="008D1934" w:rsidRDefault="00DB5F7E"/>
    <w:p w14:paraId="3A6DCA6C" w14:textId="77777777" w:rsidR="00DB5F7E" w:rsidRPr="008D1934" w:rsidRDefault="00DB5F7E"/>
    <w:p w14:paraId="20FB6348" w14:textId="77777777" w:rsidR="00DB5F7E" w:rsidRPr="008D1934" w:rsidRDefault="00DB5F7E">
      <w:pPr>
        <w:rPr>
          <w:sz w:val="2"/>
          <w:szCs w:val="2"/>
        </w:rPr>
      </w:pPr>
      <w:r>
        <w:rPr>
          <w:noProof/>
        </w:rPr>
        <mc:AlternateContent>
          <mc:Choice Requires="wps">
            <w:drawing>
              <wp:anchor distT="0" distB="0" distL="63500" distR="63500" simplePos="0" relativeHeight="251659264" behindDoc="1" locked="0" layoutInCell="1" allowOverlap="1" wp14:anchorId="3ABC92F6" wp14:editId="6F5EC86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21D1F7" w14:textId="77777777" w:rsidR="00DB5F7E" w:rsidRPr="008D1934" w:rsidRDefault="00DB5F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C92F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21D1F7" w14:textId="77777777" w:rsidR="00DB5F7E" w:rsidRPr="008D1934" w:rsidRDefault="00DB5F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71C9706" w14:textId="77777777" w:rsidR="00DB5F7E" w:rsidRPr="008D1934" w:rsidRDefault="00DB5F7E"/>
    <w:p w14:paraId="4EDAA12A" w14:textId="77777777" w:rsidR="00DB5F7E" w:rsidRPr="008D1934" w:rsidRDefault="00DB5F7E">
      <w:pPr>
        <w:rPr>
          <w:sz w:val="2"/>
          <w:szCs w:val="2"/>
        </w:rPr>
      </w:pPr>
    </w:p>
    <w:p w14:paraId="346595E2" w14:textId="77777777" w:rsidR="00DB5F7E" w:rsidRPr="008D1934" w:rsidRDefault="00DB5F7E"/>
    <w:p w14:paraId="3833DFD6" w14:textId="77777777" w:rsidR="00DB5F7E" w:rsidRPr="008D1934" w:rsidRDefault="00DB5F7E">
      <w:pPr>
        <w:spacing w:after="0" w:line="240" w:lineRule="auto"/>
      </w:pPr>
    </w:p>
  </w:footnote>
  <w:footnote w:type="continuationSeparator" w:id="0">
    <w:p w14:paraId="45D11624" w14:textId="77777777" w:rsidR="00DB5F7E" w:rsidRPr="008D1934" w:rsidRDefault="00DB5F7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5F7E"/>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125</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cp:revision>
  <cp:lastPrinted>2024-05-12T14:21:00Z</cp:lastPrinted>
  <dcterms:created xsi:type="dcterms:W3CDTF">2024-06-09T18:55:00Z</dcterms:created>
  <dcterms:modified xsi:type="dcterms:W3CDTF">2024-06-09T21:07:00Z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