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Панькевича Остапа Богдановича</w:t>
      </w:r>
      <w:r>
        <w:rPr>
          <w:rFonts w:ascii="CIDFont+F4" w:hAnsi="CIDFont+F4" w:cs="CIDFont+F4"/>
          <w:kern w:val="0"/>
          <w:sz w:val="28"/>
          <w:szCs w:val="28"/>
          <w:lang w:eastAsia="ru-RU"/>
        </w:rPr>
        <w:t>, аспірант Львівського</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медичного університету імені Данила Галицького МОЗ</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тема дисертації «Наукове проєктування ефективного</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механізму регулювання і саморегулювання фармацевтичної діяльності</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 Україні». Код та назва спеціальності – 226 «Фармація, промислова</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фармація», шифр та назва галузі знань – 22 «Охорона здоровʼя».</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35.600.016 у Львівському</w:t>
      </w:r>
    </w:p>
    <w:p w:rsidR="004F4474" w:rsidRDefault="004F4474" w:rsidP="004F447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національному медичному університеті імені Данила Галицького МОЗ</w:t>
      </w:r>
    </w:p>
    <w:p w:rsidR="004A5337" w:rsidRPr="004F4474" w:rsidRDefault="004F4474" w:rsidP="004F4474">
      <w:r>
        <w:rPr>
          <w:rFonts w:ascii="CIDFont+F4" w:hAnsi="CIDFont+F4" w:cs="CIDFont+F4"/>
          <w:kern w:val="0"/>
          <w:sz w:val="28"/>
          <w:szCs w:val="28"/>
          <w:lang w:eastAsia="ru-RU"/>
        </w:rPr>
        <w:t>України</w:t>
      </w:r>
    </w:p>
    <w:sectPr w:rsidR="004A5337" w:rsidRPr="004F44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4F4474" w:rsidRPr="004F44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5F9F4-422D-4B3B-B084-F911524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2021-11-11T17:50:00Z</dcterms:created>
  <dcterms:modified xsi:type="dcterms:W3CDTF">2021-11-11T19:35:00Z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