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B676B" w14:textId="79E292A7" w:rsidR="00081F36" w:rsidRDefault="00C2612D" w:rsidP="00C2612D">
      <w:r w:rsidRPr="00C2612D">
        <w:rPr>
          <w:rFonts w:hint="eastAsia"/>
        </w:rPr>
        <w:t>Анализ</w:t>
      </w:r>
      <w:r w:rsidRPr="00C2612D">
        <w:t xml:space="preserve"> </w:t>
      </w:r>
      <w:r w:rsidRPr="00C2612D">
        <w:rPr>
          <w:rFonts w:hint="eastAsia"/>
        </w:rPr>
        <w:t>эффективности</w:t>
      </w:r>
      <w:r w:rsidRPr="00C2612D">
        <w:t xml:space="preserve"> </w:t>
      </w:r>
      <w:r w:rsidRPr="00C2612D">
        <w:rPr>
          <w:rFonts w:hint="eastAsia"/>
        </w:rPr>
        <w:t>риск</w:t>
      </w:r>
      <w:r w:rsidRPr="00C2612D">
        <w:t>-</w:t>
      </w:r>
      <w:r w:rsidRPr="00C2612D">
        <w:rPr>
          <w:rFonts w:hint="eastAsia"/>
        </w:rPr>
        <w:t>ориентированной</w:t>
      </w:r>
      <w:r w:rsidRPr="00C2612D">
        <w:t xml:space="preserve"> </w:t>
      </w:r>
      <w:r w:rsidRPr="00C2612D">
        <w:rPr>
          <w:rFonts w:hint="eastAsia"/>
        </w:rPr>
        <w:t>модели</w:t>
      </w:r>
      <w:r w:rsidRPr="00C2612D">
        <w:t xml:space="preserve"> </w:t>
      </w:r>
      <w:r w:rsidRPr="00C2612D">
        <w:rPr>
          <w:rFonts w:hint="eastAsia"/>
        </w:rPr>
        <w:t>контрольно</w:t>
      </w:r>
      <w:r w:rsidRPr="00C2612D">
        <w:t>-</w:t>
      </w:r>
      <w:r w:rsidRPr="00C2612D">
        <w:rPr>
          <w:rFonts w:hint="eastAsia"/>
        </w:rPr>
        <w:t>надзорной</w:t>
      </w:r>
      <w:r w:rsidRPr="00C2612D">
        <w:t xml:space="preserve"> </w:t>
      </w:r>
      <w:r w:rsidRPr="00C2612D">
        <w:rPr>
          <w:rFonts w:hint="eastAsia"/>
        </w:rPr>
        <w:t>деятельности</w:t>
      </w:r>
      <w:r w:rsidRPr="00C2612D">
        <w:t xml:space="preserve"> </w:t>
      </w:r>
      <w:r w:rsidRPr="00C2612D">
        <w:rPr>
          <w:rFonts w:hint="eastAsia"/>
        </w:rPr>
        <w:t>в</w:t>
      </w:r>
      <w:r w:rsidRPr="00C2612D">
        <w:t xml:space="preserve"> </w:t>
      </w:r>
      <w:r w:rsidRPr="00C2612D">
        <w:rPr>
          <w:rFonts w:hint="eastAsia"/>
        </w:rPr>
        <w:t>сфере</w:t>
      </w:r>
      <w:r w:rsidRPr="00C2612D">
        <w:t xml:space="preserve"> </w:t>
      </w:r>
      <w:r w:rsidRPr="00C2612D">
        <w:rPr>
          <w:rFonts w:hint="eastAsia"/>
        </w:rPr>
        <w:t>централизованного</w:t>
      </w:r>
      <w:r w:rsidRPr="00C2612D">
        <w:t xml:space="preserve"> </w:t>
      </w:r>
      <w:r w:rsidRPr="00C2612D">
        <w:rPr>
          <w:rFonts w:hint="eastAsia"/>
        </w:rPr>
        <w:t>питьевого</w:t>
      </w:r>
      <w:r w:rsidRPr="00C2612D">
        <w:t xml:space="preserve"> </w:t>
      </w:r>
      <w:r w:rsidRPr="00C2612D">
        <w:rPr>
          <w:rFonts w:hint="eastAsia"/>
        </w:rPr>
        <w:t>водоснабжения</w:t>
      </w:r>
      <w:r w:rsidRPr="00C2612D">
        <w:t xml:space="preserve"> </w:t>
      </w:r>
      <w:r w:rsidRPr="00C2612D">
        <w:rPr>
          <w:rFonts w:hint="eastAsia"/>
        </w:rPr>
        <w:t>населения</w:t>
      </w:r>
      <w:r w:rsidRPr="00C2612D">
        <w:t xml:space="preserve"> </w:t>
      </w:r>
      <w:r w:rsidRPr="00C2612D">
        <w:rPr>
          <w:rFonts w:hint="eastAsia"/>
        </w:rPr>
        <w:t>Российской</w:t>
      </w:r>
      <w:r w:rsidRPr="00C2612D">
        <w:t xml:space="preserve"> </w:t>
      </w:r>
      <w:r w:rsidRPr="00C2612D">
        <w:rPr>
          <w:rFonts w:hint="eastAsia"/>
        </w:rPr>
        <w:t>Федерации</w:t>
      </w:r>
      <w:r>
        <w:t xml:space="preserve"> </w:t>
      </w:r>
      <w:r w:rsidRPr="00C2612D">
        <w:rPr>
          <w:rFonts w:hint="eastAsia"/>
        </w:rPr>
        <w:t>Сбоев</w:t>
      </w:r>
      <w:r w:rsidRPr="00C2612D">
        <w:t xml:space="preserve"> </w:t>
      </w:r>
      <w:r w:rsidRPr="00C2612D">
        <w:rPr>
          <w:rFonts w:hint="eastAsia"/>
        </w:rPr>
        <w:t>Александр</w:t>
      </w:r>
      <w:r w:rsidRPr="00C2612D">
        <w:t xml:space="preserve"> </w:t>
      </w:r>
      <w:r w:rsidRPr="00C2612D">
        <w:rPr>
          <w:rFonts w:hint="eastAsia"/>
        </w:rPr>
        <w:t>Сергеевич</w:t>
      </w:r>
    </w:p>
    <w:p w14:paraId="6EE1E8EF" w14:textId="77777777" w:rsidR="00C2612D" w:rsidRDefault="00C2612D" w:rsidP="00C2612D">
      <w:r>
        <w:rPr>
          <w:rFonts w:hint="eastAsia"/>
        </w:rPr>
        <w:t>ОГЛАВЛЕНИЕ</w:t>
      </w:r>
      <w:r>
        <w:t xml:space="preserve"> </w:t>
      </w:r>
      <w:r>
        <w:rPr>
          <w:rFonts w:hint="eastAsia"/>
        </w:rPr>
        <w:t>ДИССЕРТАЦИИ</w:t>
      </w:r>
    </w:p>
    <w:p w14:paraId="6BB21CB2" w14:textId="77777777" w:rsidR="00C2612D" w:rsidRDefault="00C2612D" w:rsidP="00C2612D">
      <w:r>
        <w:rPr>
          <w:rFonts w:hint="eastAsia"/>
        </w:rPr>
        <w:t>кандидат</w:t>
      </w:r>
      <w:r>
        <w:t xml:space="preserve"> </w:t>
      </w:r>
      <w:r>
        <w:rPr>
          <w:rFonts w:hint="eastAsia"/>
        </w:rPr>
        <w:t>наук</w:t>
      </w:r>
      <w:r>
        <w:t xml:space="preserve"> </w:t>
      </w:r>
      <w:r>
        <w:rPr>
          <w:rFonts w:hint="eastAsia"/>
        </w:rPr>
        <w:t>Сбоев</w:t>
      </w:r>
      <w:r>
        <w:t xml:space="preserve"> </w:t>
      </w:r>
      <w:r>
        <w:rPr>
          <w:rFonts w:hint="eastAsia"/>
        </w:rPr>
        <w:t>Александр</w:t>
      </w:r>
      <w:r>
        <w:t xml:space="preserve"> </w:t>
      </w:r>
      <w:r>
        <w:rPr>
          <w:rFonts w:hint="eastAsia"/>
        </w:rPr>
        <w:t>Сергеевич</w:t>
      </w:r>
    </w:p>
    <w:p w14:paraId="2B03CCE1" w14:textId="77777777" w:rsidR="00C2612D" w:rsidRDefault="00C2612D" w:rsidP="00C2612D">
      <w:r>
        <w:rPr>
          <w:rFonts w:hint="eastAsia"/>
        </w:rPr>
        <w:t>ВВЕДЕНИЕ</w:t>
      </w:r>
      <w:r>
        <w:t>.........................................................................................................................................4</w:t>
      </w:r>
    </w:p>
    <w:p w14:paraId="4BD7A316" w14:textId="77777777" w:rsidR="00C2612D" w:rsidRDefault="00C2612D" w:rsidP="00C2612D"/>
    <w:p w14:paraId="2A986A8B" w14:textId="77777777" w:rsidR="00C2612D" w:rsidRDefault="00C2612D" w:rsidP="00C2612D">
      <w:r>
        <w:rPr>
          <w:rFonts w:hint="eastAsia"/>
        </w:rPr>
        <w:t>ГЛАВА</w:t>
      </w:r>
      <w:r>
        <w:t xml:space="preserve"> 1. </w:t>
      </w:r>
      <w:r>
        <w:rPr>
          <w:rFonts w:hint="eastAsia"/>
        </w:rPr>
        <w:t>ГИГИЕНИЧЕСКИЕ</w:t>
      </w:r>
      <w:r>
        <w:t xml:space="preserve"> </w:t>
      </w:r>
      <w:r>
        <w:rPr>
          <w:rFonts w:hint="eastAsia"/>
        </w:rPr>
        <w:t>АСПЕКТЫ</w:t>
      </w:r>
      <w:r>
        <w:t xml:space="preserve"> </w:t>
      </w:r>
      <w:r>
        <w:rPr>
          <w:rFonts w:hint="eastAsia"/>
        </w:rPr>
        <w:t>ОСУЩЕСТВЛЕНИЯ</w:t>
      </w:r>
      <w:r>
        <w:t xml:space="preserve"> </w:t>
      </w:r>
      <w:r>
        <w:rPr>
          <w:rFonts w:hint="eastAsia"/>
        </w:rPr>
        <w:t>КОНТРОЛЬНО</w:t>
      </w:r>
      <w:r>
        <w:t>-</w:t>
      </w:r>
      <w:r>
        <w:rPr>
          <w:rFonts w:hint="eastAsia"/>
        </w:rPr>
        <w:t>НАДЗОРНОЙ</w:t>
      </w:r>
      <w:r>
        <w:t xml:space="preserve"> </w:t>
      </w:r>
      <w:r>
        <w:rPr>
          <w:rFonts w:hint="eastAsia"/>
        </w:rPr>
        <w:t>ДЕЯТЕЛЬНОСТИ</w:t>
      </w:r>
      <w:r>
        <w:t xml:space="preserve"> </w:t>
      </w:r>
      <w:r>
        <w:rPr>
          <w:rFonts w:hint="eastAsia"/>
        </w:rPr>
        <w:t>С</w:t>
      </w:r>
      <w:r>
        <w:t xml:space="preserve"> </w:t>
      </w:r>
      <w:r>
        <w:rPr>
          <w:rFonts w:hint="eastAsia"/>
        </w:rPr>
        <w:t>ПРИМЕНЕНИЕМ</w:t>
      </w:r>
      <w:r>
        <w:t xml:space="preserve"> </w:t>
      </w:r>
      <w:r>
        <w:rPr>
          <w:rFonts w:hint="eastAsia"/>
        </w:rPr>
        <w:t>РИСК</w:t>
      </w:r>
      <w:r>
        <w:t>-</w:t>
      </w:r>
      <w:r>
        <w:rPr>
          <w:rFonts w:hint="eastAsia"/>
        </w:rPr>
        <w:t>ОРИЕНТИРОВАННЫХ</w:t>
      </w:r>
      <w:r>
        <w:t xml:space="preserve"> </w:t>
      </w:r>
      <w:r>
        <w:rPr>
          <w:rFonts w:hint="eastAsia"/>
        </w:rPr>
        <w:t>ПОДХОДОВ</w:t>
      </w:r>
      <w:r>
        <w:t xml:space="preserve"> </w:t>
      </w:r>
      <w:r>
        <w:rPr>
          <w:rFonts w:hint="eastAsia"/>
        </w:rPr>
        <w:t>ДЛЯ</w:t>
      </w:r>
      <w:r>
        <w:t xml:space="preserve"> </w:t>
      </w:r>
      <w:r>
        <w:rPr>
          <w:rFonts w:hint="eastAsia"/>
        </w:rPr>
        <w:t>ЗАДАЧ</w:t>
      </w:r>
      <w:r>
        <w:t xml:space="preserve"> </w:t>
      </w:r>
      <w:r>
        <w:rPr>
          <w:rFonts w:hint="eastAsia"/>
        </w:rPr>
        <w:t>МИНИМИЗАЦИИ</w:t>
      </w:r>
      <w:r>
        <w:t xml:space="preserve"> </w:t>
      </w:r>
      <w:r>
        <w:rPr>
          <w:rFonts w:hint="eastAsia"/>
        </w:rPr>
        <w:t>РИСКОВ</w:t>
      </w:r>
      <w:r>
        <w:t xml:space="preserve"> </w:t>
      </w:r>
      <w:r>
        <w:rPr>
          <w:rFonts w:hint="eastAsia"/>
        </w:rPr>
        <w:t>ЗДОРОВЬЮ</w:t>
      </w:r>
      <w:r>
        <w:t xml:space="preserve"> </w:t>
      </w:r>
      <w:r>
        <w:rPr>
          <w:rFonts w:hint="eastAsia"/>
        </w:rPr>
        <w:t>НАСЕЛЕНИЯ</w:t>
      </w:r>
      <w:r>
        <w:t>............................................15</w:t>
      </w:r>
    </w:p>
    <w:p w14:paraId="343C3163" w14:textId="77777777" w:rsidR="00C2612D" w:rsidRDefault="00C2612D" w:rsidP="00C2612D"/>
    <w:p w14:paraId="043F631C" w14:textId="77777777" w:rsidR="00C2612D" w:rsidRDefault="00C2612D" w:rsidP="00C2612D">
      <w:r>
        <w:t xml:space="preserve">1.1 </w:t>
      </w:r>
      <w:r>
        <w:rPr>
          <w:rFonts w:hint="eastAsia"/>
        </w:rPr>
        <w:t>Федеральный</w:t>
      </w:r>
      <w:r>
        <w:t xml:space="preserve"> </w:t>
      </w:r>
      <w:r>
        <w:rPr>
          <w:rFonts w:hint="eastAsia"/>
        </w:rPr>
        <w:t>государственный</w:t>
      </w:r>
      <w:r>
        <w:t xml:space="preserve"> </w:t>
      </w:r>
      <w:r>
        <w:rPr>
          <w:rFonts w:hint="eastAsia"/>
        </w:rPr>
        <w:t>санитарно</w:t>
      </w:r>
      <w:r>
        <w:t>-</w:t>
      </w:r>
      <w:r>
        <w:rPr>
          <w:rFonts w:hint="eastAsia"/>
        </w:rPr>
        <w:t>эпидемиологический</w:t>
      </w:r>
      <w:r>
        <w:t xml:space="preserve"> </w:t>
      </w:r>
      <w:r>
        <w:rPr>
          <w:rFonts w:hint="eastAsia"/>
        </w:rPr>
        <w:t>надзор</w:t>
      </w:r>
      <w:r>
        <w:t xml:space="preserve"> </w:t>
      </w:r>
      <w:r>
        <w:rPr>
          <w:rFonts w:hint="eastAsia"/>
        </w:rPr>
        <w:t>как</w:t>
      </w:r>
      <w:r>
        <w:t xml:space="preserve"> </w:t>
      </w:r>
      <w:r>
        <w:rPr>
          <w:rFonts w:hint="eastAsia"/>
        </w:rPr>
        <w:t>инструмент</w:t>
      </w:r>
      <w:r>
        <w:t xml:space="preserve"> </w:t>
      </w:r>
      <w:r>
        <w:rPr>
          <w:rFonts w:hint="eastAsia"/>
        </w:rPr>
        <w:t>обеспечения</w:t>
      </w:r>
      <w:r>
        <w:t xml:space="preserve"> </w:t>
      </w:r>
      <w:r>
        <w:rPr>
          <w:rFonts w:hint="eastAsia"/>
        </w:rPr>
        <w:t>санитарно</w:t>
      </w:r>
      <w:r>
        <w:t>-</w:t>
      </w:r>
      <w:r>
        <w:rPr>
          <w:rFonts w:hint="eastAsia"/>
        </w:rPr>
        <w:t>эпидемиологического</w:t>
      </w:r>
      <w:r>
        <w:t xml:space="preserve"> </w:t>
      </w:r>
      <w:r>
        <w:rPr>
          <w:rFonts w:hint="eastAsia"/>
        </w:rPr>
        <w:t>благополучия</w:t>
      </w:r>
      <w:r>
        <w:t>.................................................15</w:t>
      </w:r>
    </w:p>
    <w:p w14:paraId="0EC9C8DF" w14:textId="77777777" w:rsidR="00C2612D" w:rsidRDefault="00C2612D" w:rsidP="00C2612D"/>
    <w:p w14:paraId="6E2BC01E" w14:textId="77777777" w:rsidR="00C2612D" w:rsidRDefault="00C2612D" w:rsidP="00C2612D">
      <w:r>
        <w:t xml:space="preserve">1.2 </w:t>
      </w:r>
      <w:r>
        <w:rPr>
          <w:rFonts w:hint="eastAsia"/>
        </w:rPr>
        <w:t>Риск</w:t>
      </w:r>
      <w:r>
        <w:t>-</w:t>
      </w:r>
      <w:r>
        <w:rPr>
          <w:rFonts w:hint="eastAsia"/>
        </w:rPr>
        <w:t>ориентированные</w:t>
      </w:r>
      <w:r>
        <w:t xml:space="preserve"> </w:t>
      </w:r>
      <w:r>
        <w:rPr>
          <w:rFonts w:hint="eastAsia"/>
        </w:rPr>
        <w:t>подходы</w:t>
      </w:r>
      <w:r>
        <w:t xml:space="preserve"> </w:t>
      </w:r>
      <w:r>
        <w:rPr>
          <w:rFonts w:hint="eastAsia"/>
        </w:rPr>
        <w:t>в</w:t>
      </w:r>
      <w:r>
        <w:t xml:space="preserve"> </w:t>
      </w:r>
      <w:r>
        <w:rPr>
          <w:rFonts w:hint="eastAsia"/>
        </w:rPr>
        <w:t>реализации</w:t>
      </w:r>
      <w:r>
        <w:t xml:space="preserve"> </w:t>
      </w:r>
      <w:r>
        <w:rPr>
          <w:rFonts w:hint="eastAsia"/>
        </w:rPr>
        <w:t>контрольно</w:t>
      </w:r>
      <w:r>
        <w:t>-</w:t>
      </w:r>
      <w:r>
        <w:rPr>
          <w:rFonts w:hint="eastAsia"/>
        </w:rPr>
        <w:t>надзорных</w:t>
      </w:r>
      <w:r>
        <w:t xml:space="preserve"> </w:t>
      </w:r>
      <w:r>
        <w:rPr>
          <w:rFonts w:hint="eastAsia"/>
        </w:rPr>
        <w:t>мероприятий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....................................................................................................................18</w:t>
      </w:r>
    </w:p>
    <w:p w14:paraId="1F762614" w14:textId="77777777" w:rsidR="00C2612D" w:rsidRDefault="00C2612D" w:rsidP="00C2612D"/>
    <w:p w14:paraId="129F8564" w14:textId="77777777" w:rsidR="00C2612D" w:rsidRDefault="00C2612D" w:rsidP="00C2612D">
      <w:r>
        <w:t xml:space="preserve">1.3 </w:t>
      </w:r>
      <w:r>
        <w:rPr>
          <w:rFonts w:hint="eastAsia"/>
        </w:rPr>
        <w:t>Ненормативное</w:t>
      </w:r>
      <w:r>
        <w:t xml:space="preserve"> </w:t>
      </w:r>
      <w:r>
        <w:rPr>
          <w:rFonts w:hint="eastAsia"/>
        </w:rPr>
        <w:t>качество</w:t>
      </w:r>
      <w:r>
        <w:t xml:space="preserve"> </w:t>
      </w:r>
      <w:r>
        <w:rPr>
          <w:rFonts w:hint="eastAsia"/>
        </w:rPr>
        <w:t>питьевой</w:t>
      </w:r>
      <w:r>
        <w:t xml:space="preserve"> </w:t>
      </w:r>
      <w:r>
        <w:rPr>
          <w:rFonts w:hint="eastAsia"/>
        </w:rPr>
        <w:t>воды</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здоровью</w:t>
      </w:r>
      <w:r>
        <w:t xml:space="preserve"> </w:t>
      </w:r>
      <w:r>
        <w:rPr>
          <w:rFonts w:hint="eastAsia"/>
        </w:rPr>
        <w:t>населения</w:t>
      </w:r>
      <w:r>
        <w:t>...........23</w:t>
      </w:r>
    </w:p>
    <w:p w14:paraId="0CCD02AE" w14:textId="77777777" w:rsidR="00C2612D" w:rsidRDefault="00C2612D" w:rsidP="00C2612D"/>
    <w:p w14:paraId="2FEC8D47" w14:textId="77777777" w:rsidR="00C2612D" w:rsidRDefault="00C2612D" w:rsidP="00C2612D">
      <w:r>
        <w:t xml:space="preserve">1.4 </w:t>
      </w:r>
      <w:r>
        <w:rPr>
          <w:rFonts w:hint="eastAsia"/>
        </w:rPr>
        <w:t>Управление</w:t>
      </w:r>
      <w:r>
        <w:t xml:space="preserve"> </w:t>
      </w:r>
      <w:r>
        <w:rPr>
          <w:rFonts w:hint="eastAsia"/>
        </w:rPr>
        <w:t>риском</w:t>
      </w:r>
      <w:r>
        <w:t xml:space="preserve"> </w:t>
      </w:r>
      <w:r>
        <w:rPr>
          <w:rFonts w:hint="eastAsia"/>
        </w:rPr>
        <w:t>здоровью</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качества</w:t>
      </w:r>
      <w:r>
        <w:t xml:space="preserve"> </w:t>
      </w:r>
      <w:r>
        <w:rPr>
          <w:rFonts w:hint="eastAsia"/>
        </w:rPr>
        <w:t>питьевой</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водоснабжения</w:t>
      </w:r>
      <w:r>
        <w:t xml:space="preserve"> </w:t>
      </w:r>
      <w:r>
        <w:rPr>
          <w:rFonts w:hint="eastAsia"/>
        </w:rPr>
        <w:t>населения</w:t>
      </w:r>
      <w:r>
        <w:t xml:space="preserve"> </w:t>
      </w:r>
      <w:r>
        <w:rPr>
          <w:rFonts w:hint="eastAsia"/>
        </w:rPr>
        <w:t>РФ</w:t>
      </w:r>
      <w:r>
        <w:t>.......................................................27</w:t>
      </w:r>
    </w:p>
    <w:p w14:paraId="20F49BE3" w14:textId="77777777" w:rsidR="00C2612D" w:rsidRDefault="00C2612D" w:rsidP="00C2612D"/>
    <w:p w14:paraId="630D04B1" w14:textId="77777777" w:rsidR="00C2612D" w:rsidRDefault="00C2612D" w:rsidP="00C2612D">
      <w:r>
        <w:t xml:space="preserve">1.5 </w:t>
      </w:r>
      <w:r>
        <w:rPr>
          <w:rFonts w:hint="eastAsia"/>
        </w:rPr>
        <w:t>Анализ</w:t>
      </w:r>
      <w:r>
        <w:t xml:space="preserve"> </w:t>
      </w:r>
      <w:r>
        <w:rPr>
          <w:rFonts w:hint="eastAsia"/>
        </w:rPr>
        <w:t>судебной</w:t>
      </w:r>
      <w:r>
        <w:t xml:space="preserve"> </w:t>
      </w:r>
      <w:r>
        <w:rPr>
          <w:rFonts w:hint="eastAsia"/>
        </w:rPr>
        <w:t>практики</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качества</w:t>
      </w:r>
      <w:r>
        <w:t xml:space="preserve"> </w:t>
      </w:r>
      <w:r>
        <w:rPr>
          <w:rFonts w:hint="eastAsia"/>
        </w:rPr>
        <w:t>питьевой</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водоснабжения</w:t>
      </w:r>
      <w:r>
        <w:t xml:space="preserve"> </w:t>
      </w:r>
      <w:r>
        <w:rPr>
          <w:rFonts w:hint="eastAsia"/>
        </w:rPr>
        <w:t>населения</w:t>
      </w:r>
      <w:r>
        <w:t xml:space="preserve"> </w:t>
      </w:r>
      <w:r>
        <w:rPr>
          <w:rFonts w:hint="eastAsia"/>
        </w:rPr>
        <w:t>РФ</w:t>
      </w:r>
      <w:r>
        <w:t>.......................................................30</w:t>
      </w:r>
    </w:p>
    <w:p w14:paraId="0579E11B" w14:textId="77777777" w:rsidR="00C2612D" w:rsidRDefault="00C2612D" w:rsidP="00C2612D"/>
    <w:p w14:paraId="2FBD8461" w14:textId="77777777" w:rsidR="00C2612D" w:rsidRDefault="00C2612D" w:rsidP="00C2612D">
      <w:r>
        <w:rPr>
          <w:rFonts w:hint="eastAsia"/>
        </w:rPr>
        <w:t>ГЛАВА</w:t>
      </w:r>
      <w:r>
        <w:t xml:space="preserve"> 2. </w:t>
      </w:r>
      <w:r>
        <w:rPr>
          <w:rFonts w:hint="eastAsia"/>
        </w:rPr>
        <w:t>МАТЕРИАЛЫ</w:t>
      </w:r>
      <w:r>
        <w:t xml:space="preserve">, </w:t>
      </w:r>
      <w:r>
        <w:rPr>
          <w:rFonts w:hint="eastAsia"/>
        </w:rPr>
        <w:t>МЕТОДЫ</w:t>
      </w:r>
      <w:r>
        <w:t xml:space="preserve">, </w:t>
      </w:r>
      <w:r>
        <w:rPr>
          <w:rFonts w:hint="eastAsia"/>
        </w:rPr>
        <w:t>ОБЪЕКТЫ</w:t>
      </w:r>
      <w:r>
        <w:t xml:space="preserve"> </w:t>
      </w:r>
      <w:r>
        <w:rPr>
          <w:rFonts w:hint="eastAsia"/>
        </w:rPr>
        <w:t>И</w:t>
      </w:r>
      <w:r>
        <w:t xml:space="preserve"> </w:t>
      </w:r>
      <w:r>
        <w:rPr>
          <w:rFonts w:hint="eastAsia"/>
        </w:rPr>
        <w:t>ОБЪЕМ</w:t>
      </w:r>
      <w:r>
        <w:t xml:space="preserve"> </w:t>
      </w:r>
      <w:r>
        <w:rPr>
          <w:rFonts w:hint="eastAsia"/>
        </w:rPr>
        <w:t>ИССЛЕДОВАНИЙ</w:t>
      </w:r>
      <w:r>
        <w:t>..................32</w:t>
      </w:r>
    </w:p>
    <w:p w14:paraId="148C403A" w14:textId="77777777" w:rsidR="00C2612D" w:rsidRDefault="00C2612D" w:rsidP="00C2612D"/>
    <w:p w14:paraId="6388B361" w14:textId="77777777" w:rsidR="00C2612D" w:rsidRDefault="00C2612D" w:rsidP="00C2612D">
      <w:r>
        <w:rPr>
          <w:rFonts w:hint="eastAsia"/>
        </w:rPr>
        <w:t>ГЛАВА</w:t>
      </w:r>
      <w:r>
        <w:t xml:space="preserve"> 3. </w:t>
      </w:r>
      <w:r>
        <w:rPr>
          <w:rFonts w:hint="eastAsia"/>
        </w:rPr>
        <w:t>СРАВНИТЕЛЬНАЯ</w:t>
      </w:r>
      <w:r>
        <w:t xml:space="preserve"> </w:t>
      </w:r>
      <w:r>
        <w:rPr>
          <w:rFonts w:hint="eastAsia"/>
        </w:rPr>
        <w:t>ГИГИЕНИЧЕСКАЯ</w:t>
      </w:r>
      <w:r>
        <w:t xml:space="preserve"> </w:t>
      </w:r>
      <w:r>
        <w:rPr>
          <w:rFonts w:hint="eastAsia"/>
        </w:rPr>
        <w:t>ОЦЕНКА</w:t>
      </w:r>
      <w:r>
        <w:t xml:space="preserve"> </w:t>
      </w:r>
      <w:r>
        <w:rPr>
          <w:rFonts w:hint="eastAsia"/>
        </w:rPr>
        <w:t>ДИНАМИКИ</w:t>
      </w:r>
      <w:r>
        <w:t xml:space="preserve"> </w:t>
      </w:r>
      <w:r>
        <w:rPr>
          <w:rFonts w:hint="eastAsia"/>
        </w:rPr>
        <w:t>И</w:t>
      </w:r>
      <w:r>
        <w:t xml:space="preserve"> </w:t>
      </w:r>
      <w:r>
        <w:rPr>
          <w:rFonts w:hint="eastAsia"/>
        </w:rPr>
        <w:t>УРОВНЯ</w:t>
      </w:r>
      <w:r>
        <w:t xml:space="preserve"> </w:t>
      </w:r>
      <w:r>
        <w:rPr>
          <w:rFonts w:hint="eastAsia"/>
        </w:rPr>
        <w:t>ДОСТИЖЕНИЯ</w:t>
      </w:r>
      <w:r>
        <w:t xml:space="preserve"> </w:t>
      </w:r>
      <w:r>
        <w:rPr>
          <w:rFonts w:hint="eastAsia"/>
        </w:rPr>
        <w:t>ЦЕЛЕВЫХ</w:t>
      </w:r>
      <w:r>
        <w:t xml:space="preserve"> </w:t>
      </w:r>
      <w:r>
        <w:rPr>
          <w:rFonts w:hint="eastAsia"/>
        </w:rPr>
        <w:t>ПОКАЗАТЕЛЕЙ</w:t>
      </w:r>
      <w:r>
        <w:t xml:space="preserve"> </w:t>
      </w:r>
      <w:r>
        <w:rPr>
          <w:rFonts w:hint="eastAsia"/>
        </w:rPr>
        <w:t>ОБЕСП</w:t>
      </w:r>
      <w:r>
        <w:rPr>
          <w:rFonts w:hint="eastAsia"/>
        </w:rPr>
        <w:lastRenderedPageBreak/>
        <w:t>ЕЧЕННОСТИ</w:t>
      </w:r>
      <w:r>
        <w:t xml:space="preserve"> </w:t>
      </w:r>
      <w:r>
        <w:rPr>
          <w:rFonts w:hint="eastAsia"/>
        </w:rPr>
        <w:t>НАСЕЛЕНИЯ</w:t>
      </w:r>
      <w:r>
        <w:t xml:space="preserve"> </w:t>
      </w:r>
      <w:r>
        <w:rPr>
          <w:rFonts w:hint="eastAsia"/>
        </w:rPr>
        <w:t>РФ</w:t>
      </w:r>
      <w:r>
        <w:t xml:space="preserve"> </w:t>
      </w:r>
      <w:r>
        <w:rPr>
          <w:rFonts w:hint="eastAsia"/>
        </w:rPr>
        <w:t>КАЧЕСТВЕННОЙ</w:t>
      </w:r>
      <w:r>
        <w:t xml:space="preserve"> </w:t>
      </w:r>
      <w:r>
        <w:rPr>
          <w:rFonts w:hint="eastAsia"/>
        </w:rPr>
        <w:t>ПИТЬЕВОЙ</w:t>
      </w:r>
      <w:r>
        <w:t xml:space="preserve"> </w:t>
      </w:r>
      <w:r>
        <w:rPr>
          <w:rFonts w:hint="eastAsia"/>
        </w:rPr>
        <w:t>ВОДОЙ</w:t>
      </w:r>
      <w:r>
        <w:t>......................................................................................41</w:t>
      </w:r>
    </w:p>
    <w:p w14:paraId="0E5686EE" w14:textId="77777777" w:rsidR="00C2612D" w:rsidRDefault="00C2612D" w:rsidP="00C2612D"/>
    <w:p w14:paraId="28830126" w14:textId="77777777" w:rsidR="00C2612D" w:rsidRDefault="00C2612D" w:rsidP="00C2612D">
      <w:r>
        <w:t xml:space="preserve">3.1 </w:t>
      </w:r>
      <w:r>
        <w:rPr>
          <w:rFonts w:hint="eastAsia"/>
        </w:rPr>
        <w:t>Региональные</w:t>
      </w:r>
      <w:r>
        <w:t xml:space="preserve"> </w:t>
      </w:r>
      <w:r>
        <w:rPr>
          <w:rFonts w:hint="eastAsia"/>
        </w:rPr>
        <w:t>особенности</w:t>
      </w:r>
      <w:r>
        <w:t xml:space="preserve"> </w:t>
      </w:r>
      <w:r>
        <w:rPr>
          <w:rFonts w:hint="eastAsia"/>
        </w:rPr>
        <w:t>распределения</w:t>
      </w:r>
      <w:r>
        <w:t xml:space="preserve"> </w:t>
      </w:r>
      <w:r>
        <w:rPr>
          <w:rFonts w:hint="eastAsia"/>
        </w:rPr>
        <w:t>частот</w:t>
      </w:r>
      <w:r>
        <w:t xml:space="preserve"> </w:t>
      </w:r>
      <w:r>
        <w:rPr>
          <w:rFonts w:hint="eastAsia"/>
        </w:rPr>
        <w:t>нарушения</w:t>
      </w:r>
      <w:r>
        <w:t xml:space="preserve"> </w:t>
      </w:r>
      <w:r>
        <w:rPr>
          <w:rFonts w:hint="eastAsia"/>
        </w:rPr>
        <w:t>обязательных</w:t>
      </w:r>
      <w:r>
        <w:t xml:space="preserve"> </w:t>
      </w:r>
      <w:r>
        <w:rPr>
          <w:rFonts w:hint="eastAsia"/>
        </w:rPr>
        <w:t>санитарных</w:t>
      </w:r>
      <w:r>
        <w:t xml:space="preserve"> </w:t>
      </w:r>
      <w:r>
        <w:rPr>
          <w:rFonts w:hint="eastAsia"/>
        </w:rPr>
        <w:t>требований</w:t>
      </w:r>
      <w:r>
        <w:t xml:space="preserve"> </w:t>
      </w:r>
      <w:r>
        <w:rPr>
          <w:rFonts w:hint="eastAsia"/>
        </w:rPr>
        <w:t>к</w:t>
      </w:r>
      <w:r>
        <w:t xml:space="preserve"> </w:t>
      </w:r>
      <w:r>
        <w:rPr>
          <w:rFonts w:hint="eastAsia"/>
        </w:rPr>
        <w:t>качеству</w:t>
      </w:r>
      <w:r>
        <w:t xml:space="preserve"> </w:t>
      </w:r>
      <w:r>
        <w:rPr>
          <w:rFonts w:hint="eastAsia"/>
        </w:rPr>
        <w:t>питьевой</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водоснабжения</w:t>
      </w:r>
      <w:r>
        <w:t>..............41</w:t>
      </w:r>
    </w:p>
    <w:p w14:paraId="44CFDA7B" w14:textId="77777777" w:rsidR="00C2612D" w:rsidRDefault="00C2612D" w:rsidP="00C2612D"/>
    <w:p w14:paraId="74FD8C0E" w14:textId="77777777" w:rsidR="00C2612D" w:rsidRDefault="00C2612D" w:rsidP="00C2612D">
      <w:r>
        <w:t xml:space="preserve">3.2 </w:t>
      </w:r>
      <w:r>
        <w:rPr>
          <w:rFonts w:hint="eastAsia"/>
        </w:rPr>
        <w:t>Обеспеченность</w:t>
      </w:r>
      <w:r>
        <w:t xml:space="preserve"> </w:t>
      </w:r>
      <w:r>
        <w:rPr>
          <w:rFonts w:hint="eastAsia"/>
        </w:rPr>
        <w:t>населения</w:t>
      </w:r>
      <w:r>
        <w:t xml:space="preserve"> </w:t>
      </w:r>
      <w:r>
        <w:rPr>
          <w:rFonts w:hint="eastAsia"/>
        </w:rPr>
        <w:t>Российской</w:t>
      </w:r>
      <w:r>
        <w:t xml:space="preserve"> </w:t>
      </w:r>
      <w:r>
        <w:rPr>
          <w:rFonts w:hint="eastAsia"/>
        </w:rPr>
        <w:t>Федерации</w:t>
      </w:r>
      <w:r>
        <w:t xml:space="preserve"> </w:t>
      </w:r>
      <w:r>
        <w:rPr>
          <w:rFonts w:hint="eastAsia"/>
        </w:rPr>
        <w:t>качественной</w:t>
      </w:r>
      <w:r>
        <w:t xml:space="preserve"> </w:t>
      </w:r>
      <w:r>
        <w:rPr>
          <w:rFonts w:hint="eastAsia"/>
        </w:rPr>
        <w:t>питьевой</w:t>
      </w:r>
      <w:r>
        <w:t xml:space="preserve"> </w:t>
      </w:r>
      <w:r>
        <w:rPr>
          <w:rFonts w:hint="eastAsia"/>
        </w:rPr>
        <w:t>водой</w:t>
      </w:r>
      <w:r>
        <w:t xml:space="preserve">, </w:t>
      </w:r>
      <w:r>
        <w:rPr>
          <w:rFonts w:hint="eastAsia"/>
        </w:rPr>
        <w:t>региональные</w:t>
      </w:r>
      <w:r>
        <w:t xml:space="preserve"> </w:t>
      </w:r>
      <w:r>
        <w:rPr>
          <w:rFonts w:hint="eastAsia"/>
        </w:rPr>
        <w:t>аспекты</w:t>
      </w:r>
      <w:r>
        <w:t>.................................................................................................................60</w:t>
      </w:r>
    </w:p>
    <w:p w14:paraId="3DF2DA17" w14:textId="77777777" w:rsidR="00C2612D" w:rsidRDefault="00C2612D" w:rsidP="00C2612D"/>
    <w:p w14:paraId="28A57880" w14:textId="77777777" w:rsidR="00C2612D" w:rsidRDefault="00C2612D" w:rsidP="00C2612D">
      <w:r>
        <w:rPr>
          <w:rFonts w:hint="eastAsia"/>
        </w:rPr>
        <w:t>ГЛАВА</w:t>
      </w:r>
      <w:r>
        <w:t xml:space="preserve"> 4. </w:t>
      </w:r>
      <w:r>
        <w:rPr>
          <w:rFonts w:hint="eastAsia"/>
        </w:rPr>
        <w:t>ГИГИЕНИЧЕСКАЯ</w:t>
      </w:r>
      <w:r>
        <w:t xml:space="preserve"> </w:t>
      </w:r>
      <w:r>
        <w:rPr>
          <w:rFonts w:hint="eastAsia"/>
        </w:rPr>
        <w:t>ХАРАКТЕРИСТИКА</w:t>
      </w:r>
      <w:r>
        <w:t xml:space="preserve"> </w:t>
      </w:r>
      <w:r>
        <w:rPr>
          <w:rFonts w:hint="eastAsia"/>
        </w:rPr>
        <w:t>И</w:t>
      </w:r>
      <w:r>
        <w:t xml:space="preserve"> </w:t>
      </w:r>
      <w:r>
        <w:rPr>
          <w:rFonts w:hint="eastAsia"/>
        </w:rPr>
        <w:t>КЛАССИФИКАЦИОННОЕ</w:t>
      </w:r>
      <w:r>
        <w:t xml:space="preserve"> </w:t>
      </w:r>
      <w:r>
        <w:rPr>
          <w:rFonts w:hint="eastAsia"/>
        </w:rPr>
        <w:t>РАСПРЕДЕЛЕНИЕ</w:t>
      </w:r>
      <w:r>
        <w:t xml:space="preserve"> </w:t>
      </w:r>
      <w:r>
        <w:rPr>
          <w:rFonts w:hint="eastAsia"/>
        </w:rPr>
        <w:t>ПО</w:t>
      </w:r>
      <w:r>
        <w:t xml:space="preserve"> </w:t>
      </w:r>
      <w:r>
        <w:rPr>
          <w:rFonts w:hint="eastAsia"/>
        </w:rPr>
        <w:t>КРИТЕРИЯМ</w:t>
      </w:r>
      <w:r>
        <w:t xml:space="preserve"> </w:t>
      </w:r>
      <w:r>
        <w:rPr>
          <w:rFonts w:hint="eastAsia"/>
        </w:rPr>
        <w:t>ПОТЕНЦИАЛЬНОГО</w:t>
      </w:r>
      <w:r>
        <w:t xml:space="preserve"> </w:t>
      </w:r>
      <w:r>
        <w:rPr>
          <w:rFonts w:hint="eastAsia"/>
        </w:rPr>
        <w:t>РИСКА</w:t>
      </w:r>
      <w:r>
        <w:t xml:space="preserve"> </w:t>
      </w:r>
      <w:r>
        <w:rPr>
          <w:rFonts w:hint="eastAsia"/>
        </w:rPr>
        <w:t>ПРИЧИНЕНИЯ</w:t>
      </w:r>
      <w:r>
        <w:t xml:space="preserve"> </w:t>
      </w:r>
      <w:r>
        <w:rPr>
          <w:rFonts w:hint="eastAsia"/>
        </w:rPr>
        <w:t>ВРЕДА</w:t>
      </w:r>
      <w:r>
        <w:t xml:space="preserve"> </w:t>
      </w:r>
      <w:r>
        <w:rPr>
          <w:rFonts w:hint="eastAsia"/>
        </w:rPr>
        <w:t>ЗДОРОВЬЮ</w:t>
      </w:r>
      <w:r>
        <w:t xml:space="preserve"> </w:t>
      </w:r>
      <w:r>
        <w:rPr>
          <w:rFonts w:hint="eastAsia"/>
        </w:rPr>
        <w:t>НАСЕЛЕНИЯ</w:t>
      </w:r>
      <w:r>
        <w:t xml:space="preserve"> </w:t>
      </w:r>
      <w:r>
        <w:rPr>
          <w:rFonts w:hint="eastAsia"/>
        </w:rPr>
        <w:t>СТРУКТУРЫ</w:t>
      </w:r>
      <w:r>
        <w:t xml:space="preserve"> </w:t>
      </w:r>
      <w:r>
        <w:rPr>
          <w:rFonts w:hint="eastAsia"/>
        </w:rPr>
        <w:t>ПОДНАДЗОРНЫХ</w:t>
      </w:r>
      <w:r>
        <w:t xml:space="preserve"> </w:t>
      </w:r>
      <w:r>
        <w:rPr>
          <w:rFonts w:hint="eastAsia"/>
        </w:rPr>
        <w:t>ОБЪЕКТОВ</w:t>
      </w:r>
      <w:r>
        <w:t>...........................66</w:t>
      </w:r>
    </w:p>
    <w:p w14:paraId="6F0C9FAA" w14:textId="77777777" w:rsidR="00C2612D" w:rsidRDefault="00C2612D" w:rsidP="00C2612D"/>
    <w:p w14:paraId="52561C71" w14:textId="77777777" w:rsidR="00C2612D" w:rsidRDefault="00C2612D" w:rsidP="00C2612D">
      <w:r>
        <w:rPr>
          <w:rFonts w:hint="eastAsia"/>
        </w:rPr>
        <w:t>ГЛАВА</w:t>
      </w:r>
      <w:r>
        <w:t xml:space="preserve"> 5. </w:t>
      </w:r>
      <w:r>
        <w:rPr>
          <w:rFonts w:hint="eastAsia"/>
        </w:rPr>
        <w:t>ГИГИЕНИЧЕСКАЯ</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И</w:t>
      </w:r>
      <w:r>
        <w:t xml:space="preserve"> </w:t>
      </w:r>
      <w:r>
        <w:rPr>
          <w:rFonts w:hint="eastAsia"/>
        </w:rPr>
        <w:t>РЕЗУЛЬТАТИВНОСТИ</w:t>
      </w:r>
      <w:r>
        <w:t xml:space="preserve"> </w:t>
      </w:r>
      <w:r>
        <w:rPr>
          <w:rFonts w:hint="eastAsia"/>
        </w:rPr>
        <w:t>РИСК</w:t>
      </w:r>
      <w:r>
        <w:t>-</w:t>
      </w:r>
      <w:r>
        <w:rPr>
          <w:rFonts w:hint="eastAsia"/>
        </w:rPr>
        <w:t>ОРИЕНТИРОВАННОЙ</w:t>
      </w:r>
      <w:r>
        <w:t xml:space="preserve"> </w:t>
      </w:r>
      <w:r>
        <w:rPr>
          <w:rFonts w:hint="eastAsia"/>
        </w:rPr>
        <w:t>МОДЕЛИ</w:t>
      </w:r>
      <w:r>
        <w:t xml:space="preserve"> </w:t>
      </w:r>
      <w:r>
        <w:rPr>
          <w:rFonts w:hint="eastAsia"/>
        </w:rPr>
        <w:t>КОНТРОЛЬНО</w:t>
      </w:r>
      <w:r>
        <w:t>-</w:t>
      </w:r>
      <w:r>
        <w:rPr>
          <w:rFonts w:hint="eastAsia"/>
        </w:rPr>
        <w:t>НАДЗОРНОЙ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ОСУЩЕСТВЛЕНИЯ</w:t>
      </w:r>
      <w:r>
        <w:t xml:space="preserve"> </w:t>
      </w:r>
      <w:r>
        <w:rPr>
          <w:rFonts w:hint="eastAsia"/>
        </w:rPr>
        <w:t>ЦЕНТРАЛИЗОВАННОГО</w:t>
      </w:r>
      <w:r>
        <w:t xml:space="preserve"> </w:t>
      </w:r>
      <w:r>
        <w:rPr>
          <w:rFonts w:hint="eastAsia"/>
        </w:rPr>
        <w:t>ПИТЬЕВОГО</w:t>
      </w:r>
      <w:r>
        <w:t xml:space="preserve"> </w:t>
      </w:r>
      <w:r>
        <w:rPr>
          <w:rFonts w:hint="eastAsia"/>
        </w:rPr>
        <w:t>ВОДОСНАБЖЕНИЯ</w:t>
      </w:r>
      <w:r>
        <w:t xml:space="preserve"> </w:t>
      </w:r>
      <w:r>
        <w:rPr>
          <w:rFonts w:hint="eastAsia"/>
        </w:rPr>
        <w:t>НАСЕЛЕНИЯ</w:t>
      </w:r>
      <w:r>
        <w:t xml:space="preserve"> </w:t>
      </w:r>
      <w:r>
        <w:rPr>
          <w:rFonts w:hint="eastAsia"/>
        </w:rPr>
        <w:t>РФ</w:t>
      </w:r>
      <w:r>
        <w:t>...............................................................72</w:t>
      </w:r>
    </w:p>
    <w:p w14:paraId="4C8DF33E" w14:textId="77777777" w:rsidR="00C2612D" w:rsidRDefault="00C2612D" w:rsidP="00C2612D"/>
    <w:p w14:paraId="7CB96357" w14:textId="77777777" w:rsidR="00C2612D" w:rsidRDefault="00C2612D" w:rsidP="00C2612D">
      <w:r>
        <w:t xml:space="preserve">5.1 </w:t>
      </w:r>
      <w:r>
        <w:rPr>
          <w:rFonts w:hint="eastAsia"/>
        </w:rPr>
        <w:t>Кластеризация</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комплексу</w:t>
      </w:r>
      <w:r>
        <w:t xml:space="preserve"> </w:t>
      </w:r>
      <w:r>
        <w:rPr>
          <w:rFonts w:hint="eastAsia"/>
        </w:rPr>
        <w:t>показателей</w:t>
      </w:r>
      <w:r>
        <w:t xml:space="preserve"> </w:t>
      </w:r>
      <w:r>
        <w:rPr>
          <w:rFonts w:hint="eastAsia"/>
        </w:rPr>
        <w:t>качества</w:t>
      </w:r>
      <w:r>
        <w:t xml:space="preserve"> </w:t>
      </w:r>
      <w:r>
        <w:rPr>
          <w:rFonts w:hint="eastAsia"/>
        </w:rPr>
        <w:t>питьевой</w:t>
      </w:r>
      <w:r>
        <w:t xml:space="preserve"> </w:t>
      </w:r>
      <w:r>
        <w:rPr>
          <w:rFonts w:hint="eastAsia"/>
        </w:rPr>
        <w:t>воды</w:t>
      </w:r>
      <w:r>
        <w:t xml:space="preserve">, </w:t>
      </w:r>
      <w:r>
        <w:rPr>
          <w:rFonts w:hint="eastAsia"/>
        </w:rPr>
        <w:t>контрольно</w:t>
      </w:r>
      <w:r>
        <w:t>-</w:t>
      </w:r>
      <w:r>
        <w:rPr>
          <w:rFonts w:hint="eastAsia"/>
        </w:rPr>
        <w:t>надзорной</w:t>
      </w:r>
      <w:r>
        <w:t xml:space="preserve"> </w:t>
      </w:r>
      <w:r>
        <w:rPr>
          <w:rFonts w:hint="eastAsia"/>
        </w:rPr>
        <w:t>деятельности</w:t>
      </w:r>
      <w:r>
        <w:t xml:space="preserve">, </w:t>
      </w:r>
      <w:r>
        <w:rPr>
          <w:rFonts w:hint="eastAsia"/>
        </w:rPr>
        <w:t>здоровья</w:t>
      </w:r>
      <w:r>
        <w:t xml:space="preserve"> </w:t>
      </w:r>
      <w:r>
        <w:rPr>
          <w:rFonts w:hint="eastAsia"/>
        </w:rPr>
        <w:t>населения</w:t>
      </w:r>
      <w:r>
        <w:t xml:space="preserve"> </w:t>
      </w:r>
      <w:r>
        <w:rPr>
          <w:rFonts w:hint="eastAsia"/>
        </w:rPr>
        <w:t>и</w:t>
      </w:r>
      <w:r>
        <w:t xml:space="preserve"> </w:t>
      </w:r>
      <w:r>
        <w:rPr>
          <w:rFonts w:hint="eastAsia"/>
        </w:rPr>
        <w:t>анализ</w:t>
      </w:r>
      <w:r>
        <w:t xml:space="preserve"> </w:t>
      </w:r>
      <w:r>
        <w:rPr>
          <w:rFonts w:hint="eastAsia"/>
        </w:rPr>
        <w:t>региональных</w:t>
      </w:r>
      <w:r>
        <w:t xml:space="preserve"> </w:t>
      </w:r>
      <w:r>
        <w:rPr>
          <w:rFonts w:hint="eastAsia"/>
        </w:rPr>
        <w:t>особенностей</w:t>
      </w:r>
      <w:r>
        <w:t>.......................................................................................................72</w:t>
      </w:r>
    </w:p>
    <w:p w14:paraId="6F250E4B" w14:textId="77777777" w:rsidR="00C2612D" w:rsidRDefault="00C2612D" w:rsidP="00C2612D"/>
    <w:p w14:paraId="7BA23FAA" w14:textId="77777777" w:rsidR="00C2612D" w:rsidRDefault="00C2612D" w:rsidP="00C2612D">
      <w:r>
        <w:t xml:space="preserve">5.2 </w:t>
      </w:r>
      <w:r>
        <w:rPr>
          <w:rFonts w:hint="eastAsia"/>
        </w:rPr>
        <w:t>Гигиенический</w:t>
      </w:r>
      <w:r>
        <w:t xml:space="preserve"> </w:t>
      </w:r>
      <w:r>
        <w:rPr>
          <w:rFonts w:hint="eastAsia"/>
        </w:rPr>
        <w:t>анализ</w:t>
      </w:r>
      <w:r>
        <w:t xml:space="preserve"> </w:t>
      </w:r>
      <w:r>
        <w:rPr>
          <w:rFonts w:hint="eastAsia"/>
        </w:rPr>
        <w:t>ассоциированных</w:t>
      </w:r>
      <w:r>
        <w:t xml:space="preserve"> </w:t>
      </w:r>
      <w:r>
        <w:rPr>
          <w:rFonts w:hint="eastAsia"/>
        </w:rPr>
        <w:t>с</w:t>
      </w:r>
      <w:r>
        <w:t xml:space="preserve"> </w:t>
      </w:r>
      <w:r>
        <w:rPr>
          <w:rFonts w:hint="eastAsia"/>
        </w:rPr>
        <w:t>качеством</w:t>
      </w:r>
      <w:r>
        <w:t xml:space="preserve"> </w:t>
      </w:r>
      <w:r>
        <w:rPr>
          <w:rFonts w:hint="eastAsia"/>
        </w:rPr>
        <w:t>питьевой</w:t>
      </w:r>
      <w:r>
        <w:t xml:space="preserve"> </w:t>
      </w:r>
      <w:r>
        <w:rPr>
          <w:rFonts w:hint="eastAsia"/>
        </w:rPr>
        <w:t>воды</w:t>
      </w:r>
      <w:r>
        <w:t xml:space="preserve"> </w:t>
      </w:r>
      <w:r>
        <w:rPr>
          <w:rFonts w:hint="eastAsia"/>
        </w:rPr>
        <w:t>нарушений</w:t>
      </w:r>
      <w:r>
        <w:t xml:space="preserve"> </w:t>
      </w:r>
      <w:r>
        <w:rPr>
          <w:rFonts w:hint="eastAsia"/>
        </w:rPr>
        <w:t>здоровья</w:t>
      </w:r>
      <w:r>
        <w:t xml:space="preserve"> </w:t>
      </w:r>
      <w:r>
        <w:rPr>
          <w:rFonts w:hint="eastAsia"/>
        </w:rPr>
        <w:t>населения</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отдельных</w:t>
      </w:r>
      <w:r>
        <w:t xml:space="preserve"> </w:t>
      </w:r>
      <w:r>
        <w:rPr>
          <w:rFonts w:hint="eastAsia"/>
        </w:rPr>
        <w:t>субъектов</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распределения</w:t>
      </w:r>
      <w:r>
        <w:t xml:space="preserve"> </w:t>
      </w:r>
      <w:r>
        <w:rPr>
          <w:rFonts w:hint="eastAsia"/>
        </w:rPr>
        <w:t>по</w:t>
      </w:r>
    </w:p>
    <w:p w14:paraId="1A7156AB" w14:textId="77777777" w:rsidR="00C2612D" w:rsidRDefault="00C2612D" w:rsidP="00C2612D"/>
    <w:p w14:paraId="0916A5FB" w14:textId="77777777" w:rsidR="00C2612D" w:rsidRDefault="00C2612D" w:rsidP="00C2612D">
      <w:r>
        <w:rPr>
          <w:rFonts w:hint="eastAsia"/>
        </w:rPr>
        <w:t>кластерам</w:t>
      </w:r>
      <w:r>
        <w:t>.......................................................................................................................................79</w:t>
      </w:r>
    </w:p>
    <w:p w14:paraId="44EA4914" w14:textId="77777777" w:rsidR="00C2612D" w:rsidRDefault="00C2612D" w:rsidP="00C2612D"/>
    <w:p w14:paraId="6B025543" w14:textId="77777777" w:rsidR="00C2612D" w:rsidRDefault="00C2612D" w:rsidP="00C2612D">
      <w:r>
        <w:t xml:space="preserve">5.3 </w:t>
      </w:r>
      <w:r>
        <w:rPr>
          <w:rFonts w:hint="eastAsia"/>
        </w:rPr>
        <w:t>Динамическая</w:t>
      </w:r>
      <w:r>
        <w:t xml:space="preserve"> </w:t>
      </w:r>
      <w:r>
        <w:rPr>
          <w:rFonts w:hint="eastAsia"/>
        </w:rPr>
        <w:t>характеристика</w:t>
      </w:r>
      <w:r>
        <w:t xml:space="preserve"> </w:t>
      </w:r>
      <w:r>
        <w:rPr>
          <w:rFonts w:hint="eastAsia"/>
        </w:rPr>
        <w:t>контрольно</w:t>
      </w:r>
      <w:r>
        <w:t>-</w:t>
      </w:r>
      <w:r>
        <w:rPr>
          <w:rFonts w:hint="eastAsia"/>
        </w:rPr>
        <w:t>надзорной</w:t>
      </w:r>
      <w:r>
        <w:t xml:space="preserve"> </w:t>
      </w:r>
      <w:r>
        <w:rPr>
          <w:rFonts w:hint="eastAsia"/>
        </w:rPr>
        <w:t>деятельности</w:t>
      </w:r>
      <w:r>
        <w:t xml:space="preserve"> </w:t>
      </w:r>
      <w:r>
        <w:rPr>
          <w:rFonts w:hint="eastAsia"/>
        </w:rPr>
        <w:t>и</w:t>
      </w:r>
      <w:r>
        <w:t xml:space="preserve"> </w:t>
      </w:r>
      <w:r>
        <w:rPr>
          <w:rFonts w:hint="eastAsia"/>
        </w:rPr>
        <w:t>результатов</w:t>
      </w:r>
      <w:r>
        <w:t xml:space="preserve"> </w:t>
      </w:r>
      <w:r>
        <w:rPr>
          <w:rFonts w:hint="eastAsia"/>
        </w:rPr>
        <w:t>федерального</w:t>
      </w:r>
      <w:r>
        <w:t xml:space="preserve"> </w:t>
      </w:r>
      <w:r>
        <w:rPr>
          <w:rFonts w:hint="eastAsia"/>
        </w:rPr>
        <w:t>государственного</w:t>
      </w:r>
      <w:r>
        <w:t xml:space="preserve"> </w:t>
      </w:r>
      <w:r>
        <w:rPr>
          <w:rFonts w:hint="eastAsia"/>
        </w:rPr>
        <w:t>санитарно</w:t>
      </w:r>
      <w:r>
        <w:t>-</w:t>
      </w:r>
      <w:r>
        <w:rPr>
          <w:rFonts w:hint="eastAsia"/>
        </w:rPr>
        <w:t>эпидемиологического</w:t>
      </w:r>
      <w:r>
        <w:t xml:space="preserve"> </w:t>
      </w:r>
      <w:r>
        <w:rPr>
          <w:rFonts w:hint="eastAsia"/>
        </w:rPr>
        <w:t>над</w:t>
      </w:r>
      <w:r>
        <w:rPr>
          <w:rFonts w:hint="eastAsia"/>
        </w:rPr>
        <w:lastRenderedPageBreak/>
        <w:t>зора</w:t>
      </w:r>
      <w:r>
        <w:t xml:space="preserve"> </w:t>
      </w:r>
      <w:r>
        <w:rPr>
          <w:rFonts w:hint="eastAsia"/>
        </w:rPr>
        <w:t>в</w:t>
      </w:r>
      <w:r>
        <w:t xml:space="preserve"> </w:t>
      </w:r>
      <w:r>
        <w:rPr>
          <w:rFonts w:hint="eastAsia"/>
        </w:rPr>
        <w:t>отношении</w:t>
      </w:r>
      <w:r>
        <w:t xml:space="preserve"> </w:t>
      </w:r>
      <w:r>
        <w:rPr>
          <w:rFonts w:hint="eastAsia"/>
        </w:rPr>
        <w:t>объектов</w:t>
      </w:r>
      <w:r>
        <w:t xml:space="preserve">, </w:t>
      </w:r>
      <w:r>
        <w:rPr>
          <w:rFonts w:hint="eastAsia"/>
        </w:rPr>
        <w:t>осуществляющих</w:t>
      </w:r>
      <w:r>
        <w:t xml:space="preserve"> </w:t>
      </w:r>
      <w:r>
        <w:rPr>
          <w:rFonts w:hint="eastAsia"/>
        </w:rPr>
        <w:t>деятельность</w:t>
      </w:r>
      <w:r>
        <w:t xml:space="preserve"> </w:t>
      </w:r>
      <w:r>
        <w:rPr>
          <w:rFonts w:hint="eastAsia"/>
        </w:rPr>
        <w:t>в</w:t>
      </w:r>
      <w:r>
        <w:t xml:space="preserve"> </w:t>
      </w:r>
      <w:r>
        <w:rPr>
          <w:rFonts w:hint="eastAsia"/>
        </w:rPr>
        <w:t>сфере</w:t>
      </w:r>
      <w:r>
        <w:t xml:space="preserve"> </w:t>
      </w:r>
      <w:r>
        <w:rPr>
          <w:rFonts w:hint="eastAsia"/>
        </w:rPr>
        <w:t>«</w:t>
      </w:r>
      <w:r>
        <w:rPr>
          <w:rFonts w:hint="eastAsia"/>
        </w:rPr>
        <w:t>сбор</w:t>
      </w:r>
      <w:r>
        <w:t xml:space="preserve"> </w:t>
      </w:r>
      <w:r>
        <w:rPr>
          <w:rFonts w:hint="eastAsia"/>
        </w:rPr>
        <w:t>и</w:t>
      </w:r>
      <w:r>
        <w:t xml:space="preserve"> </w:t>
      </w:r>
      <w:r>
        <w:rPr>
          <w:rFonts w:hint="eastAsia"/>
        </w:rPr>
        <w:t>очистка</w:t>
      </w:r>
      <w:r>
        <w:t xml:space="preserve"> </w:t>
      </w:r>
      <w:r>
        <w:rPr>
          <w:rFonts w:hint="eastAsia"/>
        </w:rPr>
        <w:t>воды</w:t>
      </w:r>
      <w:r>
        <w:rPr>
          <w:rFonts w:hint="eastAsia"/>
        </w:rPr>
        <w:t>»</w:t>
      </w:r>
      <w:r>
        <w:t xml:space="preserve"> </w:t>
      </w:r>
      <w:r>
        <w:rPr>
          <w:rFonts w:hint="eastAsia"/>
        </w:rPr>
        <w:t>и</w:t>
      </w:r>
      <w:r>
        <w:t xml:space="preserve"> </w:t>
      </w:r>
      <w:r>
        <w:rPr>
          <w:rFonts w:hint="eastAsia"/>
        </w:rPr>
        <w:t>«</w:t>
      </w:r>
      <w:r>
        <w:rPr>
          <w:rFonts w:hint="eastAsia"/>
        </w:rPr>
        <w:t>распределение</w:t>
      </w:r>
      <w:r>
        <w:t xml:space="preserve"> </w:t>
      </w:r>
      <w:r>
        <w:rPr>
          <w:rFonts w:hint="eastAsia"/>
        </w:rPr>
        <w:t>воды</w:t>
      </w:r>
      <w:r>
        <w:rPr>
          <w:rFonts w:hint="eastAsia"/>
        </w:rPr>
        <w:t>»</w:t>
      </w:r>
      <w:r>
        <w:t>...........................................................................................................................................108</w:t>
      </w:r>
    </w:p>
    <w:p w14:paraId="538DD2BD" w14:textId="77777777" w:rsidR="00C2612D" w:rsidRDefault="00C2612D" w:rsidP="00C2612D"/>
    <w:p w14:paraId="02DA8FFB" w14:textId="77777777" w:rsidR="00C2612D" w:rsidRDefault="00C2612D" w:rsidP="00C2612D">
      <w:r>
        <w:t xml:space="preserve">5.4 </w:t>
      </w:r>
      <w:r>
        <w:rPr>
          <w:rFonts w:hint="eastAsia"/>
        </w:rPr>
        <w:t>Параметры</w:t>
      </w:r>
      <w:r>
        <w:t xml:space="preserve"> </w:t>
      </w:r>
      <w:r>
        <w:rPr>
          <w:rFonts w:hint="eastAsia"/>
        </w:rPr>
        <w:t>результативности</w:t>
      </w:r>
      <w:r>
        <w:t xml:space="preserve"> </w:t>
      </w:r>
      <w:r>
        <w:rPr>
          <w:rFonts w:hint="eastAsia"/>
        </w:rPr>
        <w:t>и</w:t>
      </w:r>
      <w:r>
        <w:t xml:space="preserve"> </w:t>
      </w:r>
      <w:r>
        <w:rPr>
          <w:rFonts w:hint="eastAsia"/>
        </w:rPr>
        <w:t>экономической</w:t>
      </w:r>
      <w:r>
        <w:t xml:space="preserve"> </w:t>
      </w:r>
      <w:r>
        <w:rPr>
          <w:rFonts w:hint="eastAsia"/>
        </w:rPr>
        <w:t>эффективности</w:t>
      </w:r>
      <w:r>
        <w:t xml:space="preserve"> </w:t>
      </w:r>
      <w:r>
        <w:rPr>
          <w:rFonts w:hint="eastAsia"/>
        </w:rPr>
        <w:t>риск</w:t>
      </w:r>
      <w:r>
        <w:t>-</w:t>
      </w:r>
      <w:r>
        <w:rPr>
          <w:rFonts w:hint="eastAsia"/>
        </w:rPr>
        <w:t>ориентированной</w:t>
      </w:r>
      <w:r>
        <w:t xml:space="preserve"> </w:t>
      </w:r>
      <w:r>
        <w:rPr>
          <w:rFonts w:hint="eastAsia"/>
        </w:rPr>
        <w:t>модели</w:t>
      </w:r>
      <w:r>
        <w:t xml:space="preserve"> </w:t>
      </w:r>
      <w:r>
        <w:rPr>
          <w:rFonts w:hint="eastAsia"/>
        </w:rPr>
        <w:t>контрольно</w:t>
      </w:r>
      <w:r>
        <w:t>-</w:t>
      </w:r>
      <w:r>
        <w:rPr>
          <w:rFonts w:hint="eastAsia"/>
        </w:rPr>
        <w:t>надзорной</w:t>
      </w:r>
      <w:r>
        <w:t xml:space="preserve"> </w:t>
      </w:r>
      <w:r>
        <w:rPr>
          <w:rFonts w:hint="eastAsia"/>
        </w:rPr>
        <w:t>деятельности</w:t>
      </w:r>
      <w:r>
        <w:t xml:space="preserve"> </w:t>
      </w:r>
      <w:r>
        <w:rPr>
          <w:rFonts w:hint="eastAsia"/>
        </w:rPr>
        <w:t>с</w:t>
      </w:r>
      <w:r>
        <w:t xml:space="preserve"> </w:t>
      </w:r>
      <w:r>
        <w:rPr>
          <w:rFonts w:hint="eastAsia"/>
        </w:rPr>
        <w:t>учетом</w:t>
      </w:r>
      <w:r>
        <w:t xml:space="preserve"> </w:t>
      </w:r>
      <w:r>
        <w:rPr>
          <w:rFonts w:hint="eastAsia"/>
        </w:rPr>
        <w:t>региональных</w:t>
      </w:r>
      <w:r>
        <w:t xml:space="preserve"> </w:t>
      </w:r>
      <w:r>
        <w:rPr>
          <w:rFonts w:hint="eastAsia"/>
        </w:rPr>
        <w:t>особенностей</w:t>
      </w:r>
      <w:r>
        <w:t>........116</w:t>
      </w:r>
    </w:p>
    <w:p w14:paraId="15D23234" w14:textId="77777777" w:rsidR="00C2612D" w:rsidRDefault="00C2612D" w:rsidP="00C2612D"/>
    <w:p w14:paraId="3BDCBA34" w14:textId="77777777" w:rsidR="00C2612D" w:rsidRDefault="00C2612D" w:rsidP="00C2612D">
      <w:r>
        <w:rPr>
          <w:rFonts w:hint="eastAsia"/>
        </w:rPr>
        <w:t>ЗАКЛЮЧЕНИЕ</w:t>
      </w:r>
      <w:r>
        <w:t>..............................................................................................................................145</w:t>
      </w:r>
    </w:p>
    <w:p w14:paraId="1DE0280C" w14:textId="77777777" w:rsidR="00C2612D" w:rsidRDefault="00C2612D" w:rsidP="00C2612D"/>
    <w:p w14:paraId="3B6D0EF4" w14:textId="77777777" w:rsidR="00C2612D" w:rsidRDefault="00C2612D" w:rsidP="00C2612D">
      <w:r>
        <w:rPr>
          <w:rFonts w:hint="eastAsia"/>
        </w:rPr>
        <w:t>ВЫВОДЫ</w:t>
      </w:r>
      <w:r>
        <w:t>........................................................................................................................................150</w:t>
      </w:r>
    </w:p>
    <w:p w14:paraId="61E38220" w14:textId="77777777" w:rsidR="00C2612D" w:rsidRDefault="00C2612D" w:rsidP="00C2612D"/>
    <w:p w14:paraId="7003FD82" w14:textId="77777777" w:rsidR="00C2612D" w:rsidRDefault="00C2612D" w:rsidP="00C2612D">
      <w:r>
        <w:rPr>
          <w:rFonts w:hint="eastAsia"/>
        </w:rPr>
        <w:t>ПРАКТИЧЕСКИЕ</w:t>
      </w:r>
      <w:r>
        <w:t xml:space="preserve"> </w:t>
      </w:r>
      <w:r>
        <w:rPr>
          <w:rFonts w:hint="eastAsia"/>
        </w:rPr>
        <w:t>РЕКОМЕНДАЦИИ</w:t>
      </w:r>
      <w:r>
        <w:t>........................................................................................154</w:t>
      </w:r>
    </w:p>
    <w:p w14:paraId="6421560A" w14:textId="77777777" w:rsidR="00C2612D" w:rsidRDefault="00C2612D" w:rsidP="00C2612D"/>
    <w:p w14:paraId="6DEEBA89" w14:textId="77777777" w:rsidR="00C2612D" w:rsidRDefault="00C2612D" w:rsidP="00C2612D">
      <w:r>
        <w:rPr>
          <w:rFonts w:hint="eastAsia"/>
        </w:rPr>
        <w:t>СПИСОК</w:t>
      </w:r>
      <w:r>
        <w:t xml:space="preserve"> </w:t>
      </w:r>
      <w:r>
        <w:rPr>
          <w:rFonts w:hint="eastAsia"/>
        </w:rPr>
        <w:t>СОКРАЩЕНИЙ</w:t>
      </w:r>
      <w:r>
        <w:t>............................................................................................................156</w:t>
      </w:r>
    </w:p>
    <w:p w14:paraId="7A77121A" w14:textId="77777777" w:rsidR="00C2612D" w:rsidRDefault="00C2612D" w:rsidP="00C2612D"/>
    <w:p w14:paraId="44FE64DC" w14:textId="77777777" w:rsidR="00C2612D" w:rsidRDefault="00C2612D" w:rsidP="00C2612D">
      <w:r>
        <w:rPr>
          <w:rFonts w:hint="eastAsia"/>
        </w:rPr>
        <w:t>СПИСОК</w:t>
      </w:r>
      <w:r>
        <w:t xml:space="preserve"> </w:t>
      </w:r>
      <w:r>
        <w:rPr>
          <w:rFonts w:hint="eastAsia"/>
        </w:rPr>
        <w:t>ЛИТЕРАТУРЫ</w:t>
      </w:r>
      <w:r>
        <w:t>..............................................................................................................157</w:t>
      </w:r>
    </w:p>
    <w:p w14:paraId="6E7017AC" w14:textId="77777777" w:rsidR="00C2612D" w:rsidRDefault="00C2612D" w:rsidP="00C2612D"/>
    <w:p w14:paraId="5D4913D3" w14:textId="77777777" w:rsidR="00C2612D" w:rsidRDefault="00C2612D" w:rsidP="00C2612D">
      <w:r>
        <w:rPr>
          <w:rFonts w:hint="eastAsia"/>
        </w:rPr>
        <w:t>ПРИЛОЖЕНИЯ</w:t>
      </w:r>
      <w:r>
        <w:t>..............................................................................................................................177</w:t>
      </w:r>
    </w:p>
    <w:p w14:paraId="578A66AF" w14:textId="77777777" w:rsidR="00C2612D" w:rsidRDefault="00C2612D" w:rsidP="00C2612D"/>
    <w:p w14:paraId="73922A07" w14:textId="77777777" w:rsidR="00C2612D" w:rsidRDefault="00C2612D" w:rsidP="00C2612D">
      <w:r>
        <w:rPr>
          <w:rFonts w:hint="eastAsia"/>
        </w:rPr>
        <w:t>Приложение</w:t>
      </w:r>
      <w:r>
        <w:t xml:space="preserve"> </w:t>
      </w:r>
      <w:r>
        <w:rPr>
          <w:rFonts w:hint="eastAsia"/>
        </w:rPr>
        <w:t>А</w:t>
      </w:r>
      <w:r>
        <w:t xml:space="preserve">. </w:t>
      </w:r>
      <w:r>
        <w:rPr>
          <w:rFonts w:hint="eastAsia"/>
        </w:rPr>
        <w:t>Общее</w:t>
      </w:r>
      <w:r>
        <w:t xml:space="preserve"> </w:t>
      </w:r>
      <w:r>
        <w:rPr>
          <w:rFonts w:hint="eastAsia"/>
        </w:rPr>
        <w:t>количество</w:t>
      </w:r>
      <w:r>
        <w:t xml:space="preserve"> </w:t>
      </w:r>
      <w:r>
        <w:rPr>
          <w:rFonts w:hint="eastAsia"/>
        </w:rPr>
        <w:t>химических</w:t>
      </w:r>
      <w:r>
        <w:t xml:space="preserve"> </w:t>
      </w:r>
      <w:r>
        <w:rPr>
          <w:rFonts w:hint="eastAsia"/>
        </w:rPr>
        <w:t>веществ</w:t>
      </w:r>
      <w:r>
        <w:t xml:space="preserve">, </w:t>
      </w:r>
      <w:r>
        <w:rPr>
          <w:rFonts w:hint="eastAsia"/>
        </w:rPr>
        <w:t>определяемых</w:t>
      </w:r>
      <w:r>
        <w:t xml:space="preserve"> </w:t>
      </w:r>
      <w:r>
        <w:rPr>
          <w:rFonts w:hint="eastAsia"/>
        </w:rPr>
        <w:t>в</w:t>
      </w:r>
      <w:r>
        <w:t xml:space="preserve"> </w:t>
      </w:r>
      <w:r>
        <w:rPr>
          <w:rFonts w:hint="eastAsia"/>
        </w:rPr>
        <w:t>питьевой</w:t>
      </w:r>
      <w:r>
        <w:t xml:space="preserve"> </w:t>
      </w:r>
      <w:r>
        <w:rPr>
          <w:rFonts w:hint="eastAsia"/>
        </w:rPr>
        <w:t>воде</w:t>
      </w:r>
      <w:r>
        <w:t xml:space="preserve"> </w:t>
      </w:r>
      <w:r>
        <w:rPr>
          <w:rFonts w:hint="eastAsia"/>
        </w:rPr>
        <w:t>субъектов</w:t>
      </w:r>
      <w:r>
        <w:t xml:space="preserve"> </w:t>
      </w:r>
      <w:r>
        <w:rPr>
          <w:rFonts w:hint="eastAsia"/>
        </w:rPr>
        <w:t>РФ</w:t>
      </w:r>
      <w:r>
        <w:t xml:space="preserve">, </w:t>
      </w:r>
      <w:r>
        <w:rPr>
          <w:rFonts w:hint="eastAsia"/>
        </w:rPr>
        <w:t>и</w:t>
      </w:r>
      <w:r>
        <w:t xml:space="preserve"> </w:t>
      </w:r>
      <w:r>
        <w:rPr>
          <w:rFonts w:hint="eastAsia"/>
        </w:rPr>
        <w:t>доля</w:t>
      </w:r>
      <w:r>
        <w:t xml:space="preserve"> </w:t>
      </w:r>
      <w:r>
        <w:rPr>
          <w:rFonts w:hint="eastAsia"/>
        </w:rPr>
        <w:t>веществ</w:t>
      </w:r>
      <w:r>
        <w:t xml:space="preserve">, </w:t>
      </w:r>
      <w:r>
        <w:rPr>
          <w:rFonts w:hint="eastAsia"/>
        </w:rPr>
        <w:t>в</w:t>
      </w:r>
      <w:r>
        <w:t xml:space="preserve"> </w:t>
      </w:r>
      <w:r>
        <w:rPr>
          <w:rFonts w:hint="eastAsia"/>
        </w:rPr>
        <w:t>отношении</w:t>
      </w:r>
      <w:r>
        <w:t xml:space="preserve"> </w:t>
      </w:r>
      <w:r>
        <w:rPr>
          <w:rFonts w:hint="eastAsia"/>
        </w:rPr>
        <w:t>которых</w:t>
      </w:r>
      <w:r>
        <w:t xml:space="preserve"> </w:t>
      </w:r>
      <w:r>
        <w:rPr>
          <w:rFonts w:hint="eastAsia"/>
        </w:rPr>
        <w:t>были</w:t>
      </w:r>
      <w:r>
        <w:t xml:space="preserve"> </w:t>
      </w:r>
      <w:r>
        <w:rPr>
          <w:rFonts w:hint="eastAsia"/>
        </w:rPr>
        <w:t>превышены</w:t>
      </w:r>
      <w:r>
        <w:t xml:space="preserve"> </w:t>
      </w:r>
      <w:r>
        <w:rPr>
          <w:rFonts w:hint="eastAsia"/>
        </w:rPr>
        <w:t>гигиенические</w:t>
      </w:r>
      <w:r>
        <w:t xml:space="preserve"> </w:t>
      </w:r>
      <w:r>
        <w:rPr>
          <w:rFonts w:hint="eastAsia"/>
        </w:rPr>
        <w:t>нормативы</w:t>
      </w:r>
      <w:r>
        <w:t>................................................................................................... 177</w:t>
      </w:r>
    </w:p>
    <w:p w14:paraId="4963424F" w14:textId="77777777" w:rsidR="00C2612D" w:rsidRDefault="00C2612D" w:rsidP="00C2612D"/>
    <w:p w14:paraId="7FF39C99" w14:textId="77777777" w:rsidR="00C2612D" w:rsidRDefault="00C2612D" w:rsidP="00C2612D">
      <w:r>
        <w:rPr>
          <w:rFonts w:hint="eastAsia"/>
        </w:rPr>
        <w:t>Приложение</w:t>
      </w:r>
      <w:r>
        <w:t xml:space="preserve"> </w:t>
      </w:r>
      <w:r>
        <w:rPr>
          <w:rFonts w:hint="eastAsia"/>
        </w:rPr>
        <w:t>Б</w:t>
      </w:r>
      <w:r>
        <w:t xml:space="preserve">. </w:t>
      </w:r>
      <w:r>
        <w:rPr>
          <w:rFonts w:hint="eastAsia"/>
        </w:rPr>
        <w:t>Достижение</w:t>
      </w:r>
      <w:r>
        <w:t xml:space="preserve"> </w:t>
      </w:r>
      <w:r>
        <w:rPr>
          <w:rFonts w:hint="eastAsia"/>
        </w:rPr>
        <w:t>целевых</w:t>
      </w:r>
      <w:r>
        <w:t xml:space="preserve"> </w:t>
      </w:r>
      <w:r>
        <w:rPr>
          <w:rFonts w:hint="eastAsia"/>
        </w:rPr>
        <w:t>показателей</w:t>
      </w:r>
      <w:r>
        <w:t xml:space="preserve"> </w:t>
      </w:r>
      <w:r>
        <w:rPr>
          <w:rFonts w:hint="eastAsia"/>
        </w:rPr>
        <w:t>Федерального</w:t>
      </w:r>
      <w:r>
        <w:t xml:space="preserve"> </w:t>
      </w:r>
      <w:r>
        <w:rPr>
          <w:rFonts w:hint="eastAsia"/>
        </w:rPr>
        <w:t>проекта</w:t>
      </w:r>
      <w:r>
        <w:t xml:space="preserve"> </w:t>
      </w:r>
      <w:r>
        <w:rPr>
          <w:rFonts w:hint="eastAsia"/>
        </w:rPr>
        <w:t>«</w:t>
      </w:r>
      <w:r>
        <w:rPr>
          <w:rFonts w:hint="eastAsia"/>
        </w:rPr>
        <w:t>Чистая</w:t>
      </w:r>
      <w:r>
        <w:t xml:space="preserve"> </w:t>
      </w:r>
      <w:r>
        <w:rPr>
          <w:rFonts w:hint="eastAsia"/>
        </w:rPr>
        <w:t>вода</w:t>
      </w:r>
      <w:r>
        <w:rPr>
          <w:rFonts w:hint="eastAsia"/>
        </w:rPr>
        <w:t>»</w:t>
      </w:r>
      <w:r>
        <w:t xml:space="preserve"> </w:t>
      </w:r>
      <w:r>
        <w:rPr>
          <w:rFonts w:hint="eastAsia"/>
        </w:rPr>
        <w:t>на</w:t>
      </w:r>
      <w:r>
        <w:t xml:space="preserve"> </w:t>
      </w:r>
      <w:r>
        <w:rPr>
          <w:rFonts w:hint="eastAsia"/>
        </w:rPr>
        <w:t>территориях</w:t>
      </w:r>
      <w:r>
        <w:t xml:space="preserve"> </w:t>
      </w:r>
      <w:r>
        <w:rPr>
          <w:rFonts w:hint="eastAsia"/>
        </w:rPr>
        <w:t>РФ</w:t>
      </w:r>
      <w:r>
        <w:t xml:space="preserve"> </w:t>
      </w:r>
      <w:r>
        <w:rPr>
          <w:rFonts w:hint="eastAsia"/>
        </w:rPr>
        <w:t>в</w:t>
      </w:r>
      <w:r>
        <w:t xml:space="preserve"> 2018 </w:t>
      </w:r>
      <w:r>
        <w:rPr>
          <w:rFonts w:hint="eastAsia"/>
        </w:rPr>
        <w:t>году</w:t>
      </w:r>
      <w:r>
        <w:t>........................................................................ 182</w:t>
      </w:r>
    </w:p>
    <w:p w14:paraId="3FCB99DC" w14:textId="77777777" w:rsidR="00C2612D" w:rsidRDefault="00C2612D" w:rsidP="00C2612D"/>
    <w:p w14:paraId="00DA6591" w14:textId="77777777" w:rsidR="00C2612D" w:rsidRDefault="00C2612D" w:rsidP="00C2612D">
      <w:r>
        <w:rPr>
          <w:rFonts w:hint="eastAsia"/>
        </w:rPr>
        <w:t>Приложение</w:t>
      </w:r>
      <w:r>
        <w:t xml:space="preserve"> </w:t>
      </w:r>
      <w:r>
        <w:rPr>
          <w:rFonts w:hint="eastAsia"/>
        </w:rPr>
        <w:t>В</w:t>
      </w:r>
      <w:r>
        <w:t xml:space="preserve">. </w:t>
      </w:r>
      <w:r>
        <w:rPr>
          <w:rFonts w:hint="eastAsia"/>
        </w:rPr>
        <w:t>Значения</w:t>
      </w:r>
      <w:r>
        <w:t xml:space="preserve"> </w:t>
      </w:r>
      <w:r>
        <w:rPr>
          <w:rFonts w:hint="eastAsia"/>
        </w:rPr>
        <w:t>показателей</w:t>
      </w:r>
      <w:r>
        <w:t xml:space="preserve">, </w:t>
      </w:r>
      <w:r>
        <w:rPr>
          <w:rFonts w:hint="eastAsia"/>
        </w:rPr>
        <w:t>включенных</w:t>
      </w:r>
      <w:r>
        <w:t xml:space="preserve"> </w:t>
      </w:r>
      <w:r>
        <w:rPr>
          <w:rFonts w:hint="eastAsia"/>
        </w:rPr>
        <w:t>в</w:t>
      </w:r>
      <w:r>
        <w:t xml:space="preserve"> </w:t>
      </w:r>
      <w:r>
        <w:rPr>
          <w:rFonts w:hint="eastAsia"/>
        </w:rPr>
        <w:t>процедуру</w:t>
      </w:r>
      <w:r>
        <w:t xml:space="preserve"> </w:t>
      </w:r>
      <w:r>
        <w:rPr>
          <w:rFonts w:hint="eastAsia"/>
        </w:rPr>
        <w:t>кластеризации</w:t>
      </w:r>
      <w:r>
        <w:t xml:space="preserve"> </w:t>
      </w:r>
      <w:r>
        <w:rPr>
          <w:rFonts w:hint="eastAsia"/>
        </w:rPr>
        <w:t>по</w:t>
      </w:r>
      <w:r>
        <w:t xml:space="preserve"> </w:t>
      </w:r>
      <w:r>
        <w:rPr>
          <w:rFonts w:hint="eastAsia"/>
        </w:rPr>
        <w:t>данным</w:t>
      </w:r>
      <w:r>
        <w:t xml:space="preserve"> </w:t>
      </w:r>
      <w:r>
        <w:rPr>
          <w:rFonts w:hint="eastAsia"/>
        </w:rPr>
        <w:t>за</w:t>
      </w:r>
      <w:r>
        <w:t xml:space="preserve"> 2014-2018 </w:t>
      </w:r>
      <w:r>
        <w:rPr>
          <w:rFonts w:hint="eastAsia"/>
        </w:rPr>
        <w:t>гг</w:t>
      </w:r>
      <w:r>
        <w:t>................................................................................... 185</w:t>
      </w:r>
    </w:p>
    <w:p w14:paraId="55771A94" w14:textId="77777777" w:rsidR="00C2612D" w:rsidRDefault="00C2612D" w:rsidP="00C2612D"/>
    <w:p w14:paraId="04B35FA0" w14:textId="554394BB" w:rsidR="00C2612D" w:rsidRPr="00C2612D" w:rsidRDefault="00C2612D" w:rsidP="00C2612D">
      <w:r>
        <w:rPr>
          <w:rFonts w:hint="eastAsia"/>
        </w:rPr>
        <w:lastRenderedPageBreak/>
        <w:t>ВВЕДЕНИЕ</w:t>
      </w:r>
    </w:p>
    <w:sectPr w:rsidR="00C2612D" w:rsidRPr="00C2612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110A8" w14:textId="77777777" w:rsidR="00572497" w:rsidRPr="008D1934" w:rsidRDefault="00572497">
      <w:pPr>
        <w:spacing w:after="0" w:line="240" w:lineRule="auto"/>
      </w:pPr>
      <w:r w:rsidRPr="008D1934">
        <w:separator/>
      </w:r>
    </w:p>
  </w:endnote>
  <w:endnote w:type="continuationSeparator" w:id="0">
    <w:p w14:paraId="19278A9C" w14:textId="77777777" w:rsidR="00572497" w:rsidRPr="008D1934" w:rsidRDefault="0057249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2C735" w14:textId="77777777" w:rsidR="00572497" w:rsidRPr="008D1934" w:rsidRDefault="00572497"/>
    <w:p w14:paraId="61110216" w14:textId="77777777" w:rsidR="00572497" w:rsidRPr="008D1934" w:rsidRDefault="00572497"/>
    <w:p w14:paraId="6489EAEB" w14:textId="77777777" w:rsidR="00572497" w:rsidRPr="008D1934" w:rsidRDefault="00572497"/>
    <w:p w14:paraId="1A062CEA" w14:textId="77777777" w:rsidR="00572497" w:rsidRPr="008D1934" w:rsidRDefault="00572497"/>
    <w:p w14:paraId="79F5C3ED" w14:textId="77777777" w:rsidR="00572497" w:rsidRPr="008D1934" w:rsidRDefault="00572497"/>
    <w:p w14:paraId="646A60C5" w14:textId="77777777" w:rsidR="00572497" w:rsidRPr="008D1934" w:rsidRDefault="00572497"/>
    <w:p w14:paraId="600F4134" w14:textId="77777777" w:rsidR="00572497" w:rsidRPr="008D1934" w:rsidRDefault="00572497">
      <w:pPr>
        <w:rPr>
          <w:sz w:val="2"/>
          <w:szCs w:val="2"/>
        </w:rPr>
      </w:pPr>
      <w:r>
        <w:rPr>
          <w:noProof/>
        </w:rPr>
        <mc:AlternateContent>
          <mc:Choice Requires="wps">
            <w:drawing>
              <wp:anchor distT="0" distB="0" distL="63500" distR="63500" simplePos="0" relativeHeight="251660288" behindDoc="1" locked="0" layoutInCell="1" allowOverlap="1" wp14:anchorId="20FEEFFB" wp14:editId="6F4935D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A12AAE0" w14:textId="77777777" w:rsidR="00572497" w:rsidRPr="008D1934" w:rsidRDefault="005724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EEFF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12AAE0" w14:textId="77777777" w:rsidR="00572497" w:rsidRPr="008D1934" w:rsidRDefault="005724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4454759" w14:textId="77777777" w:rsidR="00572497" w:rsidRPr="008D1934" w:rsidRDefault="00572497"/>
    <w:p w14:paraId="30CF0AE8" w14:textId="77777777" w:rsidR="00572497" w:rsidRPr="008D1934" w:rsidRDefault="00572497"/>
    <w:p w14:paraId="11E23D80" w14:textId="77777777" w:rsidR="00572497" w:rsidRPr="008D1934" w:rsidRDefault="00572497">
      <w:pPr>
        <w:rPr>
          <w:sz w:val="2"/>
          <w:szCs w:val="2"/>
        </w:rPr>
      </w:pPr>
      <w:r>
        <w:rPr>
          <w:noProof/>
        </w:rPr>
        <mc:AlternateContent>
          <mc:Choice Requires="wps">
            <w:drawing>
              <wp:anchor distT="0" distB="0" distL="63500" distR="63500" simplePos="0" relativeHeight="251659264" behindDoc="1" locked="0" layoutInCell="1" allowOverlap="1" wp14:anchorId="66A45CA3" wp14:editId="4A82D51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A640A72" w14:textId="77777777" w:rsidR="00572497" w:rsidRPr="008D1934" w:rsidRDefault="005724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45CA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640A72" w14:textId="77777777" w:rsidR="00572497" w:rsidRPr="008D1934" w:rsidRDefault="005724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5E1B76" w14:textId="77777777" w:rsidR="00572497" w:rsidRPr="008D1934" w:rsidRDefault="00572497"/>
    <w:p w14:paraId="48504E0A" w14:textId="77777777" w:rsidR="00572497" w:rsidRPr="008D1934" w:rsidRDefault="00572497">
      <w:pPr>
        <w:rPr>
          <w:sz w:val="2"/>
          <w:szCs w:val="2"/>
        </w:rPr>
      </w:pPr>
    </w:p>
    <w:p w14:paraId="4BCEBD1C" w14:textId="77777777" w:rsidR="00572497" w:rsidRPr="008D1934" w:rsidRDefault="00572497"/>
    <w:p w14:paraId="5539AF17" w14:textId="77777777" w:rsidR="00572497" w:rsidRPr="008D1934" w:rsidRDefault="00572497">
      <w:pPr>
        <w:spacing w:after="0" w:line="240" w:lineRule="auto"/>
      </w:pPr>
    </w:p>
  </w:footnote>
  <w:footnote w:type="continuationSeparator" w:id="0">
    <w:p w14:paraId="42F6433A" w14:textId="77777777" w:rsidR="00572497" w:rsidRPr="008D1934" w:rsidRDefault="00572497">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497"/>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4</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204</cp:revision>
  <cp:lastPrinted>2024-05-12T14:21:00Z</cp:lastPrinted>
  <dcterms:created xsi:type="dcterms:W3CDTF">2024-05-12T14:37:00Z</dcterms:created>
  <dcterms:modified xsi:type="dcterms:W3CDTF">2024-05-13T21:50:00Z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