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4184" w14:textId="4F11E7B6" w:rsidR="007D6961" w:rsidRDefault="000C4C90" w:rsidP="000C4C90">
      <w:r w:rsidRPr="000C4C90">
        <w:rPr>
          <w:rFonts w:hint="eastAsia"/>
        </w:rPr>
        <w:t>Граматчикова</w:t>
      </w:r>
      <w:r w:rsidRPr="000C4C90">
        <w:t xml:space="preserve"> </w:t>
      </w:r>
      <w:r w:rsidRPr="000C4C90">
        <w:rPr>
          <w:rFonts w:hint="eastAsia"/>
        </w:rPr>
        <w:t>Мария</w:t>
      </w:r>
      <w:r w:rsidRPr="000C4C90">
        <w:t xml:space="preserve"> </w:t>
      </w:r>
      <w:r w:rsidRPr="000C4C90">
        <w:rPr>
          <w:rFonts w:hint="eastAsia"/>
        </w:rPr>
        <w:t>Олеговна</w:t>
      </w:r>
      <w:r>
        <w:rPr>
          <w:rFonts w:hint="cs"/>
        </w:rPr>
        <w:t xml:space="preserve"> </w:t>
      </w:r>
      <w:r w:rsidRPr="000C4C90">
        <w:rPr>
          <w:rFonts w:hint="eastAsia"/>
        </w:rPr>
        <w:t>Мотивный</w:t>
      </w:r>
      <w:r w:rsidRPr="000C4C90">
        <w:t xml:space="preserve"> </w:t>
      </w:r>
      <w:r w:rsidRPr="000C4C90">
        <w:rPr>
          <w:rFonts w:hint="eastAsia"/>
        </w:rPr>
        <w:t>комплекс</w:t>
      </w:r>
      <w:r w:rsidRPr="000C4C90">
        <w:t xml:space="preserve"> </w:t>
      </w:r>
      <w:r w:rsidRPr="000C4C90">
        <w:rPr>
          <w:rFonts w:hint="eastAsia"/>
        </w:rPr>
        <w:t>моления</w:t>
      </w:r>
      <w:r w:rsidRPr="000C4C90">
        <w:t xml:space="preserve"> </w:t>
      </w:r>
      <w:r w:rsidRPr="000C4C90">
        <w:rPr>
          <w:rFonts w:hint="eastAsia"/>
        </w:rPr>
        <w:t>о</w:t>
      </w:r>
      <w:r w:rsidRPr="000C4C90">
        <w:t xml:space="preserve"> </w:t>
      </w:r>
      <w:r w:rsidRPr="000C4C90">
        <w:rPr>
          <w:rFonts w:hint="eastAsia"/>
        </w:rPr>
        <w:t>чаше</w:t>
      </w:r>
      <w:r w:rsidRPr="000C4C90">
        <w:t xml:space="preserve"> </w:t>
      </w:r>
      <w:r w:rsidRPr="000C4C90">
        <w:rPr>
          <w:rFonts w:hint="eastAsia"/>
        </w:rPr>
        <w:t>в</w:t>
      </w:r>
      <w:r w:rsidRPr="000C4C90">
        <w:t xml:space="preserve"> </w:t>
      </w:r>
      <w:r w:rsidRPr="000C4C90">
        <w:rPr>
          <w:rFonts w:hint="eastAsia"/>
        </w:rPr>
        <w:t>русской</w:t>
      </w:r>
      <w:r w:rsidRPr="000C4C90">
        <w:t xml:space="preserve"> </w:t>
      </w:r>
      <w:r w:rsidRPr="000C4C90">
        <w:rPr>
          <w:rFonts w:hint="eastAsia"/>
        </w:rPr>
        <w:t>поэзии</w:t>
      </w:r>
      <w:r w:rsidRPr="000C4C90">
        <w:t xml:space="preserve"> 1930</w:t>
      </w:r>
      <w:r w:rsidRPr="000C4C90">
        <w:rPr>
          <w:rFonts w:hint="eastAsia"/>
        </w:rPr>
        <w:t>–</w:t>
      </w:r>
      <w:r w:rsidRPr="000C4C90">
        <w:t>1940-</w:t>
      </w:r>
      <w:r w:rsidRPr="000C4C90">
        <w:rPr>
          <w:rFonts w:hint="eastAsia"/>
        </w:rPr>
        <w:t>х</w:t>
      </w:r>
      <w:r w:rsidRPr="000C4C90">
        <w:t xml:space="preserve"> </w:t>
      </w:r>
      <w:r w:rsidRPr="000C4C90">
        <w:rPr>
          <w:rFonts w:hint="eastAsia"/>
        </w:rPr>
        <w:t>годов</w:t>
      </w:r>
    </w:p>
    <w:p w14:paraId="1C57EED6" w14:textId="77777777" w:rsidR="000C4C90" w:rsidRDefault="000C4C90" w:rsidP="000C4C90">
      <w:r>
        <w:rPr>
          <w:rFonts w:hint="eastAsia"/>
        </w:rPr>
        <w:t>ОГЛАВЛЕНИЕ</w:t>
      </w:r>
      <w:r>
        <w:t xml:space="preserve"> </w:t>
      </w:r>
      <w:r>
        <w:rPr>
          <w:rFonts w:hint="eastAsia"/>
        </w:rPr>
        <w:t>ДИССЕРТАЦИИ</w:t>
      </w:r>
    </w:p>
    <w:p w14:paraId="7472499A" w14:textId="77777777" w:rsidR="000C4C90" w:rsidRDefault="000C4C90" w:rsidP="000C4C90">
      <w:r>
        <w:rPr>
          <w:rFonts w:hint="eastAsia"/>
        </w:rPr>
        <w:t>кандидат</w:t>
      </w:r>
      <w:r>
        <w:t xml:space="preserve"> </w:t>
      </w:r>
      <w:r>
        <w:rPr>
          <w:rFonts w:hint="eastAsia"/>
        </w:rPr>
        <w:t>наук</w:t>
      </w:r>
      <w:r>
        <w:t xml:space="preserve"> </w:t>
      </w:r>
      <w:r>
        <w:rPr>
          <w:rFonts w:hint="eastAsia"/>
        </w:rPr>
        <w:t>Граматчикова</w:t>
      </w:r>
      <w:r>
        <w:t xml:space="preserve"> </w:t>
      </w:r>
      <w:r>
        <w:rPr>
          <w:rFonts w:hint="eastAsia"/>
        </w:rPr>
        <w:t>Мария</w:t>
      </w:r>
      <w:r>
        <w:t xml:space="preserve"> </w:t>
      </w:r>
      <w:r>
        <w:rPr>
          <w:rFonts w:hint="eastAsia"/>
        </w:rPr>
        <w:t>Олеговна</w:t>
      </w:r>
    </w:p>
    <w:p w14:paraId="5F7E8C2F" w14:textId="77777777" w:rsidR="000C4C90" w:rsidRDefault="000C4C90" w:rsidP="000C4C90">
      <w:r>
        <w:rPr>
          <w:rFonts w:hint="eastAsia"/>
        </w:rPr>
        <w:t>Введение</w:t>
      </w:r>
    </w:p>
    <w:p w14:paraId="14D4CF01" w14:textId="77777777" w:rsidR="000C4C90" w:rsidRDefault="000C4C90" w:rsidP="000C4C90"/>
    <w:p w14:paraId="43160A5E" w14:textId="77777777" w:rsidR="000C4C90" w:rsidRDefault="000C4C90" w:rsidP="000C4C90">
      <w:r>
        <w:rPr>
          <w:rFonts w:hint="eastAsia"/>
        </w:rPr>
        <w:t>Глава</w:t>
      </w:r>
      <w:r>
        <w:t xml:space="preserve"> 1. </w:t>
      </w:r>
      <w:r>
        <w:rPr>
          <w:rFonts w:hint="eastAsia"/>
        </w:rPr>
        <w:t>Мотивный</w:t>
      </w:r>
      <w:r>
        <w:t xml:space="preserve"> </w:t>
      </w:r>
      <w:r>
        <w:rPr>
          <w:rFonts w:hint="eastAsia"/>
        </w:rPr>
        <w:t>комплекс</w:t>
      </w:r>
      <w:r>
        <w:t xml:space="preserve"> </w:t>
      </w:r>
      <w:r>
        <w:rPr>
          <w:rFonts w:hint="eastAsia"/>
        </w:rPr>
        <w:t>моления</w:t>
      </w:r>
      <w:r>
        <w:t xml:space="preserve"> </w:t>
      </w:r>
      <w:r>
        <w:rPr>
          <w:rFonts w:hint="eastAsia"/>
        </w:rPr>
        <w:t>о</w:t>
      </w:r>
      <w:r>
        <w:t xml:space="preserve"> </w:t>
      </w:r>
      <w:r>
        <w:rPr>
          <w:rFonts w:hint="eastAsia"/>
        </w:rPr>
        <w:t>чаше</w:t>
      </w:r>
      <w:r>
        <w:t xml:space="preserve"> </w:t>
      </w:r>
      <w:r>
        <w:rPr>
          <w:rFonts w:hint="eastAsia"/>
        </w:rPr>
        <w:t>в</w:t>
      </w:r>
      <w:r>
        <w:t xml:space="preserve"> </w:t>
      </w:r>
      <w:r>
        <w:rPr>
          <w:rFonts w:hint="eastAsia"/>
        </w:rPr>
        <w:t>поэзии</w:t>
      </w:r>
      <w:r>
        <w:t xml:space="preserve"> 1930-</w:t>
      </w:r>
      <w:r>
        <w:rPr>
          <w:rFonts w:hint="eastAsia"/>
        </w:rPr>
        <w:t>х</w:t>
      </w:r>
      <w:r>
        <w:t xml:space="preserve"> </w:t>
      </w:r>
      <w:r>
        <w:rPr>
          <w:rFonts w:hint="eastAsia"/>
        </w:rPr>
        <w:t>годов</w:t>
      </w:r>
    </w:p>
    <w:p w14:paraId="3F988A0C" w14:textId="77777777" w:rsidR="000C4C90" w:rsidRDefault="000C4C90" w:rsidP="000C4C90"/>
    <w:p w14:paraId="59F4B64A" w14:textId="77777777" w:rsidR="000C4C90" w:rsidRDefault="000C4C90" w:rsidP="000C4C90">
      <w:r>
        <w:t xml:space="preserve">1.1. </w:t>
      </w:r>
      <w:r>
        <w:rPr>
          <w:rFonts w:hint="eastAsia"/>
        </w:rPr>
        <w:t>Поэзия</w:t>
      </w:r>
      <w:r>
        <w:t xml:space="preserve"> </w:t>
      </w:r>
      <w:r>
        <w:rPr>
          <w:rFonts w:hint="eastAsia"/>
        </w:rPr>
        <w:t>русского</w:t>
      </w:r>
      <w:r>
        <w:t xml:space="preserve"> </w:t>
      </w:r>
      <w:r>
        <w:rPr>
          <w:rFonts w:hint="eastAsia"/>
        </w:rPr>
        <w:t>зарубежья</w:t>
      </w:r>
    </w:p>
    <w:p w14:paraId="1C021D1C" w14:textId="77777777" w:rsidR="000C4C90" w:rsidRDefault="000C4C90" w:rsidP="000C4C90"/>
    <w:p w14:paraId="1823880D" w14:textId="77777777" w:rsidR="000C4C90" w:rsidRDefault="000C4C90" w:rsidP="000C4C90">
      <w:r>
        <w:t xml:space="preserve">1.2. </w:t>
      </w:r>
      <w:r>
        <w:rPr>
          <w:rFonts w:hint="eastAsia"/>
        </w:rPr>
        <w:t>Подцензурная</w:t>
      </w:r>
      <w:r>
        <w:t xml:space="preserve"> </w:t>
      </w:r>
      <w:r>
        <w:rPr>
          <w:rFonts w:hint="eastAsia"/>
        </w:rPr>
        <w:t>литература</w:t>
      </w:r>
    </w:p>
    <w:p w14:paraId="26271C23" w14:textId="77777777" w:rsidR="000C4C90" w:rsidRDefault="000C4C90" w:rsidP="000C4C90"/>
    <w:p w14:paraId="456F3425" w14:textId="77777777" w:rsidR="000C4C90" w:rsidRDefault="000C4C90" w:rsidP="000C4C90">
      <w:r>
        <w:t xml:space="preserve">1.3. </w:t>
      </w:r>
      <w:r>
        <w:rPr>
          <w:rFonts w:hint="eastAsia"/>
        </w:rPr>
        <w:t>Духовная</w:t>
      </w:r>
      <w:r>
        <w:t xml:space="preserve"> </w:t>
      </w:r>
      <w:r>
        <w:rPr>
          <w:rFonts w:hint="eastAsia"/>
        </w:rPr>
        <w:t>поэзия</w:t>
      </w:r>
      <w:r>
        <w:t xml:space="preserve"> </w:t>
      </w:r>
      <w:r>
        <w:rPr>
          <w:rFonts w:hint="eastAsia"/>
        </w:rPr>
        <w:t>узников</w:t>
      </w:r>
      <w:r>
        <w:t xml:space="preserve"> </w:t>
      </w:r>
      <w:r>
        <w:rPr>
          <w:rFonts w:hint="eastAsia"/>
        </w:rPr>
        <w:t>ГУЛАГа</w:t>
      </w:r>
    </w:p>
    <w:p w14:paraId="56304994" w14:textId="77777777" w:rsidR="000C4C90" w:rsidRDefault="000C4C90" w:rsidP="000C4C90"/>
    <w:p w14:paraId="1583A050" w14:textId="77777777" w:rsidR="000C4C90" w:rsidRDefault="000C4C90" w:rsidP="000C4C90">
      <w:r>
        <w:rPr>
          <w:rFonts w:hint="eastAsia"/>
        </w:rPr>
        <w:t>Глава</w:t>
      </w:r>
      <w:r>
        <w:t xml:space="preserve"> 2. </w:t>
      </w:r>
      <w:r>
        <w:rPr>
          <w:rFonts w:hint="eastAsia"/>
        </w:rPr>
        <w:t>Мотивный</w:t>
      </w:r>
      <w:r>
        <w:t xml:space="preserve"> </w:t>
      </w:r>
      <w:r>
        <w:rPr>
          <w:rFonts w:hint="eastAsia"/>
        </w:rPr>
        <w:t>комплекс</w:t>
      </w:r>
      <w:r>
        <w:t xml:space="preserve"> </w:t>
      </w:r>
      <w:r>
        <w:rPr>
          <w:rFonts w:hint="eastAsia"/>
        </w:rPr>
        <w:t>моления</w:t>
      </w:r>
      <w:r>
        <w:t xml:space="preserve"> </w:t>
      </w:r>
      <w:r>
        <w:rPr>
          <w:rFonts w:hint="eastAsia"/>
        </w:rPr>
        <w:t>о</w:t>
      </w:r>
      <w:r>
        <w:t xml:space="preserve"> </w:t>
      </w:r>
      <w:r>
        <w:rPr>
          <w:rFonts w:hint="eastAsia"/>
        </w:rPr>
        <w:t>чаше</w:t>
      </w:r>
      <w:r>
        <w:t xml:space="preserve"> </w:t>
      </w:r>
      <w:r>
        <w:rPr>
          <w:rFonts w:hint="eastAsia"/>
        </w:rPr>
        <w:t>в</w:t>
      </w:r>
      <w:r>
        <w:t xml:space="preserve"> </w:t>
      </w:r>
      <w:r>
        <w:rPr>
          <w:rFonts w:hint="eastAsia"/>
        </w:rPr>
        <w:t>поэзии</w:t>
      </w:r>
      <w:r>
        <w:t xml:space="preserve"> </w:t>
      </w:r>
      <w:r>
        <w:rPr>
          <w:rFonts w:hint="eastAsia"/>
        </w:rPr>
        <w:t>периода</w:t>
      </w:r>
      <w:r>
        <w:t xml:space="preserve"> </w:t>
      </w:r>
      <w:r>
        <w:rPr>
          <w:rFonts w:hint="eastAsia"/>
        </w:rPr>
        <w:t>Великой</w:t>
      </w:r>
      <w:r>
        <w:t xml:space="preserve"> </w:t>
      </w:r>
      <w:r>
        <w:rPr>
          <w:rFonts w:hint="eastAsia"/>
        </w:rPr>
        <w:t>Отечественной</w:t>
      </w:r>
      <w:r>
        <w:t xml:space="preserve"> </w:t>
      </w:r>
      <w:r>
        <w:rPr>
          <w:rFonts w:hint="eastAsia"/>
        </w:rPr>
        <w:t>войны</w:t>
      </w:r>
    </w:p>
    <w:p w14:paraId="75A9E5F7" w14:textId="77777777" w:rsidR="000C4C90" w:rsidRDefault="000C4C90" w:rsidP="000C4C90"/>
    <w:p w14:paraId="11E82AD2" w14:textId="77777777" w:rsidR="000C4C90" w:rsidRDefault="000C4C90" w:rsidP="000C4C90">
      <w:r>
        <w:t xml:space="preserve">2.1. </w:t>
      </w:r>
      <w:r>
        <w:rPr>
          <w:rFonts w:hint="eastAsia"/>
        </w:rPr>
        <w:t>Мотив</w:t>
      </w:r>
      <w:r>
        <w:t xml:space="preserve"> </w:t>
      </w:r>
      <w:r>
        <w:rPr>
          <w:rFonts w:hint="eastAsia"/>
        </w:rPr>
        <w:t>смерти</w:t>
      </w:r>
      <w:r>
        <w:t xml:space="preserve"> / </w:t>
      </w:r>
      <w:r>
        <w:rPr>
          <w:rFonts w:hint="eastAsia"/>
        </w:rPr>
        <w:t>распятия</w:t>
      </w:r>
    </w:p>
    <w:p w14:paraId="12BF77F5" w14:textId="77777777" w:rsidR="000C4C90" w:rsidRDefault="000C4C90" w:rsidP="000C4C90"/>
    <w:p w14:paraId="5669B849" w14:textId="77777777" w:rsidR="000C4C90" w:rsidRDefault="000C4C90" w:rsidP="000C4C90">
      <w:r>
        <w:t xml:space="preserve">2.2. </w:t>
      </w:r>
      <w:r>
        <w:rPr>
          <w:rFonts w:hint="eastAsia"/>
        </w:rPr>
        <w:t>Мотив</w:t>
      </w:r>
      <w:r>
        <w:t xml:space="preserve"> </w:t>
      </w:r>
      <w:r>
        <w:rPr>
          <w:rFonts w:hint="eastAsia"/>
        </w:rPr>
        <w:t>жертвы</w:t>
      </w:r>
      <w:r>
        <w:t xml:space="preserve"> / </w:t>
      </w:r>
      <w:r>
        <w:rPr>
          <w:rFonts w:hint="eastAsia"/>
        </w:rPr>
        <w:t>самопожертвования</w:t>
      </w:r>
    </w:p>
    <w:p w14:paraId="30CFB0E5" w14:textId="77777777" w:rsidR="000C4C90" w:rsidRDefault="000C4C90" w:rsidP="000C4C90"/>
    <w:p w14:paraId="2AC21C02" w14:textId="77777777" w:rsidR="000C4C90" w:rsidRDefault="000C4C90" w:rsidP="000C4C90">
      <w:r>
        <w:t xml:space="preserve">2.3. </w:t>
      </w:r>
      <w:r>
        <w:rPr>
          <w:rFonts w:hint="eastAsia"/>
        </w:rPr>
        <w:t>Мотив</w:t>
      </w:r>
      <w:r>
        <w:t xml:space="preserve"> </w:t>
      </w:r>
      <w:r>
        <w:rPr>
          <w:rFonts w:hint="eastAsia"/>
        </w:rPr>
        <w:t>выбора</w:t>
      </w:r>
    </w:p>
    <w:p w14:paraId="73B931E5" w14:textId="77777777" w:rsidR="000C4C90" w:rsidRDefault="000C4C90" w:rsidP="000C4C90"/>
    <w:p w14:paraId="22BC0EBC" w14:textId="77777777" w:rsidR="000C4C90" w:rsidRDefault="000C4C90" w:rsidP="000C4C90">
      <w:r>
        <w:rPr>
          <w:rFonts w:hint="eastAsia"/>
        </w:rPr>
        <w:t>Глава</w:t>
      </w:r>
      <w:r>
        <w:t xml:space="preserve"> 3. </w:t>
      </w:r>
      <w:r>
        <w:rPr>
          <w:rFonts w:hint="eastAsia"/>
        </w:rPr>
        <w:t>Мотивный</w:t>
      </w:r>
      <w:r>
        <w:t xml:space="preserve"> </w:t>
      </w:r>
      <w:r>
        <w:rPr>
          <w:rFonts w:hint="eastAsia"/>
        </w:rPr>
        <w:t>комплекс</w:t>
      </w:r>
      <w:r>
        <w:t xml:space="preserve"> </w:t>
      </w:r>
      <w:r>
        <w:rPr>
          <w:rFonts w:hint="eastAsia"/>
        </w:rPr>
        <w:t>моления</w:t>
      </w:r>
      <w:r>
        <w:t xml:space="preserve"> </w:t>
      </w:r>
      <w:r>
        <w:rPr>
          <w:rFonts w:hint="eastAsia"/>
        </w:rPr>
        <w:t>о</w:t>
      </w:r>
      <w:r>
        <w:t xml:space="preserve"> </w:t>
      </w:r>
      <w:r>
        <w:rPr>
          <w:rFonts w:hint="eastAsia"/>
        </w:rPr>
        <w:t>чаше</w:t>
      </w:r>
      <w:r>
        <w:t xml:space="preserve"> </w:t>
      </w:r>
      <w:r>
        <w:rPr>
          <w:rFonts w:hint="eastAsia"/>
        </w:rPr>
        <w:t>в</w:t>
      </w:r>
      <w:r>
        <w:t xml:space="preserve"> </w:t>
      </w:r>
      <w:r>
        <w:rPr>
          <w:rFonts w:hint="eastAsia"/>
        </w:rPr>
        <w:t>поэме</w:t>
      </w:r>
      <w:r>
        <w:t xml:space="preserve"> </w:t>
      </w:r>
      <w:r>
        <w:rPr>
          <w:rFonts w:hint="eastAsia"/>
        </w:rPr>
        <w:t>«</w:t>
      </w:r>
      <w:r>
        <w:rPr>
          <w:rFonts w:hint="eastAsia"/>
        </w:rPr>
        <w:t>Реквием</w:t>
      </w:r>
      <w:r>
        <w:rPr>
          <w:rFonts w:hint="eastAsia"/>
        </w:rPr>
        <w:t>»</w:t>
      </w:r>
      <w:r>
        <w:t xml:space="preserve"> </w:t>
      </w:r>
      <w:r>
        <w:rPr>
          <w:rFonts w:hint="eastAsia"/>
        </w:rPr>
        <w:t>А</w:t>
      </w:r>
      <w:r>
        <w:t xml:space="preserve">. </w:t>
      </w:r>
      <w:r>
        <w:rPr>
          <w:rFonts w:hint="eastAsia"/>
        </w:rPr>
        <w:t>Ахматовой</w:t>
      </w:r>
      <w:r>
        <w:t xml:space="preserve"> </w:t>
      </w:r>
      <w:r>
        <w:rPr>
          <w:rFonts w:hint="eastAsia"/>
        </w:rPr>
        <w:t>и</w:t>
      </w:r>
      <w:r>
        <w:t xml:space="preserve"> </w:t>
      </w:r>
      <w:r>
        <w:rPr>
          <w:rFonts w:hint="eastAsia"/>
        </w:rPr>
        <w:t>в</w:t>
      </w:r>
      <w:r>
        <w:t xml:space="preserve"> </w:t>
      </w:r>
      <w:r>
        <w:rPr>
          <w:rFonts w:hint="eastAsia"/>
        </w:rPr>
        <w:t>«</w:t>
      </w:r>
      <w:r>
        <w:rPr>
          <w:rFonts w:hint="eastAsia"/>
        </w:rPr>
        <w:t>Стихах</w:t>
      </w:r>
      <w:r>
        <w:t xml:space="preserve"> </w:t>
      </w:r>
      <w:r>
        <w:rPr>
          <w:rFonts w:hint="eastAsia"/>
        </w:rPr>
        <w:t>Юрия</w:t>
      </w:r>
      <w:r>
        <w:t xml:space="preserve"> </w:t>
      </w:r>
      <w:r>
        <w:rPr>
          <w:rFonts w:hint="eastAsia"/>
        </w:rPr>
        <w:t>Живаго</w:t>
      </w:r>
      <w:r>
        <w:rPr>
          <w:rFonts w:hint="eastAsia"/>
        </w:rPr>
        <w:t>»</w:t>
      </w:r>
      <w:r>
        <w:t xml:space="preserve"> </w:t>
      </w:r>
      <w:r>
        <w:rPr>
          <w:rFonts w:hint="eastAsia"/>
        </w:rPr>
        <w:t>Б</w:t>
      </w:r>
      <w:r>
        <w:t xml:space="preserve">. </w:t>
      </w:r>
      <w:r>
        <w:rPr>
          <w:rFonts w:hint="eastAsia"/>
        </w:rPr>
        <w:t>Пастернака</w:t>
      </w:r>
    </w:p>
    <w:p w14:paraId="238E158B" w14:textId="77777777" w:rsidR="000C4C90" w:rsidRDefault="000C4C90" w:rsidP="000C4C90"/>
    <w:p w14:paraId="1CDD47C5" w14:textId="77777777" w:rsidR="000C4C90" w:rsidRDefault="000C4C90" w:rsidP="000C4C90">
      <w:r>
        <w:t xml:space="preserve">3.1. </w:t>
      </w:r>
      <w:r>
        <w:rPr>
          <w:rFonts w:hint="eastAsia"/>
        </w:rPr>
        <w:t>Богоматерь</w:t>
      </w:r>
      <w:r>
        <w:t xml:space="preserve"> </w:t>
      </w:r>
      <w:r>
        <w:rPr>
          <w:rFonts w:hint="eastAsia"/>
        </w:rPr>
        <w:t>в</w:t>
      </w:r>
      <w:r>
        <w:t xml:space="preserve"> </w:t>
      </w:r>
      <w:r>
        <w:rPr>
          <w:rFonts w:hint="eastAsia"/>
        </w:rPr>
        <w:t>Гефсиманском</w:t>
      </w:r>
      <w:r>
        <w:t xml:space="preserve"> </w:t>
      </w:r>
      <w:r>
        <w:rPr>
          <w:rFonts w:hint="eastAsia"/>
        </w:rPr>
        <w:t>саду</w:t>
      </w:r>
    </w:p>
    <w:p w14:paraId="701714F9" w14:textId="77777777" w:rsidR="000C4C90" w:rsidRDefault="000C4C90" w:rsidP="000C4C90"/>
    <w:p w14:paraId="408C8E71" w14:textId="77777777" w:rsidR="000C4C90" w:rsidRDefault="000C4C90" w:rsidP="000C4C90">
      <w:r>
        <w:t xml:space="preserve">3.2. </w:t>
      </w:r>
      <w:r>
        <w:rPr>
          <w:rFonts w:hint="eastAsia"/>
        </w:rPr>
        <w:t>Юрий</w:t>
      </w:r>
      <w:r>
        <w:t xml:space="preserve"> </w:t>
      </w:r>
      <w:r>
        <w:rPr>
          <w:rFonts w:hint="eastAsia"/>
        </w:rPr>
        <w:t>Живаго</w:t>
      </w:r>
      <w:r>
        <w:t xml:space="preserve">: </w:t>
      </w:r>
      <w:r>
        <w:rPr>
          <w:rFonts w:hint="eastAsia"/>
        </w:rPr>
        <w:t>от</w:t>
      </w:r>
      <w:r>
        <w:t xml:space="preserve"> </w:t>
      </w:r>
      <w:r>
        <w:rPr>
          <w:rFonts w:hint="eastAsia"/>
        </w:rPr>
        <w:t>Гамлета</w:t>
      </w:r>
      <w:r>
        <w:t xml:space="preserve"> </w:t>
      </w:r>
      <w:r>
        <w:rPr>
          <w:rFonts w:hint="eastAsia"/>
        </w:rPr>
        <w:t>к</w:t>
      </w:r>
      <w:r>
        <w:t xml:space="preserve"> </w:t>
      </w:r>
      <w:r>
        <w:rPr>
          <w:rFonts w:hint="eastAsia"/>
        </w:rPr>
        <w:t>Христу</w:t>
      </w:r>
    </w:p>
    <w:p w14:paraId="6B4153CC" w14:textId="77777777" w:rsidR="000C4C90" w:rsidRDefault="000C4C90" w:rsidP="000C4C90"/>
    <w:p w14:paraId="4438B5A4" w14:textId="77777777" w:rsidR="000C4C90" w:rsidRDefault="000C4C90" w:rsidP="000C4C90">
      <w:r>
        <w:rPr>
          <w:rFonts w:hint="eastAsia"/>
        </w:rPr>
        <w:lastRenderedPageBreak/>
        <w:t>Заключение</w:t>
      </w:r>
    </w:p>
    <w:p w14:paraId="4E9D2A38" w14:textId="77777777" w:rsidR="000C4C90" w:rsidRDefault="000C4C90" w:rsidP="000C4C90"/>
    <w:p w14:paraId="11A7D9CF" w14:textId="7E6997C8" w:rsidR="000C4C90" w:rsidRPr="000C4C90" w:rsidRDefault="000C4C90" w:rsidP="000C4C90">
      <w:r>
        <w:rPr>
          <w:rFonts w:hint="eastAsia"/>
        </w:rPr>
        <w:t>Список</w:t>
      </w:r>
      <w:r>
        <w:t xml:space="preserve"> </w:t>
      </w:r>
      <w:r>
        <w:rPr>
          <w:rFonts w:hint="eastAsia"/>
        </w:rPr>
        <w:t>литературы</w:t>
      </w:r>
    </w:p>
    <w:sectPr w:rsidR="000C4C90" w:rsidRPr="000C4C90" w:rsidSect="00675E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9966" w14:textId="77777777" w:rsidR="00675E02" w:rsidRDefault="00675E02">
      <w:pPr>
        <w:spacing w:after="0" w:line="240" w:lineRule="auto"/>
      </w:pPr>
      <w:r>
        <w:separator/>
      </w:r>
    </w:p>
  </w:endnote>
  <w:endnote w:type="continuationSeparator" w:id="0">
    <w:p w14:paraId="5EE808A7" w14:textId="77777777" w:rsidR="00675E02" w:rsidRDefault="0067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E8B6" w14:textId="77777777" w:rsidR="00675E02" w:rsidRDefault="00675E02"/>
    <w:p w14:paraId="3CF256E0" w14:textId="77777777" w:rsidR="00675E02" w:rsidRDefault="00675E02"/>
    <w:p w14:paraId="37FB912A" w14:textId="77777777" w:rsidR="00675E02" w:rsidRDefault="00675E02"/>
    <w:p w14:paraId="48FCBE2A" w14:textId="77777777" w:rsidR="00675E02" w:rsidRDefault="00675E02"/>
    <w:p w14:paraId="23183D28" w14:textId="77777777" w:rsidR="00675E02" w:rsidRDefault="00675E02"/>
    <w:p w14:paraId="73EEF095" w14:textId="77777777" w:rsidR="00675E02" w:rsidRDefault="00675E02"/>
    <w:p w14:paraId="30908827" w14:textId="77777777" w:rsidR="00675E02" w:rsidRDefault="00675E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0D212E" wp14:editId="56BEAC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38B59" w14:textId="77777777" w:rsidR="00675E02" w:rsidRDefault="00675E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0D21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D38B59" w14:textId="77777777" w:rsidR="00675E02" w:rsidRDefault="00675E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C41C1B" w14:textId="77777777" w:rsidR="00675E02" w:rsidRDefault="00675E02"/>
    <w:p w14:paraId="05770CC8" w14:textId="77777777" w:rsidR="00675E02" w:rsidRDefault="00675E02"/>
    <w:p w14:paraId="43320762" w14:textId="77777777" w:rsidR="00675E02" w:rsidRDefault="00675E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DDBC89" wp14:editId="3496B2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7EC0C" w14:textId="77777777" w:rsidR="00675E02" w:rsidRDefault="00675E02"/>
                          <w:p w14:paraId="5CC7596E" w14:textId="77777777" w:rsidR="00675E02" w:rsidRDefault="00675E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DDBC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17EC0C" w14:textId="77777777" w:rsidR="00675E02" w:rsidRDefault="00675E02"/>
                    <w:p w14:paraId="5CC7596E" w14:textId="77777777" w:rsidR="00675E02" w:rsidRDefault="00675E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521350" w14:textId="77777777" w:rsidR="00675E02" w:rsidRDefault="00675E02"/>
    <w:p w14:paraId="74BBE6A9" w14:textId="77777777" w:rsidR="00675E02" w:rsidRDefault="00675E02">
      <w:pPr>
        <w:rPr>
          <w:sz w:val="2"/>
          <w:szCs w:val="2"/>
        </w:rPr>
      </w:pPr>
    </w:p>
    <w:p w14:paraId="678CD24F" w14:textId="77777777" w:rsidR="00675E02" w:rsidRDefault="00675E02"/>
    <w:p w14:paraId="206D16B7" w14:textId="77777777" w:rsidR="00675E02" w:rsidRDefault="00675E02">
      <w:pPr>
        <w:spacing w:after="0" w:line="240" w:lineRule="auto"/>
      </w:pPr>
    </w:p>
  </w:footnote>
  <w:footnote w:type="continuationSeparator" w:id="0">
    <w:p w14:paraId="4A36B9AB" w14:textId="77777777" w:rsidR="00675E02" w:rsidRDefault="0067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02"/>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35578</TotalTime>
  <Pages>2</Pages>
  <Words>108</Words>
  <Characters>622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4821</cp:revision>
  <cp:lastPrinted>2009-02-06T05:36:00Z</cp:lastPrinted>
  <dcterms:created xsi:type="dcterms:W3CDTF">2024-01-07T13:43:00Z</dcterms:created>
  <dcterms:modified xsi:type="dcterms:W3CDTF">2024-03-05T22:23:00Z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