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84293" w:rsidRDefault="00A84293" w:rsidP="00A84293">
      <w:r w:rsidRPr="0024083C">
        <w:rPr>
          <w:rFonts w:ascii="Times New Roman" w:eastAsia="Times New Roman" w:hAnsi="Times New Roman" w:cs="Times New Roman"/>
          <w:b/>
          <w:kern w:val="24"/>
          <w:sz w:val="24"/>
          <w:szCs w:val="28"/>
          <w:lang w:eastAsia="ru-RU"/>
        </w:rPr>
        <w:t>Дробот Сергій Анатолійович</w:t>
      </w:r>
      <w:r w:rsidRPr="0024083C">
        <w:rPr>
          <w:rFonts w:ascii="Times New Roman" w:eastAsia="Times New Roman" w:hAnsi="Times New Roman" w:cs="Times New Roman"/>
          <w:kern w:val="24"/>
          <w:sz w:val="24"/>
          <w:szCs w:val="28"/>
          <w:lang w:eastAsia="ru-RU"/>
        </w:rPr>
        <w:t>, адвокат Адвокатського бюро «ОЛЕКСАНДР УСОВИЧ І ПАРТНЕРИ» (м. Київ). Назва дисертації: «Управління розвитком атомно-промислового комплексу України». Шифр і назва спеціальності: 08.00.03 – економіка та управління національним господарством. Спецрада Д 17.127.01 Класичного приватного університету</w:t>
      </w:r>
    </w:p>
    <w:sectPr w:rsidR="00CD7D1F" w:rsidRPr="00A842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84293" w:rsidRPr="00A842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5A336-34C0-4D17-BD02-FF5CB708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2021-09-01T21:13:00Z</dcterms:created>
  <dcterms:modified xsi:type="dcterms:W3CDTF">2021-09-02T08:49:00Z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