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627CD" w14:textId="62FCB9AB" w:rsidR="008570D9" w:rsidRDefault="0059331A" w:rsidP="0059331A">
      <w:r w:rsidRPr="0059331A">
        <w:rPr>
          <w:rFonts w:hint="eastAsia"/>
        </w:rPr>
        <w:t>Орлов</w:t>
      </w:r>
      <w:r w:rsidRPr="0059331A">
        <w:t xml:space="preserve"> </w:t>
      </w:r>
      <w:r w:rsidRPr="0059331A">
        <w:rPr>
          <w:rFonts w:hint="eastAsia"/>
        </w:rPr>
        <w:t>Михаил</w:t>
      </w:r>
      <w:r w:rsidRPr="0059331A">
        <w:t xml:space="preserve"> </w:t>
      </w:r>
      <w:r w:rsidRPr="0059331A">
        <w:rPr>
          <w:rFonts w:hint="eastAsia"/>
        </w:rPr>
        <w:t>Александрович</w:t>
      </w:r>
      <w:r>
        <w:t xml:space="preserve"> </w:t>
      </w:r>
      <w:r w:rsidRPr="0059331A">
        <w:rPr>
          <w:rFonts w:hint="eastAsia"/>
        </w:rPr>
        <w:t>Совершенствование</w:t>
      </w:r>
      <w:r w:rsidRPr="0059331A">
        <w:t xml:space="preserve"> </w:t>
      </w:r>
      <w:r w:rsidRPr="0059331A">
        <w:rPr>
          <w:rFonts w:hint="eastAsia"/>
        </w:rPr>
        <w:t>процессов</w:t>
      </w:r>
      <w:r w:rsidRPr="0059331A">
        <w:t xml:space="preserve"> </w:t>
      </w:r>
      <w:r w:rsidRPr="0059331A">
        <w:rPr>
          <w:rFonts w:hint="eastAsia"/>
        </w:rPr>
        <w:t>управления</w:t>
      </w:r>
      <w:r w:rsidRPr="0059331A">
        <w:t xml:space="preserve"> </w:t>
      </w:r>
      <w:r w:rsidRPr="0059331A">
        <w:rPr>
          <w:rFonts w:hint="eastAsia"/>
        </w:rPr>
        <w:t>проектами</w:t>
      </w:r>
      <w:r w:rsidRPr="0059331A">
        <w:t xml:space="preserve"> </w:t>
      </w:r>
      <w:r w:rsidRPr="0059331A">
        <w:rPr>
          <w:rFonts w:hint="eastAsia"/>
        </w:rPr>
        <w:t>внедрения</w:t>
      </w:r>
      <w:r w:rsidRPr="0059331A">
        <w:t xml:space="preserve"> </w:t>
      </w:r>
      <w:r w:rsidRPr="0059331A">
        <w:rPr>
          <w:rFonts w:hint="eastAsia"/>
        </w:rPr>
        <w:t>информационных</w:t>
      </w:r>
      <w:r w:rsidRPr="0059331A">
        <w:t xml:space="preserve"> </w:t>
      </w:r>
      <w:r w:rsidRPr="0059331A">
        <w:rPr>
          <w:rFonts w:hint="eastAsia"/>
        </w:rPr>
        <w:t>систем</w:t>
      </w:r>
      <w:r w:rsidRPr="0059331A">
        <w:t xml:space="preserve"> </w:t>
      </w:r>
      <w:r w:rsidRPr="0059331A">
        <w:rPr>
          <w:rFonts w:hint="eastAsia"/>
        </w:rPr>
        <w:t>в</w:t>
      </w:r>
      <w:r w:rsidRPr="0059331A">
        <w:t xml:space="preserve"> </w:t>
      </w:r>
      <w:r w:rsidRPr="0059331A">
        <w:rPr>
          <w:rFonts w:hint="eastAsia"/>
        </w:rPr>
        <w:t>организациях</w:t>
      </w:r>
    </w:p>
    <w:p w14:paraId="17C6BCCF" w14:textId="77777777" w:rsidR="0059331A" w:rsidRDefault="0059331A" w:rsidP="0059331A">
      <w:r>
        <w:rPr>
          <w:rFonts w:hint="eastAsia"/>
        </w:rPr>
        <w:t>ОГЛАВЛЕНИЕ</w:t>
      </w:r>
      <w:r>
        <w:t xml:space="preserve"> </w:t>
      </w:r>
      <w:r>
        <w:rPr>
          <w:rFonts w:hint="eastAsia"/>
        </w:rPr>
        <w:t>ДИССЕРТАЦИИ</w:t>
      </w:r>
    </w:p>
    <w:p w14:paraId="3E46025A" w14:textId="77777777" w:rsidR="0059331A" w:rsidRDefault="0059331A" w:rsidP="0059331A">
      <w:r>
        <w:rPr>
          <w:rFonts w:hint="eastAsia"/>
        </w:rPr>
        <w:t>кандидат</w:t>
      </w:r>
      <w:r>
        <w:t xml:space="preserve"> </w:t>
      </w:r>
      <w:r>
        <w:rPr>
          <w:rFonts w:hint="eastAsia"/>
        </w:rPr>
        <w:t>наук</w:t>
      </w:r>
      <w:r>
        <w:t xml:space="preserve"> </w:t>
      </w:r>
      <w:r>
        <w:rPr>
          <w:rFonts w:hint="eastAsia"/>
        </w:rPr>
        <w:t>Орлов</w:t>
      </w:r>
      <w:r>
        <w:t xml:space="preserve"> </w:t>
      </w:r>
      <w:r>
        <w:rPr>
          <w:rFonts w:hint="eastAsia"/>
        </w:rPr>
        <w:t>Михаил</w:t>
      </w:r>
      <w:r>
        <w:t xml:space="preserve"> </w:t>
      </w:r>
      <w:r>
        <w:rPr>
          <w:rFonts w:hint="eastAsia"/>
        </w:rPr>
        <w:t>Александрович</w:t>
      </w:r>
    </w:p>
    <w:p w14:paraId="1ED51688" w14:textId="77777777" w:rsidR="0059331A" w:rsidRDefault="0059331A" w:rsidP="0059331A">
      <w:r>
        <w:rPr>
          <w:rFonts w:hint="eastAsia"/>
        </w:rPr>
        <w:t>Введение</w:t>
      </w:r>
    </w:p>
    <w:p w14:paraId="6FCE1F18" w14:textId="77777777" w:rsidR="0059331A" w:rsidRDefault="0059331A" w:rsidP="0059331A"/>
    <w:p w14:paraId="518BC4B1" w14:textId="77777777" w:rsidR="0059331A" w:rsidRDefault="0059331A" w:rsidP="0059331A">
      <w:r>
        <w:rPr>
          <w:rFonts w:hint="eastAsia"/>
        </w:rPr>
        <w:t>Глава</w:t>
      </w:r>
      <w:r>
        <w:t xml:space="preserve"> 1. </w:t>
      </w:r>
      <w:r>
        <w:rPr>
          <w:rFonts w:hint="eastAsia"/>
        </w:rPr>
        <w:t>Особенности</w:t>
      </w:r>
      <w:r>
        <w:t xml:space="preserve"> </w:t>
      </w:r>
      <w:r>
        <w:rPr>
          <w:rFonts w:hint="eastAsia"/>
        </w:rPr>
        <w:t>развития</w:t>
      </w:r>
      <w:r>
        <w:t xml:space="preserve"> </w:t>
      </w:r>
      <w:r>
        <w:rPr>
          <w:rFonts w:hint="eastAsia"/>
        </w:rPr>
        <w:t>рынка</w:t>
      </w:r>
      <w:r>
        <w:t xml:space="preserve"> </w:t>
      </w:r>
      <w:r>
        <w:rPr>
          <w:rFonts w:hint="eastAsia"/>
        </w:rPr>
        <w:t>и</w:t>
      </w:r>
      <w:r>
        <w:t xml:space="preserve"> </w:t>
      </w:r>
      <w:r>
        <w:rPr>
          <w:rFonts w:hint="eastAsia"/>
        </w:rPr>
        <w:t>управления</w:t>
      </w:r>
      <w:r>
        <w:t xml:space="preserve"> </w:t>
      </w:r>
      <w:r>
        <w:rPr>
          <w:rFonts w:hint="eastAsia"/>
        </w:rPr>
        <w:t>проектами</w:t>
      </w:r>
      <w:r>
        <w:t xml:space="preserve"> </w:t>
      </w:r>
      <w:r>
        <w:rPr>
          <w:rFonts w:hint="eastAsia"/>
        </w:rPr>
        <w:t>в</w:t>
      </w:r>
      <w:r>
        <w:t xml:space="preserve"> </w:t>
      </w:r>
      <w:r>
        <w:rPr>
          <w:rFonts w:hint="eastAsia"/>
        </w:rPr>
        <w:t>сфере</w:t>
      </w:r>
      <w:r>
        <w:t xml:space="preserve"> </w:t>
      </w:r>
      <w:r>
        <w:rPr>
          <w:rFonts w:hint="eastAsia"/>
        </w:rPr>
        <w:t>внедрения</w:t>
      </w:r>
      <w:r>
        <w:t xml:space="preserve"> </w:t>
      </w:r>
      <w:r>
        <w:rPr>
          <w:rFonts w:hint="eastAsia"/>
        </w:rPr>
        <w:t>информационных</w:t>
      </w:r>
      <w:r>
        <w:t xml:space="preserve"> </w:t>
      </w:r>
      <w:r>
        <w:rPr>
          <w:rFonts w:hint="eastAsia"/>
        </w:rPr>
        <w:t>систем</w:t>
      </w:r>
      <w:r>
        <w:t xml:space="preserve"> </w:t>
      </w:r>
      <w:r>
        <w:rPr>
          <w:rFonts w:hint="eastAsia"/>
        </w:rPr>
        <w:t>в</w:t>
      </w:r>
      <w:r>
        <w:t xml:space="preserve"> </w:t>
      </w:r>
      <w:r>
        <w:rPr>
          <w:rFonts w:hint="eastAsia"/>
        </w:rPr>
        <w:t>условиях</w:t>
      </w:r>
      <w:r>
        <w:t xml:space="preserve"> </w:t>
      </w:r>
      <w:r>
        <w:rPr>
          <w:rFonts w:hint="eastAsia"/>
        </w:rPr>
        <w:t>информационной</w:t>
      </w:r>
      <w:r>
        <w:t xml:space="preserve"> </w:t>
      </w:r>
      <w:r>
        <w:rPr>
          <w:rFonts w:hint="eastAsia"/>
        </w:rPr>
        <w:t>экономики</w:t>
      </w:r>
    </w:p>
    <w:p w14:paraId="7A05A692" w14:textId="77777777" w:rsidR="0059331A" w:rsidRDefault="0059331A" w:rsidP="0059331A"/>
    <w:p w14:paraId="45D41AF0" w14:textId="77777777" w:rsidR="0059331A" w:rsidRDefault="0059331A" w:rsidP="0059331A">
      <w:r>
        <w:t xml:space="preserve">1.1. </w:t>
      </w:r>
      <w:r>
        <w:rPr>
          <w:rFonts w:hint="eastAsia"/>
        </w:rPr>
        <w:t>Сущность</w:t>
      </w:r>
      <w:r>
        <w:t xml:space="preserve">, </w:t>
      </w:r>
      <w:r>
        <w:rPr>
          <w:rFonts w:hint="eastAsia"/>
        </w:rPr>
        <w:t>особенности</w:t>
      </w:r>
      <w:r>
        <w:t xml:space="preserve"> </w:t>
      </w:r>
      <w:r>
        <w:rPr>
          <w:rFonts w:hint="eastAsia"/>
        </w:rPr>
        <w:t>и</w:t>
      </w:r>
      <w:r>
        <w:t xml:space="preserve"> </w:t>
      </w:r>
      <w:r>
        <w:rPr>
          <w:rFonts w:hint="eastAsia"/>
        </w:rPr>
        <w:t>влияние</w:t>
      </w:r>
      <w:r>
        <w:t xml:space="preserve"> </w:t>
      </w:r>
      <w:r>
        <w:rPr>
          <w:rFonts w:hint="eastAsia"/>
        </w:rPr>
        <w:t>информатизации</w:t>
      </w:r>
      <w:r>
        <w:t xml:space="preserve"> </w:t>
      </w:r>
      <w:r>
        <w:rPr>
          <w:rFonts w:hint="eastAsia"/>
        </w:rPr>
        <w:t>на</w:t>
      </w:r>
      <w:r>
        <w:t xml:space="preserve"> </w:t>
      </w:r>
      <w:r>
        <w:rPr>
          <w:rFonts w:hint="eastAsia"/>
        </w:rPr>
        <w:t>экономическую</w:t>
      </w:r>
      <w:r>
        <w:t xml:space="preserve"> </w:t>
      </w:r>
      <w:r>
        <w:rPr>
          <w:rFonts w:hint="eastAsia"/>
        </w:rPr>
        <w:t>деятельность</w:t>
      </w:r>
      <w:r>
        <w:t xml:space="preserve"> </w:t>
      </w:r>
      <w:r>
        <w:rPr>
          <w:rFonts w:hint="eastAsia"/>
        </w:rPr>
        <w:t>организаций</w:t>
      </w:r>
    </w:p>
    <w:p w14:paraId="751A323D" w14:textId="77777777" w:rsidR="0059331A" w:rsidRDefault="0059331A" w:rsidP="0059331A"/>
    <w:p w14:paraId="09065230" w14:textId="77777777" w:rsidR="0059331A" w:rsidRDefault="0059331A" w:rsidP="0059331A">
      <w:r>
        <w:t xml:space="preserve">1.2. </w:t>
      </w:r>
      <w:r>
        <w:rPr>
          <w:rFonts w:hint="eastAsia"/>
        </w:rPr>
        <w:t>Теоретические</w:t>
      </w:r>
      <w:r>
        <w:t xml:space="preserve"> </w:t>
      </w:r>
      <w:r>
        <w:rPr>
          <w:rFonts w:hint="eastAsia"/>
        </w:rPr>
        <w:t>аспекты</w:t>
      </w:r>
      <w:r>
        <w:t xml:space="preserve"> </w:t>
      </w:r>
      <w:r>
        <w:rPr>
          <w:rFonts w:hint="eastAsia"/>
        </w:rPr>
        <w:t>организации</w:t>
      </w:r>
      <w:r>
        <w:t xml:space="preserve"> </w:t>
      </w:r>
      <w:r>
        <w:rPr>
          <w:rFonts w:hint="eastAsia"/>
        </w:rPr>
        <w:t>информационной</w:t>
      </w:r>
      <w:r>
        <w:t xml:space="preserve"> </w:t>
      </w:r>
      <w:r>
        <w:rPr>
          <w:rFonts w:hint="eastAsia"/>
        </w:rPr>
        <w:t>деятельности</w:t>
      </w:r>
      <w:r>
        <w:t xml:space="preserve"> </w:t>
      </w:r>
      <w:r>
        <w:rPr>
          <w:rFonts w:hint="eastAsia"/>
        </w:rPr>
        <w:t>предприятий</w:t>
      </w:r>
    </w:p>
    <w:p w14:paraId="528BB103" w14:textId="77777777" w:rsidR="0059331A" w:rsidRDefault="0059331A" w:rsidP="0059331A"/>
    <w:p w14:paraId="5412950F" w14:textId="77777777" w:rsidR="0059331A" w:rsidRDefault="0059331A" w:rsidP="0059331A">
      <w:r>
        <w:t xml:space="preserve">1.3. </w:t>
      </w:r>
      <w:r>
        <w:rPr>
          <w:rFonts w:hint="eastAsia"/>
        </w:rPr>
        <w:t>Текущее</w:t>
      </w:r>
      <w:r>
        <w:t xml:space="preserve"> </w:t>
      </w:r>
      <w:r>
        <w:rPr>
          <w:rFonts w:hint="eastAsia"/>
        </w:rPr>
        <w:t>состояние</w:t>
      </w:r>
      <w:r>
        <w:t xml:space="preserve"> </w:t>
      </w:r>
      <w:r>
        <w:rPr>
          <w:rFonts w:hint="eastAsia"/>
        </w:rPr>
        <w:t>отрасли</w:t>
      </w:r>
      <w:r>
        <w:t xml:space="preserve"> </w:t>
      </w:r>
      <w:r>
        <w:rPr>
          <w:rFonts w:hint="eastAsia"/>
        </w:rPr>
        <w:t>и</w:t>
      </w:r>
      <w:r>
        <w:t xml:space="preserve"> </w:t>
      </w:r>
      <w:r>
        <w:rPr>
          <w:rFonts w:hint="eastAsia"/>
        </w:rPr>
        <w:t>проблемы</w:t>
      </w:r>
      <w:r>
        <w:t xml:space="preserve"> </w:t>
      </w:r>
      <w:r>
        <w:rPr>
          <w:rFonts w:hint="eastAsia"/>
        </w:rPr>
        <w:t>управления</w:t>
      </w:r>
      <w:r>
        <w:t xml:space="preserve"> </w:t>
      </w:r>
      <w:r>
        <w:rPr>
          <w:rFonts w:hint="eastAsia"/>
        </w:rPr>
        <w:t>проектами</w:t>
      </w:r>
    </w:p>
    <w:p w14:paraId="67ED3989" w14:textId="77777777" w:rsidR="0059331A" w:rsidRDefault="0059331A" w:rsidP="0059331A"/>
    <w:p w14:paraId="12C53BDA" w14:textId="77777777" w:rsidR="0059331A" w:rsidRDefault="0059331A" w:rsidP="0059331A">
      <w:r>
        <w:rPr>
          <w:rFonts w:hint="eastAsia"/>
        </w:rPr>
        <w:t>по</w:t>
      </w:r>
      <w:r>
        <w:t xml:space="preserve"> </w:t>
      </w:r>
      <w:r>
        <w:rPr>
          <w:rFonts w:hint="eastAsia"/>
        </w:rPr>
        <w:t>внедрению</w:t>
      </w:r>
      <w:r>
        <w:t xml:space="preserve"> </w:t>
      </w:r>
      <w:r>
        <w:rPr>
          <w:rFonts w:hint="eastAsia"/>
        </w:rPr>
        <w:t>информационных</w:t>
      </w:r>
      <w:r>
        <w:t xml:space="preserve"> </w:t>
      </w:r>
      <w:r>
        <w:rPr>
          <w:rFonts w:hint="eastAsia"/>
        </w:rPr>
        <w:t>систем</w:t>
      </w:r>
      <w:r>
        <w:t xml:space="preserve"> </w:t>
      </w:r>
      <w:r>
        <w:rPr>
          <w:rFonts w:hint="eastAsia"/>
        </w:rPr>
        <w:t>в</w:t>
      </w:r>
      <w:r>
        <w:t xml:space="preserve"> </w:t>
      </w:r>
      <w:r>
        <w:rPr>
          <w:rFonts w:hint="eastAsia"/>
        </w:rPr>
        <w:t>Российской</w:t>
      </w:r>
      <w:r>
        <w:t xml:space="preserve"> </w:t>
      </w:r>
      <w:r>
        <w:rPr>
          <w:rFonts w:hint="eastAsia"/>
        </w:rPr>
        <w:t>Федерации</w:t>
      </w:r>
    </w:p>
    <w:p w14:paraId="3395D012" w14:textId="77777777" w:rsidR="0059331A" w:rsidRDefault="0059331A" w:rsidP="0059331A"/>
    <w:p w14:paraId="155C0D05" w14:textId="77777777" w:rsidR="0059331A" w:rsidRDefault="0059331A" w:rsidP="0059331A">
      <w:r>
        <w:rPr>
          <w:rFonts w:hint="eastAsia"/>
        </w:rPr>
        <w:t>Выводы</w:t>
      </w:r>
      <w:r>
        <w:t xml:space="preserve"> </w:t>
      </w:r>
      <w:r>
        <w:rPr>
          <w:rFonts w:hint="eastAsia"/>
        </w:rPr>
        <w:t>к</w:t>
      </w:r>
      <w:r>
        <w:t xml:space="preserve"> </w:t>
      </w:r>
      <w:r>
        <w:rPr>
          <w:rFonts w:hint="eastAsia"/>
        </w:rPr>
        <w:t>главе</w:t>
      </w:r>
    </w:p>
    <w:p w14:paraId="076C416D" w14:textId="77777777" w:rsidR="0059331A" w:rsidRDefault="0059331A" w:rsidP="0059331A"/>
    <w:p w14:paraId="5F16A672" w14:textId="77777777" w:rsidR="0059331A" w:rsidRDefault="0059331A" w:rsidP="0059331A">
      <w:r>
        <w:rPr>
          <w:rFonts w:hint="eastAsia"/>
        </w:rPr>
        <w:t>Глава</w:t>
      </w:r>
      <w:r>
        <w:t xml:space="preserve"> 2. </w:t>
      </w:r>
      <w:r>
        <w:rPr>
          <w:rFonts w:hint="eastAsia"/>
        </w:rPr>
        <w:t>Определение</w:t>
      </w:r>
      <w:r>
        <w:t xml:space="preserve"> </w:t>
      </w:r>
      <w:r>
        <w:rPr>
          <w:rFonts w:hint="eastAsia"/>
        </w:rPr>
        <w:t>концепции</w:t>
      </w:r>
      <w:r>
        <w:t xml:space="preserve"> </w:t>
      </w:r>
      <w:r>
        <w:rPr>
          <w:rFonts w:hint="eastAsia"/>
        </w:rPr>
        <w:t>проектного</w:t>
      </w:r>
      <w:r>
        <w:t xml:space="preserve"> </w:t>
      </w:r>
      <w:r>
        <w:rPr>
          <w:rFonts w:hint="eastAsia"/>
        </w:rPr>
        <w:t>менеджмента</w:t>
      </w:r>
      <w:r>
        <w:t xml:space="preserve"> </w:t>
      </w:r>
      <w:r>
        <w:rPr>
          <w:rFonts w:hint="eastAsia"/>
        </w:rPr>
        <w:t>и</w:t>
      </w:r>
      <w:r>
        <w:t xml:space="preserve"> </w:t>
      </w:r>
      <w:r>
        <w:rPr>
          <w:rFonts w:hint="eastAsia"/>
        </w:rPr>
        <w:t>успеха</w:t>
      </w:r>
      <w:r>
        <w:t xml:space="preserve"> </w:t>
      </w:r>
      <w:r>
        <w:rPr>
          <w:rFonts w:hint="eastAsia"/>
        </w:rPr>
        <w:t>проекта</w:t>
      </w:r>
      <w:r>
        <w:t xml:space="preserve"> </w:t>
      </w:r>
      <w:r>
        <w:rPr>
          <w:rFonts w:hint="eastAsia"/>
        </w:rPr>
        <w:t>внедрения</w:t>
      </w:r>
      <w:r>
        <w:t xml:space="preserve"> </w:t>
      </w:r>
      <w:r>
        <w:rPr>
          <w:rFonts w:hint="eastAsia"/>
        </w:rPr>
        <w:t>ИС</w:t>
      </w:r>
      <w:r>
        <w:t xml:space="preserve"> </w:t>
      </w:r>
      <w:r>
        <w:rPr>
          <w:rFonts w:hint="eastAsia"/>
        </w:rPr>
        <w:t>в</w:t>
      </w:r>
      <w:r>
        <w:t xml:space="preserve"> </w:t>
      </w:r>
      <w:r>
        <w:rPr>
          <w:rFonts w:hint="eastAsia"/>
        </w:rPr>
        <w:t>организациях</w:t>
      </w:r>
    </w:p>
    <w:p w14:paraId="02FC57EE" w14:textId="77777777" w:rsidR="0059331A" w:rsidRDefault="0059331A" w:rsidP="0059331A"/>
    <w:p w14:paraId="25C60A3F" w14:textId="77777777" w:rsidR="0059331A" w:rsidRDefault="0059331A" w:rsidP="0059331A">
      <w:r>
        <w:t xml:space="preserve">2.1. </w:t>
      </w:r>
      <w:r>
        <w:rPr>
          <w:rFonts w:hint="eastAsia"/>
        </w:rPr>
        <w:t>Методы</w:t>
      </w:r>
      <w:r>
        <w:t xml:space="preserve"> </w:t>
      </w:r>
      <w:r>
        <w:rPr>
          <w:rFonts w:hint="eastAsia"/>
        </w:rPr>
        <w:t>управления</w:t>
      </w:r>
      <w:r>
        <w:t xml:space="preserve"> </w:t>
      </w:r>
      <w:r>
        <w:rPr>
          <w:rFonts w:hint="eastAsia"/>
        </w:rPr>
        <w:t>и</w:t>
      </w:r>
      <w:r>
        <w:t xml:space="preserve"> </w:t>
      </w:r>
      <w:r>
        <w:rPr>
          <w:rFonts w:hint="eastAsia"/>
        </w:rPr>
        <w:t>жизненный</w:t>
      </w:r>
      <w:r>
        <w:t xml:space="preserve"> </w:t>
      </w:r>
      <w:r>
        <w:rPr>
          <w:rFonts w:hint="eastAsia"/>
        </w:rPr>
        <w:t>цикл</w:t>
      </w:r>
      <w:r>
        <w:t xml:space="preserve"> </w:t>
      </w:r>
      <w:r>
        <w:rPr>
          <w:rFonts w:hint="eastAsia"/>
        </w:rPr>
        <w:t>проектов</w:t>
      </w:r>
      <w:r>
        <w:t xml:space="preserve"> </w:t>
      </w:r>
      <w:r>
        <w:rPr>
          <w:rFonts w:hint="eastAsia"/>
        </w:rPr>
        <w:t>внедрения</w:t>
      </w:r>
      <w:r>
        <w:t xml:space="preserve"> </w:t>
      </w:r>
      <w:r>
        <w:rPr>
          <w:rFonts w:hint="eastAsia"/>
        </w:rPr>
        <w:t>информационных</w:t>
      </w:r>
      <w:r>
        <w:t xml:space="preserve"> </w:t>
      </w:r>
      <w:r>
        <w:rPr>
          <w:rFonts w:hint="eastAsia"/>
        </w:rPr>
        <w:t>систем</w:t>
      </w:r>
    </w:p>
    <w:p w14:paraId="3983E2FD" w14:textId="77777777" w:rsidR="0059331A" w:rsidRDefault="0059331A" w:rsidP="0059331A"/>
    <w:p w14:paraId="13A7D50F" w14:textId="77777777" w:rsidR="0059331A" w:rsidRDefault="0059331A" w:rsidP="0059331A">
      <w:r>
        <w:t xml:space="preserve">2.2. </w:t>
      </w:r>
      <w:r>
        <w:rPr>
          <w:rFonts w:hint="eastAsia"/>
        </w:rPr>
        <w:t>Понятие</w:t>
      </w:r>
      <w:r>
        <w:t xml:space="preserve"> </w:t>
      </w:r>
      <w:r>
        <w:rPr>
          <w:rFonts w:hint="eastAsia"/>
        </w:rPr>
        <w:t>успеха</w:t>
      </w:r>
      <w:r>
        <w:t xml:space="preserve"> </w:t>
      </w:r>
      <w:r>
        <w:rPr>
          <w:rFonts w:hint="eastAsia"/>
        </w:rPr>
        <w:t>проекта</w:t>
      </w:r>
      <w:r>
        <w:t xml:space="preserve"> </w:t>
      </w:r>
      <w:r>
        <w:rPr>
          <w:rFonts w:hint="eastAsia"/>
        </w:rPr>
        <w:t>и</w:t>
      </w:r>
      <w:r>
        <w:t xml:space="preserve"> </w:t>
      </w:r>
      <w:r>
        <w:rPr>
          <w:rFonts w:hint="eastAsia"/>
        </w:rPr>
        <w:t>критических</w:t>
      </w:r>
      <w:r>
        <w:t xml:space="preserve"> </w:t>
      </w:r>
      <w:r>
        <w:rPr>
          <w:rFonts w:hint="eastAsia"/>
        </w:rPr>
        <w:t>факторов</w:t>
      </w:r>
      <w:r>
        <w:t xml:space="preserve"> </w:t>
      </w:r>
      <w:r>
        <w:rPr>
          <w:rFonts w:hint="eastAsia"/>
        </w:rPr>
        <w:t>успеха</w:t>
      </w:r>
      <w:r>
        <w:t xml:space="preserve"> </w:t>
      </w:r>
      <w:r>
        <w:rPr>
          <w:rFonts w:hint="eastAsia"/>
        </w:rPr>
        <w:t>в</w:t>
      </w:r>
      <w:r>
        <w:t xml:space="preserve"> </w:t>
      </w:r>
      <w:r>
        <w:rPr>
          <w:rFonts w:hint="eastAsia"/>
        </w:rPr>
        <w:t>концепции</w:t>
      </w:r>
      <w:r>
        <w:t xml:space="preserve"> </w:t>
      </w:r>
      <w:r>
        <w:rPr>
          <w:rFonts w:hint="eastAsia"/>
        </w:rPr>
        <w:t>управления</w:t>
      </w:r>
      <w:r>
        <w:t xml:space="preserve"> </w:t>
      </w:r>
      <w:r>
        <w:rPr>
          <w:rFonts w:hint="eastAsia"/>
        </w:rPr>
        <w:t>проектами</w:t>
      </w:r>
    </w:p>
    <w:p w14:paraId="28A56F6D" w14:textId="77777777" w:rsidR="0059331A" w:rsidRDefault="0059331A" w:rsidP="0059331A"/>
    <w:p w14:paraId="6DB06D4E" w14:textId="77777777" w:rsidR="0059331A" w:rsidRDefault="0059331A" w:rsidP="0059331A">
      <w:r>
        <w:t xml:space="preserve">2.3. </w:t>
      </w:r>
      <w:r>
        <w:rPr>
          <w:rFonts w:hint="eastAsia"/>
        </w:rPr>
        <w:t>Определение</w:t>
      </w:r>
      <w:r>
        <w:t xml:space="preserve"> </w:t>
      </w:r>
      <w:r>
        <w:rPr>
          <w:rFonts w:hint="eastAsia"/>
        </w:rPr>
        <w:t>и</w:t>
      </w:r>
      <w:r>
        <w:t xml:space="preserve"> </w:t>
      </w:r>
      <w:r>
        <w:rPr>
          <w:rFonts w:hint="eastAsia"/>
        </w:rPr>
        <w:t>описание</w:t>
      </w:r>
      <w:r>
        <w:t xml:space="preserve"> </w:t>
      </w:r>
      <w:r>
        <w:rPr>
          <w:rFonts w:hint="eastAsia"/>
        </w:rPr>
        <w:t>критических</w:t>
      </w:r>
      <w:r>
        <w:t xml:space="preserve"> </w:t>
      </w:r>
      <w:r>
        <w:rPr>
          <w:rFonts w:hint="eastAsia"/>
        </w:rPr>
        <w:t>факторов</w:t>
      </w:r>
      <w:r>
        <w:t xml:space="preserve"> </w:t>
      </w:r>
      <w:r>
        <w:rPr>
          <w:rFonts w:hint="eastAsia"/>
        </w:rPr>
        <w:t>у</w:t>
      </w:r>
      <w:r>
        <w:rPr>
          <w:rFonts w:hint="eastAsia"/>
        </w:rPr>
        <w:lastRenderedPageBreak/>
        <w:t>спеха</w:t>
      </w:r>
    </w:p>
    <w:p w14:paraId="245E38D5" w14:textId="77777777" w:rsidR="0059331A" w:rsidRDefault="0059331A" w:rsidP="0059331A"/>
    <w:p w14:paraId="4DB701A5" w14:textId="77777777" w:rsidR="0059331A" w:rsidRDefault="0059331A" w:rsidP="0059331A">
      <w:r>
        <w:rPr>
          <w:rFonts w:hint="eastAsia"/>
        </w:rPr>
        <w:t>в</w:t>
      </w:r>
      <w:r>
        <w:t xml:space="preserve"> </w:t>
      </w:r>
      <w:r>
        <w:rPr>
          <w:rFonts w:hint="eastAsia"/>
        </w:rPr>
        <w:t>управлении</w:t>
      </w:r>
      <w:r>
        <w:t xml:space="preserve"> </w:t>
      </w:r>
      <w:r>
        <w:rPr>
          <w:rFonts w:hint="eastAsia"/>
        </w:rPr>
        <w:t>проектами</w:t>
      </w:r>
      <w:r>
        <w:t xml:space="preserve"> </w:t>
      </w:r>
      <w:r>
        <w:rPr>
          <w:rFonts w:hint="eastAsia"/>
        </w:rPr>
        <w:t>внедрения</w:t>
      </w:r>
      <w:r>
        <w:t xml:space="preserve"> </w:t>
      </w:r>
      <w:r>
        <w:rPr>
          <w:rFonts w:hint="eastAsia"/>
        </w:rPr>
        <w:t>ИС</w:t>
      </w:r>
      <w:r>
        <w:t xml:space="preserve"> </w:t>
      </w:r>
      <w:r>
        <w:rPr>
          <w:rFonts w:hint="eastAsia"/>
        </w:rPr>
        <w:t>на</w:t>
      </w:r>
      <w:r>
        <w:t xml:space="preserve"> </w:t>
      </w:r>
      <w:r>
        <w:rPr>
          <w:rFonts w:hint="eastAsia"/>
        </w:rPr>
        <w:t>предприятиях</w:t>
      </w:r>
    </w:p>
    <w:p w14:paraId="00C6EE9D" w14:textId="77777777" w:rsidR="0059331A" w:rsidRDefault="0059331A" w:rsidP="0059331A"/>
    <w:p w14:paraId="6ABC9E14" w14:textId="77777777" w:rsidR="0059331A" w:rsidRDefault="0059331A" w:rsidP="0059331A">
      <w:r>
        <w:rPr>
          <w:rFonts w:hint="eastAsia"/>
        </w:rPr>
        <w:t>Выводы</w:t>
      </w:r>
      <w:r>
        <w:t xml:space="preserve"> </w:t>
      </w:r>
      <w:r>
        <w:rPr>
          <w:rFonts w:hint="eastAsia"/>
        </w:rPr>
        <w:t>к</w:t>
      </w:r>
      <w:r>
        <w:t xml:space="preserve"> </w:t>
      </w:r>
      <w:r>
        <w:rPr>
          <w:rFonts w:hint="eastAsia"/>
        </w:rPr>
        <w:t>главе</w:t>
      </w:r>
    </w:p>
    <w:p w14:paraId="61094313" w14:textId="77777777" w:rsidR="0059331A" w:rsidRDefault="0059331A" w:rsidP="0059331A"/>
    <w:p w14:paraId="3B5F2517" w14:textId="77777777" w:rsidR="0059331A" w:rsidRDefault="0059331A" w:rsidP="0059331A">
      <w:r>
        <w:rPr>
          <w:rFonts w:hint="eastAsia"/>
        </w:rPr>
        <w:t>Глава</w:t>
      </w:r>
      <w:r>
        <w:t xml:space="preserve"> 3. </w:t>
      </w:r>
      <w:r>
        <w:rPr>
          <w:rFonts w:hint="eastAsia"/>
        </w:rPr>
        <w:t>Совершенствование</w:t>
      </w:r>
      <w:r>
        <w:t xml:space="preserve"> </w:t>
      </w:r>
      <w:r>
        <w:rPr>
          <w:rFonts w:hint="eastAsia"/>
        </w:rPr>
        <w:t>процессов</w:t>
      </w:r>
      <w:r>
        <w:t xml:space="preserve"> </w:t>
      </w:r>
      <w:r>
        <w:rPr>
          <w:rFonts w:hint="eastAsia"/>
        </w:rPr>
        <w:t>и</w:t>
      </w:r>
      <w:r>
        <w:t xml:space="preserve"> </w:t>
      </w:r>
      <w:r>
        <w:rPr>
          <w:rFonts w:hint="eastAsia"/>
        </w:rPr>
        <w:t>практические</w:t>
      </w:r>
      <w:r>
        <w:t xml:space="preserve"> </w:t>
      </w:r>
      <w:r>
        <w:rPr>
          <w:rFonts w:hint="eastAsia"/>
        </w:rPr>
        <w:t>рекомендации</w:t>
      </w:r>
      <w:r>
        <w:t xml:space="preserve"> </w:t>
      </w:r>
      <w:r>
        <w:rPr>
          <w:rFonts w:hint="eastAsia"/>
        </w:rPr>
        <w:t>по</w:t>
      </w:r>
      <w:r>
        <w:t xml:space="preserve"> </w:t>
      </w:r>
      <w:r>
        <w:rPr>
          <w:rFonts w:hint="eastAsia"/>
        </w:rPr>
        <w:t>управлению</w:t>
      </w:r>
      <w:r>
        <w:t xml:space="preserve"> </w:t>
      </w:r>
      <w:r>
        <w:rPr>
          <w:rFonts w:hint="eastAsia"/>
        </w:rPr>
        <w:t>проектами</w:t>
      </w:r>
      <w:r>
        <w:t xml:space="preserve"> </w:t>
      </w:r>
      <w:r>
        <w:rPr>
          <w:rFonts w:hint="eastAsia"/>
        </w:rPr>
        <w:t>внедрения</w:t>
      </w:r>
      <w:r>
        <w:t xml:space="preserve"> </w:t>
      </w:r>
      <w:r>
        <w:rPr>
          <w:rFonts w:hint="eastAsia"/>
        </w:rPr>
        <w:t>информационных</w:t>
      </w:r>
      <w:r>
        <w:t xml:space="preserve"> </w:t>
      </w:r>
      <w:r>
        <w:rPr>
          <w:rFonts w:hint="eastAsia"/>
        </w:rPr>
        <w:t>систем</w:t>
      </w:r>
      <w:r>
        <w:t xml:space="preserve"> </w:t>
      </w:r>
      <w:r>
        <w:rPr>
          <w:rFonts w:hint="eastAsia"/>
        </w:rPr>
        <w:t>в</w:t>
      </w:r>
      <w:r>
        <w:t xml:space="preserve"> </w:t>
      </w:r>
      <w:r>
        <w:rPr>
          <w:rFonts w:hint="eastAsia"/>
        </w:rPr>
        <w:t>организациях</w:t>
      </w:r>
    </w:p>
    <w:p w14:paraId="4C1EC07E" w14:textId="77777777" w:rsidR="0059331A" w:rsidRDefault="0059331A" w:rsidP="0059331A"/>
    <w:p w14:paraId="52CB7325" w14:textId="77777777" w:rsidR="0059331A" w:rsidRDefault="0059331A" w:rsidP="0059331A">
      <w:r>
        <w:t xml:space="preserve">3.1. </w:t>
      </w:r>
      <w:r>
        <w:rPr>
          <w:rFonts w:hint="eastAsia"/>
        </w:rPr>
        <w:t>Оценка</w:t>
      </w:r>
      <w:r>
        <w:t xml:space="preserve"> </w:t>
      </w:r>
      <w:r>
        <w:rPr>
          <w:rFonts w:hint="eastAsia"/>
        </w:rPr>
        <w:t>значимости</w:t>
      </w:r>
      <w:r>
        <w:t xml:space="preserve"> </w:t>
      </w:r>
      <w:r>
        <w:rPr>
          <w:rFonts w:hint="eastAsia"/>
        </w:rPr>
        <w:t>критических</w:t>
      </w:r>
      <w:r>
        <w:t xml:space="preserve"> </w:t>
      </w:r>
      <w:r>
        <w:rPr>
          <w:rFonts w:hint="eastAsia"/>
        </w:rPr>
        <w:t>факторов</w:t>
      </w:r>
      <w:r>
        <w:t xml:space="preserve"> </w:t>
      </w:r>
      <w:r>
        <w:rPr>
          <w:rFonts w:hint="eastAsia"/>
        </w:rPr>
        <w:t>успеха</w:t>
      </w:r>
      <w:r>
        <w:t xml:space="preserve"> </w:t>
      </w:r>
      <w:r>
        <w:rPr>
          <w:rFonts w:hint="eastAsia"/>
        </w:rPr>
        <w:t>при</w:t>
      </w:r>
      <w:r>
        <w:t xml:space="preserve"> </w:t>
      </w:r>
      <w:r>
        <w:rPr>
          <w:rFonts w:hint="eastAsia"/>
        </w:rPr>
        <w:t>внедрении</w:t>
      </w:r>
      <w:r>
        <w:t xml:space="preserve"> </w:t>
      </w:r>
      <w:r>
        <w:rPr>
          <w:rFonts w:hint="eastAsia"/>
        </w:rPr>
        <w:t>информационных</w:t>
      </w:r>
      <w:r>
        <w:t xml:space="preserve"> </w:t>
      </w:r>
      <w:r>
        <w:rPr>
          <w:rFonts w:hint="eastAsia"/>
        </w:rPr>
        <w:t>систем</w:t>
      </w:r>
      <w:r>
        <w:t xml:space="preserve"> </w:t>
      </w:r>
      <w:r>
        <w:rPr>
          <w:rFonts w:hint="eastAsia"/>
        </w:rPr>
        <w:t>на</w:t>
      </w:r>
      <w:r>
        <w:t xml:space="preserve"> </w:t>
      </w:r>
      <w:r>
        <w:rPr>
          <w:rFonts w:hint="eastAsia"/>
        </w:rPr>
        <w:t>предприятии</w:t>
      </w:r>
    </w:p>
    <w:p w14:paraId="620D3652" w14:textId="77777777" w:rsidR="0059331A" w:rsidRDefault="0059331A" w:rsidP="0059331A"/>
    <w:p w14:paraId="2FE9C680" w14:textId="77777777" w:rsidR="0059331A" w:rsidRDefault="0059331A" w:rsidP="0059331A">
      <w:r>
        <w:t xml:space="preserve">3.2. </w:t>
      </w:r>
      <w:r>
        <w:rPr>
          <w:rFonts w:hint="eastAsia"/>
        </w:rPr>
        <w:t>Сбор</w:t>
      </w:r>
      <w:r>
        <w:t xml:space="preserve"> </w:t>
      </w:r>
      <w:r>
        <w:rPr>
          <w:rFonts w:hint="eastAsia"/>
        </w:rPr>
        <w:t>и</w:t>
      </w:r>
      <w:r>
        <w:t xml:space="preserve"> </w:t>
      </w:r>
      <w:r>
        <w:rPr>
          <w:rFonts w:hint="eastAsia"/>
        </w:rPr>
        <w:t>обработка</w:t>
      </w:r>
      <w:r>
        <w:t xml:space="preserve"> </w:t>
      </w:r>
      <w:r>
        <w:rPr>
          <w:rFonts w:hint="eastAsia"/>
        </w:rPr>
        <w:t>статистических</w:t>
      </w:r>
      <w:r>
        <w:t xml:space="preserve"> </w:t>
      </w:r>
      <w:r>
        <w:rPr>
          <w:rFonts w:hint="eastAsia"/>
        </w:rPr>
        <w:t>и</w:t>
      </w:r>
      <w:r>
        <w:t xml:space="preserve"> </w:t>
      </w:r>
      <w:r>
        <w:rPr>
          <w:rFonts w:hint="eastAsia"/>
        </w:rPr>
        <w:t>экспертных</w:t>
      </w:r>
      <w:r>
        <w:t xml:space="preserve"> </w:t>
      </w:r>
      <w:r>
        <w:rPr>
          <w:rFonts w:hint="eastAsia"/>
        </w:rPr>
        <w:t>данных</w:t>
      </w:r>
      <w:r>
        <w:t xml:space="preserve"> </w:t>
      </w:r>
      <w:r>
        <w:rPr>
          <w:rFonts w:hint="eastAsia"/>
        </w:rPr>
        <w:t>по</w:t>
      </w:r>
      <w:r>
        <w:t xml:space="preserve"> </w:t>
      </w:r>
      <w:r>
        <w:rPr>
          <w:rFonts w:hint="eastAsia"/>
        </w:rPr>
        <w:t>влиянию</w:t>
      </w:r>
      <w:r>
        <w:t xml:space="preserve"> </w:t>
      </w:r>
      <w:r>
        <w:rPr>
          <w:rFonts w:hint="eastAsia"/>
        </w:rPr>
        <w:t>критических</w:t>
      </w:r>
      <w:r>
        <w:t xml:space="preserve"> </w:t>
      </w:r>
      <w:r>
        <w:rPr>
          <w:rFonts w:hint="eastAsia"/>
        </w:rPr>
        <w:t>факторов</w:t>
      </w:r>
      <w:r>
        <w:t xml:space="preserve"> </w:t>
      </w:r>
      <w:r>
        <w:rPr>
          <w:rFonts w:hint="eastAsia"/>
        </w:rPr>
        <w:t>успеха</w:t>
      </w:r>
      <w:r>
        <w:t xml:space="preserve"> </w:t>
      </w:r>
      <w:r>
        <w:rPr>
          <w:rFonts w:hint="eastAsia"/>
        </w:rPr>
        <w:t>на</w:t>
      </w:r>
      <w:r>
        <w:t xml:space="preserve"> </w:t>
      </w:r>
      <w:r>
        <w:rPr>
          <w:rFonts w:hint="eastAsia"/>
        </w:rPr>
        <w:t>управление</w:t>
      </w:r>
      <w:r>
        <w:t xml:space="preserve"> </w:t>
      </w:r>
      <w:r>
        <w:rPr>
          <w:rFonts w:hint="eastAsia"/>
        </w:rPr>
        <w:t>проектами</w:t>
      </w:r>
      <w:r>
        <w:t xml:space="preserve"> </w:t>
      </w:r>
      <w:r>
        <w:rPr>
          <w:rFonts w:hint="eastAsia"/>
        </w:rPr>
        <w:t>внедрения</w:t>
      </w:r>
      <w:r>
        <w:t xml:space="preserve"> </w:t>
      </w:r>
      <w:r>
        <w:rPr>
          <w:rFonts w:hint="eastAsia"/>
        </w:rPr>
        <w:t>информационных</w:t>
      </w:r>
      <w:r>
        <w:t xml:space="preserve"> </w:t>
      </w:r>
      <w:r>
        <w:rPr>
          <w:rFonts w:hint="eastAsia"/>
        </w:rPr>
        <w:t>систем</w:t>
      </w:r>
    </w:p>
    <w:p w14:paraId="3670E6C1" w14:textId="77777777" w:rsidR="0059331A" w:rsidRDefault="0059331A" w:rsidP="0059331A"/>
    <w:p w14:paraId="2451542E" w14:textId="77777777" w:rsidR="0059331A" w:rsidRDefault="0059331A" w:rsidP="0059331A">
      <w:r>
        <w:t xml:space="preserve">3.3. </w:t>
      </w:r>
      <w:r>
        <w:rPr>
          <w:rFonts w:hint="eastAsia"/>
        </w:rPr>
        <w:t>Интерпретация</w:t>
      </w:r>
      <w:r>
        <w:t xml:space="preserve"> </w:t>
      </w:r>
      <w:r>
        <w:rPr>
          <w:rFonts w:hint="eastAsia"/>
        </w:rPr>
        <w:t>полученных</w:t>
      </w:r>
      <w:r>
        <w:t xml:space="preserve"> </w:t>
      </w:r>
      <w:r>
        <w:rPr>
          <w:rFonts w:hint="eastAsia"/>
        </w:rPr>
        <w:t>данных</w:t>
      </w:r>
      <w:r>
        <w:t xml:space="preserve"> </w:t>
      </w:r>
      <w:r>
        <w:rPr>
          <w:rFonts w:hint="eastAsia"/>
        </w:rPr>
        <w:t>и</w:t>
      </w:r>
      <w:r>
        <w:t xml:space="preserve"> </w:t>
      </w:r>
      <w:r>
        <w:rPr>
          <w:rFonts w:hint="eastAsia"/>
        </w:rPr>
        <w:t>разработка</w:t>
      </w:r>
      <w:r>
        <w:t xml:space="preserve"> </w:t>
      </w:r>
      <w:r>
        <w:rPr>
          <w:rFonts w:hint="eastAsia"/>
        </w:rPr>
        <w:t>практических</w:t>
      </w:r>
      <w:r>
        <w:t xml:space="preserve"> </w:t>
      </w:r>
      <w:r>
        <w:rPr>
          <w:rFonts w:hint="eastAsia"/>
        </w:rPr>
        <w:t>рекомендаций</w:t>
      </w:r>
      <w:r>
        <w:t xml:space="preserve"> </w:t>
      </w:r>
      <w:r>
        <w:rPr>
          <w:rFonts w:hint="eastAsia"/>
        </w:rPr>
        <w:t>по</w:t>
      </w:r>
      <w:r>
        <w:t xml:space="preserve"> </w:t>
      </w:r>
      <w:r>
        <w:rPr>
          <w:rFonts w:hint="eastAsia"/>
        </w:rPr>
        <w:t>повышению</w:t>
      </w:r>
      <w:r>
        <w:t xml:space="preserve"> </w:t>
      </w:r>
      <w:r>
        <w:rPr>
          <w:rFonts w:hint="eastAsia"/>
        </w:rPr>
        <w:t>эффективности</w:t>
      </w:r>
      <w:r>
        <w:t xml:space="preserve"> </w:t>
      </w:r>
      <w:r>
        <w:rPr>
          <w:rFonts w:hint="eastAsia"/>
        </w:rPr>
        <w:t>проектного</w:t>
      </w:r>
      <w:r>
        <w:t xml:space="preserve"> </w:t>
      </w:r>
      <w:r>
        <w:rPr>
          <w:rFonts w:hint="eastAsia"/>
        </w:rPr>
        <w:t>управления</w:t>
      </w:r>
    </w:p>
    <w:p w14:paraId="5F1728EC" w14:textId="77777777" w:rsidR="0059331A" w:rsidRDefault="0059331A" w:rsidP="0059331A"/>
    <w:p w14:paraId="1689D920" w14:textId="77777777" w:rsidR="0059331A" w:rsidRDefault="0059331A" w:rsidP="0059331A">
      <w:r>
        <w:rPr>
          <w:rFonts w:hint="eastAsia"/>
        </w:rPr>
        <w:t>при</w:t>
      </w:r>
      <w:r>
        <w:t xml:space="preserve"> </w:t>
      </w:r>
      <w:r>
        <w:rPr>
          <w:rFonts w:hint="eastAsia"/>
        </w:rPr>
        <w:t>внедрении</w:t>
      </w:r>
      <w:r>
        <w:t xml:space="preserve"> </w:t>
      </w:r>
      <w:r>
        <w:rPr>
          <w:rFonts w:hint="eastAsia"/>
        </w:rPr>
        <w:t>информационных</w:t>
      </w:r>
      <w:r>
        <w:t xml:space="preserve"> </w:t>
      </w:r>
      <w:r>
        <w:rPr>
          <w:rFonts w:hint="eastAsia"/>
        </w:rPr>
        <w:t>систем</w:t>
      </w:r>
      <w:r>
        <w:t xml:space="preserve"> </w:t>
      </w:r>
      <w:r>
        <w:rPr>
          <w:rFonts w:hint="eastAsia"/>
        </w:rPr>
        <w:t>в</w:t>
      </w:r>
      <w:r>
        <w:t xml:space="preserve"> </w:t>
      </w:r>
      <w:r>
        <w:rPr>
          <w:rFonts w:hint="eastAsia"/>
        </w:rPr>
        <w:t>организациях</w:t>
      </w:r>
    </w:p>
    <w:p w14:paraId="415B6FF9" w14:textId="77777777" w:rsidR="0059331A" w:rsidRDefault="0059331A" w:rsidP="0059331A"/>
    <w:p w14:paraId="6BE38B01" w14:textId="77777777" w:rsidR="0059331A" w:rsidRDefault="0059331A" w:rsidP="0059331A">
      <w:r>
        <w:rPr>
          <w:rFonts w:hint="eastAsia"/>
        </w:rPr>
        <w:t>Выводы</w:t>
      </w:r>
      <w:r>
        <w:t xml:space="preserve"> </w:t>
      </w:r>
      <w:r>
        <w:rPr>
          <w:rFonts w:hint="eastAsia"/>
        </w:rPr>
        <w:t>к</w:t>
      </w:r>
      <w:r>
        <w:t xml:space="preserve"> </w:t>
      </w:r>
      <w:r>
        <w:rPr>
          <w:rFonts w:hint="eastAsia"/>
        </w:rPr>
        <w:t>главе</w:t>
      </w:r>
    </w:p>
    <w:p w14:paraId="1358A69E" w14:textId="77777777" w:rsidR="0059331A" w:rsidRDefault="0059331A" w:rsidP="0059331A"/>
    <w:p w14:paraId="4AFCBB9D" w14:textId="77777777" w:rsidR="0059331A" w:rsidRDefault="0059331A" w:rsidP="0059331A">
      <w:r>
        <w:rPr>
          <w:rFonts w:hint="eastAsia"/>
        </w:rPr>
        <w:t>Заключение</w:t>
      </w:r>
    </w:p>
    <w:p w14:paraId="5CB6430F" w14:textId="77777777" w:rsidR="0059331A" w:rsidRDefault="0059331A" w:rsidP="0059331A"/>
    <w:p w14:paraId="57378C29" w14:textId="77777777" w:rsidR="0059331A" w:rsidRDefault="0059331A" w:rsidP="0059331A">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0908E873" w14:textId="77777777" w:rsidR="0059331A" w:rsidRDefault="0059331A" w:rsidP="0059331A"/>
    <w:p w14:paraId="35CA384E" w14:textId="77777777" w:rsidR="0059331A" w:rsidRDefault="0059331A" w:rsidP="0059331A">
      <w:r>
        <w:rPr>
          <w:rFonts w:hint="eastAsia"/>
        </w:rPr>
        <w:t>Список</w:t>
      </w:r>
      <w:r>
        <w:t xml:space="preserve"> </w:t>
      </w:r>
      <w:r>
        <w:rPr>
          <w:rFonts w:hint="eastAsia"/>
        </w:rPr>
        <w:t>литературы</w:t>
      </w:r>
    </w:p>
    <w:p w14:paraId="29DEC87A" w14:textId="77777777" w:rsidR="0059331A" w:rsidRDefault="0059331A" w:rsidP="0059331A"/>
    <w:p w14:paraId="62BDB660" w14:textId="77777777" w:rsidR="0059331A" w:rsidRDefault="0059331A" w:rsidP="0059331A">
      <w:r>
        <w:rPr>
          <w:rFonts w:hint="eastAsia"/>
        </w:rPr>
        <w:lastRenderedPageBreak/>
        <w:t>Приложение</w:t>
      </w:r>
      <w:r>
        <w:t xml:space="preserve"> I. </w:t>
      </w:r>
      <w:r>
        <w:rPr>
          <w:rFonts w:hint="eastAsia"/>
        </w:rPr>
        <w:t>Анкета</w:t>
      </w:r>
      <w:r>
        <w:t xml:space="preserve"> </w:t>
      </w:r>
      <w:r>
        <w:rPr>
          <w:rFonts w:hint="eastAsia"/>
        </w:rPr>
        <w:t>опроса</w:t>
      </w:r>
      <w:r>
        <w:t xml:space="preserve"> </w:t>
      </w:r>
      <w:r>
        <w:rPr>
          <w:rFonts w:hint="eastAsia"/>
        </w:rPr>
        <w:t>менеджеров</w:t>
      </w:r>
      <w:r>
        <w:t xml:space="preserve"> </w:t>
      </w:r>
      <w:r>
        <w:rPr>
          <w:rFonts w:hint="eastAsia"/>
        </w:rPr>
        <w:t>организаций</w:t>
      </w:r>
    </w:p>
    <w:p w14:paraId="230A7AB6" w14:textId="77777777" w:rsidR="0059331A" w:rsidRDefault="0059331A" w:rsidP="0059331A"/>
    <w:p w14:paraId="04E7053B" w14:textId="641258EE" w:rsidR="0059331A" w:rsidRPr="0059331A" w:rsidRDefault="0059331A" w:rsidP="0059331A">
      <w:r>
        <w:rPr>
          <w:rFonts w:hint="eastAsia"/>
        </w:rPr>
        <w:t>Приложение</w:t>
      </w:r>
      <w:r>
        <w:t xml:space="preserve"> II. </w:t>
      </w:r>
      <w:r>
        <w:rPr>
          <w:rFonts w:hint="eastAsia"/>
        </w:rPr>
        <w:t>Справка</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диссертационного</w:t>
      </w:r>
      <w:r>
        <w:t xml:space="preserve"> </w:t>
      </w:r>
      <w:r>
        <w:rPr>
          <w:rFonts w:hint="eastAsia"/>
        </w:rPr>
        <w:t>исследования</w:t>
      </w:r>
    </w:p>
    <w:sectPr w:rsidR="0059331A" w:rsidRPr="0059331A" w:rsidSect="0097051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DF04F" w14:textId="77777777" w:rsidR="00970512" w:rsidRDefault="00970512">
      <w:pPr>
        <w:spacing w:after="0" w:line="240" w:lineRule="auto"/>
      </w:pPr>
      <w:r>
        <w:separator/>
      </w:r>
    </w:p>
  </w:endnote>
  <w:endnote w:type="continuationSeparator" w:id="0">
    <w:p w14:paraId="05DB7111" w14:textId="77777777" w:rsidR="00970512" w:rsidRDefault="00970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B4D56" w14:textId="77777777" w:rsidR="00970512" w:rsidRDefault="00970512"/>
    <w:p w14:paraId="5CB2AF09" w14:textId="77777777" w:rsidR="00970512" w:rsidRDefault="00970512"/>
    <w:p w14:paraId="4DF1E175" w14:textId="77777777" w:rsidR="00970512" w:rsidRDefault="00970512"/>
    <w:p w14:paraId="536322A4" w14:textId="77777777" w:rsidR="00970512" w:rsidRDefault="00970512"/>
    <w:p w14:paraId="1D34BEF4" w14:textId="77777777" w:rsidR="00970512" w:rsidRDefault="00970512"/>
    <w:p w14:paraId="0B8E5429" w14:textId="77777777" w:rsidR="00970512" w:rsidRDefault="00970512"/>
    <w:p w14:paraId="6E3F613D" w14:textId="77777777" w:rsidR="00970512" w:rsidRDefault="0097051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FC7CBED" wp14:editId="7EE6F4B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85652" w14:textId="77777777" w:rsidR="00970512" w:rsidRDefault="0097051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C7CBE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3F85652" w14:textId="77777777" w:rsidR="00970512" w:rsidRDefault="0097051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08251C8" w14:textId="77777777" w:rsidR="00970512" w:rsidRDefault="00970512"/>
    <w:p w14:paraId="7288196E" w14:textId="77777777" w:rsidR="00970512" w:rsidRDefault="00970512"/>
    <w:p w14:paraId="6A447E81" w14:textId="77777777" w:rsidR="00970512" w:rsidRDefault="0097051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D465A4E" wp14:editId="0F03561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436AD" w14:textId="77777777" w:rsidR="00970512" w:rsidRDefault="00970512"/>
                          <w:p w14:paraId="1FD274F3" w14:textId="77777777" w:rsidR="00970512" w:rsidRDefault="0097051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465A4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DA436AD" w14:textId="77777777" w:rsidR="00970512" w:rsidRDefault="00970512"/>
                    <w:p w14:paraId="1FD274F3" w14:textId="77777777" w:rsidR="00970512" w:rsidRDefault="0097051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0B60A48" w14:textId="77777777" w:rsidR="00970512" w:rsidRDefault="00970512"/>
    <w:p w14:paraId="42B549D1" w14:textId="77777777" w:rsidR="00970512" w:rsidRDefault="00970512">
      <w:pPr>
        <w:rPr>
          <w:sz w:val="2"/>
          <w:szCs w:val="2"/>
        </w:rPr>
      </w:pPr>
    </w:p>
    <w:p w14:paraId="3FDDB2B7" w14:textId="77777777" w:rsidR="00970512" w:rsidRDefault="00970512"/>
    <w:p w14:paraId="371DDD83" w14:textId="77777777" w:rsidR="00970512" w:rsidRDefault="00970512">
      <w:pPr>
        <w:spacing w:after="0" w:line="240" w:lineRule="auto"/>
      </w:pPr>
    </w:p>
  </w:footnote>
  <w:footnote w:type="continuationSeparator" w:id="0">
    <w:p w14:paraId="548D033F" w14:textId="77777777" w:rsidR="00970512" w:rsidRDefault="009705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12"/>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7506</TotalTime>
  <Pages>3</Pages>
  <Words>274</Words>
  <Characters>1562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924</cp:revision>
  <cp:lastPrinted>2009-02-06T05:36:00Z</cp:lastPrinted>
  <dcterms:created xsi:type="dcterms:W3CDTF">2024-04-09T10:20:00Z</dcterms:created>
  <dcterms:modified xsi:type="dcterms:W3CDTF">2024-04-20T08:23:00Z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