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11" w:rsidRDefault="00D77611" w:rsidP="00D7761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Сохацький Олександр Юрійович</w:t>
      </w:r>
      <w:r>
        <w:rPr>
          <w:rFonts w:ascii="CIDFont+F3" w:hAnsi="CIDFont+F3" w:cs="CIDFont+F3"/>
          <w:kern w:val="0"/>
          <w:sz w:val="28"/>
          <w:szCs w:val="28"/>
          <w:lang w:eastAsia="ru-RU"/>
        </w:rPr>
        <w:t>, викладач кафедри міжнародних</w:t>
      </w:r>
    </w:p>
    <w:p w:rsidR="00D77611" w:rsidRDefault="00D77611" w:rsidP="00D7761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економічних відносин Західноукраїнського національного університету,</w:t>
      </w:r>
    </w:p>
    <w:p w:rsidR="00D77611" w:rsidRDefault="00D77611" w:rsidP="00D7761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тема дисертації: «Макроекономічні ефекти військових витрат у</w:t>
      </w:r>
    </w:p>
    <w:p w:rsidR="00D77611" w:rsidRDefault="00D77611" w:rsidP="00D7761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відкритих економіках», (292 Міжнародні економічні відносини).</w:t>
      </w:r>
    </w:p>
    <w:p w:rsidR="00D77611" w:rsidRDefault="00D77611" w:rsidP="00D7761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58.082.003 в Західноукраїнському</w:t>
      </w:r>
    </w:p>
    <w:p w:rsidR="00D66F00" w:rsidRPr="00D77611" w:rsidRDefault="00D77611" w:rsidP="00D77611">
      <w:r>
        <w:rPr>
          <w:rFonts w:ascii="CIDFont+F3" w:hAnsi="CIDFont+F3" w:cs="CIDFont+F3"/>
          <w:kern w:val="0"/>
          <w:sz w:val="28"/>
          <w:szCs w:val="28"/>
          <w:lang w:eastAsia="ru-RU"/>
        </w:rPr>
        <w:t>національному університеті</w:t>
      </w:r>
    </w:p>
    <w:sectPr w:rsidR="00D66F00" w:rsidRPr="00D7761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D77611" w:rsidRPr="00D7761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BDC0A-CFAF-49A7-A287-6FD5BC5D9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2388</TotalTime>
  <Pages>1</Pages>
  <Words>50</Words>
  <Characters>290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2021-12-23T09:52:00Z</dcterms:created>
  <dcterms:modified xsi:type="dcterms:W3CDTF">2021-12-26T10:43:00Z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