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A3C8"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Пачкунов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Дмитрий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Михайлович</w:t>
      </w:r>
      <w:r w:rsidRPr="00476CED">
        <w:rPr>
          <w:rFonts w:ascii="Helvetica" w:hAnsi="Helvetica" w:cs="Helvetica"/>
          <w:b/>
          <w:bCs/>
          <w:color w:val="222222"/>
          <w:sz w:val="21"/>
          <w:szCs w:val="21"/>
        </w:rPr>
        <w:t>.</w:t>
      </w:r>
    </w:p>
    <w:p w14:paraId="7AF6FE41"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новых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w:t>
      </w:r>
      <w:r w:rsidRPr="00476CED">
        <w:rPr>
          <w:rFonts w:ascii="Helvetica" w:hAnsi="Helvetica" w:cs="Helvetica"/>
          <w:b/>
          <w:bCs/>
          <w:color w:val="222222"/>
          <w:sz w:val="21"/>
          <w:szCs w:val="21"/>
        </w:rPr>
        <w:t xml:space="preserve"> Bme 2161 </w:t>
      </w:r>
      <w:r w:rsidRPr="00476CED">
        <w:rPr>
          <w:rFonts w:ascii="Helvetica" w:hAnsi="Helvetica" w:cs="Helvetica" w:hint="eastAsia"/>
          <w:b/>
          <w:bCs/>
          <w:color w:val="222222"/>
          <w:sz w:val="21"/>
          <w:szCs w:val="21"/>
        </w:rPr>
        <w:t>из</w:t>
      </w:r>
      <w:r w:rsidRPr="00476CED">
        <w:rPr>
          <w:rFonts w:ascii="Helvetica" w:hAnsi="Helvetica" w:cs="Helvetica"/>
          <w:b/>
          <w:bCs/>
          <w:color w:val="222222"/>
          <w:sz w:val="21"/>
          <w:szCs w:val="21"/>
        </w:rPr>
        <w:t xml:space="preserve"> Bacillus megaterium 216, BbvII </w:t>
      </w:r>
      <w:r w:rsidRPr="00476CED">
        <w:rPr>
          <w:rFonts w:ascii="Helvetica" w:hAnsi="Helvetica" w:cs="Helvetica" w:hint="eastAsia"/>
          <w:b/>
          <w:bCs/>
          <w:color w:val="222222"/>
          <w:sz w:val="21"/>
          <w:szCs w:val="21"/>
        </w:rPr>
        <w:t>из</w:t>
      </w:r>
      <w:r w:rsidRPr="00476CED">
        <w:rPr>
          <w:rFonts w:ascii="Helvetica" w:hAnsi="Helvetica" w:cs="Helvetica"/>
          <w:b/>
          <w:bCs/>
          <w:color w:val="222222"/>
          <w:sz w:val="21"/>
          <w:szCs w:val="21"/>
        </w:rPr>
        <w:t xml:space="preserve"> Bacillus brevis 80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RshII </w:t>
      </w:r>
      <w:r w:rsidRPr="00476CED">
        <w:rPr>
          <w:rFonts w:ascii="Helvetica" w:hAnsi="Helvetica" w:cs="Helvetica" w:hint="eastAsia"/>
          <w:b/>
          <w:bCs/>
          <w:color w:val="222222"/>
          <w:sz w:val="21"/>
          <w:szCs w:val="21"/>
        </w:rPr>
        <w:t>из</w:t>
      </w:r>
      <w:r w:rsidRPr="00476CED">
        <w:rPr>
          <w:rFonts w:ascii="Helvetica" w:hAnsi="Helvetica" w:cs="Helvetica"/>
          <w:b/>
          <w:bCs/>
          <w:color w:val="222222"/>
          <w:sz w:val="21"/>
          <w:szCs w:val="21"/>
        </w:rPr>
        <w:t xml:space="preserve"> Rhodopseudomonas sphaeroides 2.4.1 : </w:t>
      </w:r>
      <w:r w:rsidRPr="00476CED">
        <w:rPr>
          <w:rFonts w:ascii="Helvetica" w:hAnsi="Helvetica" w:cs="Helvetica" w:hint="eastAsia"/>
          <w:b/>
          <w:bCs/>
          <w:color w:val="222222"/>
          <w:sz w:val="21"/>
          <w:szCs w:val="21"/>
        </w:rPr>
        <w:t>диссертация</w:t>
      </w:r>
      <w:r w:rsidRPr="00476CED">
        <w:rPr>
          <w:rFonts w:ascii="Helvetica" w:hAnsi="Helvetica" w:cs="Helvetica"/>
          <w:b/>
          <w:bCs/>
          <w:color w:val="222222"/>
          <w:sz w:val="21"/>
          <w:szCs w:val="21"/>
        </w:rPr>
        <w:t xml:space="preserve"> ... </w:t>
      </w:r>
      <w:r w:rsidRPr="00476CED">
        <w:rPr>
          <w:rFonts w:ascii="Helvetica" w:hAnsi="Helvetica" w:cs="Helvetica" w:hint="eastAsia"/>
          <w:b/>
          <w:bCs/>
          <w:color w:val="222222"/>
          <w:sz w:val="21"/>
          <w:szCs w:val="21"/>
        </w:rPr>
        <w:t>кандидата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биологических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наук</w:t>
      </w:r>
      <w:r w:rsidRPr="00476CED">
        <w:rPr>
          <w:rFonts w:ascii="Helvetica" w:hAnsi="Helvetica" w:cs="Helvetica"/>
          <w:b/>
          <w:bCs/>
          <w:color w:val="222222"/>
          <w:sz w:val="21"/>
          <w:szCs w:val="21"/>
        </w:rPr>
        <w:t xml:space="preserve"> : 03.00.04. - </w:t>
      </w:r>
      <w:r w:rsidRPr="00476CED">
        <w:rPr>
          <w:rFonts w:ascii="Helvetica" w:hAnsi="Helvetica" w:cs="Helvetica" w:hint="eastAsia"/>
          <w:b/>
          <w:bCs/>
          <w:color w:val="222222"/>
          <w:sz w:val="21"/>
          <w:szCs w:val="21"/>
        </w:rPr>
        <w:t>Оболенск</w:t>
      </w:r>
      <w:r w:rsidRPr="00476CED">
        <w:rPr>
          <w:rFonts w:ascii="Helvetica" w:hAnsi="Helvetica" w:cs="Helvetica"/>
          <w:b/>
          <w:bCs/>
          <w:color w:val="222222"/>
          <w:sz w:val="21"/>
          <w:szCs w:val="21"/>
        </w:rPr>
        <w:t xml:space="preserve">, 1984. - 127 </w:t>
      </w:r>
      <w:r w:rsidRPr="00476CED">
        <w:rPr>
          <w:rFonts w:ascii="Helvetica" w:hAnsi="Helvetica" w:cs="Helvetica" w:hint="eastAsia"/>
          <w:b/>
          <w:bCs/>
          <w:color w:val="222222"/>
          <w:sz w:val="21"/>
          <w:szCs w:val="21"/>
        </w:rPr>
        <w:t>с</w:t>
      </w:r>
      <w:r w:rsidRPr="00476CED">
        <w:rPr>
          <w:rFonts w:ascii="Helvetica" w:hAnsi="Helvetica" w:cs="Helvetica"/>
          <w:b/>
          <w:bCs/>
          <w:color w:val="222222"/>
          <w:sz w:val="21"/>
          <w:szCs w:val="21"/>
        </w:rPr>
        <w:t xml:space="preserve">. : </w:t>
      </w:r>
      <w:r w:rsidRPr="00476CED">
        <w:rPr>
          <w:rFonts w:ascii="Helvetica" w:hAnsi="Helvetica" w:cs="Helvetica" w:hint="eastAsia"/>
          <w:b/>
          <w:bCs/>
          <w:color w:val="222222"/>
          <w:sz w:val="21"/>
          <w:szCs w:val="21"/>
        </w:rPr>
        <w:t>ил</w:t>
      </w:r>
      <w:r w:rsidRPr="00476CED">
        <w:rPr>
          <w:rFonts w:ascii="Helvetica" w:hAnsi="Helvetica" w:cs="Helvetica"/>
          <w:b/>
          <w:bCs/>
          <w:color w:val="222222"/>
          <w:sz w:val="21"/>
          <w:szCs w:val="21"/>
        </w:rPr>
        <w:t>.</w:t>
      </w:r>
    </w:p>
    <w:p w14:paraId="7084F234"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больше</w:t>
      </w:r>
    </w:p>
    <w:p w14:paraId="374CB8FD"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Цитаты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из</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текста</w:t>
      </w:r>
      <w:r w:rsidRPr="00476CED">
        <w:rPr>
          <w:rFonts w:ascii="Helvetica" w:hAnsi="Helvetica" w:cs="Helvetica"/>
          <w:b/>
          <w:bCs/>
          <w:color w:val="222222"/>
          <w:sz w:val="21"/>
          <w:szCs w:val="21"/>
        </w:rPr>
        <w:t>:</w:t>
      </w:r>
    </w:p>
    <w:p w14:paraId="1561A4BE"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стр</w:t>
      </w:r>
      <w:r w:rsidRPr="00476CED">
        <w:rPr>
          <w:rFonts w:ascii="Helvetica" w:hAnsi="Helvetica" w:cs="Helvetica"/>
          <w:b/>
          <w:bCs/>
          <w:color w:val="222222"/>
          <w:sz w:val="21"/>
          <w:szCs w:val="21"/>
        </w:rPr>
        <w:t>. 2</w:t>
      </w:r>
    </w:p>
    <w:p w14:paraId="5DF9D6E7"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рестрикции</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модификации</w:t>
      </w:r>
      <w:r w:rsidRPr="00476CED">
        <w:rPr>
          <w:rFonts w:ascii="Helvetica" w:hAnsi="Helvetica" w:cs="Helvetica"/>
          <w:b/>
          <w:bCs/>
          <w:color w:val="222222"/>
          <w:sz w:val="21"/>
          <w:szCs w:val="21"/>
        </w:rPr>
        <w:t xml:space="preserve"> III </w:t>
      </w:r>
      <w:r w:rsidRPr="00476CED">
        <w:rPr>
          <w:rFonts w:ascii="Helvetica" w:hAnsi="Helvetica" w:cs="Helvetica" w:hint="eastAsia"/>
          <w:b/>
          <w:bCs/>
          <w:color w:val="222222"/>
          <w:sz w:val="21"/>
          <w:szCs w:val="21"/>
        </w:rPr>
        <w:t>типа</w:t>
      </w:r>
      <w:r w:rsidRPr="00476CED">
        <w:rPr>
          <w:rFonts w:ascii="Helvetica" w:hAnsi="Helvetica" w:cs="Helvetica"/>
          <w:b/>
          <w:bCs/>
          <w:color w:val="222222"/>
          <w:sz w:val="21"/>
          <w:szCs w:val="21"/>
        </w:rPr>
        <w:t xml:space="preserve"> 2.5.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II </w:t>
      </w:r>
      <w:r w:rsidRPr="00476CED">
        <w:rPr>
          <w:rFonts w:ascii="Helvetica" w:hAnsi="Helvetica" w:cs="Helvetica" w:hint="eastAsia"/>
          <w:b/>
          <w:bCs/>
          <w:color w:val="222222"/>
          <w:sz w:val="21"/>
          <w:szCs w:val="21"/>
        </w:rPr>
        <w:t>типа</w:t>
      </w:r>
      <w:r w:rsidRPr="00476CED">
        <w:rPr>
          <w:rFonts w:ascii="Helvetica" w:hAnsi="Helvetica" w:cs="Helvetica"/>
          <w:b/>
          <w:bCs/>
          <w:color w:val="222222"/>
          <w:sz w:val="21"/>
          <w:szCs w:val="21"/>
        </w:rPr>
        <w:t xml:space="preserve"> 2.5.1.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w:t>
      </w:r>
      <w:r w:rsidRPr="00476CED">
        <w:rPr>
          <w:rFonts w:ascii="Helvetica" w:hAnsi="Helvetica" w:cs="Helvetica"/>
          <w:b/>
          <w:bCs/>
          <w:color w:val="222222"/>
          <w:sz w:val="21"/>
          <w:szCs w:val="21"/>
        </w:rPr>
        <w:t xml:space="preserve"> ^^ . . . 13 13 15 16 II </w:t>
      </w:r>
      <w:r w:rsidRPr="00476CED">
        <w:rPr>
          <w:rFonts w:ascii="Helvetica" w:hAnsi="Helvetica" w:cs="Helvetica" w:hint="eastAsia"/>
          <w:b/>
          <w:bCs/>
          <w:color w:val="222222"/>
          <w:sz w:val="21"/>
          <w:szCs w:val="21"/>
        </w:rPr>
        <w:t>типа</w:t>
      </w:r>
      <w:r w:rsidRPr="00476CED">
        <w:rPr>
          <w:rFonts w:ascii="Helvetica" w:hAnsi="Helvetica" w:cs="Helvetica"/>
          <w:b/>
          <w:bCs/>
          <w:color w:val="222222"/>
          <w:sz w:val="21"/>
          <w:szCs w:val="21"/>
        </w:rPr>
        <w:t xml:space="preserve"> 2.5.2.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специфичесшк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w:t>
      </w:r>
      <w:r w:rsidRPr="00476CED">
        <w:rPr>
          <w:rFonts w:ascii="Helvetica" w:hAnsi="Helvetica" w:cs="Helvetica"/>
          <w:b/>
          <w:bCs/>
          <w:color w:val="222222"/>
          <w:sz w:val="21"/>
          <w:szCs w:val="21"/>
        </w:rPr>
        <w:t xml:space="preserve"> II </w:t>
      </w:r>
      <w:r w:rsidRPr="00476CED">
        <w:rPr>
          <w:rFonts w:ascii="Helvetica" w:hAnsi="Helvetica" w:cs="Helvetica" w:hint="eastAsia"/>
          <w:b/>
          <w:bCs/>
          <w:color w:val="222222"/>
          <w:sz w:val="21"/>
          <w:szCs w:val="21"/>
        </w:rPr>
        <w:t>типа</w:t>
      </w:r>
      <w:r w:rsidRPr="00476CED">
        <w:rPr>
          <w:rFonts w:ascii="Helvetica" w:hAnsi="Helvetica" w:cs="Helvetica"/>
          <w:b/>
          <w:bCs/>
          <w:color w:val="222222"/>
          <w:sz w:val="21"/>
          <w:szCs w:val="21"/>
        </w:rPr>
        <w:t xml:space="preserve"> 2.6.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 xml:space="preserve"> 3 . </w:t>
      </w:r>
      <w:r w:rsidRPr="00476CED">
        <w:rPr>
          <w:rFonts w:ascii="Helvetica" w:hAnsi="Helvetica" w:cs="Helvetica" w:hint="eastAsia"/>
          <w:b/>
          <w:bCs/>
          <w:color w:val="222222"/>
          <w:sz w:val="21"/>
          <w:szCs w:val="21"/>
        </w:rPr>
        <w:t>ЭКСПЕРШШЖАШШ</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ЧАСТЬ</w:t>
      </w:r>
      <w:r w:rsidRPr="00476CED">
        <w:rPr>
          <w:rFonts w:ascii="Helvetica" w:hAnsi="Helvetica" w:cs="Helvetica"/>
          <w:b/>
          <w:bCs/>
          <w:color w:val="222222"/>
          <w:sz w:val="21"/>
          <w:szCs w:val="21"/>
        </w:rPr>
        <w:t xml:space="preserve"> IV 23 30 33 34 34 35 35 35 36 35 2.5.3. </w:t>
      </w:r>
      <w:r w:rsidRPr="00476CED">
        <w:rPr>
          <w:rFonts w:ascii="Helvetica" w:hAnsi="Helvetica" w:cs="Helvetica" w:hint="eastAsia"/>
          <w:b/>
          <w:bCs/>
          <w:color w:val="222222"/>
          <w:sz w:val="21"/>
          <w:szCs w:val="21"/>
        </w:rPr>
        <w:t>Тестирование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специфических</w:t>
      </w:r>
    </w:p>
    <w:p w14:paraId="54B63981"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стр</w:t>
      </w:r>
      <w:r w:rsidRPr="00476CED">
        <w:rPr>
          <w:rFonts w:ascii="Helvetica" w:hAnsi="Helvetica" w:cs="Helvetica"/>
          <w:b/>
          <w:bCs/>
          <w:color w:val="222222"/>
          <w:sz w:val="21"/>
          <w:szCs w:val="21"/>
        </w:rPr>
        <w:t>. 5</w:t>
      </w:r>
    </w:p>
    <w:p w14:paraId="6DC8DEAE"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природы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метилировшшого</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основа­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метилазой</w:t>
      </w:r>
      <w:r w:rsidRPr="00476CED">
        <w:rPr>
          <w:rFonts w:ascii="Helvetica" w:hAnsi="Helvetica" w:cs="Helvetica"/>
          <w:b/>
          <w:bCs/>
          <w:color w:val="222222"/>
          <w:sz w:val="21"/>
          <w:szCs w:val="21"/>
        </w:rPr>
        <w:t xml:space="preserve"> Bbvi 4.6.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эндонуетеазы</w:t>
      </w:r>
      <w:r w:rsidRPr="00476CED">
        <w:rPr>
          <w:rFonts w:ascii="Helvetica" w:hAnsi="Helvetica" w:cs="Helvetica"/>
          <w:b/>
          <w:bCs/>
          <w:color w:val="222222"/>
          <w:sz w:val="21"/>
          <w:szCs w:val="21"/>
        </w:rPr>
        <w:t xml:space="preserve"> Rshii 4.6.1.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препарата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Rshii 4.6.2.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участка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узнаванхш</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эндонуЕслеазой</w:t>
      </w:r>
      <w:r w:rsidRPr="00476CED">
        <w:rPr>
          <w:rFonts w:ascii="Helvetica" w:hAnsi="Helvetica" w:cs="Helvetica"/>
          <w:b/>
          <w:bCs/>
          <w:color w:val="222222"/>
          <w:sz w:val="21"/>
          <w:szCs w:val="21"/>
        </w:rPr>
        <w:t xml:space="preserve"> Rshll 5. </w:t>
      </w:r>
      <w:r w:rsidRPr="00476CED">
        <w:rPr>
          <w:rFonts w:ascii="Helvetica" w:hAnsi="Helvetica" w:cs="Helvetica" w:hint="eastAsia"/>
          <w:b/>
          <w:bCs/>
          <w:color w:val="222222"/>
          <w:sz w:val="21"/>
          <w:szCs w:val="21"/>
        </w:rPr>
        <w:t>ОБСЛЩЕННЕ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РЕЗУЛЬТАТОВ</w:t>
      </w:r>
      <w:r w:rsidRPr="00476CED">
        <w:rPr>
          <w:rFonts w:ascii="Helvetica" w:hAnsi="Helvetica" w:cs="Helvetica"/>
          <w:b/>
          <w:bCs/>
          <w:color w:val="222222"/>
          <w:sz w:val="21"/>
          <w:szCs w:val="21"/>
        </w:rPr>
        <w:t xml:space="preserve"> 5.1. </w:t>
      </w:r>
      <w:r w:rsidRPr="00476CED">
        <w:rPr>
          <w:rFonts w:ascii="Helvetica" w:hAnsi="Helvetica" w:cs="Helvetica" w:hint="eastAsia"/>
          <w:b/>
          <w:bCs/>
          <w:color w:val="222222"/>
          <w:sz w:val="21"/>
          <w:szCs w:val="21"/>
        </w:rPr>
        <w:t>Выделение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зы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Вте</w:t>
      </w:r>
      <w:r w:rsidRPr="00476CED">
        <w:rPr>
          <w:rFonts w:ascii="Helvetica" w:hAnsi="Helvetica" w:cs="Helvetica"/>
          <w:b/>
          <w:bCs/>
          <w:color w:val="222222"/>
          <w:sz w:val="21"/>
          <w:szCs w:val="21"/>
        </w:rPr>
        <w:t xml:space="preserve"> 2161 5.2. </w:t>
      </w:r>
      <w:r w:rsidRPr="00476CED">
        <w:rPr>
          <w:rFonts w:ascii="Helvetica" w:hAnsi="Helvetica" w:cs="Helvetica" w:hint="eastAsia"/>
          <w:b/>
          <w:bCs/>
          <w:color w:val="222222"/>
          <w:sz w:val="21"/>
          <w:szCs w:val="21"/>
        </w:rPr>
        <w:t>Выделение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w:t>
      </w:r>
    </w:p>
    <w:p w14:paraId="4E13AABA"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стр</w:t>
      </w:r>
      <w:r w:rsidRPr="00476CED">
        <w:rPr>
          <w:rFonts w:ascii="Helvetica" w:hAnsi="Helvetica" w:cs="Helvetica"/>
          <w:b/>
          <w:bCs/>
          <w:color w:val="222222"/>
          <w:sz w:val="21"/>
          <w:szCs w:val="21"/>
        </w:rPr>
        <w:t>. 8</w:t>
      </w:r>
    </w:p>
    <w:p w14:paraId="6389829A"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лированного</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нуклеотида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составе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узнаваемой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последовательности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нуклеотидов</w:t>
      </w:r>
      <w:r w:rsidRPr="00476CED">
        <w:rPr>
          <w:rFonts w:ascii="Helvetica" w:hAnsi="Helvetica" w:cs="Helvetica"/>
          <w:b/>
          <w:bCs/>
          <w:color w:val="222222"/>
          <w:sz w:val="21"/>
          <w:szCs w:val="21"/>
        </w:rPr>
        <w:t xml:space="preserve">; 3) </w:t>
      </w:r>
      <w:r w:rsidRPr="00476CED">
        <w:rPr>
          <w:rFonts w:ascii="Helvetica" w:hAnsi="Helvetica" w:cs="Helvetica" w:hint="eastAsia"/>
          <w:b/>
          <w:bCs/>
          <w:color w:val="222222"/>
          <w:sz w:val="21"/>
          <w:szCs w:val="21"/>
        </w:rPr>
        <w:t>выделение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новой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эьщонущгеазы</w:t>
      </w:r>
      <w:r w:rsidRPr="00476CED">
        <w:rPr>
          <w:rFonts w:ascii="Helvetica" w:hAnsi="Helvetica" w:cs="Helvetica"/>
          <w:b/>
          <w:bCs/>
          <w:color w:val="222222"/>
          <w:sz w:val="21"/>
          <w:szCs w:val="21"/>
        </w:rPr>
        <w:t xml:space="preserve"> Bbvii </w:t>
      </w:r>
      <w:r w:rsidRPr="00476CED">
        <w:rPr>
          <w:rFonts w:ascii="Helvetica" w:hAnsi="Helvetica" w:cs="Helvetica" w:hint="eastAsia"/>
          <w:b/>
          <w:bCs/>
          <w:color w:val="222222"/>
          <w:sz w:val="21"/>
          <w:szCs w:val="21"/>
        </w:rPr>
        <w:t>из</w:t>
      </w:r>
      <w:r w:rsidRPr="00476CED">
        <w:rPr>
          <w:rFonts w:ascii="Helvetica" w:hAnsi="Helvetica" w:cs="Helvetica"/>
          <w:b/>
          <w:bCs/>
          <w:color w:val="222222"/>
          <w:sz w:val="21"/>
          <w:szCs w:val="21"/>
        </w:rPr>
        <w:t xml:space="preserve"> Bacillus brevis 80,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участка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узнавания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ею</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по­</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следовательности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нутшеотидоБ</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точек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разрыва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Ж</w:t>
      </w:r>
      <w:r w:rsidRPr="00476CED">
        <w:rPr>
          <w:rFonts w:ascii="Helvetica" w:hAnsi="Helvetica" w:cs="Helvetica"/>
          <w:b/>
          <w:bCs/>
          <w:color w:val="222222"/>
          <w:sz w:val="21"/>
          <w:szCs w:val="21"/>
        </w:rPr>
        <w:t xml:space="preserve"> ,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которых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физико</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химических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Bbvii; 4) </w:t>
      </w:r>
      <w:r w:rsidRPr="00476CED">
        <w:rPr>
          <w:rFonts w:ascii="Helvetica" w:hAnsi="Helvetica" w:cs="Helvetica" w:hint="eastAsia"/>
          <w:b/>
          <w:bCs/>
          <w:color w:val="222222"/>
          <w:sz w:val="21"/>
          <w:szCs w:val="21"/>
        </w:rPr>
        <w:t>выделение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w:t>
      </w:r>
      <w:r w:rsidRPr="00476CED">
        <w:rPr>
          <w:rFonts w:ascii="Helvetica" w:hAnsi="Helvetica" w:cs="Helvetica"/>
          <w:b/>
          <w:bCs/>
          <w:color w:val="222222"/>
          <w:sz w:val="21"/>
          <w:szCs w:val="21"/>
        </w:rPr>
        <w:t xml:space="preserve"> Bbvi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Bbvii </w:t>
      </w:r>
      <w:r w:rsidRPr="00476CED">
        <w:rPr>
          <w:rFonts w:ascii="Helvetica" w:hAnsi="Helvetica" w:cs="Helvetica" w:hint="eastAsia"/>
          <w:b/>
          <w:bCs/>
          <w:color w:val="222222"/>
          <w:sz w:val="21"/>
          <w:szCs w:val="21"/>
        </w:rPr>
        <w:t>из</w:t>
      </w:r>
      <w:r w:rsidRPr="00476CED">
        <w:rPr>
          <w:rFonts w:ascii="Helvetica" w:hAnsi="Helvetica" w:cs="Helvetica"/>
          <w:b/>
          <w:bCs/>
          <w:color w:val="222222"/>
          <w:sz w:val="21"/>
          <w:szCs w:val="21"/>
        </w:rPr>
        <w:t>...</w:t>
      </w:r>
    </w:p>
    <w:p w14:paraId="2D643067" w14:textId="77777777" w:rsidR="00476CED" w:rsidRPr="00476CED" w:rsidRDefault="00476CED" w:rsidP="00476CED">
      <w:pPr>
        <w:rPr>
          <w:rFonts w:ascii="Helvetica" w:hAnsi="Helvetica" w:cs="Helvetica"/>
          <w:b/>
          <w:bCs/>
          <w:color w:val="222222"/>
          <w:sz w:val="21"/>
          <w:szCs w:val="21"/>
        </w:rPr>
      </w:pPr>
    </w:p>
    <w:p w14:paraId="77A1ACD1"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Оглавление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диссертации</w:t>
      </w:r>
    </w:p>
    <w:p w14:paraId="106FC01F"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кандидат</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биологических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наук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Пачкунов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Дмитрий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lastRenderedPageBreak/>
        <w:t>Михайлович</w:t>
      </w:r>
    </w:p>
    <w:p w14:paraId="2A2A11D9"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1. </w:t>
      </w:r>
      <w:r w:rsidRPr="00476CED">
        <w:rPr>
          <w:rFonts w:ascii="Helvetica" w:hAnsi="Helvetica" w:cs="Helvetica" w:hint="eastAsia"/>
          <w:b/>
          <w:bCs/>
          <w:color w:val="222222"/>
          <w:sz w:val="21"/>
          <w:szCs w:val="21"/>
        </w:rPr>
        <w:t>ВВЕДЕНИЕ</w:t>
      </w:r>
      <w:r w:rsidRPr="00476CED">
        <w:rPr>
          <w:rFonts w:ascii="Helvetica" w:hAnsi="Helvetica" w:cs="Helvetica"/>
          <w:b/>
          <w:bCs/>
          <w:color w:val="222222"/>
          <w:sz w:val="21"/>
          <w:szCs w:val="21"/>
        </w:rPr>
        <w:t>.</w:t>
      </w:r>
    </w:p>
    <w:p w14:paraId="2AFB683B" w14:textId="77777777" w:rsidR="00476CED" w:rsidRPr="00476CED" w:rsidRDefault="00476CED" w:rsidP="00476CED">
      <w:pPr>
        <w:rPr>
          <w:rFonts w:ascii="Helvetica" w:hAnsi="Helvetica" w:cs="Helvetica"/>
          <w:b/>
          <w:bCs/>
          <w:color w:val="222222"/>
          <w:sz w:val="21"/>
          <w:szCs w:val="21"/>
        </w:rPr>
      </w:pPr>
    </w:p>
    <w:p w14:paraId="09DA7455"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2. </w:t>
      </w:r>
      <w:r w:rsidRPr="00476CED">
        <w:rPr>
          <w:rFonts w:ascii="Helvetica" w:hAnsi="Helvetica" w:cs="Helvetica" w:hint="eastAsia"/>
          <w:b/>
          <w:bCs/>
          <w:color w:val="222222"/>
          <w:sz w:val="21"/>
          <w:szCs w:val="21"/>
        </w:rPr>
        <w:t>ОБЗОР</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ЛИТЕРАТУРЫ</w:t>
      </w:r>
    </w:p>
    <w:p w14:paraId="1CAD8CA4" w14:textId="77777777" w:rsidR="00476CED" w:rsidRPr="00476CED" w:rsidRDefault="00476CED" w:rsidP="00476CED">
      <w:pPr>
        <w:rPr>
          <w:rFonts w:ascii="Helvetica" w:hAnsi="Helvetica" w:cs="Helvetica"/>
          <w:b/>
          <w:bCs/>
          <w:color w:val="222222"/>
          <w:sz w:val="21"/>
          <w:szCs w:val="21"/>
        </w:rPr>
      </w:pPr>
    </w:p>
    <w:p w14:paraId="48F9260D"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2.1. </w:t>
      </w:r>
      <w:r w:rsidRPr="00476CED">
        <w:rPr>
          <w:rFonts w:ascii="Helvetica" w:hAnsi="Helvetica" w:cs="Helvetica" w:hint="eastAsia"/>
          <w:b/>
          <w:bCs/>
          <w:color w:val="222222"/>
          <w:sz w:val="21"/>
          <w:szCs w:val="21"/>
        </w:rPr>
        <w:t>Введение</w:t>
      </w:r>
      <w:r w:rsidRPr="00476CED">
        <w:rPr>
          <w:rFonts w:ascii="Helvetica" w:hAnsi="Helvetica" w:cs="Helvetica"/>
          <w:b/>
          <w:bCs/>
          <w:color w:val="222222"/>
          <w:sz w:val="21"/>
          <w:szCs w:val="21"/>
        </w:rPr>
        <w:t>.</w:t>
      </w:r>
    </w:p>
    <w:p w14:paraId="19359C96" w14:textId="77777777" w:rsidR="00476CED" w:rsidRPr="00476CED" w:rsidRDefault="00476CED" w:rsidP="00476CED">
      <w:pPr>
        <w:rPr>
          <w:rFonts w:ascii="Helvetica" w:hAnsi="Helvetica" w:cs="Helvetica"/>
          <w:b/>
          <w:bCs/>
          <w:color w:val="222222"/>
          <w:sz w:val="21"/>
          <w:szCs w:val="21"/>
        </w:rPr>
      </w:pPr>
    </w:p>
    <w:p w14:paraId="38C4F47E"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2.2. </w:t>
      </w:r>
      <w:r w:rsidRPr="00476CED">
        <w:rPr>
          <w:rFonts w:ascii="Helvetica" w:hAnsi="Helvetica" w:cs="Helvetica" w:hint="eastAsia"/>
          <w:b/>
          <w:bCs/>
          <w:color w:val="222222"/>
          <w:sz w:val="21"/>
          <w:szCs w:val="21"/>
        </w:rPr>
        <w:t>Классификация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ферментов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рестрикции</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модификации</w:t>
      </w:r>
    </w:p>
    <w:p w14:paraId="76E462FB" w14:textId="77777777" w:rsidR="00476CED" w:rsidRPr="00476CED" w:rsidRDefault="00476CED" w:rsidP="00476CED">
      <w:pPr>
        <w:rPr>
          <w:rFonts w:ascii="Helvetica" w:hAnsi="Helvetica" w:cs="Helvetica"/>
          <w:b/>
          <w:bCs/>
          <w:color w:val="222222"/>
          <w:sz w:val="21"/>
          <w:szCs w:val="21"/>
        </w:rPr>
      </w:pPr>
    </w:p>
    <w:p w14:paraId="32B635E3"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2.3. </w:t>
      </w:r>
      <w:r w:rsidRPr="00476CED">
        <w:rPr>
          <w:rFonts w:ascii="Helvetica" w:hAnsi="Helvetica" w:cs="Helvetica" w:hint="eastAsia"/>
          <w:b/>
          <w:bCs/>
          <w:color w:val="222222"/>
          <w:sz w:val="21"/>
          <w:szCs w:val="21"/>
        </w:rPr>
        <w:t>Ферменты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рестрикции</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модификации</w:t>
      </w:r>
      <w:r w:rsidRPr="00476CED">
        <w:rPr>
          <w:rFonts w:ascii="Helvetica" w:hAnsi="Helvetica" w:cs="Helvetica"/>
          <w:b/>
          <w:bCs/>
          <w:color w:val="222222"/>
          <w:sz w:val="21"/>
          <w:szCs w:val="21"/>
        </w:rPr>
        <w:t xml:space="preserve"> I </w:t>
      </w:r>
      <w:r w:rsidRPr="00476CED">
        <w:rPr>
          <w:rFonts w:ascii="Helvetica" w:hAnsi="Helvetica" w:cs="Helvetica" w:hint="eastAsia"/>
          <w:b/>
          <w:bCs/>
          <w:color w:val="222222"/>
          <w:sz w:val="21"/>
          <w:szCs w:val="21"/>
        </w:rPr>
        <w:t>типа</w:t>
      </w:r>
      <w:r w:rsidRPr="00476CED">
        <w:rPr>
          <w:rFonts w:ascii="Helvetica" w:hAnsi="Helvetica" w:cs="Helvetica"/>
          <w:b/>
          <w:bCs/>
          <w:color w:val="222222"/>
          <w:sz w:val="21"/>
          <w:szCs w:val="21"/>
        </w:rPr>
        <w:t>.</w:t>
      </w:r>
    </w:p>
    <w:p w14:paraId="133E254D" w14:textId="77777777" w:rsidR="00476CED" w:rsidRPr="00476CED" w:rsidRDefault="00476CED" w:rsidP="00476CED">
      <w:pPr>
        <w:rPr>
          <w:rFonts w:ascii="Helvetica" w:hAnsi="Helvetica" w:cs="Helvetica"/>
          <w:b/>
          <w:bCs/>
          <w:color w:val="222222"/>
          <w:sz w:val="21"/>
          <w:szCs w:val="21"/>
        </w:rPr>
      </w:pPr>
    </w:p>
    <w:p w14:paraId="5229BAA9"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2.4. </w:t>
      </w:r>
      <w:r w:rsidRPr="00476CED">
        <w:rPr>
          <w:rFonts w:ascii="Helvetica" w:hAnsi="Helvetica" w:cs="Helvetica" w:hint="eastAsia"/>
          <w:b/>
          <w:bCs/>
          <w:color w:val="222222"/>
          <w:sz w:val="21"/>
          <w:szCs w:val="21"/>
        </w:rPr>
        <w:t>Ферменты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рестрикции</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модификации</w:t>
      </w:r>
      <w:r w:rsidRPr="00476CED">
        <w:rPr>
          <w:rFonts w:ascii="Helvetica" w:hAnsi="Helvetica" w:cs="Helvetica"/>
          <w:b/>
          <w:bCs/>
          <w:color w:val="222222"/>
          <w:sz w:val="21"/>
          <w:szCs w:val="21"/>
        </w:rPr>
        <w:t xml:space="preserve"> III </w:t>
      </w:r>
      <w:r w:rsidRPr="00476CED">
        <w:rPr>
          <w:rFonts w:ascii="Helvetica" w:hAnsi="Helvetica" w:cs="Helvetica" w:hint="eastAsia"/>
          <w:b/>
          <w:bCs/>
          <w:color w:val="222222"/>
          <w:sz w:val="21"/>
          <w:szCs w:val="21"/>
        </w:rPr>
        <w:t>типа</w:t>
      </w:r>
      <w:r w:rsidRPr="00476CED">
        <w:rPr>
          <w:rFonts w:ascii="Helvetica" w:hAnsi="Helvetica" w:cs="Helvetica"/>
          <w:b/>
          <w:bCs/>
          <w:color w:val="222222"/>
          <w:sz w:val="21"/>
          <w:szCs w:val="21"/>
        </w:rPr>
        <w:t>.</w:t>
      </w:r>
    </w:p>
    <w:p w14:paraId="25EACE5F" w14:textId="77777777" w:rsidR="00476CED" w:rsidRPr="00476CED" w:rsidRDefault="00476CED" w:rsidP="00476CED">
      <w:pPr>
        <w:rPr>
          <w:rFonts w:ascii="Helvetica" w:hAnsi="Helvetica" w:cs="Helvetica"/>
          <w:b/>
          <w:bCs/>
          <w:color w:val="222222"/>
          <w:sz w:val="21"/>
          <w:szCs w:val="21"/>
        </w:rPr>
      </w:pPr>
    </w:p>
    <w:p w14:paraId="3BFBD858"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2.5.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II </w:t>
      </w:r>
      <w:r w:rsidRPr="00476CED">
        <w:rPr>
          <w:rFonts w:ascii="Helvetica" w:hAnsi="Helvetica" w:cs="Helvetica" w:hint="eastAsia"/>
          <w:b/>
          <w:bCs/>
          <w:color w:val="222222"/>
          <w:sz w:val="21"/>
          <w:szCs w:val="21"/>
        </w:rPr>
        <w:t>типа</w:t>
      </w:r>
      <w:r w:rsidRPr="00476CED">
        <w:rPr>
          <w:rFonts w:ascii="Helvetica" w:hAnsi="Helvetica" w:cs="Helvetica"/>
          <w:b/>
          <w:bCs/>
          <w:color w:val="222222"/>
          <w:sz w:val="21"/>
          <w:szCs w:val="21"/>
        </w:rPr>
        <w:t>.</w:t>
      </w:r>
    </w:p>
    <w:p w14:paraId="47A78CE6" w14:textId="77777777" w:rsidR="00476CED" w:rsidRPr="00476CED" w:rsidRDefault="00476CED" w:rsidP="00476CED">
      <w:pPr>
        <w:rPr>
          <w:rFonts w:ascii="Helvetica" w:hAnsi="Helvetica" w:cs="Helvetica"/>
          <w:b/>
          <w:bCs/>
          <w:color w:val="222222"/>
          <w:sz w:val="21"/>
          <w:szCs w:val="21"/>
        </w:rPr>
      </w:pPr>
    </w:p>
    <w:p w14:paraId="01D520BC"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2.5.1.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w:t>
      </w:r>
    </w:p>
    <w:p w14:paraId="68558338" w14:textId="77777777" w:rsidR="00476CED" w:rsidRPr="00476CED" w:rsidRDefault="00476CED" w:rsidP="00476CED">
      <w:pPr>
        <w:rPr>
          <w:rFonts w:ascii="Helvetica" w:hAnsi="Helvetica" w:cs="Helvetica"/>
          <w:b/>
          <w:bCs/>
          <w:color w:val="222222"/>
          <w:sz w:val="21"/>
          <w:szCs w:val="21"/>
        </w:rPr>
      </w:pPr>
    </w:p>
    <w:p w14:paraId="3397DAA8"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II </w:t>
      </w:r>
      <w:r w:rsidRPr="00476CED">
        <w:rPr>
          <w:rFonts w:ascii="Helvetica" w:hAnsi="Helvetica" w:cs="Helvetica" w:hint="eastAsia"/>
          <w:b/>
          <w:bCs/>
          <w:color w:val="222222"/>
          <w:sz w:val="21"/>
          <w:szCs w:val="21"/>
        </w:rPr>
        <w:t>типа</w:t>
      </w:r>
      <w:r w:rsidRPr="00476CED">
        <w:rPr>
          <w:rFonts w:ascii="Helvetica" w:hAnsi="Helvetica" w:cs="Helvetica"/>
          <w:b/>
          <w:bCs/>
          <w:color w:val="222222"/>
          <w:sz w:val="21"/>
          <w:szCs w:val="21"/>
        </w:rPr>
        <w:t>.</w:t>
      </w:r>
    </w:p>
    <w:p w14:paraId="63AC2B4E" w14:textId="77777777" w:rsidR="00476CED" w:rsidRPr="00476CED" w:rsidRDefault="00476CED" w:rsidP="00476CED">
      <w:pPr>
        <w:rPr>
          <w:rFonts w:ascii="Helvetica" w:hAnsi="Helvetica" w:cs="Helvetica"/>
          <w:b/>
          <w:bCs/>
          <w:color w:val="222222"/>
          <w:sz w:val="21"/>
          <w:szCs w:val="21"/>
        </w:rPr>
      </w:pPr>
    </w:p>
    <w:p w14:paraId="5F064C17"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2.5.2.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w:t>
      </w:r>
    </w:p>
    <w:p w14:paraId="0FA1F8C2" w14:textId="77777777" w:rsidR="00476CED" w:rsidRPr="00476CED" w:rsidRDefault="00476CED" w:rsidP="00476CED">
      <w:pPr>
        <w:rPr>
          <w:rFonts w:ascii="Helvetica" w:hAnsi="Helvetica" w:cs="Helvetica"/>
          <w:b/>
          <w:bCs/>
          <w:color w:val="222222"/>
          <w:sz w:val="21"/>
          <w:szCs w:val="21"/>
        </w:rPr>
      </w:pPr>
    </w:p>
    <w:p w14:paraId="53D0DB41"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II </w:t>
      </w:r>
      <w:r w:rsidRPr="00476CED">
        <w:rPr>
          <w:rFonts w:ascii="Helvetica" w:hAnsi="Helvetica" w:cs="Helvetica" w:hint="eastAsia"/>
          <w:b/>
          <w:bCs/>
          <w:color w:val="222222"/>
          <w:sz w:val="21"/>
          <w:szCs w:val="21"/>
        </w:rPr>
        <w:t>типа</w:t>
      </w:r>
      <w:r w:rsidRPr="00476CED">
        <w:rPr>
          <w:rFonts w:ascii="Helvetica" w:hAnsi="Helvetica" w:cs="Helvetica"/>
          <w:b/>
          <w:bCs/>
          <w:color w:val="222222"/>
          <w:sz w:val="21"/>
          <w:szCs w:val="21"/>
        </w:rPr>
        <w:t>.</w:t>
      </w:r>
    </w:p>
    <w:p w14:paraId="0E782FF9" w14:textId="77777777" w:rsidR="00476CED" w:rsidRPr="00476CED" w:rsidRDefault="00476CED" w:rsidP="00476CED">
      <w:pPr>
        <w:rPr>
          <w:rFonts w:ascii="Helvetica" w:hAnsi="Helvetica" w:cs="Helvetica"/>
          <w:b/>
          <w:bCs/>
          <w:color w:val="222222"/>
          <w:sz w:val="21"/>
          <w:szCs w:val="21"/>
        </w:rPr>
      </w:pPr>
    </w:p>
    <w:p w14:paraId="33D51164"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2.5.3. </w:t>
      </w:r>
      <w:r w:rsidRPr="00476CED">
        <w:rPr>
          <w:rFonts w:ascii="Helvetica" w:hAnsi="Helvetica" w:cs="Helvetica" w:hint="eastAsia"/>
          <w:b/>
          <w:bCs/>
          <w:color w:val="222222"/>
          <w:sz w:val="21"/>
          <w:szCs w:val="21"/>
        </w:rPr>
        <w:t>Тестирование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w:t>
      </w:r>
      <w:r w:rsidRPr="00476CED">
        <w:rPr>
          <w:rFonts w:ascii="Helvetica" w:hAnsi="Helvetica" w:cs="Helvetica"/>
          <w:b/>
          <w:bCs/>
          <w:color w:val="222222"/>
          <w:sz w:val="21"/>
          <w:szCs w:val="21"/>
        </w:rPr>
        <w:t>.</w:t>
      </w:r>
    </w:p>
    <w:p w14:paraId="1008EA12" w14:textId="77777777" w:rsidR="00476CED" w:rsidRPr="00476CED" w:rsidRDefault="00476CED" w:rsidP="00476CED">
      <w:pPr>
        <w:rPr>
          <w:rFonts w:ascii="Helvetica" w:hAnsi="Helvetica" w:cs="Helvetica"/>
          <w:b/>
          <w:bCs/>
          <w:color w:val="222222"/>
          <w:sz w:val="21"/>
          <w:szCs w:val="21"/>
        </w:rPr>
      </w:pPr>
    </w:p>
    <w:p w14:paraId="4108659E"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2.6.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w:t>
      </w:r>
    </w:p>
    <w:p w14:paraId="7A2F3743" w14:textId="77777777" w:rsidR="00476CED" w:rsidRPr="00476CED" w:rsidRDefault="00476CED" w:rsidP="00476CED">
      <w:pPr>
        <w:rPr>
          <w:rFonts w:ascii="Helvetica" w:hAnsi="Helvetica" w:cs="Helvetica"/>
          <w:b/>
          <w:bCs/>
          <w:color w:val="222222"/>
          <w:sz w:val="21"/>
          <w:szCs w:val="21"/>
        </w:rPr>
      </w:pPr>
    </w:p>
    <w:p w14:paraId="0067EF84"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lastRenderedPageBreak/>
        <w:t xml:space="preserve">3. </w:t>
      </w:r>
      <w:r w:rsidRPr="00476CED">
        <w:rPr>
          <w:rFonts w:ascii="Helvetica" w:hAnsi="Helvetica" w:cs="Helvetica" w:hint="eastAsia"/>
          <w:b/>
          <w:bCs/>
          <w:color w:val="222222"/>
          <w:sz w:val="21"/>
          <w:szCs w:val="21"/>
        </w:rPr>
        <w:t>ЭКСПЕРШЖНТАЛЬНАЯ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ЧАСТЬ</w:t>
      </w:r>
    </w:p>
    <w:p w14:paraId="2E5C5D44" w14:textId="77777777" w:rsidR="00476CED" w:rsidRPr="00476CED" w:rsidRDefault="00476CED" w:rsidP="00476CED">
      <w:pPr>
        <w:rPr>
          <w:rFonts w:ascii="Helvetica" w:hAnsi="Helvetica" w:cs="Helvetica"/>
          <w:b/>
          <w:bCs/>
          <w:color w:val="222222"/>
          <w:sz w:val="21"/>
          <w:szCs w:val="21"/>
        </w:rPr>
      </w:pPr>
    </w:p>
    <w:p w14:paraId="2872CA08"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3.1. </w:t>
      </w:r>
      <w:r w:rsidRPr="00476CED">
        <w:rPr>
          <w:rFonts w:ascii="Helvetica" w:hAnsi="Helvetica" w:cs="Helvetica" w:hint="eastAsia"/>
          <w:b/>
          <w:bCs/>
          <w:color w:val="222222"/>
          <w:sz w:val="21"/>
          <w:szCs w:val="21"/>
        </w:rPr>
        <w:t>Материалы</w:t>
      </w:r>
      <w:r w:rsidRPr="00476CED">
        <w:rPr>
          <w:rFonts w:ascii="Helvetica" w:hAnsi="Helvetica" w:cs="Helvetica"/>
          <w:b/>
          <w:bCs/>
          <w:color w:val="222222"/>
          <w:sz w:val="21"/>
          <w:szCs w:val="21"/>
        </w:rPr>
        <w:t>.</w:t>
      </w:r>
    </w:p>
    <w:p w14:paraId="56BD4BFA" w14:textId="77777777" w:rsidR="00476CED" w:rsidRPr="00476CED" w:rsidRDefault="00476CED" w:rsidP="00476CED">
      <w:pPr>
        <w:rPr>
          <w:rFonts w:ascii="Helvetica" w:hAnsi="Helvetica" w:cs="Helvetica"/>
          <w:b/>
          <w:bCs/>
          <w:color w:val="222222"/>
          <w:sz w:val="21"/>
          <w:szCs w:val="21"/>
        </w:rPr>
      </w:pPr>
    </w:p>
    <w:p w14:paraId="3718A311"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 </w:t>
      </w:r>
      <w:r w:rsidRPr="00476CED">
        <w:rPr>
          <w:rFonts w:ascii="Helvetica" w:hAnsi="Helvetica" w:cs="Helvetica" w:hint="eastAsia"/>
          <w:b/>
          <w:bCs/>
          <w:color w:val="222222"/>
          <w:sz w:val="21"/>
          <w:szCs w:val="21"/>
        </w:rPr>
        <w:t>Методы</w:t>
      </w:r>
      <w:r w:rsidRPr="00476CED">
        <w:rPr>
          <w:rFonts w:ascii="Helvetica" w:hAnsi="Helvetica" w:cs="Helvetica"/>
          <w:b/>
          <w:bCs/>
          <w:color w:val="222222"/>
          <w:sz w:val="21"/>
          <w:szCs w:val="21"/>
        </w:rPr>
        <w:t>.</w:t>
      </w:r>
    </w:p>
    <w:p w14:paraId="47349692" w14:textId="77777777" w:rsidR="00476CED" w:rsidRPr="00476CED" w:rsidRDefault="00476CED" w:rsidP="00476CED">
      <w:pPr>
        <w:rPr>
          <w:rFonts w:ascii="Helvetica" w:hAnsi="Helvetica" w:cs="Helvetica"/>
          <w:b/>
          <w:bCs/>
          <w:color w:val="222222"/>
          <w:sz w:val="21"/>
          <w:szCs w:val="21"/>
        </w:rPr>
      </w:pPr>
    </w:p>
    <w:p w14:paraId="47813F3F"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биомассы</w:t>
      </w:r>
    </w:p>
    <w:p w14:paraId="4464366B" w14:textId="77777777" w:rsidR="00476CED" w:rsidRPr="00476CED" w:rsidRDefault="00476CED" w:rsidP="00476CED">
      <w:pPr>
        <w:rPr>
          <w:rFonts w:ascii="Helvetica" w:hAnsi="Helvetica" w:cs="Helvetica"/>
          <w:b/>
          <w:bCs/>
          <w:color w:val="222222"/>
          <w:sz w:val="21"/>
          <w:szCs w:val="21"/>
        </w:rPr>
      </w:pPr>
    </w:p>
    <w:p w14:paraId="53887B3D"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3.2.2.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плазмиды</w:t>
      </w:r>
      <w:r w:rsidRPr="00476CED">
        <w:rPr>
          <w:rFonts w:ascii="Helvetica" w:hAnsi="Helvetica" w:cs="Helvetica"/>
          <w:b/>
          <w:bCs/>
          <w:color w:val="222222"/>
          <w:sz w:val="21"/>
          <w:szCs w:val="21"/>
        </w:rPr>
        <w:t xml:space="preserve"> pBR</w:t>
      </w:r>
    </w:p>
    <w:p w14:paraId="35ECC13B" w14:textId="77777777" w:rsidR="00476CED" w:rsidRPr="00476CED" w:rsidRDefault="00476CED" w:rsidP="00476CED">
      <w:pPr>
        <w:rPr>
          <w:rFonts w:ascii="Helvetica" w:hAnsi="Helvetica" w:cs="Helvetica"/>
          <w:b/>
          <w:bCs/>
          <w:color w:val="222222"/>
          <w:sz w:val="21"/>
          <w:szCs w:val="21"/>
        </w:rPr>
      </w:pPr>
    </w:p>
    <w:p w14:paraId="56BDC7C1"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3.2.2.1.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оксиапатите</w:t>
      </w:r>
    </w:p>
    <w:p w14:paraId="49A5105A" w14:textId="77777777" w:rsidR="00476CED" w:rsidRPr="00476CED" w:rsidRDefault="00476CED" w:rsidP="00476CED">
      <w:pPr>
        <w:rPr>
          <w:rFonts w:ascii="Helvetica" w:hAnsi="Helvetica" w:cs="Helvetica"/>
          <w:b/>
          <w:bCs/>
          <w:color w:val="222222"/>
          <w:sz w:val="21"/>
          <w:szCs w:val="21"/>
        </w:rPr>
      </w:pPr>
    </w:p>
    <w:p w14:paraId="5C713358"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3.2.2.2.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градиенте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хлористого</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цезия</w:t>
      </w:r>
      <w:r w:rsidRPr="00476CED">
        <w:rPr>
          <w:rFonts w:ascii="Helvetica" w:hAnsi="Helvetica" w:cs="Helvetica"/>
          <w:b/>
          <w:bCs/>
          <w:color w:val="222222"/>
          <w:sz w:val="21"/>
          <w:szCs w:val="21"/>
        </w:rPr>
        <w:t>.</w:t>
      </w:r>
    </w:p>
    <w:p w14:paraId="7DCBB153" w14:textId="77777777" w:rsidR="00476CED" w:rsidRPr="00476CED" w:rsidRDefault="00476CED" w:rsidP="00476CED">
      <w:pPr>
        <w:rPr>
          <w:rFonts w:ascii="Helvetica" w:hAnsi="Helvetica" w:cs="Helvetica"/>
          <w:b/>
          <w:bCs/>
          <w:color w:val="222222"/>
          <w:sz w:val="21"/>
          <w:szCs w:val="21"/>
        </w:rPr>
      </w:pPr>
    </w:p>
    <w:p w14:paraId="0A5EAEBF"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3.2.2.3.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от</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примесей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РНК</w:t>
      </w:r>
      <w:r w:rsidRPr="00476CED">
        <w:rPr>
          <w:rFonts w:ascii="Helvetica" w:hAnsi="Helvetica" w:cs="Helvetica"/>
          <w:b/>
          <w:bCs/>
          <w:color w:val="222222"/>
          <w:sz w:val="21"/>
          <w:szCs w:val="21"/>
        </w:rPr>
        <w:t>.</w:t>
      </w:r>
    </w:p>
    <w:p w14:paraId="6D6296F2" w14:textId="77777777" w:rsidR="00476CED" w:rsidRPr="00476CED" w:rsidRDefault="00476CED" w:rsidP="00476CED">
      <w:pPr>
        <w:rPr>
          <w:rFonts w:ascii="Helvetica" w:hAnsi="Helvetica" w:cs="Helvetica"/>
          <w:b/>
          <w:bCs/>
          <w:color w:val="222222"/>
          <w:sz w:val="21"/>
          <w:szCs w:val="21"/>
        </w:rPr>
      </w:pPr>
    </w:p>
    <w:p w14:paraId="7A45BFA4"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3.2.3. </w:t>
      </w:r>
      <w:r w:rsidRPr="00476CED">
        <w:rPr>
          <w:rFonts w:ascii="Helvetica" w:hAnsi="Helvetica" w:cs="Helvetica" w:hint="eastAsia"/>
          <w:b/>
          <w:bCs/>
          <w:color w:val="222222"/>
          <w:sz w:val="21"/>
          <w:szCs w:val="21"/>
        </w:rPr>
        <w:t>Электрофорез</w:t>
      </w:r>
    </w:p>
    <w:p w14:paraId="60D5EEFC" w14:textId="77777777" w:rsidR="00476CED" w:rsidRPr="00476CED" w:rsidRDefault="00476CED" w:rsidP="00476CED">
      <w:pPr>
        <w:rPr>
          <w:rFonts w:ascii="Helvetica" w:hAnsi="Helvetica" w:cs="Helvetica"/>
          <w:b/>
          <w:bCs/>
          <w:color w:val="222222"/>
          <w:sz w:val="21"/>
          <w:szCs w:val="21"/>
        </w:rPr>
      </w:pPr>
    </w:p>
    <w:p w14:paraId="0A3E35DB"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3.2.4. </w:t>
      </w:r>
      <w:r w:rsidRPr="00476CED">
        <w:rPr>
          <w:rFonts w:ascii="Helvetica" w:hAnsi="Helvetica" w:cs="Helvetica" w:hint="eastAsia"/>
          <w:b/>
          <w:bCs/>
          <w:color w:val="222222"/>
          <w:sz w:val="21"/>
          <w:szCs w:val="21"/>
        </w:rPr>
        <w:t>Электрофорез</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при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определении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точек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разрыва</w:t>
      </w:r>
    </w:p>
    <w:p w14:paraId="0FA4D326" w14:textId="77777777" w:rsidR="00476CED" w:rsidRPr="00476CED" w:rsidRDefault="00476CED" w:rsidP="00476CED">
      <w:pPr>
        <w:rPr>
          <w:rFonts w:ascii="Helvetica" w:hAnsi="Helvetica" w:cs="Helvetica"/>
          <w:b/>
          <w:bCs/>
          <w:color w:val="222222"/>
          <w:sz w:val="21"/>
          <w:szCs w:val="21"/>
        </w:rPr>
      </w:pPr>
    </w:p>
    <w:p w14:paraId="4145224F"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специфическигж</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эндонуклеазами</w:t>
      </w:r>
    </w:p>
    <w:p w14:paraId="144211CF" w14:textId="77777777" w:rsidR="00476CED" w:rsidRPr="00476CED" w:rsidRDefault="00476CED" w:rsidP="00476CED">
      <w:pPr>
        <w:rPr>
          <w:rFonts w:ascii="Helvetica" w:hAnsi="Helvetica" w:cs="Helvetica"/>
          <w:b/>
          <w:bCs/>
          <w:color w:val="222222"/>
          <w:sz w:val="21"/>
          <w:szCs w:val="21"/>
        </w:rPr>
      </w:pPr>
    </w:p>
    <w:p w14:paraId="45B1F543"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3.2.5.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ферментативной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активности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выделенных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w:t>
      </w:r>
    </w:p>
    <w:p w14:paraId="571AD49E" w14:textId="77777777" w:rsidR="00476CED" w:rsidRPr="00476CED" w:rsidRDefault="00476CED" w:rsidP="00476CED">
      <w:pPr>
        <w:rPr>
          <w:rFonts w:ascii="Helvetica" w:hAnsi="Helvetica" w:cs="Helvetica"/>
          <w:b/>
          <w:bCs/>
          <w:color w:val="222222"/>
          <w:sz w:val="21"/>
          <w:szCs w:val="21"/>
        </w:rPr>
      </w:pPr>
    </w:p>
    <w:p w14:paraId="3B5BA3F7"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3.2.6.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активности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w:t>
      </w:r>
      <w:r w:rsidRPr="00476CED">
        <w:rPr>
          <w:rFonts w:ascii="Helvetica" w:hAnsi="Helvetica" w:cs="Helvetica"/>
          <w:b/>
          <w:bCs/>
          <w:color w:val="222222"/>
          <w:sz w:val="21"/>
          <w:szCs w:val="21"/>
        </w:rPr>
        <w:t>.</w:t>
      </w:r>
    </w:p>
    <w:p w14:paraId="45AE0A28" w14:textId="77777777" w:rsidR="00476CED" w:rsidRPr="00476CED" w:rsidRDefault="00476CED" w:rsidP="00476CED">
      <w:pPr>
        <w:rPr>
          <w:rFonts w:ascii="Helvetica" w:hAnsi="Helvetica" w:cs="Helvetica"/>
          <w:b/>
          <w:bCs/>
          <w:color w:val="222222"/>
          <w:sz w:val="21"/>
          <w:szCs w:val="21"/>
        </w:rPr>
      </w:pPr>
    </w:p>
    <w:p w14:paraId="40C868B0"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3.2.7.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p>
    <w:p w14:paraId="6364FEB4" w14:textId="77777777" w:rsidR="00476CED" w:rsidRPr="00476CED" w:rsidRDefault="00476CED" w:rsidP="00476CED">
      <w:pPr>
        <w:rPr>
          <w:rFonts w:ascii="Helvetica" w:hAnsi="Helvetica" w:cs="Helvetica"/>
          <w:b/>
          <w:bCs/>
          <w:color w:val="222222"/>
          <w:sz w:val="21"/>
          <w:szCs w:val="21"/>
        </w:rPr>
      </w:pPr>
    </w:p>
    <w:p w14:paraId="348C2645"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lastRenderedPageBreak/>
        <w:t>Вше</w:t>
      </w:r>
      <w:r w:rsidRPr="00476CED">
        <w:rPr>
          <w:rFonts w:ascii="Helvetica" w:hAnsi="Helvetica" w:cs="Helvetica"/>
          <w:b/>
          <w:bCs/>
          <w:color w:val="222222"/>
          <w:sz w:val="21"/>
          <w:szCs w:val="21"/>
        </w:rPr>
        <w:t xml:space="preserve"> 2161.</w:t>
      </w:r>
    </w:p>
    <w:p w14:paraId="7FA4E799" w14:textId="77777777" w:rsidR="00476CED" w:rsidRPr="00476CED" w:rsidRDefault="00476CED" w:rsidP="00476CED">
      <w:pPr>
        <w:rPr>
          <w:rFonts w:ascii="Helvetica" w:hAnsi="Helvetica" w:cs="Helvetica"/>
          <w:b/>
          <w:bCs/>
          <w:color w:val="222222"/>
          <w:sz w:val="21"/>
          <w:szCs w:val="21"/>
        </w:rPr>
      </w:pPr>
    </w:p>
    <w:p w14:paraId="7455E42C"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3.2.8.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метилазы</w:t>
      </w:r>
    </w:p>
    <w:p w14:paraId="1E1F551C" w14:textId="77777777" w:rsidR="00476CED" w:rsidRPr="00476CED" w:rsidRDefault="00476CED" w:rsidP="00476CED">
      <w:pPr>
        <w:rPr>
          <w:rFonts w:ascii="Helvetica" w:hAnsi="Helvetica" w:cs="Helvetica"/>
          <w:b/>
          <w:bCs/>
          <w:color w:val="222222"/>
          <w:sz w:val="21"/>
          <w:szCs w:val="21"/>
        </w:rPr>
      </w:pPr>
    </w:p>
    <w:p w14:paraId="3310E705"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2161.</w:t>
      </w:r>
    </w:p>
    <w:p w14:paraId="2A7B681C" w14:textId="77777777" w:rsidR="00476CED" w:rsidRPr="00476CED" w:rsidRDefault="00476CED" w:rsidP="00476CED">
      <w:pPr>
        <w:rPr>
          <w:rFonts w:ascii="Helvetica" w:hAnsi="Helvetica" w:cs="Helvetica"/>
          <w:b/>
          <w:bCs/>
          <w:color w:val="222222"/>
          <w:sz w:val="21"/>
          <w:szCs w:val="21"/>
        </w:rPr>
      </w:pPr>
    </w:p>
    <w:p w14:paraId="5B55C3FA"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3.2.9.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основания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метилируемого</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2161.</w:t>
      </w:r>
    </w:p>
    <w:p w14:paraId="044C2471" w14:textId="77777777" w:rsidR="00476CED" w:rsidRPr="00476CED" w:rsidRDefault="00476CED" w:rsidP="00476CED">
      <w:pPr>
        <w:rPr>
          <w:rFonts w:ascii="Helvetica" w:hAnsi="Helvetica" w:cs="Helvetica"/>
          <w:b/>
          <w:bCs/>
          <w:color w:val="222222"/>
          <w:sz w:val="21"/>
          <w:szCs w:val="21"/>
        </w:rPr>
      </w:pPr>
    </w:p>
    <w:p w14:paraId="781EB5A0"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3.2.10.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p>
    <w:p w14:paraId="4D2AAC44" w14:textId="77777777" w:rsidR="00476CED" w:rsidRPr="00476CED" w:rsidRDefault="00476CED" w:rsidP="00476CED">
      <w:pPr>
        <w:rPr>
          <w:rFonts w:ascii="Helvetica" w:hAnsi="Helvetica" w:cs="Helvetica"/>
          <w:b/>
          <w:bCs/>
          <w:color w:val="222222"/>
          <w:sz w:val="21"/>
          <w:szCs w:val="21"/>
        </w:rPr>
      </w:pPr>
    </w:p>
    <w:p w14:paraId="791F9154"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Bbvll.</w:t>
      </w:r>
    </w:p>
    <w:p w14:paraId="4B17418B" w14:textId="77777777" w:rsidR="00476CED" w:rsidRPr="00476CED" w:rsidRDefault="00476CED" w:rsidP="00476CED">
      <w:pPr>
        <w:rPr>
          <w:rFonts w:ascii="Helvetica" w:hAnsi="Helvetica" w:cs="Helvetica"/>
          <w:b/>
          <w:bCs/>
          <w:color w:val="222222"/>
          <w:sz w:val="21"/>
          <w:szCs w:val="21"/>
        </w:rPr>
      </w:pPr>
    </w:p>
    <w:p w14:paraId="563A5F6A"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3.2.11.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 xml:space="preserve"> Bbvi</w:t>
      </w:r>
    </w:p>
    <w:p w14:paraId="186B5142" w14:textId="77777777" w:rsidR="00476CED" w:rsidRPr="00476CED" w:rsidRDefault="00476CED" w:rsidP="00476CED">
      <w:pPr>
        <w:rPr>
          <w:rFonts w:ascii="Helvetica" w:hAnsi="Helvetica" w:cs="Helvetica"/>
          <w:b/>
          <w:bCs/>
          <w:color w:val="222222"/>
          <w:sz w:val="21"/>
          <w:szCs w:val="21"/>
        </w:rPr>
      </w:pPr>
    </w:p>
    <w:p w14:paraId="68190C18"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3.2.12.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 xml:space="preserve"> Bbvll</w:t>
      </w:r>
    </w:p>
    <w:p w14:paraId="23F1DAA0" w14:textId="77777777" w:rsidR="00476CED" w:rsidRPr="00476CED" w:rsidRDefault="00476CED" w:rsidP="00476CED">
      <w:pPr>
        <w:rPr>
          <w:rFonts w:ascii="Helvetica" w:hAnsi="Helvetica" w:cs="Helvetica"/>
          <w:b/>
          <w:bCs/>
          <w:color w:val="222222"/>
          <w:sz w:val="21"/>
          <w:szCs w:val="21"/>
        </w:rPr>
      </w:pPr>
    </w:p>
    <w:p w14:paraId="105CE0CE"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3.2.13.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оснований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метилируемых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метилазами</w:t>
      </w:r>
      <w:r w:rsidRPr="00476CED">
        <w:rPr>
          <w:rFonts w:ascii="Helvetica" w:hAnsi="Helvetica" w:cs="Helvetica"/>
          <w:b/>
          <w:bCs/>
          <w:color w:val="222222"/>
          <w:sz w:val="21"/>
          <w:szCs w:val="21"/>
        </w:rPr>
        <w:t xml:space="preserve"> Bbvi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Bbvll</w:t>
      </w:r>
    </w:p>
    <w:p w14:paraId="5628E68C" w14:textId="77777777" w:rsidR="00476CED" w:rsidRPr="00476CED" w:rsidRDefault="00476CED" w:rsidP="00476CED">
      <w:pPr>
        <w:rPr>
          <w:rFonts w:ascii="Helvetica" w:hAnsi="Helvetica" w:cs="Helvetica"/>
          <w:b/>
          <w:bCs/>
          <w:color w:val="222222"/>
          <w:sz w:val="21"/>
          <w:szCs w:val="21"/>
        </w:rPr>
      </w:pPr>
    </w:p>
    <w:p w14:paraId="7A216D09"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3.2.14.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молекулярных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масс</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216i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Bbvll </w:t>
      </w:r>
      <w:r w:rsidRPr="00476CED">
        <w:rPr>
          <w:rFonts w:ascii="Helvetica" w:hAnsi="Helvetica" w:cs="Helvetica" w:hint="eastAsia"/>
          <w:b/>
          <w:bCs/>
          <w:color w:val="222222"/>
          <w:sz w:val="21"/>
          <w:szCs w:val="21"/>
        </w:rPr>
        <w:t>при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помощи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гель</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фильтрации</w:t>
      </w:r>
    </w:p>
    <w:p w14:paraId="6F60ECDA" w14:textId="77777777" w:rsidR="00476CED" w:rsidRPr="00476CED" w:rsidRDefault="00476CED" w:rsidP="00476CED">
      <w:pPr>
        <w:rPr>
          <w:rFonts w:ascii="Helvetica" w:hAnsi="Helvetica" w:cs="Helvetica"/>
          <w:b/>
          <w:bCs/>
          <w:color w:val="222222"/>
          <w:sz w:val="21"/>
          <w:szCs w:val="21"/>
        </w:rPr>
      </w:pPr>
    </w:p>
    <w:p w14:paraId="746B4753"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3.2.15.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молекулярных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масс</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w:t>
      </w:r>
    </w:p>
    <w:p w14:paraId="529C3D27" w14:textId="77777777" w:rsidR="00476CED" w:rsidRPr="00476CED" w:rsidRDefault="00476CED" w:rsidP="00476CED">
      <w:pPr>
        <w:rPr>
          <w:rFonts w:ascii="Helvetica" w:hAnsi="Helvetica" w:cs="Helvetica"/>
          <w:b/>
          <w:bCs/>
          <w:color w:val="222222"/>
          <w:sz w:val="21"/>
          <w:szCs w:val="21"/>
        </w:rPr>
      </w:pPr>
    </w:p>
    <w:p w14:paraId="4EE2E0B3"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Bme 2161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Bbvll </w:t>
      </w:r>
      <w:r w:rsidRPr="00476CED">
        <w:rPr>
          <w:rFonts w:ascii="Helvetica" w:hAnsi="Helvetica" w:cs="Helvetica" w:hint="eastAsia"/>
          <w:b/>
          <w:bCs/>
          <w:color w:val="222222"/>
          <w:sz w:val="21"/>
          <w:szCs w:val="21"/>
        </w:rPr>
        <w:t>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денатурирующих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условиях</w:t>
      </w:r>
      <w:r w:rsidRPr="00476CED">
        <w:rPr>
          <w:rFonts w:ascii="Helvetica" w:hAnsi="Helvetica" w:cs="Helvetica"/>
          <w:b/>
          <w:bCs/>
          <w:color w:val="222222"/>
          <w:sz w:val="21"/>
          <w:szCs w:val="21"/>
        </w:rPr>
        <w:t>.</w:t>
      </w:r>
    </w:p>
    <w:p w14:paraId="70D32391" w14:textId="77777777" w:rsidR="00476CED" w:rsidRPr="00476CED" w:rsidRDefault="00476CED" w:rsidP="00476CED">
      <w:pPr>
        <w:rPr>
          <w:rFonts w:ascii="Helvetica" w:hAnsi="Helvetica" w:cs="Helvetica"/>
          <w:b/>
          <w:bCs/>
          <w:color w:val="222222"/>
          <w:sz w:val="21"/>
          <w:szCs w:val="21"/>
        </w:rPr>
      </w:pPr>
    </w:p>
    <w:p w14:paraId="6F086B22"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3.2.16.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точки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разрыва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эндонуклеазой</w:t>
      </w:r>
      <w:r w:rsidRPr="00476CED">
        <w:rPr>
          <w:rFonts w:ascii="Helvetica" w:hAnsi="Helvetica" w:cs="Helvetica"/>
          <w:b/>
          <w:bCs/>
          <w:color w:val="222222"/>
          <w:sz w:val="21"/>
          <w:szCs w:val="21"/>
        </w:rPr>
        <w:t xml:space="preserve"> Bbvll</w:t>
      </w:r>
    </w:p>
    <w:p w14:paraId="3102E220" w14:textId="77777777" w:rsidR="00476CED" w:rsidRPr="00476CED" w:rsidRDefault="00476CED" w:rsidP="00476CED">
      <w:pPr>
        <w:rPr>
          <w:rFonts w:ascii="Helvetica" w:hAnsi="Helvetica" w:cs="Helvetica"/>
          <w:b/>
          <w:bCs/>
          <w:color w:val="222222"/>
          <w:sz w:val="21"/>
          <w:szCs w:val="21"/>
        </w:rPr>
      </w:pPr>
    </w:p>
    <w:p w14:paraId="56A9B952"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3.2.16.1.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линейной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формы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pBR-322.</w:t>
      </w:r>
    </w:p>
    <w:p w14:paraId="48375482" w14:textId="77777777" w:rsidR="00476CED" w:rsidRPr="00476CED" w:rsidRDefault="00476CED" w:rsidP="00476CED">
      <w:pPr>
        <w:rPr>
          <w:rFonts w:ascii="Helvetica" w:hAnsi="Helvetica" w:cs="Helvetica"/>
          <w:b/>
          <w:bCs/>
          <w:color w:val="222222"/>
          <w:sz w:val="21"/>
          <w:szCs w:val="21"/>
        </w:rPr>
      </w:pPr>
    </w:p>
    <w:p w14:paraId="0DB1D147"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3.2.16.2. </w:t>
      </w:r>
      <w:r w:rsidRPr="00476CED">
        <w:rPr>
          <w:rFonts w:ascii="Helvetica" w:hAnsi="Helvetica" w:cs="Helvetica" w:hint="eastAsia"/>
          <w:b/>
          <w:bCs/>
          <w:color w:val="222222"/>
          <w:sz w:val="21"/>
          <w:szCs w:val="21"/>
        </w:rPr>
        <w:t>Введение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радиоактивной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метки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w:t>
      </w:r>
    </w:p>
    <w:p w14:paraId="79B6404B" w14:textId="77777777" w:rsidR="00476CED" w:rsidRPr="00476CED" w:rsidRDefault="00476CED" w:rsidP="00476CED">
      <w:pPr>
        <w:rPr>
          <w:rFonts w:ascii="Helvetica" w:hAnsi="Helvetica" w:cs="Helvetica"/>
          <w:b/>
          <w:bCs/>
          <w:color w:val="222222"/>
          <w:sz w:val="21"/>
          <w:szCs w:val="21"/>
        </w:rPr>
      </w:pPr>
    </w:p>
    <w:p w14:paraId="5FCD8397"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З</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ОН</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концы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w:t>
      </w:r>
    </w:p>
    <w:p w14:paraId="6A3E2BEB" w14:textId="77777777" w:rsidR="00476CED" w:rsidRPr="00476CED" w:rsidRDefault="00476CED" w:rsidP="00476CED">
      <w:pPr>
        <w:rPr>
          <w:rFonts w:ascii="Helvetica" w:hAnsi="Helvetica" w:cs="Helvetica"/>
          <w:b/>
          <w:bCs/>
          <w:color w:val="222222"/>
          <w:sz w:val="21"/>
          <w:szCs w:val="21"/>
        </w:rPr>
      </w:pPr>
    </w:p>
    <w:p w14:paraId="6E27BE12"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3.2.16.3. </w:t>
      </w:r>
      <w:r w:rsidRPr="00476CED">
        <w:rPr>
          <w:rFonts w:ascii="Helvetica" w:hAnsi="Helvetica" w:cs="Helvetica" w:hint="eastAsia"/>
          <w:b/>
          <w:bCs/>
          <w:color w:val="222222"/>
          <w:sz w:val="21"/>
          <w:szCs w:val="21"/>
        </w:rPr>
        <w:t>Введение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радиоактивной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метки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w:t>
      </w:r>
    </w:p>
    <w:p w14:paraId="05B3A15E" w14:textId="77777777" w:rsidR="00476CED" w:rsidRPr="00476CED" w:rsidRDefault="00476CED" w:rsidP="00476CED">
      <w:pPr>
        <w:rPr>
          <w:rFonts w:ascii="Helvetica" w:hAnsi="Helvetica" w:cs="Helvetica"/>
          <w:b/>
          <w:bCs/>
          <w:color w:val="222222"/>
          <w:sz w:val="21"/>
          <w:szCs w:val="21"/>
        </w:rPr>
      </w:pPr>
    </w:p>
    <w:p w14:paraId="57424B1E"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5'-</w:t>
      </w:r>
      <w:r w:rsidRPr="00476CED">
        <w:rPr>
          <w:rFonts w:ascii="Helvetica" w:hAnsi="Helvetica" w:cs="Helvetica" w:hint="eastAsia"/>
          <w:b/>
          <w:bCs/>
          <w:color w:val="222222"/>
          <w:sz w:val="21"/>
          <w:szCs w:val="21"/>
        </w:rPr>
        <w:t>концы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w:t>
      </w:r>
    </w:p>
    <w:p w14:paraId="2548B20A" w14:textId="77777777" w:rsidR="00476CED" w:rsidRPr="00476CED" w:rsidRDefault="00476CED" w:rsidP="00476CED">
      <w:pPr>
        <w:rPr>
          <w:rFonts w:ascii="Helvetica" w:hAnsi="Helvetica" w:cs="Helvetica"/>
          <w:b/>
          <w:bCs/>
          <w:color w:val="222222"/>
          <w:sz w:val="21"/>
          <w:szCs w:val="21"/>
        </w:rPr>
      </w:pPr>
    </w:p>
    <w:p w14:paraId="70E2F1F0"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3.2.16.4. </w:t>
      </w:r>
      <w:r w:rsidRPr="00476CED">
        <w:rPr>
          <w:rFonts w:ascii="Helvetica" w:hAnsi="Helvetica" w:cs="Helvetica" w:hint="eastAsia"/>
          <w:b/>
          <w:bCs/>
          <w:color w:val="222222"/>
          <w:sz w:val="21"/>
          <w:szCs w:val="21"/>
        </w:rPr>
        <w:t>Препаративное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выделение</w:t>
      </w:r>
      <w:r w:rsidRPr="00476CED">
        <w:rPr>
          <w:rFonts w:ascii="Helvetica" w:hAnsi="Helvetica" w:cs="Helvetica"/>
          <w:b/>
          <w:bCs/>
          <w:color w:val="222222"/>
          <w:sz w:val="21"/>
          <w:szCs w:val="21"/>
        </w:rPr>
        <w:t xml:space="preserve"> ^2</w:t>
      </w:r>
      <w:r w:rsidRPr="00476CED">
        <w:rPr>
          <w:rFonts w:ascii="Helvetica" w:hAnsi="Helvetica" w:cs="Helvetica" w:hint="eastAsia"/>
          <w:b/>
          <w:bCs/>
          <w:color w:val="222222"/>
          <w:sz w:val="21"/>
          <w:szCs w:val="21"/>
        </w:rPr>
        <w:t>р</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меченных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фрагментов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w:t>
      </w:r>
    </w:p>
    <w:p w14:paraId="4D6868E4" w14:textId="77777777" w:rsidR="00476CED" w:rsidRPr="00476CED" w:rsidRDefault="00476CED" w:rsidP="00476CED">
      <w:pPr>
        <w:rPr>
          <w:rFonts w:ascii="Helvetica" w:hAnsi="Helvetica" w:cs="Helvetica"/>
          <w:b/>
          <w:bCs/>
          <w:color w:val="222222"/>
          <w:sz w:val="21"/>
          <w:szCs w:val="21"/>
        </w:rPr>
      </w:pPr>
    </w:p>
    <w:p w14:paraId="398CD177"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3.2.16.5. </w:t>
      </w:r>
      <w:r w:rsidRPr="00476CED">
        <w:rPr>
          <w:rFonts w:ascii="Helvetica" w:hAnsi="Helvetica" w:cs="Helvetica" w:hint="eastAsia"/>
          <w:b/>
          <w:bCs/>
          <w:color w:val="222222"/>
          <w:sz w:val="21"/>
          <w:szCs w:val="21"/>
        </w:rPr>
        <w:t>Химическое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расщепление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фрагментов</w:t>
      </w:r>
    </w:p>
    <w:p w14:paraId="6A4C8584" w14:textId="77777777" w:rsidR="00476CED" w:rsidRPr="00476CED" w:rsidRDefault="00476CED" w:rsidP="00476CED">
      <w:pPr>
        <w:rPr>
          <w:rFonts w:ascii="Helvetica" w:hAnsi="Helvetica" w:cs="Helvetica"/>
          <w:b/>
          <w:bCs/>
          <w:color w:val="222222"/>
          <w:sz w:val="21"/>
          <w:szCs w:val="21"/>
        </w:rPr>
      </w:pPr>
    </w:p>
    <w:p w14:paraId="14AAF724"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3.2.16.6.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концевых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нуклеотидов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у</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фрагментов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полученных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при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гидролизе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pBR-322 </w:t>
      </w:r>
      <w:r w:rsidRPr="00476CED">
        <w:rPr>
          <w:rFonts w:ascii="Helvetica" w:hAnsi="Helvetica" w:cs="Helvetica" w:hint="eastAsia"/>
          <w:b/>
          <w:bCs/>
          <w:color w:val="222222"/>
          <w:sz w:val="21"/>
          <w:szCs w:val="21"/>
        </w:rPr>
        <w:t>эндонуклеазой</w:t>
      </w:r>
      <w:r w:rsidRPr="00476CED">
        <w:rPr>
          <w:rFonts w:ascii="Helvetica" w:hAnsi="Helvetica" w:cs="Helvetica"/>
          <w:b/>
          <w:bCs/>
          <w:color w:val="222222"/>
          <w:sz w:val="21"/>
          <w:szCs w:val="21"/>
        </w:rPr>
        <w:t xml:space="preserve"> Bbvil</w:t>
      </w:r>
    </w:p>
    <w:p w14:paraId="7DD7DFEA" w14:textId="77777777" w:rsidR="00476CED" w:rsidRPr="00476CED" w:rsidRDefault="00476CED" w:rsidP="00476CED">
      <w:pPr>
        <w:rPr>
          <w:rFonts w:ascii="Helvetica" w:hAnsi="Helvetica" w:cs="Helvetica"/>
          <w:b/>
          <w:bCs/>
          <w:color w:val="222222"/>
          <w:sz w:val="21"/>
          <w:szCs w:val="21"/>
        </w:rPr>
      </w:pPr>
    </w:p>
    <w:p w14:paraId="5DB60AEB"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3.2.17.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точки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разрыва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2161.</w:t>
      </w:r>
    </w:p>
    <w:p w14:paraId="2BCDBD67" w14:textId="77777777" w:rsidR="00476CED" w:rsidRPr="00476CED" w:rsidRDefault="00476CED" w:rsidP="00476CED">
      <w:pPr>
        <w:rPr>
          <w:rFonts w:ascii="Helvetica" w:hAnsi="Helvetica" w:cs="Helvetica"/>
          <w:b/>
          <w:bCs/>
          <w:color w:val="222222"/>
          <w:sz w:val="21"/>
          <w:szCs w:val="21"/>
        </w:rPr>
      </w:pPr>
    </w:p>
    <w:p w14:paraId="0EE7DEB4"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3.2.18.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концевого</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нуклеотида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полученного</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при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гидролизе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эндонуклеазой</w:t>
      </w:r>
    </w:p>
    <w:p w14:paraId="70576166" w14:textId="77777777" w:rsidR="00476CED" w:rsidRPr="00476CED" w:rsidRDefault="00476CED" w:rsidP="00476CED">
      <w:pPr>
        <w:rPr>
          <w:rFonts w:ascii="Helvetica" w:hAnsi="Helvetica" w:cs="Helvetica"/>
          <w:b/>
          <w:bCs/>
          <w:color w:val="222222"/>
          <w:sz w:val="21"/>
          <w:szCs w:val="21"/>
        </w:rPr>
      </w:pPr>
    </w:p>
    <w:p w14:paraId="6340873B"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2161.</w:t>
      </w:r>
    </w:p>
    <w:p w14:paraId="3D90C1F8" w14:textId="77777777" w:rsidR="00476CED" w:rsidRPr="00476CED" w:rsidRDefault="00476CED" w:rsidP="00476CED">
      <w:pPr>
        <w:rPr>
          <w:rFonts w:ascii="Helvetica" w:hAnsi="Helvetica" w:cs="Helvetica"/>
          <w:b/>
          <w:bCs/>
          <w:color w:val="222222"/>
          <w:sz w:val="21"/>
          <w:szCs w:val="21"/>
        </w:rPr>
      </w:pPr>
    </w:p>
    <w:p w14:paraId="756E1145"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3.2.19.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изменения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специфичности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расщепления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2161.</w:t>
      </w:r>
    </w:p>
    <w:p w14:paraId="1A997D87" w14:textId="77777777" w:rsidR="00476CED" w:rsidRPr="00476CED" w:rsidRDefault="00476CED" w:rsidP="00476CED">
      <w:pPr>
        <w:rPr>
          <w:rFonts w:ascii="Helvetica" w:hAnsi="Helvetica" w:cs="Helvetica"/>
          <w:b/>
          <w:bCs/>
          <w:color w:val="222222"/>
          <w:sz w:val="21"/>
          <w:szCs w:val="21"/>
        </w:rPr>
      </w:pPr>
    </w:p>
    <w:p w14:paraId="0D716875"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lastRenderedPageBreak/>
        <w:t xml:space="preserve">3.2.20.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Rshii.</w:t>
      </w:r>
    </w:p>
    <w:p w14:paraId="52C0FDC3" w14:textId="77777777" w:rsidR="00476CED" w:rsidRPr="00476CED" w:rsidRDefault="00476CED" w:rsidP="00476CED">
      <w:pPr>
        <w:rPr>
          <w:rFonts w:ascii="Helvetica" w:hAnsi="Helvetica" w:cs="Helvetica"/>
          <w:b/>
          <w:bCs/>
          <w:color w:val="222222"/>
          <w:sz w:val="21"/>
          <w:szCs w:val="21"/>
        </w:rPr>
      </w:pPr>
    </w:p>
    <w:p w14:paraId="50D3F097"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 </w:t>
      </w:r>
      <w:r w:rsidRPr="00476CED">
        <w:rPr>
          <w:rFonts w:ascii="Helvetica" w:hAnsi="Helvetica" w:cs="Helvetica" w:hint="eastAsia"/>
          <w:b/>
          <w:bCs/>
          <w:color w:val="222222"/>
          <w:sz w:val="21"/>
          <w:szCs w:val="21"/>
        </w:rPr>
        <w:t>РЕЗУЛЬТАТЫ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ИССВДОВАНШ</w:t>
      </w:r>
    </w:p>
    <w:p w14:paraId="6DC1A705" w14:textId="77777777" w:rsidR="00476CED" w:rsidRPr="00476CED" w:rsidRDefault="00476CED" w:rsidP="00476CED">
      <w:pPr>
        <w:rPr>
          <w:rFonts w:ascii="Helvetica" w:hAnsi="Helvetica" w:cs="Helvetica"/>
          <w:b/>
          <w:bCs/>
          <w:color w:val="222222"/>
          <w:sz w:val="21"/>
          <w:szCs w:val="21"/>
        </w:rPr>
      </w:pPr>
    </w:p>
    <w:p w14:paraId="393166AC"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4.1.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2161.</w:t>
      </w:r>
    </w:p>
    <w:p w14:paraId="373CB811" w14:textId="77777777" w:rsidR="00476CED" w:rsidRPr="00476CED" w:rsidRDefault="00476CED" w:rsidP="00476CED">
      <w:pPr>
        <w:rPr>
          <w:rFonts w:ascii="Helvetica" w:hAnsi="Helvetica" w:cs="Helvetica"/>
          <w:b/>
          <w:bCs/>
          <w:color w:val="222222"/>
          <w:sz w:val="21"/>
          <w:szCs w:val="21"/>
        </w:rPr>
      </w:pPr>
    </w:p>
    <w:p w14:paraId="2F6E2703"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4.1.1.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гомогенного</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препарата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2161.</w:t>
      </w:r>
    </w:p>
    <w:p w14:paraId="2FDB78D4" w14:textId="77777777" w:rsidR="00476CED" w:rsidRPr="00476CED" w:rsidRDefault="00476CED" w:rsidP="00476CED">
      <w:pPr>
        <w:rPr>
          <w:rFonts w:ascii="Helvetica" w:hAnsi="Helvetica" w:cs="Helvetica"/>
          <w:b/>
          <w:bCs/>
          <w:color w:val="222222"/>
          <w:sz w:val="21"/>
          <w:szCs w:val="21"/>
        </w:rPr>
      </w:pPr>
    </w:p>
    <w:p w14:paraId="11B73596"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4.1.2.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молекулярной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массы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p>
    <w:p w14:paraId="3C8F636E" w14:textId="77777777" w:rsidR="00476CED" w:rsidRPr="00476CED" w:rsidRDefault="00476CED" w:rsidP="00476CED">
      <w:pPr>
        <w:rPr>
          <w:rFonts w:ascii="Helvetica" w:hAnsi="Helvetica" w:cs="Helvetica"/>
          <w:b/>
          <w:bCs/>
          <w:color w:val="222222"/>
          <w:sz w:val="21"/>
          <w:szCs w:val="21"/>
        </w:rPr>
      </w:pPr>
    </w:p>
    <w:p w14:paraId="63E645AE"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2161.</w:t>
      </w:r>
    </w:p>
    <w:p w14:paraId="140C126F" w14:textId="77777777" w:rsidR="00476CED" w:rsidRPr="00476CED" w:rsidRDefault="00476CED" w:rsidP="00476CED">
      <w:pPr>
        <w:rPr>
          <w:rFonts w:ascii="Helvetica" w:hAnsi="Helvetica" w:cs="Helvetica"/>
          <w:b/>
          <w:bCs/>
          <w:color w:val="222222"/>
          <w:sz w:val="21"/>
          <w:szCs w:val="21"/>
        </w:rPr>
      </w:pPr>
    </w:p>
    <w:p w14:paraId="2E2BE738"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4.1.3. </w:t>
      </w:r>
      <w:r w:rsidRPr="00476CED">
        <w:rPr>
          <w:rFonts w:ascii="Helvetica" w:hAnsi="Helvetica" w:cs="Helvetica" w:hint="eastAsia"/>
          <w:b/>
          <w:bCs/>
          <w:color w:val="222222"/>
          <w:sz w:val="21"/>
          <w:szCs w:val="21"/>
        </w:rPr>
        <w:t>Условия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эндонуклеазной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реакции</w:t>
      </w:r>
      <w:r w:rsidRPr="00476CED">
        <w:rPr>
          <w:rFonts w:ascii="Helvetica" w:hAnsi="Helvetica" w:cs="Helvetica"/>
          <w:b/>
          <w:bCs/>
          <w:color w:val="222222"/>
          <w:sz w:val="21"/>
          <w:szCs w:val="21"/>
        </w:rPr>
        <w:t>.</w:t>
      </w:r>
    </w:p>
    <w:p w14:paraId="65522057" w14:textId="77777777" w:rsidR="00476CED" w:rsidRPr="00476CED" w:rsidRDefault="00476CED" w:rsidP="00476CED">
      <w:pPr>
        <w:rPr>
          <w:rFonts w:ascii="Helvetica" w:hAnsi="Helvetica" w:cs="Helvetica"/>
          <w:b/>
          <w:bCs/>
          <w:color w:val="222222"/>
          <w:sz w:val="21"/>
          <w:szCs w:val="21"/>
        </w:rPr>
      </w:pPr>
    </w:p>
    <w:p w14:paraId="1AAF9102"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4.1.4.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последовательности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нуклеотидов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узнаваемой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Вше</w:t>
      </w:r>
    </w:p>
    <w:p w14:paraId="5C5AC6AD" w14:textId="77777777" w:rsidR="00476CED" w:rsidRPr="00476CED" w:rsidRDefault="00476CED" w:rsidP="00476CED">
      <w:pPr>
        <w:rPr>
          <w:rFonts w:ascii="Helvetica" w:hAnsi="Helvetica" w:cs="Helvetica"/>
          <w:b/>
          <w:bCs/>
          <w:color w:val="222222"/>
          <w:sz w:val="21"/>
          <w:szCs w:val="21"/>
        </w:rPr>
      </w:pPr>
    </w:p>
    <w:p w14:paraId="2184C998"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4.1.5.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точки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разрыва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Вте</w:t>
      </w:r>
      <w:r w:rsidRPr="00476CED">
        <w:rPr>
          <w:rFonts w:ascii="Helvetica" w:hAnsi="Helvetica" w:cs="Helvetica"/>
          <w:b/>
          <w:bCs/>
          <w:color w:val="222222"/>
          <w:sz w:val="21"/>
          <w:szCs w:val="21"/>
        </w:rPr>
        <w:t xml:space="preserve"> 2161 </w:t>
      </w:r>
      <w:r w:rsidRPr="00476CED">
        <w:rPr>
          <w:rFonts w:ascii="Helvetica" w:hAnsi="Helvetica" w:cs="Helvetica" w:hint="eastAsia"/>
          <w:b/>
          <w:bCs/>
          <w:color w:val="222222"/>
          <w:sz w:val="21"/>
          <w:szCs w:val="21"/>
        </w:rPr>
        <w:t>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составе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узнаваемой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последовательности</w:t>
      </w:r>
    </w:p>
    <w:p w14:paraId="7E369186" w14:textId="77777777" w:rsidR="00476CED" w:rsidRPr="00476CED" w:rsidRDefault="00476CED" w:rsidP="00476CED">
      <w:pPr>
        <w:rPr>
          <w:rFonts w:ascii="Helvetica" w:hAnsi="Helvetica" w:cs="Helvetica"/>
          <w:b/>
          <w:bCs/>
          <w:color w:val="222222"/>
          <w:sz w:val="21"/>
          <w:szCs w:val="21"/>
        </w:rPr>
      </w:pPr>
    </w:p>
    <w:p w14:paraId="0E79C28F"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4.1.6.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примесей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неспецифических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нуклеаз</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препарате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2161.</w:t>
      </w:r>
    </w:p>
    <w:p w14:paraId="7029AB9B" w14:textId="77777777" w:rsidR="00476CED" w:rsidRPr="00476CED" w:rsidRDefault="00476CED" w:rsidP="00476CED">
      <w:pPr>
        <w:rPr>
          <w:rFonts w:ascii="Helvetica" w:hAnsi="Helvetica" w:cs="Helvetica"/>
          <w:b/>
          <w:bCs/>
          <w:color w:val="222222"/>
          <w:sz w:val="21"/>
          <w:szCs w:val="21"/>
        </w:rPr>
      </w:pPr>
    </w:p>
    <w:p w14:paraId="09A95A57"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4.2.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2161.</w:t>
      </w:r>
    </w:p>
    <w:p w14:paraId="40FB66FD" w14:textId="77777777" w:rsidR="00476CED" w:rsidRPr="00476CED" w:rsidRDefault="00476CED" w:rsidP="00476CED">
      <w:pPr>
        <w:rPr>
          <w:rFonts w:ascii="Helvetica" w:hAnsi="Helvetica" w:cs="Helvetica"/>
          <w:b/>
          <w:bCs/>
          <w:color w:val="222222"/>
          <w:sz w:val="21"/>
          <w:szCs w:val="21"/>
        </w:rPr>
      </w:pPr>
    </w:p>
    <w:p w14:paraId="07AAD846"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4.2.1.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 xml:space="preserve"> Bme 2161.</w:t>
      </w:r>
    </w:p>
    <w:p w14:paraId="4037992C" w14:textId="77777777" w:rsidR="00476CED" w:rsidRPr="00476CED" w:rsidRDefault="00476CED" w:rsidP="00476CED">
      <w:pPr>
        <w:rPr>
          <w:rFonts w:ascii="Helvetica" w:hAnsi="Helvetica" w:cs="Helvetica"/>
          <w:b/>
          <w:bCs/>
          <w:color w:val="222222"/>
          <w:sz w:val="21"/>
          <w:szCs w:val="21"/>
        </w:rPr>
      </w:pPr>
    </w:p>
    <w:p w14:paraId="2FFBF91D"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4.2.2.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основания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метилируемого</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w:t>
      </w:r>
      <w:r w:rsidRPr="00476CED">
        <w:rPr>
          <w:rFonts w:ascii="Helvetica" w:hAnsi="Helvetica" w:cs="Helvetica" w:hint="eastAsia"/>
          <w:b/>
          <w:bCs/>
          <w:color w:val="222222"/>
          <w:sz w:val="21"/>
          <w:szCs w:val="21"/>
        </w:rPr>
        <w:lastRenderedPageBreak/>
        <w:t>етилазой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Вте</w:t>
      </w:r>
      <w:r w:rsidRPr="00476CED">
        <w:rPr>
          <w:rFonts w:ascii="Helvetica" w:hAnsi="Helvetica" w:cs="Helvetica"/>
          <w:b/>
          <w:bCs/>
          <w:color w:val="222222"/>
          <w:sz w:val="21"/>
          <w:szCs w:val="21"/>
        </w:rPr>
        <w:t xml:space="preserve"> 2161.</w:t>
      </w:r>
    </w:p>
    <w:p w14:paraId="709095FD" w14:textId="77777777" w:rsidR="00476CED" w:rsidRPr="00476CED" w:rsidRDefault="00476CED" w:rsidP="00476CED">
      <w:pPr>
        <w:rPr>
          <w:rFonts w:ascii="Helvetica" w:hAnsi="Helvetica" w:cs="Helvetica"/>
          <w:b/>
          <w:bCs/>
          <w:color w:val="222222"/>
          <w:sz w:val="21"/>
          <w:szCs w:val="21"/>
        </w:rPr>
      </w:pPr>
    </w:p>
    <w:p w14:paraId="75D6FD8C"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4.3.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Bbvii.</w:t>
      </w:r>
    </w:p>
    <w:p w14:paraId="53C9E0C4" w14:textId="77777777" w:rsidR="00476CED" w:rsidRPr="00476CED" w:rsidRDefault="00476CED" w:rsidP="00476CED">
      <w:pPr>
        <w:rPr>
          <w:rFonts w:ascii="Helvetica" w:hAnsi="Helvetica" w:cs="Helvetica"/>
          <w:b/>
          <w:bCs/>
          <w:color w:val="222222"/>
          <w:sz w:val="21"/>
          <w:szCs w:val="21"/>
        </w:rPr>
      </w:pPr>
    </w:p>
    <w:p w14:paraId="02C09141"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4.3.1.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Bbvii.</w:t>
      </w:r>
    </w:p>
    <w:p w14:paraId="30911A1E" w14:textId="77777777" w:rsidR="00476CED" w:rsidRPr="00476CED" w:rsidRDefault="00476CED" w:rsidP="00476CED">
      <w:pPr>
        <w:rPr>
          <w:rFonts w:ascii="Helvetica" w:hAnsi="Helvetica" w:cs="Helvetica"/>
          <w:b/>
          <w:bCs/>
          <w:color w:val="222222"/>
          <w:sz w:val="21"/>
          <w:szCs w:val="21"/>
        </w:rPr>
      </w:pPr>
    </w:p>
    <w:p w14:paraId="49A3D0E2"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4.3.2.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субстратной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специфичности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нуклеазы</w:t>
      </w:r>
      <w:r w:rsidRPr="00476CED">
        <w:rPr>
          <w:rFonts w:ascii="Helvetica" w:hAnsi="Helvetica" w:cs="Helvetica"/>
          <w:b/>
          <w:bCs/>
          <w:color w:val="222222"/>
          <w:sz w:val="21"/>
          <w:szCs w:val="21"/>
        </w:rPr>
        <w:t xml:space="preserve"> Bbvii</w:t>
      </w:r>
    </w:p>
    <w:p w14:paraId="2C9152BB" w14:textId="77777777" w:rsidR="00476CED" w:rsidRPr="00476CED" w:rsidRDefault="00476CED" w:rsidP="00476CED">
      <w:pPr>
        <w:rPr>
          <w:rFonts w:ascii="Helvetica" w:hAnsi="Helvetica" w:cs="Helvetica"/>
          <w:b/>
          <w:bCs/>
          <w:color w:val="222222"/>
          <w:sz w:val="21"/>
          <w:szCs w:val="21"/>
        </w:rPr>
      </w:pPr>
    </w:p>
    <w:p w14:paraId="5E1FA799"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4.3.3.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точек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разрыва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эндонуклеазой</w:t>
      </w:r>
      <w:r w:rsidRPr="00476CED">
        <w:rPr>
          <w:rFonts w:ascii="Helvetica" w:hAnsi="Helvetica" w:cs="Helvetica"/>
          <w:b/>
          <w:bCs/>
          <w:color w:val="222222"/>
          <w:sz w:val="21"/>
          <w:szCs w:val="21"/>
        </w:rPr>
        <w:t xml:space="preserve"> Bbvii.</w:t>
      </w:r>
    </w:p>
    <w:p w14:paraId="7F6D8659" w14:textId="77777777" w:rsidR="00476CED" w:rsidRPr="00476CED" w:rsidRDefault="00476CED" w:rsidP="00476CED">
      <w:pPr>
        <w:rPr>
          <w:rFonts w:ascii="Helvetica" w:hAnsi="Helvetica" w:cs="Helvetica"/>
          <w:b/>
          <w:bCs/>
          <w:color w:val="222222"/>
          <w:sz w:val="21"/>
          <w:szCs w:val="21"/>
        </w:rPr>
      </w:pPr>
    </w:p>
    <w:p w14:paraId="27C80882"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4.3.4.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концевых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нуклеотидов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образующихся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результате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гидролиза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pBR-322 </w:t>
      </w:r>
      <w:r w:rsidRPr="00476CED">
        <w:rPr>
          <w:rFonts w:ascii="Helvetica" w:hAnsi="Helvetica" w:cs="Helvetica" w:hint="eastAsia"/>
          <w:b/>
          <w:bCs/>
          <w:color w:val="222222"/>
          <w:sz w:val="21"/>
          <w:szCs w:val="21"/>
        </w:rPr>
        <w:t>эндо</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нуклеазой</w:t>
      </w:r>
      <w:r w:rsidRPr="00476CED">
        <w:rPr>
          <w:rFonts w:ascii="Helvetica" w:hAnsi="Helvetica" w:cs="Helvetica"/>
          <w:b/>
          <w:bCs/>
          <w:color w:val="222222"/>
          <w:sz w:val="21"/>
          <w:szCs w:val="21"/>
        </w:rPr>
        <w:t xml:space="preserve"> Bbvii.</w:t>
      </w:r>
    </w:p>
    <w:p w14:paraId="3FFB2696" w14:textId="77777777" w:rsidR="00476CED" w:rsidRPr="00476CED" w:rsidRDefault="00476CED" w:rsidP="00476CED">
      <w:pPr>
        <w:rPr>
          <w:rFonts w:ascii="Helvetica" w:hAnsi="Helvetica" w:cs="Helvetica"/>
          <w:b/>
          <w:bCs/>
          <w:color w:val="222222"/>
          <w:sz w:val="21"/>
          <w:szCs w:val="21"/>
        </w:rPr>
      </w:pPr>
    </w:p>
    <w:p w14:paraId="21042DA6"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4.4.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 xml:space="preserve"> Bbvii.</w:t>
      </w:r>
    </w:p>
    <w:p w14:paraId="3857F506" w14:textId="77777777" w:rsidR="00476CED" w:rsidRPr="00476CED" w:rsidRDefault="00476CED" w:rsidP="00476CED">
      <w:pPr>
        <w:rPr>
          <w:rFonts w:ascii="Helvetica" w:hAnsi="Helvetica" w:cs="Helvetica"/>
          <w:b/>
          <w:bCs/>
          <w:color w:val="222222"/>
          <w:sz w:val="21"/>
          <w:szCs w:val="21"/>
        </w:rPr>
      </w:pPr>
    </w:p>
    <w:p w14:paraId="215FB81B"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4.4.1.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 xml:space="preserve"> Bbvii.</w:t>
      </w:r>
    </w:p>
    <w:p w14:paraId="70269DE0" w14:textId="77777777" w:rsidR="00476CED" w:rsidRPr="00476CED" w:rsidRDefault="00476CED" w:rsidP="00476CED">
      <w:pPr>
        <w:rPr>
          <w:rFonts w:ascii="Helvetica" w:hAnsi="Helvetica" w:cs="Helvetica"/>
          <w:b/>
          <w:bCs/>
          <w:color w:val="222222"/>
          <w:sz w:val="21"/>
          <w:szCs w:val="21"/>
        </w:rPr>
      </w:pPr>
    </w:p>
    <w:p w14:paraId="148391D0"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4.4.2.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основания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метилируемого</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метилазой</w:t>
      </w:r>
      <w:r w:rsidRPr="00476CED">
        <w:rPr>
          <w:rFonts w:ascii="Helvetica" w:hAnsi="Helvetica" w:cs="Helvetica"/>
          <w:b/>
          <w:bCs/>
          <w:color w:val="222222"/>
          <w:sz w:val="21"/>
          <w:szCs w:val="21"/>
        </w:rPr>
        <w:t xml:space="preserve"> Bbvii.</w:t>
      </w:r>
    </w:p>
    <w:p w14:paraId="167DA0B9" w14:textId="77777777" w:rsidR="00476CED" w:rsidRPr="00476CED" w:rsidRDefault="00476CED" w:rsidP="00476CED">
      <w:pPr>
        <w:rPr>
          <w:rFonts w:ascii="Helvetica" w:hAnsi="Helvetica" w:cs="Helvetica"/>
          <w:b/>
          <w:bCs/>
          <w:color w:val="222222"/>
          <w:sz w:val="21"/>
          <w:szCs w:val="21"/>
        </w:rPr>
      </w:pPr>
    </w:p>
    <w:p w14:paraId="6C8B899C"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4.5. </w:t>
      </w:r>
      <w:r w:rsidRPr="00476CED">
        <w:rPr>
          <w:rFonts w:ascii="Helvetica" w:hAnsi="Helvetica" w:cs="Helvetica" w:hint="eastAsia"/>
          <w:b/>
          <w:bCs/>
          <w:color w:val="222222"/>
          <w:sz w:val="21"/>
          <w:szCs w:val="21"/>
        </w:rPr>
        <w:t>Выделение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 xml:space="preserve"> Bbvi.</w:t>
      </w:r>
    </w:p>
    <w:p w14:paraId="402B0C8C" w14:textId="77777777" w:rsidR="00476CED" w:rsidRPr="00476CED" w:rsidRDefault="00476CED" w:rsidP="00476CED">
      <w:pPr>
        <w:rPr>
          <w:rFonts w:ascii="Helvetica" w:hAnsi="Helvetica" w:cs="Helvetica"/>
          <w:b/>
          <w:bCs/>
          <w:color w:val="222222"/>
          <w:sz w:val="21"/>
          <w:szCs w:val="21"/>
        </w:rPr>
      </w:pPr>
    </w:p>
    <w:p w14:paraId="4E8D3FD5"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4.5.1. </w:t>
      </w:r>
      <w:r w:rsidRPr="00476CED">
        <w:rPr>
          <w:rFonts w:ascii="Helvetica" w:hAnsi="Helvetica" w:cs="Helvetica" w:hint="eastAsia"/>
          <w:b/>
          <w:bCs/>
          <w:color w:val="222222"/>
          <w:sz w:val="21"/>
          <w:szCs w:val="21"/>
        </w:rPr>
        <w:t>Очистка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 xml:space="preserve"> Bbvi.</w:t>
      </w:r>
    </w:p>
    <w:p w14:paraId="1BD6BA94" w14:textId="77777777" w:rsidR="00476CED" w:rsidRPr="00476CED" w:rsidRDefault="00476CED" w:rsidP="00476CED">
      <w:pPr>
        <w:rPr>
          <w:rFonts w:ascii="Helvetica" w:hAnsi="Helvetica" w:cs="Helvetica"/>
          <w:b/>
          <w:bCs/>
          <w:color w:val="222222"/>
          <w:sz w:val="21"/>
          <w:szCs w:val="21"/>
        </w:rPr>
      </w:pPr>
    </w:p>
    <w:p w14:paraId="17C07E55"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4.5.2.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природы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метилированного</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основания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метилазой</w:t>
      </w:r>
      <w:r w:rsidRPr="00476CED">
        <w:rPr>
          <w:rFonts w:ascii="Helvetica" w:hAnsi="Helvetica" w:cs="Helvetica"/>
          <w:b/>
          <w:bCs/>
          <w:color w:val="222222"/>
          <w:sz w:val="21"/>
          <w:szCs w:val="21"/>
        </w:rPr>
        <w:t xml:space="preserve"> Bbvi.</w:t>
      </w:r>
    </w:p>
    <w:p w14:paraId="4EBB500E" w14:textId="77777777" w:rsidR="00476CED" w:rsidRPr="00476CED" w:rsidRDefault="00476CED" w:rsidP="00476CED">
      <w:pPr>
        <w:rPr>
          <w:rFonts w:ascii="Helvetica" w:hAnsi="Helvetica" w:cs="Helvetica"/>
          <w:b/>
          <w:bCs/>
          <w:color w:val="222222"/>
          <w:sz w:val="21"/>
          <w:szCs w:val="21"/>
        </w:rPr>
      </w:pPr>
    </w:p>
    <w:p w14:paraId="02FB0660"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lastRenderedPageBreak/>
        <w:t xml:space="preserve">4.6.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Rsh.ii.</w:t>
      </w:r>
    </w:p>
    <w:p w14:paraId="733049D1" w14:textId="77777777" w:rsidR="00476CED" w:rsidRPr="00476CED" w:rsidRDefault="00476CED" w:rsidP="00476CED">
      <w:pPr>
        <w:rPr>
          <w:rFonts w:ascii="Helvetica" w:hAnsi="Helvetica" w:cs="Helvetica"/>
          <w:b/>
          <w:bCs/>
          <w:color w:val="222222"/>
          <w:sz w:val="21"/>
          <w:szCs w:val="21"/>
        </w:rPr>
      </w:pPr>
    </w:p>
    <w:p w14:paraId="1E8CD8EE"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4.6.1.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препарата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Rshii.</w:t>
      </w:r>
    </w:p>
    <w:p w14:paraId="1C6AF290" w14:textId="77777777" w:rsidR="00476CED" w:rsidRPr="00476CED" w:rsidRDefault="00476CED" w:rsidP="00476CED">
      <w:pPr>
        <w:rPr>
          <w:rFonts w:ascii="Helvetica" w:hAnsi="Helvetica" w:cs="Helvetica"/>
          <w:b/>
          <w:bCs/>
          <w:color w:val="222222"/>
          <w:sz w:val="21"/>
          <w:szCs w:val="21"/>
        </w:rPr>
      </w:pPr>
    </w:p>
    <w:p w14:paraId="4DE83875"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4.6.2. </w:t>
      </w:r>
      <w:r w:rsidRPr="00476CED">
        <w:rPr>
          <w:rFonts w:ascii="Helvetica" w:hAnsi="Helvetica" w:cs="Helvetica" w:hint="eastAsia"/>
          <w:b/>
          <w:bCs/>
          <w:color w:val="222222"/>
          <w:sz w:val="21"/>
          <w:szCs w:val="21"/>
        </w:rPr>
        <w:t>Определение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участка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узнавания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зой</w:t>
      </w:r>
      <w:r w:rsidRPr="00476CED">
        <w:rPr>
          <w:rFonts w:ascii="Helvetica" w:hAnsi="Helvetica" w:cs="Helvetica"/>
          <w:b/>
          <w:bCs/>
          <w:color w:val="222222"/>
          <w:sz w:val="21"/>
          <w:szCs w:val="21"/>
        </w:rPr>
        <w:t xml:space="preserve"> Rshli.</w:t>
      </w:r>
    </w:p>
    <w:p w14:paraId="60CAB88B" w14:textId="77777777" w:rsidR="00476CED" w:rsidRPr="00476CED" w:rsidRDefault="00476CED" w:rsidP="00476CED">
      <w:pPr>
        <w:rPr>
          <w:rFonts w:ascii="Helvetica" w:hAnsi="Helvetica" w:cs="Helvetica"/>
          <w:b/>
          <w:bCs/>
          <w:color w:val="222222"/>
          <w:sz w:val="21"/>
          <w:szCs w:val="21"/>
        </w:rPr>
      </w:pPr>
    </w:p>
    <w:p w14:paraId="5C1696BE"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5. </w:t>
      </w:r>
      <w:r w:rsidRPr="00476CED">
        <w:rPr>
          <w:rFonts w:ascii="Helvetica" w:hAnsi="Helvetica" w:cs="Helvetica" w:hint="eastAsia"/>
          <w:b/>
          <w:bCs/>
          <w:color w:val="222222"/>
          <w:sz w:val="21"/>
          <w:szCs w:val="21"/>
        </w:rPr>
        <w:t>ОБСУЖДЕНИЕ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РЕЗУЛЬТАТОВ</w:t>
      </w:r>
    </w:p>
    <w:p w14:paraId="69A1E697" w14:textId="77777777" w:rsidR="00476CED" w:rsidRPr="00476CED" w:rsidRDefault="00476CED" w:rsidP="00476CED">
      <w:pPr>
        <w:rPr>
          <w:rFonts w:ascii="Helvetica" w:hAnsi="Helvetica" w:cs="Helvetica"/>
          <w:b/>
          <w:bCs/>
          <w:color w:val="222222"/>
          <w:sz w:val="21"/>
          <w:szCs w:val="21"/>
        </w:rPr>
      </w:pPr>
    </w:p>
    <w:p w14:paraId="03181A75"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5.1. </w:t>
      </w:r>
      <w:r w:rsidRPr="00476CED">
        <w:rPr>
          <w:rFonts w:ascii="Helvetica" w:hAnsi="Helvetica" w:cs="Helvetica" w:hint="eastAsia"/>
          <w:b/>
          <w:bCs/>
          <w:color w:val="222222"/>
          <w:sz w:val="21"/>
          <w:szCs w:val="21"/>
        </w:rPr>
        <w:t>Выделение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специфических</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ДНК</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метилазы</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Вше</w:t>
      </w:r>
      <w:r w:rsidRPr="00476CED">
        <w:rPr>
          <w:rFonts w:ascii="Helvetica" w:hAnsi="Helvetica" w:cs="Helvetica"/>
          <w:b/>
          <w:bCs/>
          <w:color w:val="222222"/>
          <w:sz w:val="21"/>
          <w:szCs w:val="21"/>
        </w:rPr>
        <w:t xml:space="preserve"> 2161.</w:t>
      </w:r>
    </w:p>
    <w:p w14:paraId="4EBBA7AF" w14:textId="77777777" w:rsidR="00476CED" w:rsidRPr="00476CED" w:rsidRDefault="00476CED" w:rsidP="00476CED">
      <w:pPr>
        <w:rPr>
          <w:rFonts w:ascii="Helvetica" w:hAnsi="Helvetica" w:cs="Helvetica"/>
          <w:b/>
          <w:bCs/>
          <w:color w:val="222222"/>
          <w:sz w:val="21"/>
          <w:szCs w:val="21"/>
        </w:rPr>
      </w:pPr>
    </w:p>
    <w:p w14:paraId="101CD2B9"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5.2. </w:t>
      </w:r>
      <w:r w:rsidRPr="00476CED">
        <w:rPr>
          <w:rFonts w:ascii="Helvetica" w:hAnsi="Helvetica" w:cs="Helvetica" w:hint="eastAsia"/>
          <w:b/>
          <w:bCs/>
          <w:color w:val="222222"/>
          <w:sz w:val="21"/>
          <w:szCs w:val="21"/>
        </w:rPr>
        <w:t>Выделение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возможности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использования</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эндонуклеазы</w:t>
      </w:r>
      <w:r w:rsidRPr="00476CED">
        <w:rPr>
          <w:rFonts w:ascii="Helvetica" w:hAnsi="Helvetica" w:cs="Helvetica"/>
          <w:b/>
          <w:bCs/>
          <w:color w:val="222222"/>
          <w:sz w:val="21"/>
          <w:szCs w:val="21"/>
        </w:rPr>
        <w:t xml:space="preserve"> Bbvii</w:t>
      </w:r>
    </w:p>
    <w:p w14:paraId="3CCCCE23" w14:textId="77777777" w:rsidR="00476CED" w:rsidRPr="00476CED" w:rsidRDefault="00476CED" w:rsidP="00476CED">
      <w:pPr>
        <w:rPr>
          <w:rFonts w:ascii="Helvetica" w:hAnsi="Helvetica" w:cs="Helvetica"/>
          <w:b/>
          <w:bCs/>
          <w:color w:val="222222"/>
          <w:sz w:val="21"/>
          <w:szCs w:val="21"/>
        </w:rPr>
      </w:pPr>
    </w:p>
    <w:p w14:paraId="180CE0C5"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 xml:space="preserve">5.3. </w:t>
      </w:r>
      <w:r w:rsidRPr="00476CED">
        <w:rPr>
          <w:rFonts w:ascii="Helvetica" w:hAnsi="Helvetica" w:cs="Helvetica" w:hint="eastAsia"/>
          <w:b/>
          <w:bCs/>
          <w:color w:val="222222"/>
          <w:sz w:val="21"/>
          <w:szCs w:val="21"/>
        </w:rPr>
        <w:t>Получение</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и</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свойства</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сайт</w:t>
      </w:r>
      <w:r w:rsidRPr="00476CED">
        <w:rPr>
          <w:rFonts w:ascii="Helvetica" w:hAnsi="Helvetica" w:cs="Helvetica"/>
          <w:b/>
          <w:bCs/>
          <w:color w:val="222222"/>
          <w:sz w:val="21"/>
          <w:szCs w:val="21"/>
        </w:rPr>
        <w:t>-</w:t>
      </w:r>
      <w:r w:rsidRPr="00476CED">
        <w:rPr>
          <w:rFonts w:ascii="Helvetica" w:hAnsi="Helvetica" w:cs="Helvetica" w:hint="eastAsia"/>
          <w:b/>
          <w:bCs/>
          <w:color w:val="222222"/>
          <w:sz w:val="21"/>
          <w:szCs w:val="21"/>
        </w:rPr>
        <w:t>специфической</w:t>
      </w:r>
      <w:r w:rsidRPr="00476CED">
        <w:rPr>
          <w:rFonts w:ascii="Helvetica" w:hAnsi="Helvetica" w:cs="Helvetica"/>
          <w:b/>
          <w:bCs/>
          <w:color w:val="222222"/>
          <w:sz w:val="21"/>
          <w:szCs w:val="21"/>
        </w:rPr>
        <w:t xml:space="preserve"> </w:t>
      </w:r>
      <w:r w:rsidRPr="00476CED">
        <w:rPr>
          <w:rFonts w:ascii="Helvetica" w:hAnsi="Helvetica" w:cs="Helvetica" w:hint="eastAsia"/>
          <w:b/>
          <w:bCs/>
          <w:color w:val="222222"/>
          <w:sz w:val="21"/>
          <w:szCs w:val="21"/>
        </w:rPr>
        <w:t>эндонуглеазы</w:t>
      </w:r>
    </w:p>
    <w:p w14:paraId="4117A70E" w14:textId="77777777" w:rsidR="00476CED" w:rsidRPr="00476CED" w:rsidRDefault="00476CED" w:rsidP="00476CED">
      <w:pPr>
        <w:rPr>
          <w:rFonts w:ascii="Helvetica" w:hAnsi="Helvetica" w:cs="Helvetica"/>
          <w:b/>
          <w:bCs/>
          <w:color w:val="222222"/>
          <w:sz w:val="21"/>
          <w:szCs w:val="21"/>
        </w:rPr>
      </w:pPr>
    </w:p>
    <w:p w14:paraId="4370947C" w14:textId="77777777" w:rsidR="00476CED" w:rsidRPr="00476CED" w:rsidRDefault="00476CED" w:rsidP="00476CED">
      <w:pPr>
        <w:rPr>
          <w:rFonts w:ascii="Helvetica" w:hAnsi="Helvetica" w:cs="Helvetica"/>
          <w:b/>
          <w:bCs/>
          <w:color w:val="222222"/>
          <w:sz w:val="21"/>
          <w:szCs w:val="21"/>
        </w:rPr>
      </w:pPr>
      <w:r w:rsidRPr="00476CED">
        <w:rPr>
          <w:rFonts w:ascii="Helvetica" w:hAnsi="Helvetica" w:cs="Helvetica"/>
          <w:b/>
          <w:bCs/>
          <w:color w:val="222222"/>
          <w:sz w:val="21"/>
          <w:szCs w:val="21"/>
        </w:rPr>
        <w:t>Rshll.</w:t>
      </w:r>
    </w:p>
    <w:p w14:paraId="50FD2F10" w14:textId="77777777" w:rsidR="00476CED" w:rsidRPr="00476CED" w:rsidRDefault="00476CED" w:rsidP="00476CED">
      <w:pPr>
        <w:rPr>
          <w:rFonts w:ascii="Helvetica" w:hAnsi="Helvetica" w:cs="Helvetica"/>
          <w:b/>
          <w:bCs/>
          <w:color w:val="222222"/>
          <w:sz w:val="21"/>
          <w:szCs w:val="21"/>
        </w:rPr>
      </w:pPr>
    </w:p>
    <w:p w14:paraId="109CC004" w14:textId="1C0366BC" w:rsidR="00484EB4" w:rsidRPr="00476CED" w:rsidRDefault="00476CED" w:rsidP="00476CED">
      <w:r w:rsidRPr="00476CED">
        <w:rPr>
          <w:rFonts w:ascii="Helvetica" w:hAnsi="Helvetica" w:cs="Helvetica"/>
          <w:b/>
          <w:bCs/>
          <w:color w:val="222222"/>
          <w:sz w:val="21"/>
          <w:szCs w:val="21"/>
        </w:rPr>
        <w:t xml:space="preserve">6. </w:t>
      </w:r>
      <w:r w:rsidRPr="00476CED">
        <w:rPr>
          <w:rFonts w:ascii="Helvetica" w:hAnsi="Helvetica" w:cs="Helvetica" w:hint="eastAsia"/>
          <w:b/>
          <w:bCs/>
          <w:color w:val="222222"/>
          <w:sz w:val="21"/>
          <w:szCs w:val="21"/>
        </w:rPr>
        <w:t>ВЫВОДЫ</w:t>
      </w:r>
      <w:r w:rsidRPr="00476CED">
        <w:rPr>
          <w:rFonts w:ascii="Helvetica" w:hAnsi="Helvetica" w:cs="Helvetica"/>
          <w:b/>
          <w:bCs/>
          <w:color w:val="222222"/>
          <w:sz w:val="21"/>
          <w:szCs w:val="21"/>
        </w:rPr>
        <w:t>.III</w:t>
      </w:r>
    </w:p>
    <w:sectPr w:rsidR="00484EB4" w:rsidRPr="00476C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ED36" w14:textId="77777777" w:rsidR="0001634A" w:rsidRDefault="0001634A">
      <w:pPr>
        <w:spacing w:after="0" w:line="240" w:lineRule="auto"/>
      </w:pPr>
      <w:r>
        <w:separator/>
      </w:r>
    </w:p>
  </w:endnote>
  <w:endnote w:type="continuationSeparator" w:id="0">
    <w:p w14:paraId="34DF61A0" w14:textId="77777777" w:rsidR="0001634A" w:rsidRDefault="0001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B1CB8" w14:textId="77777777" w:rsidR="0001634A" w:rsidRDefault="0001634A"/>
    <w:p w14:paraId="5B8998C2" w14:textId="77777777" w:rsidR="0001634A" w:rsidRDefault="0001634A"/>
    <w:p w14:paraId="48B6231E" w14:textId="77777777" w:rsidR="0001634A" w:rsidRDefault="0001634A"/>
    <w:p w14:paraId="0E6E0B2C" w14:textId="77777777" w:rsidR="0001634A" w:rsidRDefault="0001634A"/>
    <w:p w14:paraId="2EAF3F39" w14:textId="77777777" w:rsidR="0001634A" w:rsidRDefault="0001634A"/>
    <w:p w14:paraId="141935F1" w14:textId="77777777" w:rsidR="0001634A" w:rsidRDefault="0001634A"/>
    <w:p w14:paraId="263715ED" w14:textId="77777777" w:rsidR="0001634A" w:rsidRDefault="000163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82C043" wp14:editId="10167DF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01609" w14:textId="77777777" w:rsidR="0001634A" w:rsidRDefault="000163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82C0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F01609" w14:textId="77777777" w:rsidR="0001634A" w:rsidRDefault="000163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50E17E" w14:textId="77777777" w:rsidR="0001634A" w:rsidRDefault="0001634A"/>
    <w:p w14:paraId="7BE761AE" w14:textId="77777777" w:rsidR="0001634A" w:rsidRDefault="0001634A"/>
    <w:p w14:paraId="769B5847" w14:textId="77777777" w:rsidR="0001634A" w:rsidRDefault="000163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EB4C57" wp14:editId="62DC824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4842C" w14:textId="77777777" w:rsidR="0001634A" w:rsidRDefault="0001634A"/>
                          <w:p w14:paraId="256F5125" w14:textId="77777777" w:rsidR="0001634A" w:rsidRDefault="000163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EB4C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A4842C" w14:textId="77777777" w:rsidR="0001634A" w:rsidRDefault="0001634A"/>
                    <w:p w14:paraId="256F5125" w14:textId="77777777" w:rsidR="0001634A" w:rsidRDefault="000163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96969A" w14:textId="77777777" w:rsidR="0001634A" w:rsidRDefault="0001634A"/>
    <w:p w14:paraId="6C1C60B1" w14:textId="77777777" w:rsidR="0001634A" w:rsidRDefault="0001634A">
      <w:pPr>
        <w:rPr>
          <w:sz w:val="2"/>
          <w:szCs w:val="2"/>
        </w:rPr>
      </w:pPr>
    </w:p>
    <w:p w14:paraId="17B662D6" w14:textId="77777777" w:rsidR="0001634A" w:rsidRDefault="0001634A"/>
    <w:p w14:paraId="4AFA5B06" w14:textId="77777777" w:rsidR="0001634A" w:rsidRDefault="0001634A">
      <w:pPr>
        <w:spacing w:after="0" w:line="240" w:lineRule="auto"/>
      </w:pPr>
    </w:p>
  </w:footnote>
  <w:footnote w:type="continuationSeparator" w:id="0">
    <w:p w14:paraId="366BBA38" w14:textId="77777777" w:rsidR="0001634A" w:rsidRDefault="00016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4A"/>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204853</TotalTime>
  <Pages>8</Pages>
  <Words>827</Words>
  <Characters>4718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1508</cp:revision>
  <cp:lastPrinted>2009-02-06T05:36:00Z</cp:lastPrinted>
  <dcterms:created xsi:type="dcterms:W3CDTF">2024-01-07T13:43:00Z</dcterms:created>
  <dcterms:modified xsi:type="dcterms:W3CDTF">2025-11-10T16:30:00Z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