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07AF" w14:textId="1BE4E3CE" w:rsidR="00D83EAD" w:rsidRDefault="00D83EAD" w:rsidP="00D83EAD">
      <w:r w:rsidRPr="00D83EAD">
        <w:rPr>
          <w:rFonts w:hint="eastAsia"/>
        </w:rPr>
        <w:t>Насонов</w:t>
      </w:r>
      <w:r w:rsidRPr="00D83EAD">
        <w:t xml:space="preserve"> </w:t>
      </w:r>
      <w:r w:rsidRPr="00D83EAD">
        <w:rPr>
          <w:rFonts w:hint="eastAsia"/>
        </w:rPr>
        <w:t>Александр</w:t>
      </w:r>
      <w:r w:rsidRPr="00D83EAD">
        <w:t xml:space="preserve"> </w:t>
      </w:r>
      <w:r w:rsidRPr="00D83EAD">
        <w:rPr>
          <w:rFonts w:hint="eastAsia"/>
        </w:rPr>
        <w:t>Александрович</w:t>
      </w:r>
      <w:r>
        <w:t xml:space="preserve"> </w:t>
      </w:r>
      <w:r w:rsidRPr="00D83EAD">
        <w:rPr>
          <w:rFonts w:hint="eastAsia"/>
        </w:rPr>
        <w:t>Реализация</w:t>
      </w:r>
      <w:r w:rsidRPr="00D83EAD">
        <w:t xml:space="preserve"> </w:t>
      </w:r>
      <w:r w:rsidRPr="00D83EAD">
        <w:rPr>
          <w:rFonts w:hint="eastAsia"/>
        </w:rPr>
        <w:t>в</w:t>
      </w:r>
      <w:r w:rsidRPr="00D83EAD">
        <w:t xml:space="preserve"> </w:t>
      </w:r>
      <w:r w:rsidRPr="00D83EAD">
        <w:rPr>
          <w:rFonts w:hint="eastAsia"/>
        </w:rPr>
        <w:t>уголовном</w:t>
      </w:r>
      <w:r w:rsidRPr="00D83EAD">
        <w:t xml:space="preserve"> </w:t>
      </w:r>
      <w:r w:rsidRPr="00D83EAD">
        <w:rPr>
          <w:rFonts w:hint="eastAsia"/>
        </w:rPr>
        <w:t>процессе</w:t>
      </w:r>
      <w:r w:rsidRPr="00D83EAD">
        <w:t xml:space="preserve"> </w:t>
      </w:r>
      <w:r w:rsidRPr="00D83EAD">
        <w:rPr>
          <w:rFonts w:hint="eastAsia"/>
        </w:rPr>
        <w:t>России</w:t>
      </w:r>
      <w:r w:rsidRPr="00D83EAD">
        <w:t xml:space="preserve"> </w:t>
      </w:r>
      <w:r w:rsidRPr="00D83EAD">
        <w:rPr>
          <w:rFonts w:hint="eastAsia"/>
        </w:rPr>
        <w:t>права</w:t>
      </w:r>
      <w:r w:rsidRPr="00D83EAD">
        <w:t xml:space="preserve"> </w:t>
      </w:r>
      <w:r w:rsidRPr="00D83EAD">
        <w:rPr>
          <w:rFonts w:hint="eastAsia"/>
        </w:rPr>
        <w:t>на</w:t>
      </w:r>
      <w:r w:rsidRPr="00D83EAD">
        <w:t xml:space="preserve"> </w:t>
      </w:r>
      <w:r w:rsidRPr="00D83EAD">
        <w:rPr>
          <w:rFonts w:hint="eastAsia"/>
        </w:rPr>
        <w:t>защиту</w:t>
      </w:r>
      <w:r w:rsidRPr="00D83EAD">
        <w:t xml:space="preserve"> </w:t>
      </w:r>
      <w:r w:rsidRPr="00D83EAD">
        <w:rPr>
          <w:rFonts w:hint="eastAsia"/>
        </w:rPr>
        <w:t>лица</w:t>
      </w:r>
      <w:r w:rsidRPr="00D83EAD">
        <w:t xml:space="preserve"> </w:t>
      </w:r>
      <w:r w:rsidRPr="00D83EAD">
        <w:rPr>
          <w:rFonts w:hint="eastAsia"/>
        </w:rPr>
        <w:t>при</w:t>
      </w:r>
      <w:r w:rsidRPr="00D83EAD">
        <w:t xml:space="preserve"> </w:t>
      </w:r>
      <w:r w:rsidRPr="00D83EAD">
        <w:rPr>
          <w:rFonts w:hint="eastAsia"/>
        </w:rPr>
        <w:t>выдаче</w:t>
      </w:r>
      <w:r w:rsidRPr="00D83EAD">
        <w:t xml:space="preserve"> </w:t>
      </w:r>
      <w:r w:rsidRPr="00D83EAD">
        <w:rPr>
          <w:rFonts w:hint="eastAsia"/>
        </w:rPr>
        <w:t>для</w:t>
      </w:r>
      <w:r w:rsidRPr="00D83EAD">
        <w:t xml:space="preserve"> </w:t>
      </w:r>
      <w:r w:rsidRPr="00D83EAD">
        <w:rPr>
          <w:rFonts w:hint="eastAsia"/>
        </w:rPr>
        <w:t>уголовного</w:t>
      </w:r>
      <w:r w:rsidRPr="00D83EAD">
        <w:t xml:space="preserve"> </w:t>
      </w:r>
      <w:r w:rsidRPr="00D83EAD">
        <w:rPr>
          <w:rFonts w:hint="eastAsia"/>
        </w:rPr>
        <w:t>преследования</w:t>
      </w:r>
    </w:p>
    <w:p w14:paraId="739B8238" w14:textId="77777777" w:rsidR="00D83EAD" w:rsidRDefault="00D83EAD" w:rsidP="00D83EAD">
      <w:r>
        <w:rPr>
          <w:rFonts w:hint="eastAsia"/>
        </w:rPr>
        <w:t>ОГЛАВЛЕНИЕ</w:t>
      </w:r>
      <w:r>
        <w:t xml:space="preserve"> </w:t>
      </w:r>
      <w:r>
        <w:rPr>
          <w:rFonts w:hint="eastAsia"/>
        </w:rPr>
        <w:t>ДИССЕРТАЦИИ</w:t>
      </w:r>
    </w:p>
    <w:p w14:paraId="2FDF8A51" w14:textId="77777777" w:rsidR="00D83EAD" w:rsidRDefault="00D83EAD" w:rsidP="00D83EAD">
      <w:r>
        <w:rPr>
          <w:rFonts w:hint="eastAsia"/>
        </w:rPr>
        <w:t>кандидат</w:t>
      </w:r>
      <w:r>
        <w:t xml:space="preserve"> </w:t>
      </w:r>
      <w:r>
        <w:rPr>
          <w:rFonts w:hint="eastAsia"/>
        </w:rPr>
        <w:t>наук</w:t>
      </w:r>
      <w:r>
        <w:t xml:space="preserve"> </w:t>
      </w:r>
      <w:r>
        <w:rPr>
          <w:rFonts w:hint="eastAsia"/>
        </w:rPr>
        <w:t>Насонов</w:t>
      </w:r>
      <w:r>
        <w:t xml:space="preserve"> </w:t>
      </w:r>
      <w:r>
        <w:rPr>
          <w:rFonts w:hint="eastAsia"/>
        </w:rPr>
        <w:t>Александр</w:t>
      </w:r>
      <w:r>
        <w:t xml:space="preserve"> </w:t>
      </w:r>
      <w:r>
        <w:rPr>
          <w:rFonts w:hint="eastAsia"/>
        </w:rPr>
        <w:t>Александрович</w:t>
      </w:r>
    </w:p>
    <w:p w14:paraId="2DCA1587" w14:textId="77777777" w:rsidR="00D83EAD" w:rsidRDefault="00D83EAD" w:rsidP="00D83EAD">
      <w:r>
        <w:rPr>
          <w:rFonts w:hint="eastAsia"/>
        </w:rPr>
        <w:t>Введение</w:t>
      </w:r>
    </w:p>
    <w:p w14:paraId="3CA89630" w14:textId="77777777" w:rsidR="00D83EAD" w:rsidRDefault="00D83EAD" w:rsidP="00D83EAD"/>
    <w:p w14:paraId="2A96877B" w14:textId="77777777" w:rsidR="00D83EAD" w:rsidRDefault="00D83EAD" w:rsidP="00D83EAD">
      <w:r>
        <w:rPr>
          <w:rFonts w:hint="eastAsia"/>
        </w:rPr>
        <w:t>Глава</w:t>
      </w:r>
      <w:r>
        <w:t xml:space="preserve"> 1. </w:t>
      </w:r>
      <w:r>
        <w:rPr>
          <w:rFonts w:hint="eastAsia"/>
        </w:rPr>
        <w:t>Сущность</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лица</w:t>
      </w:r>
      <w:r>
        <w:t xml:space="preserve"> </w:t>
      </w:r>
      <w:r>
        <w:rPr>
          <w:rFonts w:hint="eastAsia"/>
        </w:rPr>
        <w:t>при</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p>
    <w:p w14:paraId="6BD83D91" w14:textId="77777777" w:rsidR="00D83EAD" w:rsidRDefault="00D83EAD" w:rsidP="00D83EAD"/>
    <w:p w14:paraId="61BED33E" w14:textId="77777777" w:rsidR="00D83EAD" w:rsidRDefault="00D83EAD" w:rsidP="00D83EAD">
      <w:r>
        <w:t xml:space="preserve">1.1.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лица</w:t>
      </w:r>
      <w:r>
        <w:t xml:space="preserve"> </w:t>
      </w:r>
      <w:r>
        <w:rPr>
          <w:rFonts w:hint="eastAsia"/>
        </w:rPr>
        <w:t>при</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p>
    <w:p w14:paraId="70BADD31" w14:textId="77777777" w:rsidR="00D83EAD" w:rsidRDefault="00D83EAD" w:rsidP="00D83EAD"/>
    <w:p w14:paraId="4BC4A1AD" w14:textId="77777777" w:rsidR="00D83EAD" w:rsidRDefault="00D83EAD" w:rsidP="00D83EAD">
      <w:r>
        <w:t xml:space="preserve">1.2. </w:t>
      </w:r>
      <w:r>
        <w:rPr>
          <w:rFonts w:hint="eastAsia"/>
        </w:rPr>
        <w:t>Средства</w:t>
      </w:r>
      <w:r>
        <w:t xml:space="preserve"> </w:t>
      </w:r>
      <w:r>
        <w:rPr>
          <w:rFonts w:hint="eastAsia"/>
        </w:rPr>
        <w:t>и</w:t>
      </w:r>
      <w:r>
        <w:t xml:space="preserve"> </w:t>
      </w:r>
      <w:r>
        <w:rPr>
          <w:rFonts w:hint="eastAsia"/>
        </w:rPr>
        <w:t>способы</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лица</w:t>
      </w:r>
      <w:r>
        <w:t xml:space="preserve">, </w:t>
      </w:r>
      <w:r>
        <w:rPr>
          <w:rFonts w:hint="eastAsia"/>
        </w:rPr>
        <w:t>запрашиваемого</w:t>
      </w:r>
      <w:r>
        <w:t xml:space="preserve"> </w:t>
      </w:r>
      <w:r>
        <w:rPr>
          <w:rFonts w:hint="eastAsia"/>
        </w:rPr>
        <w:t>к</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p>
    <w:p w14:paraId="517B53DF" w14:textId="77777777" w:rsidR="00D83EAD" w:rsidRDefault="00D83EAD" w:rsidP="00D83EAD"/>
    <w:p w14:paraId="034D6CAE" w14:textId="77777777" w:rsidR="00D83EAD" w:rsidRDefault="00D83EAD" w:rsidP="00D83EAD">
      <w:r>
        <w:rPr>
          <w:rFonts w:hint="eastAsia"/>
        </w:rPr>
        <w:t>Глава</w:t>
      </w:r>
      <w:r>
        <w:t xml:space="preserve"> 2. </w:t>
      </w:r>
      <w:r>
        <w:rPr>
          <w:rFonts w:hint="eastAsia"/>
        </w:rPr>
        <w:t>Правовое</w:t>
      </w:r>
      <w:r>
        <w:t xml:space="preserve"> </w:t>
      </w:r>
      <w:r>
        <w:rPr>
          <w:rFonts w:hint="eastAsia"/>
        </w:rPr>
        <w:t>положение</w:t>
      </w:r>
      <w:r>
        <w:t xml:space="preserve"> </w:t>
      </w:r>
      <w:r>
        <w:rPr>
          <w:rFonts w:hint="eastAsia"/>
        </w:rPr>
        <w:t>лица</w:t>
      </w:r>
      <w:r>
        <w:t xml:space="preserve"> </w:t>
      </w:r>
      <w:r>
        <w:rPr>
          <w:rFonts w:hint="eastAsia"/>
        </w:rPr>
        <w:t>в</w:t>
      </w:r>
      <w:r>
        <w:t xml:space="preserve"> </w:t>
      </w:r>
      <w:r>
        <w:rPr>
          <w:rFonts w:hint="eastAsia"/>
        </w:rPr>
        <w:t>сфере</w:t>
      </w:r>
      <w:r>
        <w:t xml:space="preserve"> </w:t>
      </w:r>
      <w:r>
        <w:rPr>
          <w:rFonts w:hint="eastAsia"/>
        </w:rPr>
        <w:t>выдачи</w:t>
      </w:r>
      <w:r>
        <w:t xml:space="preserve"> </w:t>
      </w:r>
      <w:r>
        <w:rPr>
          <w:rFonts w:hint="eastAsia"/>
        </w:rPr>
        <w:t>для</w:t>
      </w:r>
      <w:r>
        <w:t xml:space="preserve"> </w:t>
      </w:r>
      <w:r>
        <w:rPr>
          <w:rFonts w:hint="eastAsia"/>
        </w:rPr>
        <w:t>уголовного</w:t>
      </w:r>
      <w:r>
        <w:t xml:space="preserve"> </w:t>
      </w:r>
      <w:r>
        <w:rPr>
          <w:rFonts w:hint="eastAsia"/>
        </w:rPr>
        <w:t>преследования</w:t>
      </w:r>
    </w:p>
    <w:p w14:paraId="4C4EFA72" w14:textId="77777777" w:rsidR="00D83EAD" w:rsidRDefault="00D83EAD" w:rsidP="00D83EAD"/>
    <w:p w14:paraId="0CEAB9D7" w14:textId="77777777" w:rsidR="00D83EAD" w:rsidRDefault="00D83EAD" w:rsidP="00D83EAD">
      <w:r>
        <w:t xml:space="preserve">2.1. </w:t>
      </w:r>
      <w:r>
        <w:rPr>
          <w:rFonts w:hint="eastAsia"/>
        </w:rPr>
        <w:t>Понятие</w:t>
      </w:r>
      <w:r>
        <w:t xml:space="preserve"> </w:t>
      </w:r>
      <w:r>
        <w:rPr>
          <w:rFonts w:hint="eastAsia"/>
        </w:rPr>
        <w:t>лица</w:t>
      </w:r>
      <w:r>
        <w:t xml:space="preserve">, </w:t>
      </w:r>
      <w:r>
        <w:rPr>
          <w:rFonts w:hint="eastAsia"/>
        </w:rPr>
        <w:t>запрашиваемого</w:t>
      </w:r>
      <w:r>
        <w:t xml:space="preserve"> </w:t>
      </w:r>
      <w:r>
        <w:rPr>
          <w:rFonts w:hint="eastAsia"/>
        </w:rPr>
        <w:t>к</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и</w:t>
      </w:r>
      <w:r>
        <w:t xml:space="preserve"> </w:t>
      </w:r>
      <w:r>
        <w:rPr>
          <w:rFonts w:hint="eastAsia"/>
        </w:rPr>
        <w:t>основания</w:t>
      </w:r>
      <w:r>
        <w:t xml:space="preserve"> </w:t>
      </w:r>
      <w:r>
        <w:rPr>
          <w:rFonts w:hint="eastAsia"/>
        </w:rPr>
        <w:t>появления</w:t>
      </w:r>
      <w:r>
        <w:t xml:space="preserve"> </w:t>
      </w:r>
      <w:r>
        <w:rPr>
          <w:rFonts w:hint="eastAsia"/>
        </w:rPr>
        <w:t>его</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процессе</w:t>
      </w:r>
    </w:p>
    <w:p w14:paraId="23E83018" w14:textId="77777777" w:rsidR="00D83EAD" w:rsidRDefault="00D83EAD" w:rsidP="00D83EAD"/>
    <w:p w14:paraId="1D89CB08" w14:textId="77777777" w:rsidR="00D83EAD" w:rsidRDefault="00D83EAD" w:rsidP="00D83EAD">
      <w:r>
        <w:t xml:space="preserve">2.2. </w:t>
      </w:r>
      <w:r>
        <w:rPr>
          <w:rFonts w:hint="eastAsia"/>
        </w:rPr>
        <w:t>Процессуально</w:t>
      </w:r>
      <w:r>
        <w:t>-</w:t>
      </w:r>
      <w:r>
        <w:rPr>
          <w:rFonts w:hint="eastAsia"/>
        </w:rPr>
        <w:t>правовой</w:t>
      </w:r>
      <w:r>
        <w:t xml:space="preserve"> </w:t>
      </w:r>
      <w:r>
        <w:rPr>
          <w:rFonts w:hint="eastAsia"/>
        </w:rPr>
        <w:t>статус</w:t>
      </w:r>
      <w:r>
        <w:t xml:space="preserve"> </w:t>
      </w:r>
      <w:r>
        <w:rPr>
          <w:rFonts w:hint="eastAsia"/>
        </w:rPr>
        <w:t>лица</w:t>
      </w:r>
      <w:r>
        <w:t xml:space="preserve">, </w:t>
      </w:r>
      <w:r>
        <w:rPr>
          <w:rFonts w:hint="eastAsia"/>
        </w:rPr>
        <w:t>запрашиваемого</w:t>
      </w:r>
      <w:r>
        <w:t xml:space="preserve"> </w:t>
      </w:r>
      <w:r>
        <w:rPr>
          <w:rFonts w:hint="eastAsia"/>
        </w:rPr>
        <w:t>к</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p>
    <w:p w14:paraId="4A3EC23B" w14:textId="77777777" w:rsidR="00D83EAD" w:rsidRDefault="00D83EAD" w:rsidP="00D83EAD"/>
    <w:p w14:paraId="64AE207B" w14:textId="77777777" w:rsidR="00D83EAD" w:rsidRDefault="00D83EAD" w:rsidP="00D83EAD">
      <w:r>
        <w:rPr>
          <w:rFonts w:hint="eastAsia"/>
        </w:rPr>
        <w:t>Глава</w:t>
      </w:r>
      <w:r>
        <w:t xml:space="preserve"> 3. </w:t>
      </w:r>
      <w:r>
        <w:rPr>
          <w:rFonts w:hint="eastAsia"/>
        </w:rPr>
        <w:t>Виды</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лица</w:t>
      </w:r>
      <w:r>
        <w:t xml:space="preserve">, </w:t>
      </w:r>
      <w:r>
        <w:rPr>
          <w:rFonts w:hint="eastAsia"/>
        </w:rPr>
        <w:t>запрашиваемого</w:t>
      </w:r>
      <w:r>
        <w:t xml:space="preserve"> </w:t>
      </w:r>
      <w:r>
        <w:rPr>
          <w:rFonts w:hint="eastAsia"/>
        </w:rPr>
        <w:t>к</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p>
    <w:p w14:paraId="072100BA" w14:textId="77777777" w:rsidR="00D83EAD" w:rsidRDefault="00D83EAD" w:rsidP="00D83EAD"/>
    <w:p w14:paraId="1825A495" w14:textId="77777777" w:rsidR="00D83EAD" w:rsidRDefault="00D83EAD" w:rsidP="00D83EAD">
      <w:r>
        <w:t xml:space="preserve">3.1. </w:t>
      </w:r>
      <w:r>
        <w:rPr>
          <w:rFonts w:hint="eastAsia"/>
        </w:rPr>
        <w:t>Реализация</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лица</w:t>
      </w:r>
      <w:r>
        <w:t xml:space="preserve">, </w:t>
      </w:r>
      <w:r>
        <w:rPr>
          <w:rFonts w:hint="eastAsia"/>
        </w:rPr>
        <w:t>запрашиваемого</w:t>
      </w:r>
      <w:r>
        <w:t xml:space="preserve"> </w:t>
      </w:r>
      <w:r>
        <w:rPr>
          <w:rFonts w:hint="eastAsia"/>
        </w:rPr>
        <w:t>к</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при</w:t>
      </w:r>
      <w:r>
        <w:t xml:space="preserve"> </w:t>
      </w:r>
      <w:r>
        <w:rPr>
          <w:rFonts w:hint="eastAsia"/>
        </w:rPr>
        <w:t>применении</w:t>
      </w:r>
      <w:r>
        <w:t xml:space="preserve"> </w:t>
      </w:r>
      <w:r>
        <w:rPr>
          <w:rFonts w:hint="eastAsia"/>
        </w:rPr>
        <w:t>к</w:t>
      </w:r>
      <w:r>
        <w:t xml:space="preserve"> </w:t>
      </w:r>
      <w:r>
        <w:rPr>
          <w:rFonts w:hint="eastAsia"/>
        </w:rPr>
        <w:t>нему</w:t>
      </w:r>
      <w:r>
        <w:t xml:space="preserve"> </w:t>
      </w:r>
      <w:r>
        <w:rPr>
          <w:rFonts w:hint="eastAsia"/>
        </w:rPr>
        <w:t>уголовно</w:t>
      </w:r>
      <w:r>
        <w:t>-</w:t>
      </w:r>
      <w:r>
        <w:rPr>
          <w:rFonts w:hint="eastAsia"/>
        </w:rPr>
        <w:t>процессуального</w:t>
      </w:r>
      <w:r>
        <w:t xml:space="preserve"> </w:t>
      </w:r>
      <w:r>
        <w:rPr>
          <w:rFonts w:hint="eastAsia"/>
        </w:rPr>
        <w:t>принуждения</w:t>
      </w:r>
    </w:p>
    <w:p w14:paraId="7727A6C4" w14:textId="77777777" w:rsidR="00D83EAD" w:rsidRDefault="00D83EAD" w:rsidP="00D83EAD"/>
    <w:p w14:paraId="4735A7B6" w14:textId="77777777" w:rsidR="00D83EAD" w:rsidRDefault="00D83EAD" w:rsidP="00D83EAD">
      <w:r>
        <w:t xml:space="preserve">3.2. </w:t>
      </w:r>
      <w:r>
        <w:rPr>
          <w:rFonts w:hint="eastAsia"/>
        </w:rPr>
        <w:t>Реализация</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лица</w:t>
      </w:r>
      <w:r>
        <w:t xml:space="preserve">, </w:t>
      </w:r>
      <w:r>
        <w:rPr>
          <w:rFonts w:hint="eastAsia"/>
        </w:rPr>
        <w:t>запрашиваемого</w:t>
      </w:r>
      <w:r>
        <w:t xml:space="preserve"> </w:t>
      </w:r>
      <w:r>
        <w:rPr>
          <w:rFonts w:hint="eastAsia"/>
        </w:rPr>
        <w:t>к</w:t>
      </w:r>
      <w:r>
        <w:t xml:space="preserve"> </w:t>
      </w:r>
      <w:r>
        <w:rPr>
          <w:rFonts w:hint="eastAsia"/>
        </w:rPr>
        <w:t>выдаче</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ходе</w:t>
      </w:r>
      <w:r>
        <w:t xml:space="preserve"> </w:t>
      </w:r>
      <w:r>
        <w:rPr>
          <w:rFonts w:hint="eastAsia"/>
        </w:rPr>
        <w:t>при</w:t>
      </w:r>
      <w:r>
        <w:rPr>
          <w:rFonts w:hint="eastAsia"/>
        </w:rPr>
        <w:lastRenderedPageBreak/>
        <w:t>нятия</w:t>
      </w:r>
      <w:r>
        <w:t xml:space="preserve"> </w:t>
      </w:r>
      <w:r>
        <w:rPr>
          <w:rFonts w:hint="eastAsia"/>
        </w:rPr>
        <w:t>решения</w:t>
      </w:r>
      <w:r>
        <w:t xml:space="preserve"> </w:t>
      </w:r>
      <w:r>
        <w:rPr>
          <w:rFonts w:hint="eastAsia"/>
        </w:rPr>
        <w:t>о</w:t>
      </w:r>
      <w:r>
        <w:t xml:space="preserve"> </w:t>
      </w:r>
      <w:r>
        <w:rPr>
          <w:rFonts w:hint="eastAsia"/>
        </w:rPr>
        <w:t>выдаче</w:t>
      </w:r>
      <w:r>
        <w:t xml:space="preserve">, </w:t>
      </w:r>
      <w:r>
        <w:rPr>
          <w:rFonts w:hint="eastAsia"/>
        </w:rPr>
        <w:t>его</w:t>
      </w:r>
      <w:r>
        <w:t xml:space="preserve"> </w:t>
      </w:r>
      <w:r>
        <w:rPr>
          <w:rFonts w:hint="eastAsia"/>
        </w:rPr>
        <w:t>обжалования</w:t>
      </w:r>
      <w:r>
        <w:t xml:space="preserve"> </w:t>
      </w:r>
      <w:r>
        <w:rPr>
          <w:rFonts w:hint="eastAsia"/>
        </w:rPr>
        <w:t>и</w:t>
      </w:r>
      <w:r>
        <w:t xml:space="preserve"> </w:t>
      </w:r>
      <w:r>
        <w:rPr>
          <w:rFonts w:hint="eastAsia"/>
        </w:rPr>
        <w:t>фактической</w:t>
      </w:r>
      <w:r>
        <w:t xml:space="preserve"> </w:t>
      </w:r>
      <w:r>
        <w:rPr>
          <w:rFonts w:hint="eastAsia"/>
        </w:rPr>
        <w:t>передачи</w:t>
      </w:r>
      <w:r>
        <w:t xml:space="preserve"> </w:t>
      </w:r>
      <w:r>
        <w:rPr>
          <w:rFonts w:hint="eastAsia"/>
        </w:rPr>
        <w:t>лица</w:t>
      </w:r>
    </w:p>
    <w:p w14:paraId="706FCA5B" w14:textId="77777777" w:rsidR="00D83EAD" w:rsidRDefault="00D83EAD" w:rsidP="00D83EAD"/>
    <w:p w14:paraId="0BB2EBB7" w14:textId="77777777" w:rsidR="00D83EAD" w:rsidRDefault="00D83EAD" w:rsidP="00D83EAD">
      <w:r>
        <w:rPr>
          <w:rFonts w:hint="eastAsia"/>
        </w:rPr>
        <w:t>Заключение</w:t>
      </w:r>
    </w:p>
    <w:p w14:paraId="6A097942" w14:textId="77777777" w:rsidR="00D83EAD" w:rsidRDefault="00D83EAD" w:rsidP="00D83EAD"/>
    <w:p w14:paraId="087DD882" w14:textId="77777777" w:rsidR="00D83EAD" w:rsidRDefault="00D83EAD" w:rsidP="00D83EAD">
      <w:r>
        <w:rPr>
          <w:rFonts w:hint="eastAsia"/>
        </w:rPr>
        <w:t>Список</w:t>
      </w:r>
      <w:r>
        <w:t xml:space="preserve"> </w:t>
      </w:r>
      <w:r>
        <w:rPr>
          <w:rFonts w:hint="eastAsia"/>
        </w:rPr>
        <w:t>использованной</w:t>
      </w:r>
      <w:r>
        <w:t xml:space="preserve"> </w:t>
      </w:r>
      <w:r>
        <w:rPr>
          <w:rFonts w:hint="eastAsia"/>
        </w:rPr>
        <w:t>литературы</w:t>
      </w:r>
    </w:p>
    <w:p w14:paraId="5EE7AC8C" w14:textId="77777777" w:rsidR="00D83EAD" w:rsidRDefault="00D83EAD" w:rsidP="00D83EAD"/>
    <w:p w14:paraId="78D34EF9" w14:textId="77777777" w:rsidR="00D83EAD" w:rsidRDefault="00D83EAD" w:rsidP="00D83EAD">
      <w:r>
        <w:rPr>
          <w:rFonts w:hint="eastAsia"/>
        </w:rPr>
        <w:t>Приложение</w:t>
      </w:r>
    </w:p>
    <w:p w14:paraId="5D8997AC" w14:textId="77777777" w:rsidR="00D83EAD" w:rsidRDefault="00D83EAD" w:rsidP="00D83EAD"/>
    <w:p w14:paraId="028C8D03" w14:textId="77777777" w:rsidR="00D83EAD" w:rsidRDefault="00D83EAD" w:rsidP="00D83EAD">
      <w:r>
        <w:rPr>
          <w:rFonts w:hint="eastAsia"/>
        </w:rPr>
        <w:t>Приложение</w:t>
      </w:r>
    </w:p>
    <w:p w14:paraId="650A524D" w14:textId="77777777" w:rsidR="00D83EAD" w:rsidRDefault="00D83EAD" w:rsidP="00D83EAD"/>
    <w:p w14:paraId="3226674F" w14:textId="5804463D" w:rsidR="00D83EAD" w:rsidRPr="00D83EAD" w:rsidRDefault="00D83EAD" w:rsidP="00D83EAD">
      <w:r>
        <w:rPr>
          <w:rFonts w:hint="eastAsia"/>
        </w:rPr>
        <w:t>Приложение</w:t>
      </w:r>
    </w:p>
    <w:sectPr w:rsidR="00D83EAD" w:rsidRPr="00D83EAD" w:rsidSect="00371B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D52F" w14:textId="77777777" w:rsidR="00371BBF" w:rsidRDefault="00371BBF">
      <w:pPr>
        <w:spacing w:after="0" w:line="240" w:lineRule="auto"/>
      </w:pPr>
      <w:r>
        <w:separator/>
      </w:r>
    </w:p>
  </w:endnote>
  <w:endnote w:type="continuationSeparator" w:id="0">
    <w:p w14:paraId="4DE09147" w14:textId="77777777" w:rsidR="00371BBF" w:rsidRDefault="0037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9819" w14:textId="77777777" w:rsidR="00371BBF" w:rsidRDefault="00371BBF"/>
    <w:p w14:paraId="72F6C441" w14:textId="77777777" w:rsidR="00371BBF" w:rsidRDefault="00371BBF"/>
    <w:p w14:paraId="7FD3F542" w14:textId="77777777" w:rsidR="00371BBF" w:rsidRDefault="00371BBF"/>
    <w:p w14:paraId="0174EABA" w14:textId="77777777" w:rsidR="00371BBF" w:rsidRDefault="00371BBF"/>
    <w:p w14:paraId="7D5D9DE2" w14:textId="77777777" w:rsidR="00371BBF" w:rsidRDefault="00371BBF"/>
    <w:p w14:paraId="0B7EEFC7" w14:textId="77777777" w:rsidR="00371BBF" w:rsidRDefault="00371BBF"/>
    <w:p w14:paraId="1FC149EF" w14:textId="77777777" w:rsidR="00371BBF" w:rsidRDefault="00371B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2D1459" wp14:editId="01727E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3A82" w14:textId="77777777" w:rsidR="00371BBF" w:rsidRDefault="00371B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2D14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433A82" w14:textId="77777777" w:rsidR="00371BBF" w:rsidRDefault="00371B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E28D8" w14:textId="77777777" w:rsidR="00371BBF" w:rsidRDefault="00371BBF"/>
    <w:p w14:paraId="4CB1CA33" w14:textId="77777777" w:rsidR="00371BBF" w:rsidRDefault="00371BBF"/>
    <w:p w14:paraId="5BA6D74C" w14:textId="77777777" w:rsidR="00371BBF" w:rsidRDefault="00371B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74E6E3" wp14:editId="3FCA5E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BE81" w14:textId="77777777" w:rsidR="00371BBF" w:rsidRDefault="00371BBF"/>
                          <w:p w14:paraId="08551D7A" w14:textId="77777777" w:rsidR="00371BBF" w:rsidRDefault="00371B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4E6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ECBE81" w14:textId="77777777" w:rsidR="00371BBF" w:rsidRDefault="00371BBF"/>
                    <w:p w14:paraId="08551D7A" w14:textId="77777777" w:rsidR="00371BBF" w:rsidRDefault="00371B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9E7778" w14:textId="77777777" w:rsidR="00371BBF" w:rsidRDefault="00371BBF"/>
    <w:p w14:paraId="1C5A0FE9" w14:textId="77777777" w:rsidR="00371BBF" w:rsidRDefault="00371BBF">
      <w:pPr>
        <w:rPr>
          <w:sz w:val="2"/>
          <w:szCs w:val="2"/>
        </w:rPr>
      </w:pPr>
    </w:p>
    <w:p w14:paraId="462124E7" w14:textId="77777777" w:rsidR="00371BBF" w:rsidRDefault="00371BBF"/>
    <w:p w14:paraId="009181CC" w14:textId="77777777" w:rsidR="00371BBF" w:rsidRDefault="00371BBF">
      <w:pPr>
        <w:spacing w:after="0" w:line="240" w:lineRule="auto"/>
      </w:pPr>
    </w:p>
  </w:footnote>
  <w:footnote w:type="continuationSeparator" w:id="0">
    <w:p w14:paraId="37EEA4C8" w14:textId="77777777" w:rsidR="00371BBF" w:rsidRDefault="0037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BF"/>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2</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cp:revision>
  <cp:lastPrinted>2009-02-06T05:36:00Z</cp:lastPrinted>
  <dcterms:created xsi:type="dcterms:W3CDTF">2024-04-09T10:20:00Z</dcterms:created>
  <dcterms:modified xsi:type="dcterms:W3CDTF">2024-04-12T22:56:00Z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