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0F" w:rsidRDefault="009C280F" w:rsidP="009C280F">
      <w:r>
        <w:rPr>
          <w:rFonts w:hint="eastAsia"/>
        </w:rPr>
        <w:t>ФЕДЕРАЛЬНОЕ</w:t>
      </w:r>
      <w:r>
        <w:t></w:t>
      </w:r>
      <w:r>
        <w:rPr>
          <w:rFonts w:hint="eastAsia"/>
        </w:rPr>
        <w:t>АГЕНСТВО</w:t>
      </w:r>
      <w:r>
        <w:t></w:t>
      </w:r>
      <w:r>
        <w:rPr>
          <w:rFonts w:hint="eastAsia"/>
        </w:rPr>
        <w:t>ПО</w:t>
      </w:r>
      <w:r>
        <w:t></w:t>
      </w:r>
      <w:r>
        <w:rPr>
          <w:rFonts w:hint="eastAsia"/>
        </w:rPr>
        <w:t>ОБРАЗОВАНИЮ</w:t>
      </w:r>
    </w:p>
    <w:p w:rsidR="009C280F" w:rsidRDefault="009C280F" w:rsidP="009C280F">
      <w:r>
        <w:rPr>
          <w:rFonts w:hint="eastAsia"/>
        </w:rPr>
        <w:t>ГОСУДАРСТВЕННОЕ</w:t>
      </w:r>
      <w:r>
        <w:t></w:t>
      </w:r>
      <w:r>
        <w:rPr>
          <w:rFonts w:hint="eastAsia"/>
        </w:rPr>
        <w:t>ОБРАЗОВАТЕЛЬНОЕ</w:t>
      </w:r>
      <w:r>
        <w:t></w:t>
      </w:r>
      <w:r>
        <w:rPr>
          <w:rFonts w:hint="eastAsia"/>
        </w:rPr>
        <w:t>УЧРЕЖДЕНИЕ</w:t>
      </w:r>
      <w:r>
        <w:t></w:t>
      </w:r>
      <w:r>
        <w:rPr>
          <w:rFonts w:hint="eastAsia"/>
        </w:rPr>
        <w:t>ВЫСШЕГО</w:t>
      </w:r>
    </w:p>
    <w:p w:rsidR="009C280F" w:rsidRDefault="009C280F" w:rsidP="009C280F">
      <w:r>
        <w:rPr>
          <w:rFonts w:hint="eastAsia"/>
        </w:rPr>
        <w:t>ПРОФЕССИОНАЛЬНОГО</w:t>
      </w:r>
      <w:r>
        <w:t></w:t>
      </w:r>
      <w:r>
        <w:rPr>
          <w:rFonts w:hint="eastAsia"/>
        </w:rPr>
        <w:t>ОБРАЗОВАНИЯ</w:t>
      </w:r>
      <w:r>
        <w:t></w:t>
      </w:r>
      <w:r>
        <w:t></w:t>
      </w:r>
      <w:r>
        <w:rPr>
          <w:rFonts w:hint="eastAsia"/>
        </w:rPr>
        <w:t>САНКТ</w:t>
      </w:r>
      <w:r>
        <w:t></w:t>
      </w:r>
      <w:r>
        <w:t></w:t>
      </w:r>
      <w:r>
        <w:t></w:t>
      </w:r>
      <w:r>
        <w:rPr>
          <w:rFonts w:hint="eastAsia"/>
        </w:rPr>
        <w:t>ПЕТЕРБУРГСКИЙ</w:t>
      </w:r>
    </w:p>
    <w:p w:rsidR="009C280F" w:rsidRDefault="009C280F" w:rsidP="009C280F">
      <w:r>
        <w:rPr>
          <w:rFonts w:hint="eastAsia"/>
        </w:rPr>
        <w:t>ГОСУДАРСТВЕННЫЙ</w:t>
      </w:r>
      <w:r>
        <w:t></w:t>
      </w:r>
      <w:r>
        <w:rPr>
          <w:rFonts w:hint="eastAsia"/>
        </w:rPr>
        <w:t>ИНЖЕНЕРНО</w:t>
      </w:r>
      <w:r>
        <w:t></w:t>
      </w:r>
      <w:r>
        <w:rPr>
          <w:rFonts w:hint="eastAsia"/>
        </w:rPr>
        <w:t>ЭКОНОМИЧЕСКИЙ</w:t>
      </w:r>
      <w:r>
        <w:t></w:t>
      </w:r>
      <w:r>
        <w:rPr>
          <w:rFonts w:hint="eastAsia"/>
        </w:rPr>
        <w:t>УНИВЕРСИТЕТ</w:t>
      </w:r>
      <w:r>
        <w:t></w:t>
      </w:r>
    </w:p>
    <w:p w:rsidR="009C280F" w:rsidRDefault="009C280F" w:rsidP="009C280F">
      <w:r>
        <w:rPr>
          <w:rFonts w:hint="eastAsia"/>
        </w:rPr>
        <w:t>На</w:t>
      </w:r>
      <w:r>
        <w:t></w:t>
      </w:r>
      <w:r>
        <w:rPr>
          <w:rFonts w:hint="eastAsia"/>
        </w:rPr>
        <w:t>правах</w:t>
      </w:r>
      <w:r>
        <w:t></w:t>
      </w:r>
      <w:r>
        <w:rPr>
          <w:rFonts w:hint="eastAsia"/>
        </w:rPr>
        <w:t>рукописи</w:t>
      </w:r>
    </w:p>
    <w:p w:rsidR="009C280F" w:rsidRDefault="009C280F" w:rsidP="009C280F">
      <w:r>
        <w:rPr>
          <w:rFonts w:hint="eastAsia"/>
        </w:rPr>
        <w:t>СЕВАСТЬЯНОВА</w:t>
      </w:r>
      <w:r>
        <w:t></w:t>
      </w:r>
      <w:r>
        <w:rPr>
          <w:rFonts w:hint="eastAsia"/>
        </w:rPr>
        <w:t>Светлана</w:t>
      </w:r>
      <w:r>
        <w:t></w:t>
      </w:r>
      <w:r>
        <w:rPr>
          <w:rFonts w:hint="eastAsia"/>
        </w:rPr>
        <w:t>Анатольевна</w:t>
      </w:r>
    </w:p>
    <w:p w:rsidR="009C280F" w:rsidRDefault="009C280F" w:rsidP="009C280F">
      <w:r>
        <w:rPr>
          <w:rFonts w:hint="eastAsia"/>
        </w:rPr>
        <w:t>ФОРМИРОВАНИЕ</w:t>
      </w:r>
      <w:r>
        <w:t></w:t>
      </w:r>
      <w:r>
        <w:rPr>
          <w:rFonts w:hint="eastAsia"/>
        </w:rPr>
        <w:t>ИНТЕГРИРОВАННОЙ</w:t>
      </w:r>
      <w:r>
        <w:t></w:t>
      </w:r>
      <w:r>
        <w:rPr>
          <w:rFonts w:hint="eastAsia"/>
        </w:rPr>
        <w:t>СИСТЕМЫ</w:t>
      </w:r>
      <w:r>
        <w:t></w:t>
      </w:r>
      <w:r>
        <w:rPr>
          <w:rFonts w:hint="eastAsia"/>
        </w:rPr>
        <w:t>УПРАВЛЕНИЯ</w:t>
      </w:r>
      <w:r>
        <w:t></w:t>
      </w:r>
      <w:r>
        <w:rPr>
          <w:rFonts w:hint="eastAsia"/>
        </w:rPr>
        <w:t>УСТОЙЧИВЫМ</w:t>
      </w:r>
      <w:r>
        <w:t></w:t>
      </w:r>
      <w:r>
        <w:rPr>
          <w:rFonts w:hint="eastAsia"/>
        </w:rPr>
        <w:t>РАЗВИТИЕМ</w:t>
      </w:r>
      <w:r>
        <w:t></w:t>
      </w:r>
      <w:r>
        <w:rPr>
          <w:rFonts w:hint="eastAsia"/>
        </w:rPr>
        <w:t>СФЕРЫ</w:t>
      </w:r>
      <w:r>
        <w:t></w:t>
      </w:r>
      <w:r>
        <w:rPr>
          <w:rFonts w:hint="eastAsia"/>
        </w:rPr>
        <w:t>ТУРИЗМА</w:t>
      </w:r>
      <w:r>
        <w:t></w:t>
      </w:r>
      <w:r>
        <w:rPr>
          <w:rFonts w:hint="eastAsia"/>
        </w:rPr>
        <w:t>В</w:t>
      </w:r>
      <w:r>
        <w:t></w:t>
      </w:r>
      <w:r>
        <w:rPr>
          <w:rFonts w:hint="eastAsia"/>
        </w:rPr>
        <w:t>РЕГИОНЕ</w:t>
      </w:r>
    </w:p>
    <w:p w:rsidR="009C280F" w:rsidRDefault="009C280F" w:rsidP="009C280F">
      <w:r>
        <w:rPr>
          <w:rFonts w:hint="eastAsia"/>
        </w:rPr>
        <w:t>Специальность</w:t>
      </w:r>
      <w:r>
        <w:t></w:t>
      </w:r>
      <w:r>
        <w:t></w:t>
      </w:r>
      <w:r>
        <w:t></w:t>
      </w:r>
      <w:r>
        <w:t></w:t>
      </w:r>
      <w:r>
        <w:t></w:t>
      </w:r>
      <w:r>
        <w:t></w:t>
      </w:r>
      <w:r>
        <w:t></w:t>
      </w:r>
      <w:r>
        <w:t></w:t>
      </w:r>
      <w:r>
        <w:t></w:t>
      </w:r>
      <w:r>
        <w:t></w:t>
      </w:r>
      <w:r>
        <w:t></w:t>
      </w:r>
      <w:r>
        <w:t></w:t>
      </w:r>
      <w:r>
        <w:t></w:t>
      </w:r>
      <w:r>
        <w:t></w:t>
      </w:r>
      <w:r>
        <w:t></w:t>
      </w:r>
      <w:r>
        <w:t></w:t>
      </w:r>
      <w:r>
        <w:rPr>
          <w:rFonts w:hint="eastAsia"/>
        </w:rPr>
        <w:t>экономика</w:t>
      </w:r>
      <w:r>
        <w:t></w:t>
      </w:r>
      <w:r>
        <w:rPr>
          <w:rFonts w:hint="eastAsia"/>
        </w:rPr>
        <w:t>и</w:t>
      </w:r>
      <w:r>
        <w:t></w:t>
      </w:r>
      <w:r>
        <w:rPr>
          <w:rFonts w:hint="eastAsia"/>
        </w:rPr>
        <w:t>управление</w:t>
      </w:r>
      <w:r>
        <w:t></w:t>
      </w:r>
      <w:r>
        <w:rPr>
          <w:rFonts w:hint="eastAsia"/>
        </w:rPr>
        <w:t>народным</w:t>
      </w:r>
      <w:r>
        <w:t></w:t>
      </w:r>
      <w:r>
        <w:rPr>
          <w:rFonts w:hint="eastAsia"/>
        </w:rPr>
        <w:t>хозяйством</w:t>
      </w:r>
      <w:r>
        <w:t></w:t>
      </w:r>
    </w:p>
    <w:p w:rsidR="009C280F" w:rsidRDefault="009C280F" w:rsidP="009C280F">
      <w:r>
        <w:rPr>
          <w:rFonts w:hint="eastAsia"/>
        </w:rPr>
        <w:t>экономика</w:t>
      </w:r>
      <w:r>
        <w:t></w:t>
      </w:r>
      <w:r>
        <w:t></w:t>
      </w:r>
      <w:r>
        <w:rPr>
          <w:rFonts w:hint="eastAsia"/>
        </w:rPr>
        <w:t>организация</w:t>
      </w:r>
      <w:r>
        <w:t></w:t>
      </w:r>
      <w:r>
        <w:rPr>
          <w:rFonts w:hint="eastAsia"/>
        </w:rPr>
        <w:t>и</w:t>
      </w:r>
      <w:r>
        <w:t></w:t>
      </w:r>
      <w:r>
        <w:rPr>
          <w:rFonts w:hint="eastAsia"/>
        </w:rPr>
        <w:t>управление</w:t>
      </w:r>
      <w:r>
        <w:t></w:t>
      </w:r>
      <w:r>
        <w:rPr>
          <w:rFonts w:hint="eastAsia"/>
        </w:rPr>
        <w:t>предпри</w:t>
      </w:r>
      <w:r>
        <w:t></w:t>
      </w:r>
      <w:r>
        <w:rPr>
          <w:rFonts w:hint="eastAsia"/>
        </w:rPr>
        <w:t>ятиями</w:t>
      </w:r>
      <w:r>
        <w:t></w:t>
      </w:r>
      <w:r>
        <w:t></w:t>
      </w:r>
      <w:r>
        <w:rPr>
          <w:rFonts w:hint="eastAsia"/>
        </w:rPr>
        <w:t>отраслями</w:t>
      </w:r>
      <w:r>
        <w:t></w:t>
      </w:r>
      <w:r>
        <w:t></w:t>
      </w:r>
      <w:r>
        <w:rPr>
          <w:rFonts w:hint="eastAsia"/>
        </w:rPr>
        <w:t>комплексами</w:t>
      </w:r>
      <w:r>
        <w:t></w:t>
      </w:r>
      <w:r>
        <w:t></w:t>
      </w:r>
      <w:r>
        <w:rPr>
          <w:rFonts w:hint="eastAsia"/>
        </w:rPr>
        <w:t>сфера</w:t>
      </w:r>
      <w:r>
        <w:t></w:t>
      </w:r>
      <w:r>
        <w:rPr>
          <w:rFonts w:hint="eastAsia"/>
        </w:rPr>
        <w:t>услуг</w:t>
      </w:r>
      <w:r>
        <w:t></w:t>
      </w:r>
      <w:r>
        <w:t></w:t>
      </w:r>
      <w:r>
        <w:t></w:t>
      </w:r>
      <w:r>
        <w:rPr>
          <w:rFonts w:hint="eastAsia"/>
        </w:rPr>
        <w:t>региональная</w:t>
      </w:r>
      <w:r>
        <w:t></w:t>
      </w:r>
      <w:r>
        <w:rPr>
          <w:rFonts w:hint="eastAsia"/>
        </w:rPr>
        <w:t>экономика</w:t>
      </w:r>
    </w:p>
    <w:p w:rsidR="009C280F" w:rsidRDefault="009C280F" w:rsidP="009C280F">
      <w:r>
        <w:t></w:t>
      </w:r>
    </w:p>
    <w:p w:rsidR="009C280F" w:rsidRDefault="009C280F" w:rsidP="009C280F">
      <w:r>
        <w:t></w:t>
      </w:r>
    </w:p>
    <w:p w:rsidR="009C280F" w:rsidRDefault="009C280F" w:rsidP="009C280F">
      <w:r>
        <w:rPr>
          <w:rFonts w:hint="eastAsia"/>
        </w:rPr>
        <w:t>Ф</w:t>
      </w:r>
    </w:p>
    <w:p w:rsidR="009C280F" w:rsidRDefault="009C280F" w:rsidP="009C280F">
      <w:r>
        <w:t></w:t>
      </w:r>
    </w:p>
    <w:p w:rsidR="009C280F" w:rsidRDefault="009C280F" w:rsidP="009C280F">
      <w:r>
        <w:rPr>
          <w:rFonts w:hint="eastAsia"/>
        </w:rPr>
        <w:t>ДИССЕРТАЦИЯ</w:t>
      </w:r>
    </w:p>
    <w:p w:rsidR="009C280F" w:rsidRDefault="009C280F" w:rsidP="009C280F">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доктора</w:t>
      </w:r>
      <w:r>
        <w:t></w:t>
      </w:r>
      <w:r>
        <w:rPr>
          <w:rFonts w:hint="eastAsia"/>
        </w:rPr>
        <w:t>экономических</w:t>
      </w:r>
      <w:r>
        <w:t></w:t>
      </w:r>
      <w:r>
        <w:rPr>
          <w:rFonts w:hint="eastAsia"/>
        </w:rPr>
        <w:t>наук</w:t>
      </w:r>
    </w:p>
    <w:p w:rsidR="009C280F" w:rsidRDefault="009C280F" w:rsidP="009C280F">
      <w:r>
        <w:t></w:t>
      </w:r>
    </w:p>
    <w:p w:rsidR="009C280F" w:rsidRDefault="009C280F" w:rsidP="009C280F">
      <w:r>
        <w:rPr>
          <w:rFonts w:hint="eastAsia"/>
        </w:rPr>
        <w:t>Санкт</w:t>
      </w:r>
      <w:r>
        <w:t></w:t>
      </w:r>
      <w:r>
        <w:rPr>
          <w:rFonts w:hint="eastAsia"/>
        </w:rPr>
        <w:t>Петербург</w:t>
      </w:r>
      <w:r>
        <w:t></w:t>
      </w:r>
      <w:r>
        <w:t></w:t>
      </w:r>
      <w:r>
        <w:t></w:t>
      </w:r>
      <w:r>
        <w:t></w:t>
      </w:r>
      <w:r>
        <w:t></w:t>
      </w:r>
    </w:p>
    <w:p w:rsidR="009C280F" w:rsidRDefault="009C280F" w:rsidP="009C280F">
      <w:r>
        <w:t></w:t>
      </w:r>
    </w:p>
    <w:p w:rsidR="009C280F" w:rsidRDefault="009C280F" w:rsidP="009C280F">
      <w:r>
        <w:t></w:t>
      </w:r>
    </w:p>
    <w:p w:rsidR="009C280F" w:rsidRDefault="009C280F" w:rsidP="009C280F">
      <w:r>
        <w:rPr>
          <w:rFonts w:hint="eastAsia"/>
        </w:rPr>
        <w:t>ОГЛАВЛЕНИЕ</w:t>
      </w:r>
    </w:p>
    <w:p w:rsidR="009C280F" w:rsidRDefault="009C280F" w:rsidP="009C280F">
      <w:r>
        <w:rPr>
          <w:rFonts w:hint="eastAsia"/>
        </w:rPr>
        <w:t>ВВЕДЕНИЕ</w:t>
      </w:r>
      <w:r>
        <w:tab/>
      </w:r>
      <w:r>
        <w:t></w:t>
      </w:r>
    </w:p>
    <w:p w:rsidR="009C280F" w:rsidRDefault="009C280F" w:rsidP="009C280F">
      <w:r>
        <w:rPr>
          <w:rFonts w:hint="eastAsia"/>
        </w:rPr>
        <w:t>ГЛАВА</w:t>
      </w:r>
      <w:r>
        <w:t></w:t>
      </w:r>
      <w:r>
        <w:t></w:t>
      </w:r>
      <w:r>
        <w:t></w:t>
      </w:r>
      <w:r>
        <w:t></w:t>
      </w:r>
      <w:r>
        <w:rPr>
          <w:rFonts w:hint="eastAsia"/>
        </w:rPr>
        <w:t>СФЕРА</w:t>
      </w:r>
      <w:r>
        <w:t></w:t>
      </w:r>
      <w:r>
        <w:rPr>
          <w:rFonts w:hint="eastAsia"/>
        </w:rPr>
        <w:t>ТУРИЗМА</w:t>
      </w:r>
      <w:r>
        <w:t></w:t>
      </w:r>
      <w:r>
        <w:t></w:t>
      </w:r>
      <w:r>
        <w:rPr>
          <w:rFonts w:hint="eastAsia"/>
        </w:rPr>
        <w:t>КАК</w:t>
      </w:r>
      <w:r>
        <w:t></w:t>
      </w:r>
      <w:r>
        <w:t></w:t>
      </w:r>
      <w:r>
        <w:rPr>
          <w:rFonts w:hint="eastAsia"/>
        </w:rPr>
        <w:t>ОБЪЕКТ</w:t>
      </w:r>
      <w:r>
        <w:t></w:t>
      </w:r>
      <w:r>
        <w:t></w:t>
      </w:r>
      <w:r>
        <w:rPr>
          <w:rFonts w:hint="eastAsia"/>
        </w:rPr>
        <w:t>СИСТЕМНОГО</w:t>
      </w:r>
      <w:r>
        <w:t></w:t>
      </w:r>
      <w:r>
        <w:rPr>
          <w:rFonts w:hint="eastAsia"/>
        </w:rPr>
        <w:t>ИССЛЕДОВАНИЯ</w:t>
      </w:r>
      <w:r>
        <w:t></w:t>
      </w:r>
      <w:r>
        <w:rPr>
          <w:rFonts w:hint="eastAsia"/>
        </w:rPr>
        <w:t>И</w:t>
      </w:r>
    </w:p>
    <w:p w:rsidR="009C280F" w:rsidRDefault="009C280F" w:rsidP="009C280F">
      <w:r>
        <w:rPr>
          <w:rFonts w:hint="eastAsia"/>
        </w:rPr>
        <w:t>УПРАВЛЕНИЯ</w:t>
      </w:r>
      <w:r>
        <w:tab/>
      </w:r>
      <w:r>
        <w:t></w:t>
      </w:r>
      <w:r>
        <w:t></w:t>
      </w:r>
    </w:p>
    <w:p w:rsidR="009C280F" w:rsidRDefault="009C280F" w:rsidP="009C280F">
      <w:r>
        <w:rPr>
          <w:rFonts w:hint="eastAsia"/>
        </w:rPr>
        <w:t>І</w:t>
      </w:r>
      <w:r>
        <w:t></w:t>
      </w:r>
      <w:r>
        <w:rPr>
          <w:rFonts w:hint="eastAsia"/>
        </w:rPr>
        <w:t>І</w:t>
      </w:r>
      <w:r>
        <w:t></w:t>
      </w:r>
      <w:r>
        <w:rPr>
          <w:rFonts w:hint="eastAsia"/>
        </w:rPr>
        <w:t>Туризм</w:t>
      </w:r>
      <w:r>
        <w:t></w:t>
      </w:r>
      <w:r>
        <w:rPr>
          <w:rFonts w:hint="eastAsia"/>
        </w:rPr>
        <w:t>в</w:t>
      </w:r>
      <w:r>
        <w:t></w:t>
      </w:r>
      <w:r>
        <w:rPr>
          <w:rFonts w:hint="eastAsia"/>
        </w:rPr>
        <w:t>историческом</w:t>
      </w:r>
      <w:r>
        <w:t></w:t>
      </w:r>
      <w:r>
        <w:rPr>
          <w:rFonts w:hint="eastAsia"/>
        </w:rPr>
        <w:t>аспекте</w:t>
      </w:r>
      <w:r>
        <w:t></w:t>
      </w:r>
      <w:r>
        <w:rPr>
          <w:rFonts w:hint="eastAsia"/>
        </w:rPr>
        <w:t>развития</w:t>
      </w:r>
      <w:r>
        <w:t></w:t>
      </w:r>
      <w:r>
        <w:rPr>
          <w:rFonts w:hint="eastAsia"/>
        </w:rPr>
        <w:t>общества</w:t>
      </w:r>
      <w:r>
        <w:tab/>
      </w:r>
      <w:r>
        <w:t></w:t>
      </w:r>
      <w:r>
        <w:t></w:t>
      </w:r>
    </w:p>
    <w:p w:rsidR="009C280F" w:rsidRDefault="009C280F" w:rsidP="009C280F">
      <w:r>
        <w:t></w:t>
      </w:r>
      <w:r>
        <w:t></w:t>
      </w:r>
      <w:r>
        <w:t></w:t>
      </w:r>
      <w:r>
        <w:t></w:t>
      </w:r>
      <w:r>
        <w:tab/>
      </w:r>
      <w:r>
        <w:rPr>
          <w:rFonts w:hint="eastAsia"/>
        </w:rPr>
        <w:t>Сущностные</w:t>
      </w:r>
      <w:r>
        <w:t></w:t>
      </w:r>
      <w:r>
        <w:rPr>
          <w:rFonts w:hint="eastAsia"/>
        </w:rPr>
        <w:t>характеристики</w:t>
      </w:r>
      <w:r>
        <w:t></w:t>
      </w:r>
      <w:r>
        <w:rPr>
          <w:rFonts w:hint="eastAsia"/>
        </w:rPr>
        <w:t>сферы</w:t>
      </w:r>
      <w:r>
        <w:t></w:t>
      </w:r>
      <w:r>
        <w:rPr>
          <w:rFonts w:hint="eastAsia"/>
        </w:rPr>
        <w:t>туризма</w:t>
      </w:r>
      <w:r>
        <w:t></w:t>
      </w:r>
      <w:r>
        <w:rPr>
          <w:rFonts w:hint="eastAsia"/>
        </w:rPr>
        <w:t>как</w:t>
      </w:r>
      <w:r>
        <w:t></w:t>
      </w:r>
      <w:r>
        <w:rPr>
          <w:rFonts w:hint="eastAsia"/>
        </w:rPr>
        <w:t>системы</w:t>
      </w:r>
      <w:r>
        <w:tab/>
      </w:r>
      <w:r>
        <w:t></w:t>
      </w:r>
      <w:r>
        <w:t></w:t>
      </w:r>
    </w:p>
    <w:p w:rsidR="009C280F" w:rsidRDefault="009C280F" w:rsidP="009C280F">
      <w:r>
        <w:t></w:t>
      </w:r>
      <w:r>
        <w:t></w:t>
      </w:r>
      <w:r>
        <w:t></w:t>
      </w:r>
      <w:r>
        <w:t></w:t>
      </w:r>
      <w:r>
        <w:tab/>
      </w:r>
      <w:r>
        <w:rPr>
          <w:rFonts w:hint="eastAsia"/>
        </w:rPr>
        <w:t>Анализ</w:t>
      </w:r>
      <w:r>
        <w:t></w:t>
      </w:r>
      <w:r>
        <w:rPr>
          <w:rFonts w:hint="eastAsia"/>
        </w:rPr>
        <w:t>и</w:t>
      </w:r>
      <w:r>
        <w:t></w:t>
      </w:r>
      <w:r>
        <w:rPr>
          <w:rFonts w:hint="eastAsia"/>
        </w:rPr>
        <w:t>структуризация</w:t>
      </w:r>
      <w:r>
        <w:t></w:t>
      </w:r>
      <w:r>
        <w:rPr>
          <w:rFonts w:hint="eastAsia"/>
        </w:rPr>
        <w:t>факторов</w:t>
      </w:r>
      <w:r>
        <w:t></w:t>
      </w:r>
      <w:r>
        <w:rPr>
          <w:rFonts w:hint="eastAsia"/>
        </w:rPr>
        <w:t>развития</w:t>
      </w:r>
      <w:r>
        <w:t></w:t>
      </w:r>
      <w:r>
        <w:rPr>
          <w:rFonts w:hint="eastAsia"/>
        </w:rPr>
        <w:t>сферы</w:t>
      </w:r>
      <w:r>
        <w:t></w:t>
      </w:r>
      <w:r>
        <w:rPr>
          <w:rFonts w:hint="eastAsia"/>
        </w:rPr>
        <w:t>туризма</w:t>
      </w:r>
      <w:r>
        <w:tab/>
      </w:r>
      <w:r>
        <w:t></w:t>
      </w:r>
      <w:r>
        <w:t></w:t>
      </w:r>
    </w:p>
    <w:p w:rsidR="009C280F" w:rsidRDefault="009C280F" w:rsidP="009C280F">
      <w:r>
        <w:t></w:t>
      </w:r>
      <w:r>
        <w:t></w:t>
      </w:r>
      <w:r>
        <w:t></w:t>
      </w:r>
      <w:r>
        <w:t></w:t>
      </w:r>
      <w:r>
        <w:tab/>
      </w:r>
      <w:r>
        <w:rPr>
          <w:rFonts w:hint="eastAsia"/>
        </w:rPr>
        <w:t>Аттракторы</w:t>
      </w:r>
      <w:r>
        <w:t></w:t>
      </w:r>
      <w:r>
        <w:rPr>
          <w:rFonts w:hint="eastAsia"/>
        </w:rPr>
        <w:t>как</w:t>
      </w:r>
      <w:r>
        <w:t></w:t>
      </w:r>
      <w:r>
        <w:rPr>
          <w:rFonts w:hint="eastAsia"/>
        </w:rPr>
        <w:t>системообразующие</w:t>
      </w:r>
      <w:r>
        <w:t></w:t>
      </w:r>
      <w:r>
        <w:rPr>
          <w:rFonts w:hint="eastAsia"/>
        </w:rPr>
        <w:t>и</w:t>
      </w:r>
      <w:r>
        <w:t></w:t>
      </w:r>
      <w:r>
        <w:rPr>
          <w:rFonts w:hint="eastAsia"/>
        </w:rPr>
        <w:t>управляемые</w:t>
      </w:r>
      <w:r>
        <w:t></w:t>
      </w:r>
      <w:r>
        <w:rPr>
          <w:rFonts w:hint="eastAsia"/>
        </w:rPr>
        <w:t>элементы</w:t>
      </w:r>
      <w:r>
        <w:t></w:t>
      </w:r>
      <w:r>
        <w:rPr>
          <w:rFonts w:hint="eastAsia"/>
        </w:rPr>
        <w:t>сферы</w:t>
      </w:r>
      <w:r>
        <w:t></w:t>
      </w:r>
      <w:r>
        <w:rPr>
          <w:rFonts w:hint="eastAsia"/>
        </w:rPr>
        <w:t>туризма</w:t>
      </w:r>
      <w:r>
        <w:tab/>
      </w:r>
      <w:r>
        <w:t></w:t>
      </w:r>
      <w:r>
        <w:t></w:t>
      </w:r>
    </w:p>
    <w:p w:rsidR="009C280F" w:rsidRDefault="009C280F" w:rsidP="009C280F">
      <w:r>
        <w:rPr>
          <w:rFonts w:hint="eastAsia"/>
        </w:rPr>
        <w:t>ГЛАВА</w:t>
      </w:r>
      <w:r>
        <w:t></w:t>
      </w:r>
      <w:r>
        <w:t></w:t>
      </w:r>
      <w:r>
        <w:t></w:t>
      </w:r>
      <w:r>
        <w:t></w:t>
      </w:r>
      <w:r>
        <w:rPr>
          <w:rFonts w:hint="eastAsia"/>
        </w:rPr>
        <w:t>ФУНКЦИОНИРОВАНИЕ</w:t>
      </w:r>
      <w:r>
        <w:t></w:t>
      </w:r>
      <w:r>
        <w:rPr>
          <w:rFonts w:hint="eastAsia"/>
        </w:rPr>
        <w:t>И</w:t>
      </w:r>
      <w:r>
        <w:t></w:t>
      </w:r>
      <w:r>
        <w:rPr>
          <w:rFonts w:hint="eastAsia"/>
        </w:rPr>
        <w:t>РАЗВИТИЕ</w:t>
      </w:r>
      <w:r>
        <w:t></w:t>
      </w:r>
      <w:r>
        <w:rPr>
          <w:rFonts w:hint="eastAsia"/>
        </w:rPr>
        <w:t>СФЕРЫ</w:t>
      </w:r>
      <w:r>
        <w:t></w:t>
      </w:r>
      <w:r>
        <w:rPr>
          <w:rFonts w:hint="eastAsia"/>
        </w:rPr>
        <w:t>ТУРИЗМА</w:t>
      </w:r>
      <w:r>
        <w:t></w:t>
      </w:r>
      <w:r>
        <w:rPr>
          <w:rFonts w:hint="eastAsia"/>
        </w:rPr>
        <w:t>В</w:t>
      </w:r>
      <w:r>
        <w:t></w:t>
      </w:r>
      <w:r>
        <w:rPr>
          <w:rFonts w:hint="eastAsia"/>
        </w:rPr>
        <w:t>РЕГИОНЕ</w:t>
      </w:r>
      <w:r>
        <w:t></w:t>
      </w:r>
    </w:p>
    <w:p w:rsidR="009C280F" w:rsidRDefault="009C280F" w:rsidP="009C280F">
      <w:r>
        <w:rPr>
          <w:rFonts w:hint="eastAsia"/>
        </w:rPr>
        <w:t>МЕТОДОЛОГИЧЕСКИЕ</w:t>
      </w:r>
      <w:r>
        <w:t></w:t>
      </w:r>
      <w:r>
        <w:rPr>
          <w:rFonts w:hint="eastAsia"/>
        </w:rPr>
        <w:t>АСПЕКТЫ</w:t>
      </w:r>
      <w:r>
        <w:tab/>
      </w:r>
      <w:r>
        <w:t></w:t>
      </w:r>
      <w:r>
        <w:t></w:t>
      </w:r>
    </w:p>
    <w:p w:rsidR="009C280F" w:rsidRDefault="009C280F" w:rsidP="009C280F">
      <w:r>
        <w:t></w:t>
      </w:r>
      <w:r>
        <w:t></w:t>
      </w:r>
      <w:r>
        <w:t></w:t>
      </w:r>
      <w:r>
        <w:t></w:t>
      </w:r>
      <w:r>
        <w:tab/>
      </w:r>
      <w:r>
        <w:rPr>
          <w:rFonts w:hint="eastAsia"/>
        </w:rPr>
        <w:t>Особенности</w:t>
      </w:r>
      <w:r>
        <w:t></w:t>
      </w:r>
      <w:r>
        <w:rPr>
          <w:rFonts w:hint="eastAsia"/>
        </w:rPr>
        <w:t>взаимодействия</w:t>
      </w:r>
      <w:r>
        <w:t></w:t>
      </w:r>
      <w:r>
        <w:rPr>
          <w:rFonts w:hint="eastAsia"/>
        </w:rPr>
        <w:t>сферы</w:t>
      </w:r>
      <w:r>
        <w:t></w:t>
      </w:r>
      <w:r>
        <w:rPr>
          <w:rFonts w:hint="eastAsia"/>
        </w:rPr>
        <w:t>туризма</w:t>
      </w:r>
      <w:r>
        <w:t></w:t>
      </w:r>
      <w:r>
        <w:rPr>
          <w:rFonts w:hint="eastAsia"/>
        </w:rPr>
        <w:t>с</w:t>
      </w:r>
      <w:r>
        <w:t></w:t>
      </w:r>
      <w:r>
        <w:rPr>
          <w:rFonts w:hint="eastAsia"/>
        </w:rPr>
        <w:t>экономикой</w:t>
      </w:r>
      <w:r>
        <w:t></w:t>
      </w:r>
      <w:r>
        <w:rPr>
          <w:rFonts w:hint="eastAsia"/>
        </w:rPr>
        <w:t>региона</w:t>
      </w:r>
      <w:r>
        <w:tab/>
      </w:r>
      <w:r>
        <w:t></w:t>
      </w:r>
      <w:r>
        <w:t></w:t>
      </w:r>
    </w:p>
    <w:p w:rsidR="009C280F" w:rsidRDefault="009C280F" w:rsidP="009C280F">
      <w:r>
        <w:t></w:t>
      </w:r>
      <w:r>
        <w:t></w:t>
      </w:r>
      <w:r>
        <w:t></w:t>
      </w:r>
      <w:r>
        <w:t></w:t>
      </w:r>
      <w:r>
        <w:tab/>
      </w:r>
      <w:r>
        <w:rPr>
          <w:rFonts w:hint="eastAsia"/>
        </w:rPr>
        <w:t>Анализ</w:t>
      </w:r>
      <w:r>
        <w:t></w:t>
      </w:r>
      <w:r>
        <w:rPr>
          <w:rFonts w:hint="eastAsia"/>
        </w:rPr>
        <w:t>и</w:t>
      </w:r>
      <w:r>
        <w:t></w:t>
      </w:r>
      <w:r>
        <w:rPr>
          <w:rFonts w:hint="eastAsia"/>
        </w:rPr>
        <w:t>структуризация</w:t>
      </w:r>
      <w:r>
        <w:t></w:t>
      </w:r>
      <w:r>
        <w:rPr>
          <w:rFonts w:hint="eastAsia"/>
        </w:rPr>
        <w:t>регионального</w:t>
      </w:r>
      <w:r>
        <w:t></w:t>
      </w:r>
      <w:r>
        <w:rPr>
          <w:rFonts w:hint="eastAsia"/>
        </w:rPr>
        <w:t>рынка</w:t>
      </w:r>
      <w:r>
        <w:t></w:t>
      </w:r>
      <w:r>
        <w:rPr>
          <w:rFonts w:hint="eastAsia"/>
        </w:rPr>
        <w:t>туристских</w:t>
      </w:r>
      <w:r>
        <w:t></w:t>
      </w:r>
      <w:r>
        <w:rPr>
          <w:rFonts w:hint="eastAsia"/>
        </w:rPr>
        <w:t>услуг</w:t>
      </w:r>
      <w:r>
        <w:tab/>
      </w:r>
      <w:r>
        <w:t></w:t>
      </w:r>
      <w:r>
        <w:t></w:t>
      </w:r>
    </w:p>
    <w:p w:rsidR="009C280F" w:rsidRDefault="009C280F" w:rsidP="009C280F">
      <w:r>
        <w:t></w:t>
      </w:r>
      <w:r>
        <w:t></w:t>
      </w:r>
      <w:r>
        <w:t></w:t>
      </w:r>
      <w:r>
        <w:t></w:t>
      </w:r>
      <w:r>
        <w:tab/>
      </w:r>
      <w:r>
        <w:rPr>
          <w:rFonts w:hint="eastAsia"/>
        </w:rPr>
        <w:t>Концепция</w:t>
      </w:r>
      <w:r>
        <w:t></w:t>
      </w:r>
      <w:r>
        <w:rPr>
          <w:rFonts w:hint="eastAsia"/>
        </w:rPr>
        <w:t>воспроизводственных</w:t>
      </w:r>
      <w:r>
        <w:t></w:t>
      </w:r>
      <w:r>
        <w:rPr>
          <w:rFonts w:hint="eastAsia"/>
        </w:rPr>
        <w:t>процессов</w:t>
      </w:r>
      <w:r>
        <w:t></w:t>
      </w:r>
      <w:r>
        <w:rPr>
          <w:rFonts w:hint="eastAsia"/>
        </w:rPr>
        <w:t>в</w:t>
      </w:r>
      <w:r>
        <w:t></w:t>
      </w:r>
      <w:r>
        <w:rPr>
          <w:rFonts w:hint="eastAsia"/>
        </w:rPr>
        <w:t>сфере</w:t>
      </w:r>
      <w:r>
        <w:t></w:t>
      </w:r>
      <w:r>
        <w:rPr>
          <w:rFonts w:hint="eastAsia"/>
        </w:rPr>
        <w:t>туризма</w:t>
      </w:r>
      <w:r>
        <w:tab/>
      </w:r>
      <w:r>
        <w:t></w:t>
      </w:r>
      <w:r>
        <w:t></w:t>
      </w:r>
      <w:r>
        <w:t></w:t>
      </w:r>
    </w:p>
    <w:p w:rsidR="009C280F" w:rsidRDefault="009C280F" w:rsidP="009C280F">
      <w:r>
        <w:t></w:t>
      </w:r>
      <w:r>
        <w:t></w:t>
      </w:r>
      <w:r>
        <w:t></w:t>
      </w:r>
      <w:r>
        <w:t></w:t>
      </w:r>
      <w:r>
        <w:tab/>
      </w:r>
      <w:r>
        <w:rPr>
          <w:rFonts w:hint="eastAsia"/>
        </w:rPr>
        <w:t>Принцип</w:t>
      </w:r>
      <w:r>
        <w:t></w:t>
      </w:r>
      <w:r>
        <w:rPr>
          <w:rFonts w:hint="eastAsia"/>
        </w:rPr>
        <w:t>системности</w:t>
      </w:r>
      <w:r>
        <w:t></w:t>
      </w:r>
      <w:r>
        <w:rPr>
          <w:rFonts w:hint="eastAsia"/>
        </w:rPr>
        <w:t>инноваций</w:t>
      </w:r>
      <w:r>
        <w:t></w:t>
      </w:r>
      <w:r>
        <w:rPr>
          <w:rFonts w:hint="eastAsia"/>
        </w:rPr>
        <w:t>как</w:t>
      </w:r>
      <w:r>
        <w:t></w:t>
      </w:r>
      <w:r>
        <w:rPr>
          <w:rFonts w:hint="eastAsia"/>
        </w:rPr>
        <w:t>определяющий</w:t>
      </w:r>
      <w:r>
        <w:t></w:t>
      </w:r>
      <w:r>
        <w:rPr>
          <w:rFonts w:hint="eastAsia"/>
        </w:rPr>
        <w:t>инвестиционную</w:t>
      </w:r>
      <w:r>
        <w:t></w:t>
      </w:r>
      <w:r>
        <w:rPr>
          <w:rFonts w:hint="eastAsia"/>
        </w:rPr>
        <w:t>сферу</w:t>
      </w:r>
    </w:p>
    <w:p w:rsidR="009C280F" w:rsidRDefault="009C280F" w:rsidP="009C280F">
      <w:r>
        <w:rPr>
          <w:rFonts w:hint="eastAsia"/>
        </w:rPr>
        <w:t>управления</w:t>
      </w:r>
      <w:r>
        <w:t></w:t>
      </w:r>
      <w:r>
        <w:rPr>
          <w:rFonts w:hint="eastAsia"/>
        </w:rPr>
        <w:t>устойчивым</w:t>
      </w:r>
      <w:r>
        <w:t></w:t>
      </w:r>
      <w:r>
        <w:rPr>
          <w:rFonts w:hint="eastAsia"/>
        </w:rPr>
        <w:t>развитием</w:t>
      </w:r>
      <w:r>
        <w:t></w:t>
      </w:r>
      <w:r>
        <w:rPr>
          <w:rFonts w:hint="eastAsia"/>
        </w:rPr>
        <w:t>туризма</w:t>
      </w:r>
      <w:r>
        <w:t></w:t>
      </w:r>
      <w:r>
        <w:rPr>
          <w:rFonts w:hint="eastAsia"/>
        </w:rPr>
        <w:t>в</w:t>
      </w:r>
      <w:r>
        <w:t></w:t>
      </w:r>
      <w:r>
        <w:rPr>
          <w:rFonts w:hint="eastAsia"/>
        </w:rPr>
        <w:t>регионе</w:t>
      </w:r>
      <w:r>
        <w:tab/>
      </w:r>
      <w:r>
        <w:t></w:t>
      </w:r>
      <w:r>
        <w:t></w:t>
      </w:r>
      <w:r>
        <w:t></w:t>
      </w:r>
    </w:p>
    <w:p w:rsidR="009C280F" w:rsidRDefault="009C280F" w:rsidP="009C280F">
      <w:r>
        <w:rPr>
          <w:rFonts w:hint="eastAsia"/>
        </w:rPr>
        <w:t>ГЛАВА</w:t>
      </w:r>
      <w:r>
        <w:t></w:t>
      </w:r>
      <w:r>
        <w:t></w:t>
      </w:r>
      <w:r>
        <w:t></w:t>
      </w:r>
      <w:r>
        <w:t></w:t>
      </w:r>
      <w:r>
        <w:t></w:t>
      </w:r>
      <w:r>
        <w:t></w:t>
      </w:r>
      <w:r>
        <w:t></w:t>
      </w:r>
      <w:r>
        <w:t></w:t>
      </w:r>
      <w:r>
        <w:rPr>
          <w:rFonts w:hint="eastAsia"/>
        </w:rPr>
        <w:t>МЕТОДОЛОГИЧЕСКИЕ</w:t>
      </w:r>
      <w:r>
        <w:t></w:t>
      </w:r>
      <w:r>
        <w:t></w:t>
      </w:r>
      <w:r>
        <w:t></w:t>
      </w:r>
      <w:r>
        <w:rPr>
          <w:rFonts w:hint="eastAsia"/>
        </w:rPr>
        <w:t>ОСНОВЫ</w:t>
      </w:r>
      <w:r>
        <w:t></w:t>
      </w:r>
      <w:r>
        <w:t></w:t>
      </w:r>
      <w:r>
        <w:t></w:t>
      </w:r>
      <w:r>
        <w:rPr>
          <w:rFonts w:hint="eastAsia"/>
        </w:rPr>
        <w:t>РЕСУРСНОГО</w:t>
      </w:r>
      <w:r>
        <w:t></w:t>
      </w:r>
      <w:r>
        <w:t></w:t>
      </w:r>
      <w:r>
        <w:t></w:t>
      </w:r>
      <w:r>
        <w:rPr>
          <w:rFonts w:hint="eastAsia"/>
        </w:rPr>
        <w:t>ОБЕСПЕЧЕНИЯ</w:t>
      </w:r>
    </w:p>
    <w:p w:rsidR="009C280F" w:rsidRDefault="009C280F" w:rsidP="009C280F">
      <w:r>
        <w:rPr>
          <w:rFonts w:hint="eastAsia"/>
        </w:rPr>
        <w:t>УСТОЙЧИВОГО</w:t>
      </w:r>
      <w:r>
        <w:t></w:t>
      </w:r>
      <w:r>
        <w:rPr>
          <w:rFonts w:hint="eastAsia"/>
        </w:rPr>
        <w:t>РАЗВИТИЯ</w:t>
      </w:r>
      <w:r>
        <w:t></w:t>
      </w:r>
      <w:r>
        <w:rPr>
          <w:rFonts w:hint="eastAsia"/>
        </w:rPr>
        <w:t>СФЕРЫ</w:t>
      </w:r>
      <w:r>
        <w:t></w:t>
      </w:r>
      <w:r>
        <w:rPr>
          <w:rFonts w:hint="eastAsia"/>
        </w:rPr>
        <w:t>ТУРИЗМА</w:t>
      </w:r>
      <w:r>
        <w:t></w:t>
      </w:r>
      <w:r>
        <w:rPr>
          <w:rFonts w:hint="eastAsia"/>
        </w:rPr>
        <w:t>В</w:t>
      </w:r>
      <w:r>
        <w:t></w:t>
      </w:r>
      <w:r>
        <w:rPr>
          <w:rFonts w:hint="eastAsia"/>
        </w:rPr>
        <w:t>РЕГИОНЕ</w:t>
      </w:r>
      <w:r>
        <w:tab/>
      </w:r>
      <w:r>
        <w:t></w:t>
      </w:r>
      <w:r>
        <w:t></w:t>
      </w:r>
      <w:r>
        <w:t></w:t>
      </w:r>
    </w:p>
    <w:p w:rsidR="009C280F" w:rsidRDefault="009C280F" w:rsidP="009C280F">
      <w:r>
        <w:t></w:t>
      </w:r>
      <w:r>
        <w:t></w:t>
      </w:r>
      <w:r>
        <w:t></w:t>
      </w:r>
      <w:r>
        <w:t></w:t>
      </w:r>
      <w:r>
        <w:tab/>
      </w:r>
      <w:r>
        <w:rPr>
          <w:rFonts w:hint="eastAsia"/>
        </w:rPr>
        <w:t>Методологический</w:t>
      </w:r>
      <w:r>
        <w:t></w:t>
      </w:r>
      <w:r>
        <w:rPr>
          <w:rFonts w:hint="eastAsia"/>
        </w:rPr>
        <w:t>подход</w:t>
      </w:r>
      <w:r>
        <w:t></w:t>
      </w:r>
      <w:r>
        <w:rPr>
          <w:rFonts w:hint="eastAsia"/>
        </w:rPr>
        <w:t>к</w:t>
      </w:r>
      <w:r>
        <w:t></w:t>
      </w:r>
      <w:r>
        <w:rPr>
          <w:rFonts w:hint="eastAsia"/>
        </w:rPr>
        <w:t>выявлению</w:t>
      </w:r>
      <w:r>
        <w:t></w:t>
      </w:r>
      <w:r>
        <w:rPr>
          <w:rFonts w:hint="eastAsia"/>
        </w:rPr>
        <w:t>и</w:t>
      </w:r>
      <w:r>
        <w:t></w:t>
      </w:r>
      <w:r>
        <w:rPr>
          <w:rFonts w:hint="eastAsia"/>
        </w:rPr>
        <w:t>структуризации</w:t>
      </w:r>
      <w:r>
        <w:t></w:t>
      </w:r>
      <w:r>
        <w:rPr>
          <w:rFonts w:hint="eastAsia"/>
        </w:rPr>
        <w:t>туристских</w:t>
      </w:r>
      <w:r>
        <w:t></w:t>
      </w:r>
      <w:r>
        <w:rPr>
          <w:rFonts w:hint="eastAsia"/>
        </w:rPr>
        <w:t>ресурсов</w:t>
      </w:r>
      <w:r>
        <w:t></w:t>
      </w:r>
      <w:r>
        <w:rPr>
          <w:rFonts w:hint="eastAsia"/>
        </w:rPr>
        <w:t>региона</w:t>
      </w:r>
      <w:r>
        <w:tab/>
      </w:r>
      <w:r>
        <w:t></w:t>
      </w:r>
      <w:r>
        <w:t></w:t>
      </w:r>
      <w:r>
        <w:t></w:t>
      </w:r>
    </w:p>
    <w:p w:rsidR="009C280F" w:rsidRDefault="009C280F" w:rsidP="009C280F">
      <w:r>
        <w:t></w:t>
      </w:r>
      <w:r>
        <w:t></w:t>
      </w:r>
      <w:r>
        <w:t></w:t>
      </w:r>
      <w:r>
        <w:t></w:t>
      </w:r>
      <w:r>
        <w:tab/>
      </w:r>
      <w:r>
        <w:rPr>
          <w:rFonts w:hint="eastAsia"/>
        </w:rPr>
        <w:t>Анализ</w:t>
      </w:r>
      <w:r>
        <w:t></w:t>
      </w:r>
      <w:r>
        <w:rPr>
          <w:rFonts w:hint="eastAsia"/>
        </w:rPr>
        <w:t>потенциалов</w:t>
      </w:r>
      <w:r>
        <w:t></w:t>
      </w:r>
      <w:r>
        <w:rPr>
          <w:rFonts w:hint="eastAsia"/>
        </w:rPr>
        <w:t>устойчивого</w:t>
      </w:r>
      <w:r>
        <w:t></w:t>
      </w:r>
      <w:r>
        <w:rPr>
          <w:rFonts w:hint="eastAsia"/>
        </w:rPr>
        <w:t>функционирования</w:t>
      </w:r>
      <w:r>
        <w:t></w:t>
      </w:r>
      <w:r>
        <w:rPr>
          <w:rFonts w:hint="eastAsia"/>
        </w:rPr>
        <w:t>и</w:t>
      </w:r>
      <w:r>
        <w:t></w:t>
      </w:r>
      <w:r>
        <w:rPr>
          <w:rFonts w:hint="eastAsia"/>
        </w:rPr>
        <w:t>развития</w:t>
      </w:r>
      <w:r>
        <w:t></w:t>
      </w:r>
      <w:r>
        <w:rPr>
          <w:rFonts w:hint="eastAsia"/>
        </w:rPr>
        <w:t>сферы</w:t>
      </w:r>
      <w:r>
        <w:t></w:t>
      </w:r>
      <w:r>
        <w:rPr>
          <w:rFonts w:hint="eastAsia"/>
        </w:rPr>
        <w:t>туризма</w:t>
      </w:r>
    </w:p>
    <w:p w:rsidR="009C280F" w:rsidRDefault="009C280F" w:rsidP="009C280F">
      <w:r>
        <w:rPr>
          <w:rFonts w:hint="eastAsia"/>
        </w:rPr>
        <w:t>в</w:t>
      </w:r>
      <w:r>
        <w:t></w:t>
      </w:r>
      <w:r>
        <w:rPr>
          <w:rFonts w:hint="eastAsia"/>
        </w:rPr>
        <w:t>регионе</w:t>
      </w:r>
      <w:r>
        <w:tab/>
      </w:r>
      <w:r>
        <w:t></w:t>
      </w:r>
      <w:r>
        <w:t></w:t>
      </w:r>
      <w:r>
        <w:t></w:t>
      </w:r>
    </w:p>
    <w:p w:rsidR="009C280F" w:rsidRDefault="009C280F" w:rsidP="009C280F">
      <w:r>
        <w:t></w:t>
      </w:r>
      <w:r>
        <w:t></w:t>
      </w:r>
      <w:r>
        <w:t></w:t>
      </w:r>
      <w:r>
        <w:t></w:t>
      </w:r>
      <w:r>
        <w:tab/>
      </w:r>
      <w:r>
        <w:rPr>
          <w:rFonts w:hint="eastAsia"/>
        </w:rPr>
        <w:t>Методологические</w:t>
      </w:r>
      <w:r>
        <w:t></w:t>
      </w:r>
      <w:r>
        <w:rPr>
          <w:rFonts w:hint="eastAsia"/>
        </w:rPr>
        <w:t>аспекты</w:t>
      </w:r>
      <w:r>
        <w:t></w:t>
      </w:r>
      <w:r>
        <w:rPr>
          <w:rFonts w:hint="eastAsia"/>
        </w:rPr>
        <w:t>классификации</w:t>
      </w:r>
      <w:r>
        <w:t></w:t>
      </w:r>
      <w:r>
        <w:rPr>
          <w:rFonts w:hint="eastAsia"/>
        </w:rPr>
        <w:t>и</w:t>
      </w:r>
      <w:r>
        <w:t></w:t>
      </w:r>
      <w:r>
        <w:rPr>
          <w:rFonts w:hint="eastAsia"/>
        </w:rPr>
        <w:t>синтеза</w:t>
      </w:r>
      <w:r>
        <w:t></w:t>
      </w:r>
      <w:r>
        <w:rPr>
          <w:rFonts w:hint="eastAsia"/>
        </w:rPr>
        <w:t>потенциалов</w:t>
      </w:r>
      <w:r>
        <w:t></w:t>
      </w:r>
      <w:r>
        <w:rPr>
          <w:rFonts w:hint="eastAsia"/>
        </w:rPr>
        <w:t>региона</w:t>
      </w:r>
      <w:r>
        <w:t></w:t>
      </w:r>
      <w:proofErr w:type="gramStart"/>
      <w:r>
        <w:rPr>
          <w:rFonts w:hint="eastAsia"/>
        </w:rPr>
        <w:t>для</w:t>
      </w:r>
      <w:proofErr w:type="gramEnd"/>
    </w:p>
    <w:p w:rsidR="009C280F" w:rsidRDefault="009C280F" w:rsidP="009C280F">
      <w:r>
        <w:rPr>
          <w:rFonts w:hint="eastAsia"/>
        </w:rPr>
        <w:t>развития</w:t>
      </w:r>
      <w:r>
        <w:t></w:t>
      </w:r>
      <w:r>
        <w:rPr>
          <w:rFonts w:hint="eastAsia"/>
        </w:rPr>
        <w:t>сферы</w:t>
      </w:r>
      <w:r>
        <w:t></w:t>
      </w:r>
      <w:r>
        <w:rPr>
          <w:rFonts w:hint="eastAsia"/>
        </w:rPr>
        <w:t>туризма</w:t>
      </w:r>
      <w:r>
        <w:tab/>
      </w:r>
      <w:r>
        <w:t></w:t>
      </w:r>
      <w:r>
        <w:t></w:t>
      </w:r>
      <w:r>
        <w:t></w:t>
      </w:r>
    </w:p>
    <w:p w:rsidR="009C280F" w:rsidRDefault="009C280F" w:rsidP="009C280F">
      <w:r>
        <w:t></w:t>
      </w:r>
      <w:r>
        <w:t></w:t>
      </w:r>
      <w:r>
        <w:t></w:t>
      </w:r>
      <w:r>
        <w:t></w:t>
      </w:r>
      <w:r>
        <w:tab/>
      </w:r>
      <w:r>
        <w:rPr>
          <w:rFonts w:hint="eastAsia"/>
        </w:rPr>
        <w:t>Социосинергетика</w:t>
      </w:r>
      <w:r>
        <w:t></w:t>
      </w:r>
      <w:r>
        <w:rPr>
          <w:rFonts w:hint="eastAsia"/>
        </w:rPr>
        <w:t>как</w:t>
      </w:r>
      <w:r>
        <w:t></w:t>
      </w:r>
      <w:r>
        <w:rPr>
          <w:rFonts w:hint="eastAsia"/>
        </w:rPr>
        <w:t>ядро</w:t>
      </w:r>
      <w:r>
        <w:t></w:t>
      </w:r>
      <w:r>
        <w:rPr>
          <w:rFonts w:hint="eastAsia"/>
        </w:rPr>
        <w:t>парадигмы</w:t>
      </w:r>
      <w:r>
        <w:t></w:t>
      </w:r>
      <w:r>
        <w:rPr>
          <w:rFonts w:hint="eastAsia"/>
        </w:rPr>
        <w:t>управления</w:t>
      </w:r>
      <w:r>
        <w:t></w:t>
      </w:r>
      <w:r>
        <w:rPr>
          <w:rFonts w:hint="eastAsia"/>
        </w:rPr>
        <w:t>устойчивым</w:t>
      </w:r>
      <w:r>
        <w:t></w:t>
      </w:r>
      <w:r>
        <w:rPr>
          <w:rFonts w:hint="eastAsia"/>
        </w:rPr>
        <w:t>развитием</w:t>
      </w:r>
    </w:p>
    <w:p w:rsidR="009C280F" w:rsidRDefault="009C280F" w:rsidP="009C280F">
      <w:r>
        <w:rPr>
          <w:rFonts w:hint="eastAsia"/>
        </w:rPr>
        <w:t>сферы</w:t>
      </w:r>
      <w:r>
        <w:t></w:t>
      </w:r>
      <w:r>
        <w:rPr>
          <w:rFonts w:hint="eastAsia"/>
        </w:rPr>
        <w:t>туризма</w:t>
      </w:r>
      <w:r>
        <w:t></w:t>
      </w:r>
      <w:r>
        <w:rPr>
          <w:rFonts w:hint="eastAsia"/>
        </w:rPr>
        <w:t>в</w:t>
      </w:r>
      <w:r>
        <w:t></w:t>
      </w:r>
      <w:r>
        <w:rPr>
          <w:rFonts w:hint="eastAsia"/>
        </w:rPr>
        <w:t>регионе</w:t>
      </w:r>
      <w:r>
        <w:tab/>
      </w:r>
      <w:r>
        <w:t></w:t>
      </w:r>
      <w:r>
        <w:t></w:t>
      </w:r>
      <w:r>
        <w:t></w:t>
      </w:r>
    </w:p>
    <w:p w:rsidR="009C280F" w:rsidRDefault="009C280F" w:rsidP="009C280F">
      <w:r>
        <w:rPr>
          <w:rFonts w:hint="eastAsia"/>
        </w:rPr>
        <w:t>ГЛАВА</w:t>
      </w:r>
      <w:r>
        <w:t></w:t>
      </w:r>
      <w:r>
        <w:t></w:t>
      </w:r>
      <w:r>
        <w:t></w:t>
      </w:r>
      <w:r>
        <w:t></w:t>
      </w:r>
      <w:r>
        <w:t></w:t>
      </w:r>
      <w:r>
        <w:t></w:t>
      </w:r>
      <w:r>
        <w:t></w:t>
      </w:r>
      <w:r>
        <w:t></w:t>
      </w:r>
      <w:r>
        <w:t></w:t>
      </w:r>
      <w:r>
        <w:t></w:t>
      </w:r>
      <w:r>
        <w:rPr>
          <w:rFonts w:hint="eastAsia"/>
        </w:rPr>
        <w:t>КОНЦЕПТУАЛЬНЫЕ</w:t>
      </w:r>
      <w:r>
        <w:t></w:t>
      </w:r>
      <w:r>
        <w:t></w:t>
      </w:r>
      <w:r>
        <w:t></w:t>
      </w:r>
      <w:r>
        <w:t></w:t>
      </w:r>
      <w:r>
        <w:rPr>
          <w:rFonts w:hint="eastAsia"/>
        </w:rPr>
        <w:t>ОСНОВЫ</w:t>
      </w:r>
      <w:r>
        <w:t></w:t>
      </w:r>
      <w:r>
        <w:t></w:t>
      </w:r>
      <w:r>
        <w:t></w:t>
      </w:r>
      <w:r>
        <w:t></w:t>
      </w:r>
      <w:r>
        <w:rPr>
          <w:rFonts w:hint="eastAsia"/>
        </w:rPr>
        <w:t>УПРАВЛЕНИЯ</w:t>
      </w:r>
      <w:r>
        <w:t></w:t>
      </w:r>
      <w:r>
        <w:t></w:t>
      </w:r>
      <w:r>
        <w:t></w:t>
      </w:r>
      <w:r>
        <w:t></w:t>
      </w:r>
      <w:r>
        <w:rPr>
          <w:rFonts w:hint="eastAsia"/>
        </w:rPr>
        <w:t>УСТОЙЧИВЫМ</w:t>
      </w:r>
    </w:p>
    <w:p w:rsidR="009C280F" w:rsidRDefault="009C280F" w:rsidP="009C280F">
      <w:r>
        <w:rPr>
          <w:rFonts w:hint="eastAsia"/>
        </w:rPr>
        <w:t>РАЗВИТИЕМ</w:t>
      </w:r>
      <w:r>
        <w:t></w:t>
      </w:r>
      <w:r>
        <w:rPr>
          <w:rFonts w:hint="eastAsia"/>
        </w:rPr>
        <w:t>СФЕРЫ</w:t>
      </w:r>
      <w:r>
        <w:t></w:t>
      </w:r>
      <w:r>
        <w:rPr>
          <w:rFonts w:hint="eastAsia"/>
        </w:rPr>
        <w:t>ТУРИЗМА</w:t>
      </w:r>
      <w:r>
        <w:t></w:t>
      </w:r>
      <w:r>
        <w:rPr>
          <w:rFonts w:hint="eastAsia"/>
        </w:rPr>
        <w:t>В</w:t>
      </w:r>
      <w:r>
        <w:t></w:t>
      </w:r>
      <w:r>
        <w:rPr>
          <w:rFonts w:hint="eastAsia"/>
        </w:rPr>
        <w:t>РЕГИОНЕ</w:t>
      </w:r>
      <w:r>
        <w:tab/>
      </w:r>
      <w:r>
        <w:t></w:t>
      </w:r>
      <w:r>
        <w:t></w:t>
      </w:r>
      <w:r>
        <w:t></w:t>
      </w:r>
    </w:p>
    <w:p w:rsidR="009C280F" w:rsidRDefault="009C280F" w:rsidP="009C280F">
      <w:r>
        <w:t></w:t>
      </w:r>
      <w:r>
        <w:t></w:t>
      </w:r>
      <w:r>
        <w:t></w:t>
      </w:r>
      <w:r>
        <w:t></w:t>
      </w:r>
      <w:r>
        <w:t></w:t>
      </w:r>
      <w:r>
        <w:rPr>
          <w:rFonts w:hint="eastAsia"/>
        </w:rPr>
        <w:t>Объективная</w:t>
      </w:r>
      <w:r>
        <w:t></w:t>
      </w:r>
      <w:r>
        <w:rPr>
          <w:rFonts w:hint="eastAsia"/>
        </w:rPr>
        <w:t>необходимость</w:t>
      </w:r>
      <w:r>
        <w:t></w:t>
      </w:r>
      <w:r>
        <w:rPr>
          <w:rFonts w:hint="eastAsia"/>
        </w:rPr>
        <w:t>и</w:t>
      </w:r>
      <w:r>
        <w:t></w:t>
      </w:r>
      <w:r>
        <w:rPr>
          <w:rFonts w:hint="eastAsia"/>
        </w:rPr>
        <w:t>пути</w:t>
      </w:r>
      <w:r>
        <w:t></w:t>
      </w:r>
      <w:r>
        <w:rPr>
          <w:rFonts w:hint="eastAsia"/>
        </w:rPr>
        <w:t>интеграции</w:t>
      </w:r>
      <w:r>
        <w:t></w:t>
      </w:r>
      <w:r>
        <w:rPr>
          <w:rFonts w:hint="eastAsia"/>
        </w:rPr>
        <w:t>элементов</w:t>
      </w:r>
      <w:r>
        <w:t></w:t>
      </w:r>
      <w:r>
        <w:rPr>
          <w:rFonts w:hint="eastAsia"/>
        </w:rPr>
        <w:t>сферы</w:t>
      </w:r>
      <w:r>
        <w:t></w:t>
      </w:r>
      <w:r>
        <w:rPr>
          <w:rFonts w:hint="eastAsia"/>
        </w:rPr>
        <w:t>туризма</w:t>
      </w:r>
      <w:r>
        <w:t></w:t>
      </w:r>
      <w:proofErr w:type="gramStart"/>
      <w:r>
        <w:rPr>
          <w:rFonts w:hint="eastAsia"/>
        </w:rPr>
        <w:t>в</w:t>
      </w:r>
      <w:proofErr w:type="gramEnd"/>
    </w:p>
    <w:p w:rsidR="009C280F" w:rsidRDefault="009C280F" w:rsidP="009C280F">
      <w:r>
        <w:rPr>
          <w:rFonts w:hint="eastAsia"/>
        </w:rPr>
        <w:t>регионе</w:t>
      </w:r>
      <w:r>
        <w:t></w:t>
      </w:r>
      <w:r>
        <w:rPr>
          <w:rFonts w:hint="eastAsia"/>
        </w:rPr>
        <w:t>на</w:t>
      </w:r>
      <w:r>
        <w:t></w:t>
      </w:r>
      <w:r>
        <w:rPr>
          <w:rFonts w:hint="eastAsia"/>
        </w:rPr>
        <w:t>основе</w:t>
      </w:r>
      <w:r>
        <w:t></w:t>
      </w:r>
      <w:r>
        <w:rPr>
          <w:rFonts w:hint="eastAsia"/>
        </w:rPr>
        <w:t>программно</w:t>
      </w:r>
      <w:r>
        <w:t></w:t>
      </w:r>
      <w:r>
        <w:rPr>
          <w:rFonts w:hint="eastAsia"/>
        </w:rPr>
        <w:t>целевого</w:t>
      </w:r>
      <w:r>
        <w:t></w:t>
      </w:r>
      <w:r>
        <w:rPr>
          <w:rFonts w:hint="eastAsia"/>
        </w:rPr>
        <w:t>подхода</w:t>
      </w:r>
      <w:r>
        <w:tab/>
      </w:r>
      <w:r>
        <w:t></w:t>
      </w:r>
      <w:r>
        <w:t></w:t>
      </w:r>
      <w:r>
        <w:t></w:t>
      </w:r>
    </w:p>
    <w:p w:rsidR="009C280F" w:rsidRDefault="009C280F" w:rsidP="009C280F">
      <w:r>
        <w:t></w:t>
      </w:r>
      <w:r>
        <w:t></w:t>
      </w:r>
      <w:r>
        <w:t></w:t>
      </w:r>
      <w:r>
        <w:t></w:t>
      </w:r>
      <w:r>
        <w:t></w:t>
      </w:r>
      <w:r>
        <w:rPr>
          <w:rFonts w:hint="eastAsia"/>
        </w:rPr>
        <w:t>Функции</w:t>
      </w:r>
      <w:r>
        <w:t></w:t>
      </w:r>
      <w:r>
        <w:rPr>
          <w:rFonts w:hint="eastAsia"/>
        </w:rPr>
        <w:t>управления</w:t>
      </w:r>
      <w:r>
        <w:t></w:t>
      </w:r>
      <w:r>
        <w:rPr>
          <w:rFonts w:hint="eastAsia"/>
        </w:rPr>
        <w:t>устойчивым</w:t>
      </w:r>
      <w:r>
        <w:t></w:t>
      </w:r>
      <w:r>
        <w:rPr>
          <w:rFonts w:hint="eastAsia"/>
        </w:rPr>
        <w:t>развитием</w:t>
      </w:r>
      <w:r>
        <w:t></w:t>
      </w:r>
      <w:r>
        <w:rPr>
          <w:rFonts w:hint="eastAsia"/>
        </w:rPr>
        <w:t>сферы</w:t>
      </w:r>
      <w:r>
        <w:t></w:t>
      </w:r>
      <w:r>
        <w:rPr>
          <w:rFonts w:hint="eastAsia"/>
        </w:rPr>
        <w:t>туризма</w:t>
      </w:r>
      <w:r>
        <w:t></w:t>
      </w:r>
      <w:r>
        <w:rPr>
          <w:rFonts w:hint="eastAsia"/>
        </w:rPr>
        <w:t>в</w:t>
      </w:r>
      <w:r>
        <w:t></w:t>
      </w:r>
      <w:r>
        <w:rPr>
          <w:rFonts w:hint="eastAsia"/>
        </w:rPr>
        <w:t>регионе</w:t>
      </w:r>
      <w:r>
        <w:tab/>
      </w:r>
      <w:r>
        <w:t></w:t>
      </w:r>
      <w:r>
        <w:t></w:t>
      </w:r>
      <w:r>
        <w:t></w:t>
      </w:r>
    </w:p>
    <w:p w:rsidR="009C280F" w:rsidRDefault="009C280F" w:rsidP="009C280F">
      <w:r>
        <w:t></w:t>
      </w:r>
      <w:r>
        <w:t></w:t>
      </w:r>
      <w:r>
        <w:t></w:t>
      </w:r>
      <w:r>
        <w:t></w:t>
      </w:r>
      <w:r>
        <w:t></w:t>
      </w:r>
      <w:r>
        <w:rPr>
          <w:rFonts w:hint="eastAsia"/>
        </w:rPr>
        <w:t>рганизационно</w:t>
      </w:r>
      <w:r>
        <w:t></w:t>
      </w:r>
      <w:r>
        <w:rPr>
          <w:rFonts w:hint="eastAsia"/>
        </w:rPr>
        <w:t>методологические</w:t>
      </w:r>
      <w:r>
        <w:t></w:t>
      </w:r>
      <w:r>
        <w:t></w:t>
      </w:r>
      <w:r>
        <w:t></w:t>
      </w:r>
      <w:r>
        <w:t></w:t>
      </w:r>
      <w:r>
        <w:t></w:t>
      </w:r>
      <w:r>
        <w:rPr>
          <w:rFonts w:hint="eastAsia"/>
        </w:rPr>
        <w:t>аспекты</w:t>
      </w:r>
      <w:r>
        <w:t></w:t>
      </w:r>
      <w:r>
        <w:t></w:t>
      </w:r>
      <w:r>
        <w:t></w:t>
      </w:r>
      <w:r>
        <w:t></w:t>
      </w:r>
      <w:r>
        <w:t></w:t>
      </w:r>
      <w:r>
        <w:rPr>
          <w:rFonts w:hint="eastAsia"/>
        </w:rPr>
        <w:t>формирования</w:t>
      </w:r>
      <w:r>
        <w:t></w:t>
      </w:r>
      <w:r>
        <w:t></w:t>
      </w:r>
      <w:r>
        <w:t></w:t>
      </w:r>
      <w:r>
        <w:t></w:t>
      </w:r>
      <w:r>
        <w:t></w:t>
      </w:r>
      <w:proofErr w:type="gramStart"/>
      <w:r>
        <w:rPr>
          <w:rFonts w:hint="eastAsia"/>
        </w:rPr>
        <w:t>региональной</w:t>
      </w:r>
      <w:proofErr w:type="gramEnd"/>
    </w:p>
    <w:p w:rsidR="009C280F" w:rsidRDefault="009C280F" w:rsidP="009C280F">
      <w:r>
        <w:rPr>
          <w:rFonts w:hint="eastAsia"/>
        </w:rPr>
        <w:t>интегрированной</w:t>
      </w:r>
      <w:r>
        <w:t></w:t>
      </w:r>
      <w:r>
        <w:rPr>
          <w:rFonts w:hint="eastAsia"/>
        </w:rPr>
        <w:t>системы</w:t>
      </w:r>
      <w:r>
        <w:t></w:t>
      </w:r>
      <w:r>
        <w:rPr>
          <w:rFonts w:hint="eastAsia"/>
        </w:rPr>
        <w:t>управления</w:t>
      </w:r>
      <w:r>
        <w:t></w:t>
      </w:r>
      <w:r>
        <w:rPr>
          <w:rFonts w:hint="eastAsia"/>
        </w:rPr>
        <w:t>устойчивым</w:t>
      </w:r>
      <w:r>
        <w:t></w:t>
      </w:r>
      <w:r>
        <w:rPr>
          <w:rFonts w:hint="eastAsia"/>
        </w:rPr>
        <w:t>развитием</w:t>
      </w:r>
      <w:r>
        <w:t></w:t>
      </w:r>
      <w:r>
        <w:rPr>
          <w:rFonts w:hint="eastAsia"/>
        </w:rPr>
        <w:t>сферы</w:t>
      </w:r>
      <w:r>
        <w:t></w:t>
      </w:r>
      <w:r>
        <w:rPr>
          <w:rFonts w:hint="eastAsia"/>
        </w:rPr>
        <w:t>туризма</w:t>
      </w:r>
      <w:r>
        <w:tab/>
      </w:r>
      <w:r>
        <w:t></w:t>
      </w:r>
      <w:r>
        <w:t></w:t>
      </w:r>
      <w:r>
        <w:t></w:t>
      </w:r>
    </w:p>
    <w:p w:rsidR="009C280F" w:rsidRDefault="009C280F" w:rsidP="009C280F">
      <w:r>
        <w:t></w:t>
      </w:r>
    </w:p>
    <w:p w:rsidR="009C280F" w:rsidRDefault="009C280F" w:rsidP="009C280F">
      <w:r>
        <w:rPr>
          <w:rFonts w:hint="eastAsia"/>
        </w:rPr>
        <w:t>з</w:t>
      </w:r>
    </w:p>
    <w:p w:rsidR="009C280F" w:rsidRDefault="009C280F" w:rsidP="009C280F">
      <w:r>
        <w:rPr>
          <w:rFonts w:hint="eastAsia"/>
        </w:rPr>
        <w:t>ГЛАВА</w:t>
      </w:r>
      <w:r>
        <w:t></w:t>
      </w:r>
      <w:r>
        <w:t></w:t>
      </w:r>
      <w:r>
        <w:t></w:t>
      </w:r>
      <w:r>
        <w:t></w:t>
      </w:r>
      <w:r>
        <w:t></w:t>
      </w:r>
      <w:r>
        <w:t></w:t>
      </w:r>
      <w:r>
        <w:t></w:t>
      </w:r>
      <w:r>
        <w:t></w:t>
      </w:r>
      <w:r>
        <w:rPr>
          <w:rFonts w:hint="eastAsia"/>
        </w:rPr>
        <w:t>РАЗВИТИЕ</w:t>
      </w:r>
      <w:r>
        <w:t></w:t>
      </w:r>
      <w:r>
        <w:t></w:t>
      </w:r>
      <w:r>
        <w:t></w:t>
      </w:r>
      <w:r>
        <w:rPr>
          <w:rFonts w:hint="eastAsia"/>
        </w:rPr>
        <w:t>МЕТОДОЛОГИЧЕСКИХ</w:t>
      </w:r>
      <w:r>
        <w:t></w:t>
      </w:r>
      <w:r>
        <w:t></w:t>
      </w:r>
      <w:r>
        <w:t></w:t>
      </w:r>
      <w:r>
        <w:rPr>
          <w:rFonts w:hint="eastAsia"/>
        </w:rPr>
        <w:t>И</w:t>
      </w:r>
      <w:r>
        <w:t></w:t>
      </w:r>
      <w:r>
        <w:t></w:t>
      </w:r>
      <w:r>
        <w:t></w:t>
      </w:r>
      <w:r>
        <w:rPr>
          <w:rFonts w:hint="eastAsia"/>
        </w:rPr>
        <w:t>МЕТОДИЧЕСКИХ</w:t>
      </w:r>
      <w:r>
        <w:t></w:t>
      </w:r>
      <w:r>
        <w:t></w:t>
      </w:r>
      <w:r>
        <w:t></w:t>
      </w:r>
      <w:r>
        <w:rPr>
          <w:rFonts w:hint="eastAsia"/>
        </w:rPr>
        <w:t>ОСНОВ</w:t>
      </w:r>
    </w:p>
    <w:p w:rsidR="009C280F" w:rsidRDefault="009C280F" w:rsidP="009C280F">
      <w:r>
        <w:rPr>
          <w:rFonts w:hint="eastAsia"/>
        </w:rPr>
        <w:t>ПОВЫШЕНИЯ</w:t>
      </w:r>
      <w:r>
        <w:t></w:t>
      </w:r>
      <w:r>
        <w:rPr>
          <w:rFonts w:hint="eastAsia"/>
        </w:rPr>
        <w:t>ЭФФЕКТИВНОСТИ</w:t>
      </w:r>
      <w:r>
        <w:t></w:t>
      </w:r>
      <w:r>
        <w:rPr>
          <w:rFonts w:hint="eastAsia"/>
        </w:rPr>
        <w:t>УПРАВЛЕНИЯ</w:t>
      </w:r>
      <w:r>
        <w:t></w:t>
      </w:r>
      <w:r>
        <w:rPr>
          <w:rFonts w:hint="eastAsia"/>
        </w:rPr>
        <w:t>УСТОЙЧИВЫМ</w:t>
      </w:r>
      <w:r>
        <w:t></w:t>
      </w:r>
      <w:r>
        <w:rPr>
          <w:rFonts w:hint="eastAsia"/>
        </w:rPr>
        <w:t>РАЗВИТИЕМ</w:t>
      </w:r>
    </w:p>
    <w:p w:rsidR="009C280F" w:rsidRDefault="009C280F" w:rsidP="009C280F">
      <w:r>
        <w:rPr>
          <w:rFonts w:hint="eastAsia"/>
        </w:rPr>
        <w:t>СФЕРЫ</w:t>
      </w:r>
      <w:r>
        <w:t></w:t>
      </w:r>
      <w:r>
        <w:rPr>
          <w:rFonts w:hint="eastAsia"/>
        </w:rPr>
        <w:t>ТУРИЗМА</w:t>
      </w:r>
      <w:r>
        <w:t></w:t>
      </w:r>
      <w:r>
        <w:rPr>
          <w:rFonts w:hint="eastAsia"/>
        </w:rPr>
        <w:t>В</w:t>
      </w:r>
      <w:r>
        <w:t></w:t>
      </w:r>
      <w:r>
        <w:rPr>
          <w:rFonts w:hint="eastAsia"/>
        </w:rPr>
        <w:t>РЕГИОНЕ</w:t>
      </w:r>
      <w:r>
        <w:tab/>
      </w:r>
      <w:r>
        <w:t></w:t>
      </w:r>
      <w:r>
        <w:t></w:t>
      </w:r>
      <w:r>
        <w:t></w:t>
      </w:r>
    </w:p>
    <w:p w:rsidR="009C280F" w:rsidRDefault="009C280F" w:rsidP="009C280F">
      <w:r>
        <w:t></w:t>
      </w:r>
      <w:r>
        <w:t></w:t>
      </w:r>
      <w:r>
        <w:t></w:t>
      </w:r>
      <w:r>
        <w:t></w:t>
      </w:r>
      <w:r>
        <w:tab/>
      </w:r>
      <w:r>
        <w:rPr>
          <w:rFonts w:hint="eastAsia"/>
        </w:rPr>
        <w:t>Совершенствование</w:t>
      </w:r>
      <w:r>
        <w:t></w:t>
      </w:r>
      <w:r>
        <w:rPr>
          <w:rFonts w:hint="eastAsia"/>
        </w:rPr>
        <w:t>институциональных</w:t>
      </w:r>
      <w:r>
        <w:t></w:t>
      </w:r>
      <w:r>
        <w:rPr>
          <w:rFonts w:hint="eastAsia"/>
        </w:rPr>
        <w:t>основ</w:t>
      </w:r>
      <w:r>
        <w:t></w:t>
      </w:r>
      <w:r>
        <w:rPr>
          <w:rFonts w:hint="eastAsia"/>
        </w:rPr>
        <w:t>как</w:t>
      </w:r>
      <w:r>
        <w:t></w:t>
      </w:r>
      <w:r>
        <w:rPr>
          <w:rFonts w:hint="eastAsia"/>
        </w:rPr>
        <w:t>необходимое</w:t>
      </w:r>
      <w:r>
        <w:t></w:t>
      </w:r>
      <w:r>
        <w:rPr>
          <w:rFonts w:hint="eastAsia"/>
        </w:rPr>
        <w:t>условие</w:t>
      </w:r>
      <w:r>
        <w:t></w:t>
      </w:r>
      <w:r>
        <w:rPr>
          <w:rFonts w:hint="eastAsia"/>
        </w:rPr>
        <w:t>повышения</w:t>
      </w:r>
      <w:r>
        <w:t></w:t>
      </w:r>
      <w:r>
        <w:rPr>
          <w:rFonts w:hint="eastAsia"/>
        </w:rPr>
        <w:t>эффективности</w:t>
      </w:r>
      <w:r>
        <w:t></w:t>
      </w:r>
      <w:r>
        <w:rPr>
          <w:rFonts w:hint="eastAsia"/>
        </w:rPr>
        <w:t>управления</w:t>
      </w:r>
      <w:r>
        <w:t></w:t>
      </w:r>
      <w:r>
        <w:rPr>
          <w:rFonts w:hint="eastAsia"/>
        </w:rPr>
        <w:t>устойчивым</w:t>
      </w:r>
      <w:r>
        <w:t></w:t>
      </w:r>
      <w:r>
        <w:rPr>
          <w:rFonts w:hint="eastAsia"/>
        </w:rPr>
        <w:t>развитием</w:t>
      </w:r>
      <w:r>
        <w:t></w:t>
      </w:r>
      <w:r>
        <w:rPr>
          <w:rFonts w:hint="eastAsia"/>
        </w:rPr>
        <w:t>сферы</w:t>
      </w:r>
      <w:r>
        <w:t></w:t>
      </w:r>
      <w:r>
        <w:rPr>
          <w:rFonts w:hint="eastAsia"/>
        </w:rPr>
        <w:t>туризма</w:t>
      </w:r>
      <w:r>
        <w:t></w:t>
      </w:r>
      <w:r>
        <w:rPr>
          <w:rFonts w:hint="eastAsia"/>
        </w:rPr>
        <w:t>в</w:t>
      </w:r>
      <w:r>
        <w:t></w:t>
      </w:r>
      <w:r>
        <w:rPr>
          <w:rFonts w:hint="eastAsia"/>
        </w:rPr>
        <w:t>регионе</w:t>
      </w:r>
      <w:r>
        <w:tab/>
      </w:r>
      <w:r>
        <w:t></w:t>
      </w:r>
      <w:r>
        <w:t></w:t>
      </w:r>
      <w:r>
        <w:t></w:t>
      </w:r>
    </w:p>
    <w:p w:rsidR="009C280F" w:rsidRDefault="009C280F" w:rsidP="009C280F">
      <w:r>
        <w:t></w:t>
      </w:r>
      <w:r>
        <w:t></w:t>
      </w:r>
      <w:r>
        <w:t></w:t>
      </w:r>
      <w:r>
        <w:t></w:t>
      </w:r>
      <w:r>
        <w:tab/>
      </w:r>
      <w:r>
        <w:rPr>
          <w:rFonts w:hint="eastAsia"/>
        </w:rPr>
        <w:t>Роль</w:t>
      </w:r>
      <w:r>
        <w:t></w:t>
      </w:r>
      <w:r>
        <w:rPr>
          <w:rFonts w:hint="eastAsia"/>
        </w:rPr>
        <w:t>функции</w:t>
      </w:r>
      <w:r>
        <w:t></w:t>
      </w:r>
      <w:r>
        <w:rPr>
          <w:rFonts w:hint="eastAsia"/>
        </w:rPr>
        <w:t>нормирования</w:t>
      </w:r>
      <w:r>
        <w:t></w:t>
      </w:r>
      <w:r>
        <w:rPr>
          <w:rFonts w:hint="eastAsia"/>
        </w:rPr>
        <w:t>в</w:t>
      </w:r>
      <w:r>
        <w:t></w:t>
      </w:r>
      <w:r>
        <w:rPr>
          <w:rFonts w:hint="eastAsia"/>
        </w:rPr>
        <w:t>эффективном</w:t>
      </w:r>
      <w:r>
        <w:t></w:t>
      </w:r>
      <w:r>
        <w:rPr>
          <w:rFonts w:hint="eastAsia"/>
        </w:rPr>
        <w:t>управлении</w:t>
      </w:r>
      <w:r>
        <w:t></w:t>
      </w:r>
      <w:r>
        <w:rPr>
          <w:rFonts w:hint="eastAsia"/>
        </w:rPr>
        <w:t>устойчивым</w:t>
      </w:r>
      <w:r>
        <w:t></w:t>
      </w:r>
      <w:r>
        <w:rPr>
          <w:rFonts w:hint="eastAsia"/>
        </w:rPr>
        <w:t>развитием</w:t>
      </w:r>
      <w:r>
        <w:t></w:t>
      </w:r>
      <w:r>
        <w:rPr>
          <w:rFonts w:hint="eastAsia"/>
        </w:rPr>
        <w:t>сферы</w:t>
      </w:r>
      <w:r>
        <w:t></w:t>
      </w:r>
      <w:r>
        <w:rPr>
          <w:rFonts w:hint="eastAsia"/>
        </w:rPr>
        <w:t>туризма</w:t>
      </w:r>
      <w:r>
        <w:t></w:t>
      </w:r>
      <w:r>
        <w:rPr>
          <w:rFonts w:hint="eastAsia"/>
        </w:rPr>
        <w:t>в</w:t>
      </w:r>
      <w:r>
        <w:t></w:t>
      </w:r>
      <w:r>
        <w:rPr>
          <w:rFonts w:hint="eastAsia"/>
        </w:rPr>
        <w:t>регионе</w:t>
      </w:r>
      <w:r>
        <w:tab/>
      </w:r>
      <w:r>
        <w:t></w:t>
      </w:r>
      <w:r>
        <w:t></w:t>
      </w:r>
      <w:r>
        <w:t></w:t>
      </w:r>
    </w:p>
    <w:p w:rsidR="009C280F" w:rsidRDefault="009C280F" w:rsidP="009C280F">
      <w:r>
        <w:t></w:t>
      </w:r>
      <w:r>
        <w:t></w:t>
      </w:r>
      <w:r>
        <w:t></w:t>
      </w:r>
      <w:r>
        <w:t></w:t>
      </w:r>
      <w:r>
        <w:tab/>
      </w:r>
      <w:r>
        <w:rPr>
          <w:rFonts w:hint="eastAsia"/>
        </w:rPr>
        <w:t>Анализ</w:t>
      </w:r>
      <w:r>
        <w:t></w:t>
      </w:r>
      <w:r>
        <w:rPr>
          <w:rFonts w:hint="eastAsia"/>
        </w:rPr>
        <w:t>методологических</w:t>
      </w:r>
      <w:r>
        <w:t></w:t>
      </w:r>
      <w:r>
        <w:rPr>
          <w:rFonts w:hint="eastAsia"/>
        </w:rPr>
        <w:t>подходов</w:t>
      </w:r>
      <w:r>
        <w:t></w:t>
      </w:r>
      <w:r>
        <w:rPr>
          <w:rFonts w:hint="eastAsia"/>
        </w:rPr>
        <w:t>к</w:t>
      </w:r>
      <w:r>
        <w:t></w:t>
      </w:r>
      <w:r>
        <w:rPr>
          <w:rFonts w:hint="eastAsia"/>
        </w:rPr>
        <w:t>оценке</w:t>
      </w:r>
      <w:r>
        <w:t></w:t>
      </w:r>
      <w:r>
        <w:rPr>
          <w:rFonts w:hint="eastAsia"/>
        </w:rPr>
        <w:t>эффективности</w:t>
      </w:r>
      <w:r>
        <w:t></w:t>
      </w:r>
      <w:r>
        <w:rPr>
          <w:rFonts w:hint="eastAsia"/>
        </w:rPr>
        <w:t>развития</w:t>
      </w:r>
      <w:r>
        <w:t></w:t>
      </w:r>
      <w:r>
        <w:rPr>
          <w:rFonts w:hint="eastAsia"/>
        </w:rPr>
        <w:t>сферы</w:t>
      </w:r>
    </w:p>
    <w:p w:rsidR="009C280F" w:rsidRDefault="009C280F" w:rsidP="009C280F">
      <w:r>
        <w:rPr>
          <w:rFonts w:hint="eastAsia"/>
        </w:rPr>
        <w:t>туризма</w:t>
      </w:r>
      <w:r>
        <w:t></w:t>
      </w:r>
      <w:r>
        <w:rPr>
          <w:rFonts w:hint="eastAsia"/>
        </w:rPr>
        <w:t>в</w:t>
      </w:r>
      <w:r>
        <w:t></w:t>
      </w:r>
      <w:r>
        <w:rPr>
          <w:rFonts w:hint="eastAsia"/>
        </w:rPr>
        <w:t>регионе</w:t>
      </w:r>
      <w:r>
        <w:tab/>
      </w:r>
      <w:r>
        <w:t></w:t>
      </w:r>
      <w:r>
        <w:t></w:t>
      </w:r>
      <w:r>
        <w:t></w:t>
      </w:r>
    </w:p>
    <w:p w:rsidR="009C280F" w:rsidRDefault="009C280F" w:rsidP="009C280F">
      <w:r>
        <w:t></w:t>
      </w:r>
      <w:r>
        <w:t></w:t>
      </w:r>
      <w:r>
        <w:t></w:t>
      </w:r>
      <w:r>
        <w:t></w:t>
      </w:r>
      <w:r>
        <w:tab/>
      </w:r>
      <w:proofErr w:type="gramStart"/>
      <w:r>
        <w:rPr>
          <w:rFonts w:hint="eastAsia"/>
        </w:rPr>
        <w:t>Методические</w:t>
      </w:r>
      <w:r>
        <w:t></w:t>
      </w:r>
      <w:r>
        <w:rPr>
          <w:rFonts w:hint="eastAsia"/>
        </w:rPr>
        <w:t>подходы</w:t>
      </w:r>
      <w:proofErr w:type="gramEnd"/>
      <w:r>
        <w:t></w:t>
      </w:r>
      <w:r>
        <w:rPr>
          <w:rFonts w:hint="eastAsia"/>
        </w:rPr>
        <w:t>к</w:t>
      </w:r>
      <w:r>
        <w:t></w:t>
      </w:r>
      <w:r>
        <w:rPr>
          <w:rFonts w:hint="eastAsia"/>
        </w:rPr>
        <w:t>структуризации</w:t>
      </w:r>
      <w:r>
        <w:t></w:t>
      </w:r>
      <w:r>
        <w:rPr>
          <w:rFonts w:hint="eastAsia"/>
        </w:rPr>
        <w:t>и</w:t>
      </w:r>
      <w:r>
        <w:t></w:t>
      </w:r>
      <w:r>
        <w:rPr>
          <w:rFonts w:hint="eastAsia"/>
        </w:rPr>
        <w:t>интеграции</w:t>
      </w:r>
      <w:r>
        <w:t></w:t>
      </w:r>
      <w:r>
        <w:rPr>
          <w:rFonts w:hint="eastAsia"/>
        </w:rPr>
        <w:t>оценочных</w:t>
      </w:r>
      <w:r>
        <w:t></w:t>
      </w:r>
      <w:r>
        <w:rPr>
          <w:rFonts w:hint="eastAsia"/>
        </w:rPr>
        <w:t>показателей</w:t>
      </w:r>
    </w:p>
    <w:p w:rsidR="009C280F" w:rsidRDefault="009C280F" w:rsidP="009C280F">
      <w:r>
        <w:rPr>
          <w:rFonts w:hint="eastAsia"/>
        </w:rPr>
        <w:t>эффективности</w:t>
      </w:r>
      <w:r>
        <w:t></w:t>
      </w:r>
      <w:r>
        <w:rPr>
          <w:rFonts w:hint="eastAsia"/>
        </w:rPr>
        <w:t>управления</w:t>
      </w:r>
      <w:r>
        <w:t></w:t>
      </w:r>
      <w:r>
        <w:rPr>
          <w:rFonts w:hint="eastAsia"/>
        </w:rPr>
        <w:t>устойчивым</w:t>
      </w:r>
      <w:r>
        <w:t></w:t>
      </w:r>
      <w:r>
        <w:rPr>
          <w:rFonts w:hint="eastAsia"/>
        </w:rPr>
        <w:t>развитием</w:t>
      </w:r>
      <w:r>
        <w:t></w:t>
      </w:r>
      <w:r>
        <w:rPr>
          <w:rFonts w:hint="eastAsia"/>
        </w:rPr>
        <w:t>туризма</w:t>
      </w:r>
      <w:r>
        <w:t></w:t>
      </w:r>
      <w:r>
        <w:rPr>
          <w:rFonts w:hint="eastAsia"/>
        </w:rPr>
        <w:t>в</w:t>
      </w:r>
      <w:r>
        <w:t></w:t>
      </w:r>
      <w:r>
        <w:rPr>
          <w:rFonts w:hint="eastAsia"/>
        </w:rPr>
        <w:t>регионе</w:t>
      </w:r>
      <w:r>
        <w:tab/>
      </w:r>
      <w:r>
        <w:t></w:t>
      </w:r>
      <w:r>
        <w:t></w:t>
      </w:r>
      <w:r>
        <w:t></w:t>
      </w:r>
    </w:p>
    <w:p w:rsidR="009C280F" w:rsidRDefault="009C280F" w:rsidP="009C280F">
      <w:r>
        <w:rPr>
          <w:rFonts w:hint="eastAsia"/>
        </w:rPr>
        <w:t>ЗАКЛЮЧЕНИЕ</w:t>
      </w:r>
      <w:r>
        <w:tab/>
      </w:r>
      <w:r>
        <w:t></w:t>
      </w:r>
      <w:r>
        <w:t></w:t>
      </w:r>
      <w:r>
        <w:t></w:t>
      </w:r>
    </w:p>
    <w:p w:rsidR="009C280F" w:rsidRDefault="009C280F" w:rsidP="009C280F">
      <w:r>
        <w:rPr>
          <w:rFonts w:hint="eastAsia"/>
        </w:rPr>
        <w:t>СПИСОК</w:t>
      </w:r>
      <w:r>
        <w:t></w:t>
      </w:r>
      <w:r>
        <w:rPr>
          <w:rFonts w:hint="eastAsia"/>
        </w:rPr>
        <w:t>ЛИТЕРАТУРЫ</w:t>
      </w:r>
      <w:r>
        <w:tab/>
      </w:r>
      <w:r>
        <w:t></w:t>
      </w:r>
      <w:r>
        <w:t></w:t>
      </w:r>
      <w:r>
        <w:t></w:t>
      </w:r>
    </w:p>
    <w:p w:rsidR="009C280F" w:rsidRDefault="009C280F" w:rsidP="009C280F">
      <w:r>
        <w:t></w:t>
      </w:r>
    </w:p>
    <w:p w:rsidR="009C280F" w:rsidRDefault="009C280F" w:rsidP="009C280F">
      <w:r>
        <w:t></w:t>
      </w:r>
    </w:p>
    <w:p w:rsidR="009C280F" w:rsidRDefault="009C280F" w:rsidP="009C280F">
      <w:r>
        <w:rPr>
          <w:rFonts w:hint="eastAsia"/>
        </w:rPr>
        <w:t>ВВЕДЕНИЕ</w:t>
      </w:r>
    </w:p>
    <w:p w:rsidR="009C280F" w:rsidRDefault="009C280F" w:rsidP="009C280F">
      <w:r>
        <w:rPr>
          <w:rFonts w:hint="eastAsia"/>
        </w:rPr>
        <w:t>Современный</w:t>
      </w:r>
      <w:r>
        <w:t></w:t>
      </w:r>
      <w:r>
        <w:rPr>
          <w:rFonts w:hint="eastAsia"/>
        </w:rPr>
        <w:t>туризм</w:t>
      </w:r>
      <w:r>
        <w:t></w:t>
      </w:r>
      <w:r>
        <w:rPr>
          <w:rFonts w:hint="eastAsia"/>
        </w:rPr>
        <w:t>является</w:t>
      </w:r>
      <w:r>
        <w:t></w:t>
      </w:r>
      <w:r>
        <w:rPr>
          <w:rFonts w:hint="eastAsia"/>
        </w:rPr>
        <w:t>важным</w:t>
      </w:r>
      <w:r>
        <w:t></w:t>
      </w:r>
      <w:r>
        <w:rPr>
          <w:rFonts w:hint="eastAsia"/>
        </w:rPr>
        <w:t>фактором</w:t>
      </w:r>
      <w:r>
        <w:t></w:t>
      </w:r>
      <w:r>
        <w:rPr>
          <w:rFonts w:hint="eastAsia"/>
        </w:rPr>
        <w:t>развития</w:t>
      </w:r>
      <w:r>
        <w:t></w:t>
      </w:r>
      <w:r>
        <w:rPr>
          <w:rFonts w:hint="eastAsia"/>
        </w:rPr>
        <w:t>цивилизации</w:t>
      </w:r>
      <w:r>
        <w:t></w:t>
      </w:r>
    </w:p>
    <w:p w:rsidR="009C280F" w:rsidRDefault="009C280F" w:rsidP="009C280F">
      <w:r>
        <w:rPr>
          <w:rFonts w:hint="eastAsia"/>
        </w:rPr>
        <w:t>подчиняется</w:t>
      </w:r>
      <w:r>
        <w:t></w:t>
      </w:r>
      <w:r>
        <w:rPr>
          <w:rFonts w:hint="eastAsia"/>
        </w:rPr>
        <w:t>законам</w:t>
      </w:r>
      <w:r>
        <w:t></w:t>
      </w:r>
      <w:r>
        <w:rPr>
          <w:rFonts w:hint="eastAsia"/>
        </w:rPr>
        <w:t>и</w:t>
      </w:r>
      <w:r>
        <w:t></w:t>
      </w:r>
      <w:r>
        <w:rPr>
          <w:rFonts w:hint="eastAsia"/>
        </w:rPr>
        <w:t>закономерностям</w:t>
      </w:r>
      <w:r>
        <w:t></w:t>
      </w:r>
      <w:r>
        <w:rPr>
          <w:rFonts w:hint="eastAsia"/>
        </w:rPr>
        <w:t>природы</w:t>
      </w:r>
      <w:r>
        <w:t></w:t>
      </w:r>
      <w:r>
        <w:rPr>
          <w:rFonts w:hint="eastAsia"/>
        </w:rPr>
        <w:t>и</w:t>
      </w:r>
      <w:r>
        <w:t></w:t>
      </w:r>
      <w:r>
        <w:rPr>
          <w:rFonts w:hint="eastAsia"/>
        </w:rPr>
        <w:t>общественного</w:t>
      </w:r>
      <w:r>
        <w:t></w:t>
      </w:r>
      <w:r>
        <w:rPr>
          <w:rFonts w:hint="eastAsia"/>
        </w:rPr>
        <w:t>прогресса</w:t>
      </w:r>
      <w:r>
        <w:t></w:t>
      </w:r>
      <w:r>
        <w:t></w:t>
      </w:r>
      <w:r>
        <w:rPr>
          <w:rFonts w:hint="eastAsia"/>
        </w:rPr>
        <w:t>За</w:t>
      </w:r>
      <w:r>
        <w:t></w:t>
      </w:r>
      <w:r>
        <w:rPr>
          <w:rFonts w:hint="eastAsia"/>
        </w:rPr>
        <w:t>относительно</w:t>
      </w:r>
      <w:r>
        <w:t></w:t>
      </w:r>
      <w:r>
        <w:rPr>
          <w:rFonts w:hint="eastAsia"/>
        </w:rPr>
        <w:t>короткий</w:t>
      </w:r>
      <w:r>
        <w:t></w:t>
      </w:r>
      <w:r>
        <w:rPr>
          <w:rFonts w:hint="eastAsia"/>
        </w:rPr>
        <w:t>исторический</w:t>
      </w:r>
      <w:r>
        <w:t></w:t>
      </w:r>
      <w:r>
        <w:rPr>
          <w:rFonts w:hint="eastAsia"/>
        </w:rPr>
        <w:t>период</w:t>
      </w:r>
      <w:r>
        <w:t></w:t>
      </w:r>
      <w:r>
        <w:rPr>
          <w:rFonts w:hint="eastAsia"/>
        </w:rPr>
        <w:t>времени</w:t>
      </w:r>
      <w:r>
        <w:t></w:t>
      </w:r>
      <w:r>
        <w:rPr>
          <w:rFonts w:hint="eastAsia"/>
        </w:rPr>
        <w:t>туризм</w:t>
      </w:r>
      <w:r>
        <w:t></w:t>
      </w:r>
      <w:r>
        <w:rPr>
          <w:rFonts w:hint="eastAsia"/>
        </w:rPr>
        <w:t>превратился</w:t>
      </w:r>
      <w:r>
        <w:t></w:t>
      </w:r>
      <w:r>
        <w:rPr>
          <w:rFonts w:hint="eastAsia"/>
        </w:rPr>
        <w:t>из</w:t>
      </w:r>
      <w:r>
        <w:t></w:t>
      </w:r>
      <w:r>
        <w:rPr>
          <w:rFonts w:hint="eastAsia"/>
        </w:rPr>
        <w:t>путешествий</w:t>
      </w:r>
      <w:r>
        <w:t></w:t>
      </w:r>
      <w:r>
        <w:rPr>
          <w:rFonts w:hint="eastAsia"/>
        </w:rPr>
        <w:t>одиночек</w:t>
      </w:r>
      <w:r>
        <w:t></w:t>
      </w:r>
      <w:r>
        <w:rPr>
          <w:rFonts w:hint="eastAsia"/>
        </w:rPr>
        <w:t>в</w:t>
      </w:r>
      <w:r>
        <w:t></w:t>
      </w:r>
      <w:r>
        <w:rPr>
          <w:rFonts w:hint="eastAsia"/>
        </w:rPr>
        <w:t>массовое</w:t>
      </w:r>
      <w:r>
        <w:t></w:t>
      </w:r>
      <w:r>
        <w:rPr>
          <w:rFonts w:hint="eastAsia"/>
        </w:rPr>
        <w:t>явление</w:t>
      </w:r>
      <w:r>
        <w:t></w:t>
      </w:r>
      <w:r>
        <w:t></w:t>
      </w:r>
      <w:r>
        <w:rPr>
          <w:rFonts w:hint="eastAsia"/>
        </w:rPr>
        <w:t>способствующее</w:t>
      </w:r>
      <w:r>
        <w:t></w:t>
      </w:r>
      <w:r>
        <w:rPr>
          <w:rFonts w:hint="eastAsia"/>
        </w:rPr>
        <w:t>развитию</w:t>
      </w:r>
      <w:r>
        <w:t></w:t>
      </w:r>
      <w:r>
        <w:rPr>
          <w:rFonts w:hint="eastAsia"/>
        </w:rPr>
        <w:t>миро</w:t>
      </w:r>
      <w:r>
        <w:t></w:t>
      </w:r>
      <w:r>
        <w:rPr>
          <w:rFonts w:hint="eastAsia"/>
        </w:rPr>
        <w:t>вой</w:t>
      </w:r>
      <w:r>
        <w:t></w:t>
      </w:r>
      <w:r>
        <w:rPr>
          <w:rFonts w:hint="eastAsia"/>
        </w:rPr>
        <w:t>культуры</w:t>
      </w:r>
      <w:r>
        <w:t></w:t>
      </w:r>
      <w:r>
        <w:rPr>
          <w:rFonts w:hint="eastAsia"/>
        </w:rPr>
        <w:t>и</w:t>
      </w:r>
      <w:r>
        <w:t></w:t>
      </w:r>
      <w:r>
        <w:rPr>
          <w:rFonts w:hint="eastAsia"/>
        </w:rPr>
        <w:t>экономики</w:t>
      </w:r>
      <w:r>
        <w:t></w:t>
      </w:r>
    </w:p>
    <w:p w:rsidR="009C280F" w:rsidRDefault="009C280F" w:rsidP="009C280F">
      <w:r>
        <w:rPr>
          <w:rFonts w:hint="eastAsia"/>
        </w:rPr>
        <w:t>Туризм</w:t>
      </w:r>
      <w:r>
        <w:t></w:t>
      </w:r>
      <w:r>
        <w:rPr>
          <w:rFonts w:hint="eastAsia"/>
        </w:rPr>
        <w:t>представляет</w:t>
      </w:r>
      <w:r>
        <w:t></w:t>
      </w:r>
      <w:r>
        <w:rPr>
          <w:rFonts w:hint="eastAsia"/>
        </w:rPr>
        <w:t>собой</w:t>
      </w:r>
      <w:r>
        <w:t></w:t>
      </w:r>
      <w:r>
        <w:t></w:t>
      </w:r>
      <w:r>
        <w:rPr>
          <w:rFonts w:hint="eastAsia"/>
        </w:rPr>
        <w:t>с</w:t>
      </w:r>
      <w:r>
        <w:t></w:t>
      </w:r>
      <w:r>
        <w:rPr>
          <w:rFonts w:hint="eastAsia"/>
        </w:rPr>
        <w:t>одной</w:t>
      </w:r>
      <w:r>
        <w:t></w:t>
      </w:r>
      <w:r>
        <w:rPr>
          <w:rFonts w:hint="eastAsia"/>
        </w:rPr>
        <w:t>стороны</w:t>
      </w:r>
      <w:r>
        <w:t></w:t>
      </w:r>
      <w:r>
        <w:t></w:t>
      </w:r>
      <w:r>
        <w:rPr>
          <w:rFonts w:hint="eastAsia"/>
        </w:rPr>
        <w:t>форму</w:t>
      </w:r>
      <w:r>
        <w:t></w:t>
      </w:r>
      <w:r>
        <w:rPr>
          <w:rFonts w:hint="eastAsia"/>
        </w:rPr>
        <w:t>организации</w:t>
      </w:r>
      <w:r>
        <w:t></w:t>
      </w:r>
      <w:r>
        <w:rPr>
          <w:rFonts w:hint="eastAsia"/>
        </w:rPr>
        <w:t>отдыха</w:t>
      </w:r>
      <w:r>
        <w:t></w:t>
      </w:r>
      <w:r>
        <w:t></w:t>
      </w:r>
      <w:r>
        <w:rPr>
          <w:rFonts w:hint="eastAsia"/>
        </w:rPr>
        <w:t>способствующий</w:t>
      </w:r>
      <w:r>
        <w:t></w:t>
      </w:r>
      <w:r>
        <w:rPr>
          <w:rFonts w:hint="eastAsia"/>
        </w:rPr>
        <w:t>восстановлению</w:t>
      </w:r>
      <w:r>
        <w:t></w:t>
      </w:r>
      <w:r>
        <w:rPr>
          <w:rFonts w:hint="eastAsia"/>
        </w:rPr>
        <w:t>и</w:t>
      </w:r>
      <w:r>
        <w:t></w:t>
      </w:r>
      <w:r>
        <w:rPr>
          <w:rFonts w:hint="eastAsia"/>
        </w:rPr>
        <w:t>развитию</w:t>
      </w:r>
      <w:r>
        <w:t></w:t>
      </w:r>
      <w:r>
        <w:rPr>
          <w:rFonts w:hint="eastAsia"/>
        </w:rPr>
        <w:t>духовных</w:t>
      </w:r>
      <w:r>
        <w:t></w:t>
      </w:r>
      <w:r>
        <w:rPr>
          <w:rFonts w:hint="eastAsia"/>
        </w:rPr>
        <w:t>и</w:t>
      </w:r>
      <w:r>
        <w:t></w:t>
      </w:r>
      <w:r>
        <w:rPr>
          <w:rFonts w:hint="eastAsia"/>
        </w:rPr>
        <w:t>физических</w:t>
      </w:r>
      <w:r>
        <w:t></w:t>
      </w:r>
      <w:r>
        <w:rPr>
          <w:rFonts w:hint="eastAsia"/>
        </w:rPr>
        <w:t>сил</w:t>
      </w:r>
      <w:r>
        <w:t></w:t>
      </w:r>
      <w:r>
        <w:rPr>
          <w:rFonts w:hint="eastAsia"/>
        </w:rPr>
        <w:t>чело</w:t>
      </w:r>
      <w:r>
        <w:t></w:t>
      </w:r>
      <w:r>
        <w:rPr>
          <w:rFonts w:hint="eastAsia"/>
        </w:rPr>
        <w:t>века</w:t>
      </w:r>
      <w:r>
        <w:t></w:t>
      </w:r>
      <w:r>
        <w:t></w:t>
      </w:r>
      <w:r>
        <w:rPr>
          <w:rFonts w:hint="eastAsia"/>
        </w:rPr>
        <w:t>с</w:t>
      </w:r>
      <w:r>
        <w:t></w:t>
      </w:r>
      <w:r>
        <w:rPr>
          <w:rFonts w:hint="eastAsia"/>
        </w:rPr>
        <w:t>другой</w:t>
      </w:r>
      <w:r>
        <w:t></w:t>
      </w:r>
      <w:r>
        <w:rPr>
          <w:rFonts w:hint="eastAsia"/>
        </w:rPr>
        <w:t>стороны</w:t>
      </w:r>
      <w:r>
        <w:t></w:t>
      </w:r>
      <w:r>
        <w:t></w:t>
      </w:r>
      <w:r>
        <w:rPr>
          <w:rFonts w:hint="eastAsia"/>
        </w:rPr>
        <w:t>является</w:t>
      </w:r>
      <w:r>
        <w:t></w:t>
      </w:r>
      <w:r>
        <w:rPr>
          <w:rFonts w:hint="eastAsia"/>
        </w:rPr>
        <w:t>бурно</w:t>
      </w:r>
      <w:r>
        <w:t></w:t>
      </w:r>
      <w:r>
        <w:rPr>
          <w:rFonts w:hint="eastAsia"/>
        </w:rPr>
        <w:t>развивающейся</w:t>
      </w:r>
      <w:r>
        <w:t></w:t>
      </w:r>
      <w:r>
        <w:rPr>
          <w:rFonts w:hint="eastAsia"/>
        </w:rPr>
        <w:t>сферой</w:t>
      </w:r>
      <w:r>
        <w:t></w:t>
      </w:r>
      <w:r>
        <w:rPr>
          <w:rFonts w:hint="eastAsia"/>
        </w:rPr>
        <w:t>услуг</w:t>
      </w:r>
      <w:r>
        <w:t></w:t>
      </w:r>
      <w:r>
        <w:t></w:t>
      </w:r>
      <w:r>
        <w:rPr>
          <w:rFonts w:hint="eastAsia"/>
        </w:rPr>
        <w:t>на</w:t>
      </w:r>
      <w:r>
        <w:t></w:t>
      </w:r>
      <w:r>
        <w:rPr>
          <w:rFonts w:hint="eastAsia"/>
        </w:rPr>
        <w:t>его</w:t>
      </w:r>
      <w:r>
        <w:t></w:t>
      </w:r>
      <w:r>
        <w:rPr>
          <w:rFonts w:hint="eastAsia"/>
        </w:rPr>
        <w:t>до</w:t>
      </w:r>
      <w:r>
        <w:t></w:t>
      </w:r>
      <w:r>
        <w:rPr>
          <w:rFonts w:hint="eastAsia"/>
        </w:rPr>
        <w:t>лю</w:t>
      </w:r>
      <w:r>
        <w:t></w:t>
      </w:r>
      <w:r>
        <w:rPr>
          <w:rFonts w:hint="eastAsia"/>
        </w:rPr>
        <w:t>приходится</w:t>
      </w:r>
      <w:r>
        <w:t></w:t>
      </w:r>
      <w:r>
        <w:rPr>
          <w:rFonts w:hint="eastAsia"/>
        </w:rPr>
        <w:t>около</w:t>
      </w:r>
      <w:r>
        <w:t></w:t>
      </w:r>
      <w:r>
        <w:t></w:t>
      </w:r>
      <w:r>
        <w:t></w:t>
      </w:r>
      <w:r>
        <w:t></w:t>
      </w:r>
      <w:r>
        <w:t></w:t>
      </w:r>
      <w:r>
        <w:rPr>
          <w:rFonts w:hint="eastAsia"/>
        </w:rPr>
        <w:t>всего</w:t>
      </w:r>
      <w:r>
        <w:t></w:t>
      </w:r>
      <w:r>
        <w:rPr>
          <w:rFonts w:hint="eastAsia"/>
        </w:rPr>
        <w:t>мирового</w:t>
      </w:r>
      <w:r>
        <w:t></w:t>
      </w:r>
      <w:r>
        <w:rPr>
          <w:rFonts w:hint="eastAsia"/>
        </w:rPr>
        <w:t>объема</w:t>
      </w:r>
      <w:r>
        <w:t></w:t>
      </w:r>
      <w:r>
        <w:rPr>
          <w:rFonts w:hint="eastAsia"/>
        </w:rPr>
        <w:t>услуг</w:t>
      </w:r>
      <w:r>
        <w:t></w:t>
      </w:r>
      <w:r>
        <w:t></w:t>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туризм</w:t>
      </w:r>
      <w:r>
        <w:t></w:t>
      </w:r>
      <w:r>
        <w:rPr>
          <w:rFonts w:hint="eastAsia"/>
        </w:rPr>
        <w:t>охватил</w:t>
      </w:r>
      <w:r>
        <w:t></w:t>
      </w:r>
      <w:r>
        <w:rPr>
          <w:rFonts w:hint="eastAsia"/>
        </w:rPr>
        <w:t>все</w:t>
      </w:r>
      <w:r>
        <w:t></w:t>
      </w:r>
      <w:r>
        <w:rPr>
          <w:rFonts w:hint="eastAsia"/>
        </w:rPr>
        <w:t>земное</w:t>
      </w:r>
      <w:r>
        <w:t></w:t>
      </w:r>
      <w:r>
        <w:rPr>
          <w:rFonts w:hint="eastAsia"/>
        </w:rPr>
        <w:t>пространство</w:t>
      </w:r>
      <w:r>
        <w:t></w:t>
      </w:r>
      <w:r>
        <w:rPr>
          <w:rFonts w:hint="eastAsia"/>
        </w:rPr>
        <w:t>и</w:t>
      </w:r>
      <w:r>
        <w:t></w:t>
      </w:r>
      <w:r>
        <w:rPr>
          <w:rFonts w:hint="eastAsia"/>
        </w:rPr>
        <w:t>даже</w:t>
      </w:r>
      <w:r>
        <w:t></w:t>
      </w:r>
      <w:r>
        <w:rPr>
          <w:rFonts w:hint="eastAsia"/>
        </w:rPr>
        <w:t>вышел</w:t>
      </w:r>
      <w:r>
        <w:t></w:t>
      </w:r>
      <w:r>
        <w:rPr>
          <w:rFonts w:hint="eastAsia"/>
        </w:rPr>
        <w:t>в</w:t>
      </w:r>
      <w:r>
        <w:t></w:t>
      </w:r>
      <w:r>
        <w:rPr>
          <w:rFonts w:hint="eastAsia"/>
        </w:rPr>
        <w:t>космос</w:t>
      </w:r>
      <w:r>
        <w:t></w:t>
      </w:r>
      <w:r>
        <w:t></w:t>
      </w:r>
      <w:r>
        <w:rPr>
          <w:rFonts w:hint="eastAsia"/>
        </w:rPr>
        <w:t>туристская</w:t>
      </w:r>
      <w:r>
        <w:t></w:t>
      </w:r>
      <w:r>
        <w:rPr>
          <w:rFonts w:hint="eastAsia"/>
        </w:rPr>
        <w:t>дея</w:t>
      </w:r>
      <w:r>
        <w:t></w:t>
      </w:r>
      <w:r>
        <w:rPr>
          <w:rFonts w:hint="eastAsia"/>
        </w:rPr>
        <w:t>тельность</w:t>
      </w:r>
      <w:r>
        <w:t></w:t>
      </w:r>
      <w:r>
        <w:rPr>
          <w:rFonts w:hint="eastAsia"/>
        </w:rPr>
        <w:t>реализуется</w:t>
      </w:r>
      <w:r>
        <w:t></w:t>
      </w:r>
      <w:r>
        <w:rPr>
          <w:rFonts w:hint="eastAsia"/>
        </w:rPr>
        <w:t>в</w:t>
      </w:r>
      <w:r>
        <w:t></w:t>
      </w:r>
      <w:r>
        <w:rPr>
          <w:rFonts w:hint="eastAsia"/>
        </w:rPr>
        <w:t>конкретных</w:t>
      </w:r>
      <w:r>
        <w:t></w:t>
      </w:r>
      <w:r>
        <w:rPr>
          <w:rFonts w:hint="eastAsia"/>
        </w:rPr>
        <w:t>регионах</w:t>
      </w:r>
      <w:r>
        <w:t></w:t>
      </w:r>
      <w:r>
        <w:rPr>
          <w:rFonts w:hint="eastAsia"/>
        </w:rPr>
        <w:t>и</w:t>
      </w:r>
      <w:r>
        <w:t></w:t>
      </w:r>
      <w:r>
        <w:rPr>
          <w:rFonts w:hint="eastAsia"/>
        </w:rPr>
        <w:t>территориально</w:t>
      </w:r>
      <w:r>
        <w:t></w:t>
      </w:r>
      <w:r>
        <w:rPr>
          <w:rFonts w:hint="eastAsia"/>
        </w:rPr>
        <w:t>привязана</w:t>
      </w:r>
      <w:r>
        <w:t></w:t>
      </w:r>
      <w:r>
        <w:rPr>
          <w:rFonts w:hint="eastAsia"/>
        </w:rPr>
        <w:t>к</w:t>
      </w:r>
      <w:r>
        <w:t></w:t>
      </w:r>
      <w:r>
        <w:rPr>
          <w:rFonts w:hint="eastAsia"/>
        </w:rPr>
        <w:t>объектам</w:t>
      </w:r>
      <w:r>
        <w:t></w:t>
      </w:r>
      <w:r>
        <w:rPr>
          <w:rFonts w:hint="eastAsia"/>
        </w:rPr>
        <w:t>туристской</w:t>
      </w:r>
      <w:r>
        <w:t></w:t>
      </w:r>
      <w:r>
        <w:rPr>
          <w:rFonts w:hint="eastAsia"/>
        </w:rPr>
        <w:t>привлекательности</w:t>
      </w:r>
      <w:r>
        <w:t></w:t>
      </w:r>
    </w:p>
    <w:p w:rsidR="009C280F" w:rsidRDefault="009C280F" w:rsidP="009C280F">
      <w:r>
        <w:rPr>
          <w:rFonts w:hint="eastAsia"/>
        </w:rPr>
        <w:t>Управление</w:t>
      </w:r>
      <w:r>
        <w:t></w:t>
      </w:r>
      <w:r>
        <w:rPr>
          <w:rFonts w:hint="eastAsia"/>
        </w:rPr>
        <w:t>устойчивым</w:t>
      </w:r>
      <w:r>
        <w:t></w:t>
      </w:r>
      <w:r>
        <w:rPr>
          <w:rFonts w:hint="eastAsia"/>
        </w:rPr>
        <w:t>развитием</w:t>
      </w:r>
      <w:r>
        <w:t></w:t>
      </w:r>
      <w:r>
        <w:rPr>
          <w:rFonts w:hint="eastAsia"/>
        </w:rPr>
        <w:t>сферой</w:t>
      </w:r>
      <w:r>
        <w:t></w:t>
      </w:r>
      <w:r>
        <w:rPr>
          <w:rFonts w:hint="eastAsia"/>
        </w:rPr>
        <w:t>туризма</w:t>
      </w:r>
      <w:r>
        <w:t></w:t>
      </w:r>
      <w:r>
        <w:rPr>
          <w:rFonts w:hint="eastAsia"/>
        </w:rPr>
        <w:t>в</w:t>
      </w:r>
      <w:r>
        <w:t></w:t>
      </w:r>
      <w:r>
        <w:rPr>
          <w:rFonts w:hint="eastAsia"/>
        </w:rPr>
        <w:t>регионе</w:t>
      </w:r>
      <w:r>
        <w:t></w:t>
      </w:r>
      <w:r>
        <w:t></w:t>
      </w:r>
      <w:r>
        <w:t></w:t>
      </w:r>
      <w:r>
        <w:rPr>
          <w:rFonts w:hint="eastAsia"/>
        </w:rPr>
        <w:t>сложная</w:t>
      </w:r>
      <w:r>
        <w:t></w:t>
      </w:r>
      <w:r>
        <w:t></w:t>
      </w:r>
      <w:r>
        <w:rPr>
          <w:rFonts w:hint="eastAsia"/>
        </w:rPr>
        <w:t>многогранная</w:t>
      </w:r>
      <w:r>
        <w:t></w:t>
      </w:r>
      <w:r>
        <w:rPr>
          <w:rFonts w:hint="eastAsia"/>
        </w:rPr>
        <w:t>проблема</w:t>
      </w:r>
      <w:r>
        <w:t></w:t>
      </w:r>
      <w:r>
        <w:t></w:t>
      </w:r>
      <w:r>
        <w:rPr>
          <w:rFonts w:hint="eastAsia"/>
        </w:rPr>
        <w:t>ее</w:t>
      </w:r>
      <w:r>
        <w:t></w:t>
      </w:r>
      <w:r>
        <w:rPr>
          <w:rFonts w:hint="eastAsia"/>
        </w:rPr>
        <w:t>составной</w:t>
      </w:r>
      <w:r>
        <w:t></w:t>
      </w:r>
      <w:r>
        <w:rPr>
          <w:rFonts w:hint="eastAsia"/>
        </w:rPr>
        <w:t>частью</w:t>
      </w:r>
      <w:r>
        <w:t></w:t>
      </w:r>
      <w:r>
        <w:rPr>
          <w:rFonts w:hint="eastAsia"/>
        </w:rPr>
        <w:t>является</w:t>
      </w:r>
      <w:r>
        <w:t></w:t>
      </w:r>
      <w:r>
        <w:rPr>
          <w:rFonts w:hint="eastAsia"/>
        </w:rPr>
        <w:t>поиск</w:t>
      </w:r>
      <w:r>
        <w:t></w:t>
      </w:r>
      <w:r>
        <w:t></w:t>
      </w:r>
      <w:r>
        <w:rPr>
          <w:rFonts w:hint="eastAsia"/>
        </w:rPr>
        <w:t>формирование</w:t>
      </w:r>
      <w:r>
        <w:t></w:t>
      </w:r>
      <w:r>
        <w:rPr>
          <w:rFonts w:hint="eastAsia"/>
        </w:rPr>
        <w:t>и</w:t>
      </w:r>
      <w:r>
        <w:t></w:t>
      </w:r>
      <w:r>
        <w:rPr>
          <w:rFonts w:hint="eastAsia"/>
        </w:rPr>
        <w:t>рациональное</w:t>
      </w:r>
      <w:r>
        <w:t></w:t>
      </w:r>
      <w:r>
        <w:rPr>
          <w:rFonts w:hint="eastAsia"/>
        </w:rPr>
        <w:t>использование</w:t>
      </w:r>
      <w:r>
        <w:t></w:t>
      </w:r>
      <w:r>
        <w:rPr>
          <w:rFonts w:hint="eastAsia"/>
        </w:rPr>
        <w:t>ресурсов</w:t>
      </w:r>
      <w:r>
        <w:t></w:t>
      </w:r>
      <w:r>
        <w:t></w:t>
      </w:r>
      <w:r>
        <w:rPr>
          <w:rFonts w:hint="eastAsia"/>
        </w:rPr>
        <w:t>среди</w:t>
      </w:r>
      <w:r>
        <w:t></w:t>
      </w:r>
      <w:r>
        <w:rPr>
          <w:rFonts w:hint="eastAsia"/>
        </w:rPr>
        <w:t>которых</w:t>
      </w:r>
      <w:r>
        <w:t></w:t>
      </w:r>
      <w:r>
        <w:rPr>
          <w:rFonts w:hint="eastAsia"/>
        </w:rPr>
        <w:t>важное</w:t>
      </w:r>
      <w:r>
        <w:t></w:t>
      </w:r>
      <w:r>
        <w:rPr>
          <w:rFonts w:hint="eastAsia"/>
        </w:rPr>
        <w:t>место</w:t>
      </w:r>
      <w:r>
        <w:t></w:t>
      </w:r>
      <w:r>
        <w:rPr>
          <w:rFonts w:hint="eastAsia"/>
        </w:rPr>
        <w:t>занимают</w:t>
      </w:r>
      <w:r>
        <w:t></w:t>
      </w:r>
      <w:r>
        <w:rPr>
          <w:rFonts w:hint="eastAsia"/>
        </w:rPr>
        <w:t>объекты</w:t>
      </w:r>
      <w:r>
        <w:t></w:t>
      </w:r>
      <w:r>
        <w:rPr>
          <w:rFonts w:hint="eastAsia"/>
        </w:rPr>
        <w:t>туристской</w:t>
      </w:r>
      <w:r>
        <w:t></w:t>
      </w:r>
      <w:r>
        <w:rPr>
          <w:rFonts w:hint="eastAsia"/>
        </w:rPr>
        <w:t>привлекательности</w:t>
      </w:r>
      <w:r>
        <w:t></w:t>
      </w:r>
      <w:r>
        <w:t></w:t>
      </w:r>
      <w:r>
        <w:rPr>
          <w:rFonts w:hint="eastAsia"/>
        </w:rPr>
        <w:t>Несмотря</w:t>
      </w:r>
      <w:r>
        <w:t></w:t>
      </w:r>
      <w:r>
        <w:rPr>
          <w:rFonts w:hint="eastAsia"/>
        </w:rPr>
        <w:t>на</w:t>
      </w:r>
      <w:r>
        <w:t></w:t>
      </w:r>
      <w:r>
        <w:rPr>
          <w:rFonts w:hint="eastAsia"/>
        </w:rPr>
        <w:t>богатство</w:t>
      </w:r>
      <w:r>
        <w:t></w:t>
      </w:r>
      <w:r>
        <w:rPr>
          <w:rFonts w:hint="eastAsia"/>
        </w:rPr>
        <w:t>России</w:t>
      </w:r>
      <w:r>
        <w:t></w:t>
      </w:r>
      <w:r>
        <w:rPr>
          <w:rFonts w:hint="eastAsia"/>
        </w:rPr>
        <w:t>турист</w:t>
      </w:r>
      <w:r>
        <w:t></w:t>
      </w:r>
      <w:r>
        <w:rPr>
          <w:rFonts w:hint="eastAsia"/>
        </w:rPr>
        <w:t>скими</w:t>
      </w:r>
      <w:r>
        <w:t></w:t>
      </w:r>
      <w:r>
        <w:rPr>
          <w:rFonts w:hint="eastAsia"/>
        </w:rPr>
        <w:t>ресурсами</w:t>
      </w:r>
      <w:r>
        <w:t></w:t>
      </w:r>
      <w:r>
        <w:t></w:t>
      </w:r>
      <w:r>
        <w:rPr>
          <w:rFonts w:hint="eastAsia"/>
        </w:rPr>
        <w:t>он</w:t>
      </w:r>
      <w:r>
        <w:t></w:t>
      </w:r>
      <w:r>
        <w:rPr>
          <w:rFonts w:hint="eastAsia"/>
        </w:rPr>
        <w:t>используется</w:t>
      </w:r>
      <w:r>
        <w:t></w:t>
      </w:r>
      <w:r>
        <w:rPr>
          <w:rFonts w:hint="eastAsia"/>
        </w:rPr>
        <w:t>неравномерно</w:t>
      </w:r>
      <w:r>
        <w:t></w:t>
      </w:r>
      <w:r>
        <w:rPr>
          <w:rFonts w:hint="eastAsia"/>
        </w:rPr>
        <w:t>и</w:t>
      </w:r>
      <w:r>
        <w:t></w:t>
      </w:r>
      <w:r>
        <w:rPr>
          <w:rFonts w:hint="eastAsia"/>
        </w:rPr>
        <w:t>не</w:t>
      </w:r>
      <w:r>
        <w:t></w:t>
      </w:r>
      <w:r>
        <w:rPr>
          <w:rFonts w:hint="eastAsia"/>
        </w:rPr>
        <w:t>более</w:t>
      </w:r>
      <w:r>
        <w:t></w:t>
      </w:r>
      <w:r>
        <w:t></w:t>
      </w:r>
      <w:r>
        <w:rPr>
          <w:rFonts w:hint="eastAsia"/>
        </w:rPr>
        <w:t>чем</w:t>
      </w:r>
      <w:r>
        <w:t></w:t>
      </w:r>
      <w:r>
        <w:rPr>
          <w:rFonts w:hint="eastAsia"/>
        </w:rPr>
        <w:t>на</w:t>
      </w:r>
      <w:r>
        <w:t></w:t>
      </w:r>
      <w:r>
        <w:t></w:t>
      </w:r>
      <w:r>
        <w:t></w:t>
      </w:r>
      <w:r>
        <w:t></w:t>
      </w:r>
      <w:r>
        <w:t></w:t>
      </w:r>
      <w:r>
        <w:t></w:t>
      </w:r>
      <w:r>
        <w:t></w:t>
      </w:r>
      <w:r>
        <w:t></w:t>
      </w:r>
      <w:r>
        <w:t></w:t>
      </w:r>
      <w:r>
        <w:t></w:t>
      </w:r>
      <w:r>
        <w:rPr>
          <w:rFonts w:hint="eastAsia"/>
        </w:rPr>
        <w:t>возможностей</w:t>
      </w:r>
      <w:r>
        <w:t></w:t>
      </w:r>
      <w:r>
        <w:t></w:t>
      </w:r>
      <w:r>
        <w:rPr>
          <w:rFonts w:hint="eastAsia"/>
        </w:rPr>
        <w:t>в</w:t>
      </w:r>
      <w:r>
        <w:t></w:t>
      </w:r>
      <w:r>
        <w:rPr>
          <w:rFonts w:hint="eastAsia"/>
        </w:rPr>
        <w:t>тоже</w:t>
      </w:r>
      <w:r>
        <w:t></w:t>
      </w:r>
      <w:r>
        <w:rPr>
          <w:rFonts w:hint="eastAsia"/>
        </w:rPr>
        <w:t>время</w:t>
      </w:r>
      <w:r>
        <w:t></w:t>
      </w:r>
      <w:r>
        <w:t></w:t>
      </w:r>
      <w:r>
        <w:rPr>
          <w:rFonts w:hint="eastAsia"/>
        </w:rPr>
        <w:t>зачастую</w:t>
      </w:r>
      <w:r>
        <w:t></w:t>
      </w:r>
      <w:r>
        <w:rPr>
          <w:rFonts w:hint="eastAsia"/>
        </w:rPr>
        <w:t>туристы</w:t>
      </w:r>
      <w:r>
        <w:t></w:t>
      </w:r>
      <w:r>
        <w:rPr>
          <w:rFonts w:hint="eastAsia"/>
        </w:rPr>
        <w:t>ощущают</w:t>
      </w:r>
      <w:r>
        <w:t></w:t>
      </w:r>
      <w:r>
        <w:rPr>
          <w:rFonts w:hint="eastAsia"/>
        </w:rPr>
        <w:t>неудобства</w:t>
      </w:r>
      <w:r>
        <w:t></w:t>
      </w:r>
      <w:r>
        <w:t></w:t>
      </w:r>
      <w:r>
        <w:rPr>
          <w:rFonts w:hint="eastAsia"/>
        </w:rPr>
        <w:t>неудовле</w:t>
      </w:r>
      <w:r>
        <w:t></w:t>
      </w:r>
      <w:r>
        <w:rPr>
          <w:rFonts w:hint="eastAsia"/>
        </w:rPr>
        <w:t>творенность</w:t>
      </w:r>
      <w:r>
        <w:t></w:t>
      </w:r>
      <w:r>
        <w:rPr>
          <w:rFonts w:hint="eastAsia"/>
        </w:rPr>
        <w:t>и</w:t>
      </w:r>
      <w:r>
        <w:t></w:t>
      </w:r>
      <w:r>
        <w:rPr>
          <w:rFonts w:hint="eastAsia"/>
        </w:rPr>
        <w:t>даже</w:t>
      </w:r>
      <w:r>
        <w:t></w:t>
      </w:r>
      <w:r>
        <w:rPr>
          <w:rFonts w:hint="eastAsia"/>
        </w:rPr>
        <w:t>в</w:t>
      </w:r>
      <w:r>
        <w:t></w:t>
      </w:r>
      <w:r>
        <w:rPr>
          <w:rFonts w:hint="eastAsia"/>
        </w:rPr>
        <w:t>ряде</w:t>
      </w:r>
      <w:r>
        <w:t></w:t>
      </w:r>
      <w:r>
        <w:rPr>
          <w:rFonts w:hint="eastAsia"/>
        </w:rPr>
        <w:t>случаев</w:t>
      </w:r>
      <w:r>
        <w:t></w:t>
      </w:r>
      <w:r>
        <w:rPr>
          <w:rFonts w:hint="eastAsia"/>
        </w:rPr>
        <w:t>дефицит</w:t>
      </w:r>
      <w:r>
        <w:t></w:t>
      </w:r>
      <w:r>
        <w:rPr>
          <w:rFonts w:hint="eastAsia"/>
        </w:rPr>
        <w:t>туристских</w:t>
      </w:r>
      <w:r>
        <w:t></w:t>
      </w:r>
      <w:r>
        <w:rPr>
          <w:rFonts w:hint="eastAsia"/>
        </w:rPr>
        <w:t>услуг</w:t>
      </w:r>
      <w:r>
        <w:t></w:t>
      </w:r>
      <w:r>
        <w:t></w:t>
      </w:r>
      <w:r>
        <w:rPr>
          <w:rFonts w:hint="eastAsia"/>
        </w:rPr>
        <w:t>эффективность</w:t>
      </w:r>
      <w:r>
        <w:t></w:t>
      </w:r>
      <w:r>
        <w:rPr>
          <w:rFonts w:hint="eastAsia"/>
        </w:rPr>
        <w:t>туризма</w:t>
      </w:r>
      <w:r>
        <w:t></w:t>
      </w:r>
      <w:r>
        <w:rPr>
          <w:rFonts w:hint="eastAsia"/>
        </w:rPr>
        <w:t>существенно</w:t>
      </w:r>
      <w:r>
        <w:t></w:t>
      </w:r>
      <w:r>
        <w:rPr>
          <w:rFonts w:hint="eastAsia"/>
        </w:rPr>
        <w:t>снижается</w:t>
      </w:r>
      <w:r>
        <w:t></w:t>
      </w:r>
      <w:r>
        <w:t></w:t>
      </w:r>
      <w:r>
        <w:rPr>
          <w:rFonts w:hint="eastAsia"/>
        </w:rPr>
        <w:t>Это</w:t>
      </w:r>
      <w:r>
        <w:t></w:t>
      </w:r>
      <w:r>
        <w:rPr>
          <w:rFonts w:hint="eastAsia"/>
        </w:rPr>
        <w:t>обстоятельство</w:t>
      </w:r>
      <w:r>
        <w:t></w:t>
      </w:r>
      <w:r>
        <w:rPr>
          <w:rFonts w:hint="eastAsia"/>
        </w:rPr>
        <w:t>в</w:t>
      </w:r>
      <w:r>
        <w:t></w:t>
      </w:r>
      <w:r>
        <w:rPr>
          <w:rFonts w:hint="eastAsia"/>
        </w:rPr>
        <w:t>значительной</w:t>
      </w:r>
      <w:r>
        <w:t></w:t>
      </w:r>
      <w:r>
        <w:rPr>
          <w:rFonts w:hint="eastAsia"/>
        </w:rPr>
        <w:t>мере</w:t>
      </w:r>
      <w:r>
        <w:t></w:t>
      </w:r>
      <w:r>
        <w:rPr>
          <w:rFonts w:hint="eastAsia"/>
        </w:rPr>
        <w:t>обу</w:t>
      </w:r>
      <w:r>
        <w:t></w:t>
      </w:r>
      <w:r>
        <w:rPr>
          <w:rFonts w:hint="eastAsia"/>
        </w:rPr>
        <w:t>словлено</w:t>
      </w:r>
      <w:r>
        <w:t></w:t>
      </w:r>
      <w:r>
        <w:rPr>
          <w:rFonts w:hint="eastAsia"/>
        </w:rPr>
        <w:t>тем</w:t>
      </w:r>
      <w:r>
        <w:t></w:t>
      </w:r>
      <w:r>
        <w:t></w:t>
      </w:r>
      <w:r>
        <w:rPr>
          <w:rFonts w:hint="eastAsia"/>
        </w:rPr>
        <w:t>что</w:t>
      </w:r>
      <w:r>
        <w:t></w:t>
      </w:r>
      <w:r>
        <w:rPr>
          <w:rFonts w:hint="eastAsia"/>
        </w:rPr>
        <w:t>сложившееся</w:t>
      </w:r>
      <w:r>
        <w:t></w:t>
      </w:r>
      <w:r>
        <w:rPr>
          <w:rFonts w:hint="eastAsia"/>
        </w:rPr>
        <w:t>представление</w:t>
      </w:r>
      <w:r>
        <w:t></w:t>
      </w:r>
      <w:r>
        <w:rPr>
          <w:rFonts w:hint="eastAsia"/>
        </w:rPr>
        <w:t>о</w:t>
      </w:r>
      <w:r>
        <w:t></w:t>
      </w:r>
      <w:r>
        <w:rPr>
          <w:rFonts w:hint="eastAsia"/>
        </w:rPr>
        <w:t>сфере</w:t>
      </w:r>
      <w:r>
        <w:t></w:t>
      </w:r>
      <w:r>
        <w:rPr>
          <w:rFonts w:hint="eastAsia"/>
        </w:rPr>
        <w:t>туризма</w:t>
      </w:r>
      <w:r>
        <w:t></w:t>
      </w:r>
      <w:r>
        <w:rPr>
          <w:rFonts w:hint="eastAsia"/>
        </w:rPr>
        <w:t>ограничено</w:t>
      </w:r>
      <w:r>
        <w:t></w:t>
      </w:r>
      <w:r>
        <w:rPr>
          <w:rFonts w:hint="eastAsia"/>
        </w:rPr>
        <w:t>пре</w:t>
      </w:r>
      <w:r>
        <w:t></w:t>
      </w:r>
      <w:r>
        <w:rPr>
          <w:rFonts w:hint="eastAsia"/>
        </w:rPr>
        <w:t>имущественно</w:t>
      </w:r>
      <w:r>
        <w:t></w:t>
      </w:r>
      <w:r>
        <w:rPr>
          <w:rFonts w:hint="eastAsia"/>
        </w:rPr>
        <w:t>совокупностью</w:t>
      </w:r>
      <w:r>
        <w:t></w:t>
      </w:r>
      <w:r>
        <w:rPr>
          <w:rFonts w:hint="eastAsia"/>
        </w:rPr>
        <w:t>турфирм</w:t>
      </w:r>
      <w:r>
        <w:t></w:t>
      </w:r>
      <w:r>
        <w:t></w:t>
      </w:r>
      <w:r>
        <w:rPr>
          <w:rFonts w:hint="eastAsia"/>
        </w:rPr>
        <w:t>гостиниц</w:t>
      </w:r>
      <w:r>
        <w:t></w:t>
      </w:r>
      <w:r>
        <w:t></w:t>
      </w:r>
      <w:r>
        <w:rPr>
          <w:rFonts w:hint="eastAsia"/>
        </w:rPr>
        <w:t>транспорта</w:t>
      </w:r>
      <w:r>
        <w:t></w:t>
      </w:r>
      <w:r>
        <w:t></w:t>
      </w:r>
      <w:r>
        <w:rPr>
          <w:rFonts w:hint="eastAsia"/>
        </w:rPr>
        <w:t>предприятий</w:t>
      </w:r>
      <w:r>
        <w:t></w:t>
      </w:r>
      <w:r>
        <w:rPr>
          <w:rFonts w:hint="eastAsia"/>
        </w:rPr>
        <w:t>пи</w:t>
      </w:r>
      <w:r>
        <w:t></w:t>
      </w:r>
      <w:r>
        <w:rPr>
          <w:rFonts w:hint="eastAsia"/>
        </w:rPr>
        <w:t>тания</w:t>
      </w:r>
      <w:r>
        <w:t></w:t>
      </w:r>
      <w:r>
        <w:t></w:t>
      </w:r>
      <w:r>
        <w:rPr>
          <w:rFonts w:hint="eastAsia"/>
        </w:rPr>
        <w:t>местами</w:t>
      </w:r>
      <w:r>
        <w:t></w:t>
      </w:r>
      <w:r>
        <w:rPr>
          <w:rFonts w:hint="eastAsia"/>
        </w:rPr>
        <w:t>туристской</w:t>
      </w:r>
      <w:r>
        <w:t></w:t>
      </w:r>
      <w:r>
        <w:rPr>
          <w:rFonts w:hint="eastAsia"/>
        </w:rPr>
        <w:t>привлекательности</w:t>
      </w:r>
      <w:r>
        <w:t></w:t>
      </w:r>
      <w:r>
        <w:t></w:t>
      </w:r>
      <w:r>
        <w:rPr>
          <w:rFonts w:hint="eastAsia"/>
        </w:rPr>
        <w:t>отношения</w:t>
      </w:r>
      <w:r>
        <w:t></w:t>
      </w:r>
      <w:r>
        <w:rPr>
          <w:rFonts w:hint="eastAsia"/>
        </w:rPr>
        <w:t>между</w:t>
      </w:r>
      <w:r>
        <w:t></w:t>
      </w:r>
      <w:r>
        <w:rPr>
          <w:rFonts w:hint="eastAsia"/>
        </w:rPr>
        <w:t>которыми</w:t>
      </w:r>
      <w:r>
        <w:t></w:t>
      </w:r>
      <w:r>
        <w:rPr>
          <w:rFonts w:hint="eastAsia"/>
        </w:rPr>
        <w:t>ре</w:t>
      </w:r>
      <w:r>
        <w:t></w:t>
      </w:r>
      <w:r>
        <w:rPr>
          <w:rFonts w:hint="eastAsia"/>
        </w:rPr>
        <w:t>гулируются</w:t>
      </w:r>
      <w:r>
        <w:t></w:t>
      </w:r>
      <w:r>
        <w:rPr>
          <w:rFonts w:hint="eastAsia"/>
        </w:rPr>
        <w:t>рынком</w:t>
      </w:r>
      <w:r>
        <w:t></w:t>
      </w:r>
      <w:r>
        <w:rPr>
          <w:rFonts w:hint="eastAsia"/>
        </w:rPr>
        <w:t>туристских</w:t>
      </w:r>
      <w:r>
        <w:t></w:t>
      </w:r>
      <w:r>
        <w:rPr>
          <w:rFonts w:hint="eastAsia"/>
        </w:rPr>
        <w:t>услуг</w:t>
      </w:r>
      <w:r>
        <w:t></w:t>
      </w:r>
      <w:r>
        <w:t></w:t>
      </w:r>
      <w:r>
        <w:rPr>
          <w:rFonts w:hint="eastAsia"/>
        </w:rPr>
        <w:t>Соответствующий</w:t>
      </w:r>
      <w:r>
        <w:t></w:t>
      </w:r>
      <w:r>
        <w:rPr>
          <w:rFonts w:hint="eastAsia"/>
        </w:rPr>
        <w:t>этому</w:t>
      </w:r>
      <w:r>
        <w:t></w:t>
      </w:r>
      <w:r>
        <w:rPr>
          <w:rFonts w:hint="eastAsia"/>
        </w:rPr>
        <w:t>представлению</w:t>
      </w:r>
      <w:r>
        <w:t></w:t>
      </w:r>
      <w:r>
        <w:rPr>
          <w:rFonts w:hint="eastAsia"/>
        </w:rPr>
        <w:t>подход</w:t>
      </w:r>
      <w:r>
        <w:t></w:t>
      </w:r>
      <w:r>
        <w:rPr>
          <w:rFonts w:hint="eastAsia"/>
        </w:rPr>
        <w:t>к</w:t>
      </w:r>
      <w:r>
        <w:t></w:t>
      </w:r>
      <w:r>
        <w:rPr>
          <w:rFonts w:hint="eastAsia"/>
        </w:rPr>
        <w:t>управлению</w:t>
      </w:r>
      <w:r>
        <w:t></w:t>
      </w:r>
      <w:r>
        <w:t></w:t>
      </w:r>
      <w:r>
        <w:rPr>
          <w:rFonts w:hint="eastAsia"/>
        </w:rPr>
        <w:t>регулированию</w:t>
      </w:r>
      <w:r>
        <w:t></w:t>
      </w:r>
      <w:r>
        <w:t></w:t>
      </w:r>
      <w:r>
        <w:rPr>
          <w:rFonts w:hint="eastAsia"/>
        </w:rPr>
        <w:t>сферой</w:t>
      </w:r>
      <w:r>
        <w:t></w:t>
      </w:r>
      <w:r>
        <w:rPr>
          <w:rFonts w:hint="eastAsia"/>
        </w:rPr>
        <w:t>туризма</w:t>
      </w:r>
      <w:r>
        <w:t></w:t>
      </w:r>
      <w:r>
        <w:rPr>
          <w:rFonts w:hint="eastAsia"/>
        </w:rPr>
        <w:t>фактически</w:t>
      </w:r>
      <w:r>
        <w:t></w:t>
      </w:r>
      <w:r>
        <w:rPr>
          <w:rFonts w:hint="eastAsia"/>
        </w:rPr>
        <w:t>ориентиро</w:t>
      </w:r>
      <w:r>
        <w:t></w:t>
      </w:r>
      <w:r>
        <w:rPr>
          <w:rFonts w:hint="eastAsia"/>
        </w:rPr>
        <w:t>ван</w:t>
      </w:r>
      <w:r>
        <w:t></w:t>
      </w:r>
      <w:r>
        <w:rPr>
          <w:rFonts w:hint="eastAsia"/>
        </w:rPr>
        <w:t>на</w:t>
      </w:r>
      <w:r>
        <w:t></w:t>
      </w:r>
      <w:r>
        <w:rPr>
          <w:rFonts w:hint="eastAsia"/>
        </w:rPr>
        <w:t>части</w:t>
      </w:r>
      <w:r>
        <w:t></w:t>
      </w:r>
      <w:r>
        <w:rPr>
          <w:rFonts w:hint="eastAsia"/>
        </w:rPr>
        <w:t>целого</w:t>
      </w:r>
      <w:r>
        <w:t></w:t>
      </w:r>
      <w:r>
        <w:t></w:t>
      </w:r>
      <w:r>
        <w:rPr>
          <w:rFonts w:hint="eastAsia"/>
        </w:rPr>
        <w:t>преимущественно</w:t>
      </w:r>
      <w:r>
        <w:t></w:t>
      </w:r>
      <w:r>
        <w:rPr>
          <w:rFonts w:hint="eastAsia"/>
        </w:rPr>
        <w:t>на</w:t>
      </w:r>
      <w:r>
        <w:t></w:t>
      </w:r>
      <w:r>
        <w:rPr>
          <w:rFonts w:hint="eastAsia"/>
        </w:rPr>
        <w:t>индустрию</w:t>
      </w:r>
      <w:r>
        <w:t></w:t>
      </w:r>
      <w:r>
        <w:rPr>
          <w:rFonts w:hint="eastAsia"/>
        </w:rPr>
        <w:t>гостеприимства</w:t>
      </w:r>
      <w:r>
        <w:t></w:t>
      </w:r>
      <w:r>
        <w:t></w:t>
      </w:r>
      <w:r>
        <w:t></w:t>
      </w:r>
      <w:r>
        <w:rPr>
          <w:rFonts w:hint="eastAsia"/>
        </w:rPr>
        <w:t>не</w:t>
      </w:r>
      <w:r>
        <w:t></w:t>
      </w:r>
      <w:r>
        <w:rPr>
          <w:rFonts w:hint="eastAsia"/>
        </w:rPr>
        <w:t>спо</w:t>
      </w:r>
      <w:r>
        <w:t></w:t>
      </w:r>
      <w:r>
        <w:rPr>
          <w:rFonts w:hint="eastAsia"/>
        </w:rPr>
        <w:t>собен</w:t>
      </w:r>
      <w:r>
        <w:t></w:t>
      </w:r>
      <w:r>
        <w:rPr>
          <w:rFonts w:hint="eastAsia"/>
        </w:rPr>
        <w:t>разрешить</w:t>
      </w:r>
      <w:r>
        <w:t></w:t>
      </w:r>
      <w:r>
        <w:rPr>
          <w:rFonts w:hint="eastAsia"/>
        </w:rPr>
        <w:t>весь</w:t>
      </w:r>
      <w:r>
        <w:t></w:t>
      </w:r>
      <w:r>
        <w:rPr>
          <w:rFonts w:hint="eastAsia"/>
        </w:rPr>
        <w:t>комплекс</w:t>
      </w:r>
      <w:r>
        <w:t></w:t>
      </w:r>
      <w:r>
        <w:rPr>
          <w:rFonts w:hint="eastAsia"/>
        </w:rPr>
        <w:t>современных</w:t>
      </w:r>
      <w:r>
        <w:t></w:t>
      </w:r>
      <w:r>
        <w:rPr>
          <w:rFonts w:hint="eastAsia"/>
        </w:rPr>
        <w:t>проблем</w:t>
      </w:r>
      <w:r>
        <w:t></w:t>
      </w:r>
      <w:r>
        <w:t></w:t>
      </w:r>
      <w:r>
        <w:rPr>
          <w:rFonts w:hint="eastAsia"/>
        </w:rPr>
        <w:t>Использование</w:t>
      </w:r>
      <w:r>
        <w:t></w:t>
      </w:r>
      <w:r>
        <w:rPr>
          <w:rFonts w:hint="eastAsia"/>
        </w:rPr>
        <w:t>целевых</w:t>
      </w:r>
      <w:r>
        <w:t></w:t>
      </w:r>
      <w:r>
        <w:rPr>
          <w:rFonts w:hint="eastAsia"/>
        </w:rPr>
        <w:t>комплексных</w:t>
      </w:r>
      <w:r>
        <w:t></w:t>
      </w:r>
      <w:r>
        <w:rPr>
          <w:rFonts w:hint="eastAsia"/>
        </w:rPr>
        <w:t>программ</w:t>
      </w:r>
      <w:r>
        <w:t></w:t>
      </w:r>
      <w:r>
        <w:rPr>
          <w:rFonts w:hint="eastAsia"/>
        </w:rPr>
        <w:t>в</w:t>
      </w:r>
      <w:r>
        <w:t></w:t>
      </w:r>
      <w:r>
        <w:rPr>
          <w:rFonts w:hint="eastAsia"/>
        </w:rPr>
        <w:t>качестве</w:t>
      </w:r>
      <w:r>
        <w:t></w:t>
      </w:r>
      <w:r>
        <w:rPr>
          <w:rFonts w:hint="eastAsia"/>
        </w:rPr>
        <w:t>инструмента</w:t>
      </w:r>
      <w:r>
        <w:t></w:t>
      </w:r>
      <w:r>
        <w:rPr>
          <w:rFonts w:hint="eastAsia"/>
        </w:rPr>
        <w:t>регулирования</w:t>
      </w:r>
      <w:r>
        <w:t></w:t>
      </w:r>
      <w:r>
        <w:rPr>
          <w:rFonts w:hint="eastAsia"/>
        </w:rPr>
        <w:t>развития</w:t>
      </w:r>
      <w:r>
        <w:t></w:t>
      </w:r>
      <w:r>
        <w:rPr>
          <w:rFonts w:hint="eastAsia"/>
        </w:rPr>
        <w:t>туризма</w:t>
      </w:r>
    </w:p>
    <w:p w:rsidR="009C280F" w:rsidRDefault="009C280F" w:rsidP="009C280F">
      <w:r>
        <w:t></w:t>
      </w:r>
    </w:p>
    <w:p w:rsidR="009C280F" w:rsidRDefault="009C280F" w:rsidP="009C280F">
      <w:r>
        <w:t></w:t>
      </w:r>
    </w:p>
    <w:p w:rsidR="009C280F" w:rsidRDefault="009C280F" w:rsidP="009C280F">
      <w:r>
        <w:rPr>
          <w:rFonts w:hint="eastAsia"/>
        </w:rPr>
        <w:t>в</w:t>
      </w:r>
      <w:r>
        <w:t></w:t>
      </w:r>
      <w:r>
        <w:rPr>
          <w:rFonts w:hint="eastAsia"/>
        </w:rPr>
        <w:t>регионах</w:t>
      </w:r>
      <w:r>
        <w:t></w:t>
      </w:r>
      <w:r>
        <w:rPr>
          <w:rFonts w:hint="eastAsia"/>
        </w:rPr>
        <w:t>пока</w:t>
      </w:r>
      <w:r>
        <w:t></w:t>
      </w:r>
      <w:r>
        <w:rPr>
          <w:rFonts w:hint="eastAsia"/>
        </w:rPr>
        <w:t>имеет</w:t>
      </w:r>
      <w:r>
        <w:t></w:t>
      </w:r>
      <w:r>
        <w:rPr>
          <w:rFonts w:hint="eastAsia"/>
        </w:rPr>
        <w:t>еще</w:t>
      </w:r>
      <w:r>
        <w:t></w:t>
      </w:r>
      <w:r>
        <w:rPr>
          <w:rFonts w:hint="eastAsia"/>
        </w:rPr>
        <w:t>формальный</w:t>
      </w:r>
      <w:r>
        <w:t></w:t>
      </w:r>
      <w:r>
        <w:rPr>
          <w:rFonts w:hint="eastAsia"/>
        </w:rPr>
        <w:t>характер</w:t>
      </w:r>
      <w:r>
        <w:t></w:t>
      </w:r>
      <w:r>
        <w:t></w:t>
      </w:r>
      <w:r>
        <w:rPr>
          <w:rFonts w:hint="eastAsia"/>
        </w:rPr>
        <w:t>зачастую</w:t>
      </w:r>
      <w:r>
        <w:t></w:t>
      </w:r>
      <w:r>
        <w:rPr>
          <w:rFonts w:hint="eastAsia"/>
        </w:rPr>
        <w:t>программы</w:t>
      </w:r>
      <w:r>
        <w:t></w:t>
      </w:r>
      <w:r>
        <w:rPr>
          <w:rFonts w:hint="eastAsia"/>
        </w:rPr>
        <w:t>не</w:t>
      </w:r>
      <w:r>
        <w:t></w:t>
      </w:r>
      <w:r>
        <w:rPr>
          <w:rFonts w:hint="eastAsia"/>
        </w:rPr>
        <w:t>обес</w:t>
      </w:r>
      <w:r>
        <w:t></w:t>
      </w:r>
      <w:r>
        <w:rPr>
          <w:rFonts w:hint="eastAsia"/>
        </w:rPr>
        <w:t>печены</w:t>
      </w:r>
      <w:r>
        <w:t></w:t>
      </w:r>
      <w:r>
        <w:rPr>
          <w:rFonts w:hint="eastAsia"/>
        </w:rPr>
        <w:t>необходимыми</w:t>
      </w:r>
      <w:r>
        <w:t></w:t>
      </w:r>
      <w:r>
        <w:rPr>
          <w:rFonts w:hint="eastAsia"/>
        </w:rPr>
        <w:t>ресурсами</w:t>
      </w:r>
      <w:r>
        <w:t></w:t>
      </w:r>
      <w:r>
        <w:t></w:t>
      </w:r>
      <w:r>
        <w:rPr>
          <w:rFonts w:hint="eastAsia"/>
        </w:rPr>
        <w:t>недостаточна</w:t>
      </w:r>
      <w:r>
        <w:t></w:t>
      </w:r>
      <w:r>
        <w:rPr>
          <w:rFonts w:hint="eastAsia"/>
        </w:rPr>
        <w:t>проработка</w:t>
      </w:r>
      <w:r>
        <w:t></w:t>
      </w:r>
      <w:r>
        <w:rPr>
          <w:rFonts w:hint="eastAsia"/>
        </w:rPr>
        <w:t>теоретических</w:t>
      </w:r>
      <w:r>
        <w:t></w:t>
      </w:r>
      <w:r>
        <w:t></w:t>
      </w:r>
      <w:r>
        <w:rPr>
          <w:rFonts w:hint="eastAsia"/>
        </w:rPr>
        <w:t>ме</w:t>
      </w:r>
      <w:r>
        <w:t></w:t>
      </w:r>
      <w:r>
        <w:rPr>
          <w:rFonts w:hint="eastAsia"/>
        </w:rPr>
        <w:t>тодологических</w:t>
      </w:r>
      <w:r>
        <w:t></w:t>
      </w:r>
      <w:r>
        <w:rPr>
          <w:rFonts w:hint="eastAsia"/>
        </w:rPr>
        <w:t>и</w:t>
      </w:r>
      <w:r>
        <w:t></w:t>
      </w:r>
      <w:r>
        <w:rPr>
          <w:rFonts w:hint="eastAsia"/>
        </w:rPr>
        <w:t>методических</w:t>
      </w:r>
      <w:r>
        <w:t></w:t>
      </w:r>
      <w:r>
        <w:rPr>
          <w:rFonts w:hint="eastAsia"/>
        </w:rPr>
        <w:t>основ</w:t>
      </w:r>
      <w:r>
        <w:t></w:t>
      </w:r>
      <w:r>
        <w:t></w:t>
      </w:r>
      <w:r>
        <w:rPr>
          <w:rFonts w:hint="eastAsia"/>
        </w:rPr>
        <w:t>отражающих</w:t>
      </w:r>
      <w:r>
        <w:t></w:t>
      </w:r>
      <w:r>
        <w:rPr>
          <w:rFonts w:hint="eastAsia"/>
        </w:rPr>
        <w:t>особенности</w:t>
      </w:r>
      <w:r>
        <w:t></w:t>
      </w:r>
      <w:r>
        <w:rPr>
          <w:rFonts w:hint="eastAsia"/>
        </w:rPr>
        <w:t>современного</w:t>
      </w:r>
      <w:r>
        <w:t></w:t>
      </w:r>
      <w:r>
        <w:rPr>
          <w:rFonts w:hint="eastAsia"/>
        </w:rPr>
        <w:t>уровня</w:t>
      </w:r>
      <w:r>
        <w:t></w:t>
      </w:r>
      <w:r>
        <w:rPr>
          <w:rFonts w:hint="eastAsia"/>
        </w:rPr>
        <w:t>развития</w:t>
      </w:r>
      <w:r>
        <w:t></w:t>
      </w:r>
      <w:r>
        <w:rPr>
          <w:rFonts w:hint="eastAsia"/>
        </w:rPr>
        <w:t>туризма</w:t>
      </w:r>
      <w:r>
        <w:t></w:t>
      </w:r>
      <w:r>
        <w:t></w:t>
      </w:r>
      <w:r>
        <w:rPr>
          <w:rFonts w:hint="eastAsia"/>
        </w:rPr>
        <w:t>что</w:t>
      </w:r>
      <w:r>
        <w:t></w:t>
      </w:r>
      <w:r>
        <w:rPr>
          <w:rFonts w:hint="eastAsia"/>
        </w:rPr>
        <w:t>приводит</w:t>
      </w:r>
      <w:r>
        <w:t></w:t>
      </w:r>
      <w:r>
        <w:rPr>
          <w:rFonts w:hint="eastAsia"/>
        </w:rPr>
        <w:t>к</w:t>
      </w:r>
      <w:r>
        <w:t></w:t>
      </w:r>
      <w:r>
        <w:rPr>
          <w:rFonts w:hint="eastAsia"/>
        </w:rPr>
        <w:t>неустойчивому</w:t>
      </w:r>
      <w:r>
        <w:t></w:t>
      </w:r>
      <w:r>
        <w:rPr>
          <w:rFonts w:hint="eastAsia"/>
        </w:rPr>
        <w:t>развитию</w:t>
      </w:r>
      <w:r>
        <w:t></w:t>
      </w:r>
      <w:r>
        <w:rPr>
          <w:rFonts w:hint="eastAsia"/>
        </w:rPr>
        <w:t>сферы</w:t>
      </w:r>
      <w:r>
        <w:t></w:t>
      </w:r>
      <w:r>
        <w:rPr>
          <w:rFonts w:hint="eastAsia"/>
        </w:rPr>
        <w:t>туриз</w:t>
      </w:r>
      <w:r>
        <w:t></w:t>
      </w:r>
      <w:r>
        <w:rPr>
          <w:rFonts w:hint="eastAsia"/>
        </w:rPr>
        <w:t>ма</w:t>
      </w:r>
      <w:r>
        <w:t></w:t>
      </w:r>
    </w:p>
    <w:p w:rsidR="009C280F" w:rsidRDefault="009C280F" w:rsidP="009C280F">
      <w:r>
        <w:rPr>
          <w:rFonts w:hint="eastAsia"/>
        </w:rPr>
        <w:t>Региональная</w:t>
      </w:r>
      <w:r>
        <w:t></w:t>
      </w:r>
      <w:r>
        <w:rPr>
          <w:rFonts w:hint="eastAsia"/>
        </w:rPr>
        <w:t>специфика</w:t>
      </w:r>
      <w:r>
        <w:t></w:t>
      </w:r>
      <w:r>
        <w:rPr>
          <w:rFonts w:hint="eastAsia"/>
        </w:rPr>
        <w:t>сферы</w:t>
      </w:r>
      <w:r>
        <w:t></w:t>
      </w:r>
      <w:r>
        <w:rPr>
          <w:rFonts w:hint="eastAsia"/>
        </w:rPr>
        <w:t>туризма</w:t>
      </w:r>
      <w:r>
        <w:t></w:t>
      </w:r>
      <w:r>
        <w:rPr>
          <w:rFonts w:hint="eastAsia"/>
        </w:rPr>
        <w:t>заключается</w:t>
      </w:r>
      <w:r>
        <w:t></w:t>
      </w:r>
      <w:r>
        <w:rPr>
          <w:rFonts w:hint="eastAsia"/>
        </w:rPr>
        <w:t>в</w:t>
      </w:r>
      <w:r>
        <w:t></w:t>
      </w:r>
      <w:r>
        <w:rPr>
          <w:rFonts w:hint="eastAsia"/>
        </w:rPr>
        <w:t>особом</w:t>
      </w:r>
      <w:r>
        <w:t></w:t>
      </w:r>
      <w:r>
        <w:rPr>
          <w:rFonts w:hint="eastAsia"/>
        </w:rPr>
        <w:t>характере</w:t>
      </w:r>
      <w:r>
        <w:t></w:t>
      </w:r>
      <w:r>
        <w:rPr>
          <w:rFonts w:hint="eastAsia"/>
        </w:rPr>
        <w:t>взаимодействия</w:t>
      </w:r>
      <w:r>
        <w:t></w:t>
      </w:r>
      <w:r>
        <w:rPr>
          <w:rFonts w:hint="eastAsia"/>
        </w:rPr>
        <w:t>двух</w:t>
      </w:r>
      <w:r>
        <w:t></w:t>
      </w:r>
      <w:r>
        <w:rPr>
          <w:rFonts w:hint="eastAsia"/>
        </w:rPr>
        <w:t>больших</w:t>
      </w:r>
      <w:r>
        <w:t></w:t>
      </w:r>
      <w:r>
        <w:rPr>
          <w:rFonts w:hint="eastAsia"/>
        </w:rPr>
        <w:t>систем</w:t>
      </w:r>
      <w:r>
        <w:t></w:t>
      </w:r>
      <w:r>
        <w:t></w:t>
      </w:r>
      <w:r>
        <w:t></w:t>
      </w:r>
      <w:r>
        <w:rPr>
          <w:rFonts w:hint="eastAsia"/>
        </w:rPr>
        <w:t>туризма</w:t>
      </w:r>
      <w:r>
        <w:t></w:t>
      </w:r>
      <w:r>
        <w:rPr>
          <w:rFonts w:hint="eastAsia"/>
        </w:rPr>
        <w:t>и</w:t>
      </w:r>
      <w:r>
        <w:t></w:t>
      </w:r>
      <w:r>
        <w:rPr>
          <w:rFonts w:hint="eastAsia"/>
        </w:rPr>
        <w:t>региона</w:t>
      </w:r>
      <w:r>
        <w:t></w:t>
      </w:r>
      <w:r>
        <w:t></w:t>
      </w:r>
      <w:r>
        <w:rPr>
          <w:rFonts w:hint="eastAsia"/>
        </w:rPr>
        <w:t>стимулирующем</w:t>
      </w:r>
      <w:r>
        <w:t></w:t>
      </w:r>
      <w:r>
        <w:rPr>
          <w:rFonts w:hint="eastAsia"/>
        </w:rPr>
        <w:t>или</w:t>
      </w:r>
      <w:r>
        <w:t></w:t>
      </w:r>
      <w:r>
        <w:rPr>
          <w:rFonts w:hint="eastAsia"/>
        </w:rPr>
        <w:t>тормозящем</w:t>
      </w:r>
      <w:r>
        <w:t></w:t>
      </w:r>
      <w:r>
        <w:rPr>
          <w:rFonts w:hint="eastAsia"/>
        </w:rPr>
        <w:t>развитие</w:t>
      </w:r>
      <w:r>
        <w:t></w:t>
      </w:r>
      <w:r>
        <w:rPr>
          <w:rFonts w:hint="eastAsia"/>
        </w:rPr>
        <w:t>систем</w:t>
      </w:r>
      <w:r>
        <w:t></w:t>
      </w:r>
      <w:r>
        <w:t></w:t>
      </w:r>
      <w:r>
        <w:rPr>
          <w:rFonts w:hint="eastAsia"/>
        </w:rPr>
        <w:t>изменяющихся</w:t>
      </w:r>
      <w:r>
        <w:t></w:t>
      </w:r>
      <w:r>
        <w:rPr>
          <w:rFonts w:hint="eastAsia"/>
        </w:rPr>
        <w:t>под</w:t>
      </w:r>
      <w:r>
        <w:t></w:t>
      </w:r>
      <w:r>
        <w:rPr>
          <w:rFonts w:hint="eastAsia"/>
        </w:rPr>
        <w:t>воздействием</w:t>
      </w:r>
      <w:r>
        <w:t></w:t>
      </w:r>
      <w:r>
        <w:rPr>
          <w:rFonts w:hint="eastAsia"/>
        </w:rPr>
        <w:t>факторов</w:t>
      </w:r>
      <w:r>
        <w:t></w:t>
      </w:r>
      <w:r>
        <w:rPr>
          <w:rFonts w:hint="eastAsia"/>
        </w:rPr>
        <w:t>как</w:t>
      </w:r>
      <w:r>
        <w:t></w:t>
      </w:r>
      <w:r>
        <w:rPr>
          <w:rFonts w:hint="eastAsia"/>
        </w:rPr>
        <w:t>глобальной</w:t>
      </w:r>
      <w:r>
        <w:t></w:t>
      </w:r>
      <w:r>
        <w:t></w:t>
      </w:r>
      <w:r>
        <w:rPr>
          <w:rFonts w:hint="eastAsia"/>
        </w:rPr>
        <w:t>так</w:t>
      </w:r>
      <w:r>
        <w:t></w:t>
      </w:r>
      <w:r>
        <w:rPr>
          <w:rFonts w:hint="eastAsia"/>
        </w:rPr>
        <w:t>и</w:t>
      </w:r>
      <w:r>
        <w:t></w:t>
      </w:r>
      <w:r>
        <w:rPr>
          <w:rFonts w:hint="eastAsia"/>
        </w:rPr>
        <w:t>локальной</w:t>
      </w:r>
      <w:r>
        <w:t></w:t>
      </w:r>
      <w:r>
        <w:rPr>
          <w:rFonts w:hint="eastAsia"/>
        </w:rPr>
        <w:t>природы</w:t>
      </w:r>
      <w:r>
        <w:t></w:t>
      </w:r>
      <w:r>
        <w:t></w:t>
      </w:r>
      <w:r>
        <w:rPr>
          <w:rFonts w:hint="eastAsia"/>
        </w:rPr>
        <w:t>Поэтому</w:t>
      </w:r>
      <w:r>
        <w:t></w:t>
      </w:r>
      <w:r>
        <w:rPr>
          <w:rFonts w:hint="eastAsia"/>
        </w:rPr>
        <w:t>проблему</w:t>
      </w:r>
      <w:r>
        <w:t></w:t>
      </w:r>
      <w:r>
        <w:rPr>
          <w:rFonts w:hint="eastAsia"/>
        </w:rPr>
        <w:t>устойчивого</w:t>
      </w:r>
      <w:r>
        <w:t></w:t>
      </w:r>
      <w:r>
        <w:rPr>
          <w:rFonts w:hint="eastAsia"/>
        </w:rPr>
        <w:t>раз</w:t>
      </w:r>
      <w:r>
        <w:t></w:t>
      </w:r>
      <w:r>
        <w:rPr>
          <w:rFonts w:hint="eastAsia"/>
        </w:rPr>
        <w:t>вития</w:t>
      </w:r>
      <w:r>
        <w:t></w:t>
      </w:r>
      <w:r>
        <w:rPr>
          <w:rFonts w:hint="eastAsia"/>
        </w:rPr>
        <w:t>сферы</w:t>
      </w:r>
      <w:r>
        <w:t></w:t>
      </w:r>
      <w:r>
        <w:rPr>
          <w:rFonts w:hint="eastAsia"/>
        </w:rPr>
        <w:t>туризма</w:t>
      </w:r>
      <w:r>
        <w:t></w:t>
      </w:r>
      <w:r>
        <w:rPr>
          <w:rFonts w:hint="eastAsia"/>
        </w:rPr>
        <w:t>необходимо</w:t>
      </w:r>
      <w:r>
        <w:t></w:t>
      </w:r>
      <w:r>
        <w:rPr>
          <w:rFonts w:hint="eastAsia"/>
        </w:rPr>
        <w:t>рассматривать</w:t>
      </w:r>
      <w:r>
        <w:t></w:t>
      </w:r>
      <w:r>
        <w:rPr>
          <w:rFonts w:hint="eastAsia"/>
        </w:rPr>
        <w:t>в</w:t>
      </w:r>
      <w:r>
        <w:t></w:t>
      </w:r>
      <w:r>
        <w:rPr>
          <w:rFonts w:hint="eastAsia"/>
        </w:rPr>
        <w:t>контексте</w:t>
      </w:r>
      <w:r>
        <w:t></w:t>
      </w:r>
      <w:r>
        <w:rPr>
          <w:rFonts w:hint="eastAsia"/>
        </w:rPr>
        <w:t>социально</w:t>
      </w:r>
      <w:r>
        <w:t></w:t>
      </w:r>
      <w:r>
        <w:rPr>
          <w:rFonts w:hint="eastAsia"/>
        </w:rPr>
        <w:t>экономического</w:t>
      </w:r>
      <w:r>
        <w:t></w:t>
      </w:r>
      <w:r>
        <w:rPr>
          <w:rFonts w:hint="eastAsia"/>
        </w:rPr>
        <w:t>развития</w:t>
      </w:r>
      <w:r>
        <w:t></w:t>
      </w:r>
      <w:r>
        <w:rPr>
          <w:rFonts w:hint="eastAsia"/>
        </w:rPr>
        <w:t>региона</w:t>
      </w:r>
      <w:r>
        <w:t></w:t>
      </w:r>
      <w:r>
        <w:t></w:t>
      </w:r>
      <w:r>
        <w:rPr>
          <w:rFonts w:hint="eastAsia"/>
        </w:rPr>
        <w:t>применив</w:t>
      </w:r>
      <w:r>
        <w:t></w:t>
      </w:r>
      <w:r>
        <w:rPr>
          <w:rFonts w:hint="eastAsia"/>
        </w:rPr>
        <w:t>методы</w:t>
      </w:r>
      <w:r>
        <w:t></w:t>
      </w:r>
      <w:r>
        <w:rPr>
          <w:rFonts w:hint="eastAsia"/>
        </w:rPr>
        <w:t>системного</w:t>
      </w:r>
      <w:r>
        <w:t></w:t>
      </w:r>
      <w:r>
        <w:rPr>
          <w:rFonts w:hint="eastAsia"/>
        </w:rPr>
        <w:t>анализа</w:t>
      </w:r>
      <w:r>
        <w:t></w:t>
      </w:r>
      <w:r>
        <w:rPr>
          <w:rFonts w:hint="eastAsia"/>
        </w:rPr>
        <w:t>и</w:t>
      </w:r>
      <w:r>
        <w:t></w:t>
      </w:r>
      <w:r>
        <w:rPr>
          <w:rFonts w:hint="eastAsia"/>
        </w:rPr>
        <w:t>син</w:t>
      </w:r>
      <w:r>
        <w:t></w:t>
      </w:r>
      <w:r>
        <w:rPr>
          <w:rFonts w:hint="eastAsia"/>
        </w:rPr>
        <w:t>теза</w:t>
      </w:r>
      <w:r>
        <w:t></w:t>
      </w:r>
      <w:r>
        <w:t></w:t>
      </w:r>
      <w:r>
        <w:rPr>
          <w:rFonts w:hint="eastAsia"/>
        </w:rPr>
        <w:t>При</w:t>
      </w:r>
      <w:r>
        <w:t></w:t>
      </w:r>
      <w:r>
        <w:rPr>
          <w:rFonts w:hint="eastAsia"/>
        </w:rPr>
        <w:t>этом</w:t>
      </w:r>
      <w:r>
        <w:t></w:t>
      </w:r>
      <w:r>
        <w:rPr>
          <w:rFonts w:hint="eastAsia"/>
        </w:rPr>
        <w:t>регион</w:t>
      </w:r>
      <w:r>
        <w:t></w:t>
      </w:r>
      <w:r>
        <w:rPr>
          <w:rFonts w:hint="eastAsia"/>
        </w:rPr>
        <w:t>с</w:t>
      </w:r>
      <w:r>
        <w:t></w:t>
      </w:r>
      <w:r>
        <w:rPr>
          <w:rFonts w:hint="eastAsia"/>
        </w:rPr>
        <w:t>позиций</w:t>
      </w:r>
      <w:r>
        <w:t></w:t>
      </w:r>
      <w:r>
        <w:rPr>
          <w:rFonts w:hint="eastAsia"/>
        </w:rPr>
        <w:t>интересов</w:t>
      </w:r>
      <w:r>
        <w:t></w:t>
      </w:r>
      <w:r>
        <w:rPr>
          <w:rFonts w:hint="eastAsia"/>
        </w:rPr>
        <w:t>туризма</w:t>
      </w:r>
      <w:r>
        <w:t></w:t>
      </w:r>
      <w:r>
        <w:rPr>
          <w:rFonts w:hint="eastAsia"/>
        </w:rPr>
        <w:t>рассматривается</w:t>
      </w:r>
      <w:r>
        <w:t></w:t>
      </w:r>
      <w:r>
        <w:t></w:t>
      </w:r>
      <w:r>
        <w:rPr>
          <w:rFonts w:hint="eastAsia"/>
        </w:rPr>
        <w:t>во</w:t>
      </w:r>
      <w:r>
        <w:t></w:t>
      </w:r>
      <w:r>
        <w:rPr>
          <w:rFonts w:hint="eastAsia"/>
        </w:rPr>
        <w:t>первых</w:t>
      </w:r>
      <w:r>
        <w:t></w:t>
      </w:r>
      <w:r>
        <w:t></w:t>
      </w:r>
      <w:r>
        <w:rPr>
          <w:rFonts w:hint="eastAsia"/>
        </w:rPr>
        <w:t>как</w:t>
      </w:r>
      <w:r>
        <w:t></w:t>
      </w:r>
      <w:r>
        <w:rPr>
          <w:rFonts w:hint="eastAsia"/>
        </w:rPr>
        <w:t>пространственно</w:t>
      </w:r>
      <w:r>
        <w:t></w:t>
      </w:r>
      <w:r>
        <w:rPr>
          <w:rFonts w:hint="eastAsia"/>
        </w:rPr>
        <w:t>определенная</w:t>
      </w:r>
      <w:r>
        <w:t></w:t>
      </w:r>
      <w:r>
        <w:rPr>
          <w:rFonts w:hint="eastAsia"/>
        </w:rPr>
        <w:t>территория</w:t>
      </w:r>
      <w:r>
        <w:t></w:t>
      </w:r>
      <w:r>
        <w:t></w:t>
      </w:r>
      <w:r>
        <w:rPr>
          <w:rFonts w:hint="eastAsia"/>
        </w:rPr>
        <w:t>на</w:t>
      </w:r>
      <w:r>
        <w:t></w:t>
      </w:r>
      <w:r>
        <w:rPr>
          <w:rFonts w:hint="eastAsia"/>
        </w:rPr>
        <w:t>которой</w:t>
      </w:r>
      <w:r>
        <w:t></w:t>
      </w:r>
      <w:r>
        <w:rPr>
          <w:rFonts w:hint="eastAsia"/>
        </w:rPr>
        <w:t>располага</w:t>
      </w:r>
      <w:r>
        <w:t></w:t>
      </w:r>
      <w:r>
        <w:rPr>
          <w:rFonts w:hint="eastAsia"/>
        </w:rPr>
        <w:t>ются</w:t>
      </w:r>
      <w:r>
        <w:t></w:t>
      </w:r>
      <w:r>
        <w:rPr>
          <w:rFonts w:hint="eastAsia"/>
        </w:rPr>
        <w:t>объекты</w:t>
      </w:r>
      <w:r>
        <w:t></w:t>
      </w:r>
      <w:r>
        <w:rPr>
          <w:rFonts w:hint="eastAsia"/>
        </w:rPr>
        <w:t>туристского</w:t>
      </w:r>
      <w:r>
        <w:t></w:t>
      </w:r>
      <w:r>
        <w:rPr>
          <w:rFonts w:hint="eastAsia"/>
        </w:rPr>
        <w:t>интереса</w:t>
      </w:r>
      <w:r>
        <w:t></w:t>
      </w:r>
      <w:r>
        <w:rPr>
          <w:rFonts w:hint="eastAsia"/>
        </w:rPr>
        <w:t>и</w:t>
      </w:r>
      <w:r>
        <w:t></w:t>
      </w:r>
      <w:r>
        <w:rPr>
          <w:rFonts w:hint="eastAsia"/>
        </w:rPr>
        <w:t>инфраструктура</w:t>
      </w:r>
      <w:r>
        <w:t></w:t>
      </w:r>
      <w:r>
        <w:t></w:t>
      </w:r>
      <w:r>
        <w:rPr>
          <w:rFonts w:hint="eastAsia"/>
        </w:rPr>
        <w:t>обслуживающая</w:t>
      </w:r>
      <w:r>
        <w:t></w:t>
      </w:r>
      <w:r>
        <w:rPr>
          <w:rFonts w:hint="eastAsia"/>
        </w:rPr>
        <w:t>тури</w:t>
      </w:r>
      <w:r>
        <w:t></w:t>
      </w:r>
      <w:r>
        <w:rPr>
          <w:rFonts w:hint="eastAsia"/>
        </w:rPr>
        <w:t>стов</w:t>
      </w:r>
      <w:r>
        <w:t></w:t>
      </w:r>
      <w:r>
        <w:rPr>
          <w:rFonts w:hint="eastAsia"/>
        </w:rPr>
        <w:t>и</w:t>
      </w:r>
      <w:r>
        <w:t></w:t>
      </w:r>
      <w:r>
        <w:rPr>
          <w:rFonts w:hint="eastAsia"/>
        </w:rPr>
        <w:t>не</w:t>
      </w:r>
      <w:r>
        <w:t></w:t>
      </w:r>
      <w:r>
        <w:rPr>
          <w:rFonts w:hint="eastAsia"/>
        </w:rPr>
        <w:t>ограниченная</w:t>
      </w:r>
      <w:r>
        <w:t></w:t>
      </w:r>
      <w:r>
        <w:rPr>
          <w:rFonts w:hint="eastAsia"/>
        </w:rPr>
        <w:t>административными</w:t>
      </w:r>
      <w:r>
        <w:t></w:t>
      </w:r>
      <w:r>
        <w:rPr>
          <w:rFonts w:hint="eastAsia"/>
        </w:rPr>
        <w:t>границами</w:t>
      </w:r>
      <w:r>
        <w:t></w:t>
      </w:r>
      <w:r>
        <w:t></w:t>
      </w:r>
      <w:r>
        <w:rPr>
          <w:rFonts w:hint="eastAsia"/>
        </w:rPr>
        <w:t>Во</w:t>
      </w:r>
      <w:r>
        <w:t></w:t>
      </w:r>
      <w:r>
        <w:rPr>
          <w:rFonts w:hint="eastAsia"/>
        </w:rPr>
        <w:t>вторых</w:t>
      </w:r>
      <w:r>
        <w:t></w:t>
      </w:r>
      <w:r>
        <w:t></w:t>
      </w:r>
      <w:r>
        <w:rPr>
          <w:rFonts w:hint="eastAsia"/>
        </w:rPr>
        <w:t>как</w:t>
      </w:r>
      <w:r>
        <w:t></w:t>
      </w:r>
      <w:r>
        <w:rPr>
          <w:rFonts w:hint="eastAsia"/>
        </w:rPr>
        <w:t>целе</w:t>
      </w:r>
      <w:r>
        <w:t></w:t>
      </w:r>
      <w:r>
        <w:rPr>
          <w:rFonts w:hint="eastAsia"/>
        </w:rPr>
        <w:t>вой</w:t>
      </w:r>
      <w:r>
        <w:t></w:t>
      </w:r>
      <w:r>
        <w:rPr>
          <w:rFonts w:hint="eastAsia"/>
        </w:rPr>
        <w:t>интегрированный</w:t>
      </w:r>
      <w:r>
        <w:t></w:t>
      </w:r>
      <w:r>
        <w:rPr>
          <w:rFonts w:hint="eastAsia"/>
        </w:rPr>
        <w:t>ресурс</w:t>
      </w:r>
      <w:r>
        <w:t></w:t>
      </w:r>
      <w:r>
        <w:rPr>
          <w:rFonts w:hint="eastAsia"/>
        </w:rPr>
        <w:t>для</w:t>
      </w:r>
      <w:r>
        <w:t></w:t>
      </w:r>
      <w:r>
        <w:rPr>
          <w:rFonts w:hint="eastAsia"/>
        </w:rPr>
        <w:t>устойчивого</w:t>
      </w:r>
      <w:r>
        <w:t></w:t>
      </w:r>
      <w:r>
        <w:rPr>
          <w:rFonts w:hint="eastAsia"/>
        </w:rPr>
        <w:t>функционирования</w:t>
      </w:r>
      <w:r>
        <w:t></w:t>
      </w:r>
      <w:r>
        <w:rPr>
          <w:rFonts w:hint="eastAsia"/>
        </w:rPr>
        <w:t>и</w:t>
      </w:r>
      <w:r>
        <w:t></w:t>
      </w:r>
      <w:r>
        <w:rPr>
          <w:rFonts w:hint="eastAsia"/>
        </w:rPr>
        <w:t>развития</w:t>
      </w:r>
      <w:r>
        <w:t></w:t>
      </w:r>
      <w:r>
        <w:rPr>
          <w:rFonts w:hint="eastAsia"/>
        </w:rPr>
        <w:t>туризма</w:t>
      </w:r>
      <w:r>
        <w:t></w:t>
      </w:r>
      <w:r>
        <w:t></w:t>
      </w:r>
      <w:r>
        <w:rPr>
          <w:rFonts w:hint="eastAsia"/>
        </w:rPr>
        <w:t>являющийся</w:t>
      </w:r>
      <w:r>
        <w:t></w:t>
      </w:r>
      <w:r>
        <w:rPr>
          <w:rFonts w:hint="eastAsia"/>
        </w:rPr>
        <w:t>основой</w:t>
      </w:r>
      <w:r>
        <w:t></w:t>
      </w:r>
      <w:r>
        <w:rPr>
          <w:rFonts w:hint="eastAsia"/>
        </w:rPr>
        <w:t>для</w:t>
      </w:r>
      <w:r>
        <w:t></w:t>
      </w:r>
      <w:r>
        <w:rPr>
          <w:rFonts w:hint="eastAsia"/>
        </w:rPr>
        <w:t>формирования</w:t>
      </w:r>
      <w:r>
        <w:t></w:t>
      </w:r>
      <w:r>
        <w:rPr>
          <w:rFonts w:hint="eastAsia"/>
        </w:rPr>
        <w:t>и</w:t>
      </w:r>
      <w:r>
        <w:t></w:t>
      </w:r>
      <w:r>
        <w:rPr>
          <w:rFonts w:hint="eastAsia"/>
        </w:rPr>
        <w:t>развития</w:t>
      </w:r>
      <w:r>
        <w:t></w:t>
      </w:r>
      <w:r>
        <w:rPr>
          <w:rFonts w:hint="eastAsia"/>
        </w:rPr>
        <w:t>туристских</w:t>
      </w:r>
      <w:r>
        <w:t></w:t>
      </w:r>
      <w:r>
        <w:rPr>
          <w:rFonts w:hint="eastAsia"/>
        </w:rPr>
        <w:t>дести</w:t>
      </w:r>
      <w:r>
        <w:t></w:t>
      </w:r>
      <w:r>
        <w:rPr>
          <w:rFonts w:hint="eastAsia"/>
        </w:rPr>
        <w:t>наций</w:t>
      </w:r>
      <w:r>
        <w:t></w:t>
      </w:r>
      <w:r>
        <w:t></w:t>
      </w:r>
      <w:r>
        <w:rPr>
          <w:rFonts w:hint="eastAsia"/>
        </w:rPr>
        <w:t>В</w:t>
      </w:r>
      <w:r>
        <w:t></w:t>
      </w:r>
      <w:r>
        <w:rPr>
          <w:rFonts w:hint="eastAsia"/>
        </w:rPr>
        <w:t>третьих</w:t>
      </w:r>
      <w:r>
        <w:t></w:t>
      </w:r>
      <w:r>
        <w:t></w:t>
      </w:r>
      <w:r>
        <w:rPr>
          <w:rFonts w:hint="eastAsia"/>
        </w:rPr>
        <w:t>как</w:t>
      </w:r>
      <w:r>
        <w:t></w:t>
      </w:r>
      <w:r>
        <w:rPr>
          <w:rFonts w:hint="eastAsia"/>
        </w:rPr>
        <w:t>социально</w:t>
      </w:r>
      <w:r>
        <w:t></w:t>
      </w:r>
      <w:r>
        <w:rPr>
          <w:rFonts w:hint="eastAsia"/>
        </w:rPr>
        <w:t>экономическое</w:t>
      </w:r>
      <w:r>
        <w:t></w:t>
      </w:r>
      <w:r>
        <w:rPr>
          <w:rFonts w:hint="eastAsia"/>
        </w:rPr>
        <w:t>территориальное</w:t>
      </w:r>
      <w:r>
        <w:t></w:t>
      </w:r>
      <w:r>
        <w:rPr>
          <w:rFonts w:hint="eastAsia"/>
        </w:rPr>
        <w:t>образование</w:t>
      </w:r>
      <w:r>
        <w:t></w:t>
      </w:r>
      <w:r>
        <w:t></w:t>
      </w:r>
      <w:r>
        <w:rPr>
          <w:rFonts w:hint="eastAsia"/>
        </w:rPr>
        <w:t>включающее</w:t>
      </w:r>
      <w:r>
        <w:t></w:t>
      </w:r>
      <w:r>
        <w:rPr>
          <w:rFonts w:hint="eastAsia"/>
        </w:rPr>
        <w:t>сферу</w:t>
      </w:r>
      <w:r>
        <w:t></w:t>
      </w:r>
      <w:r>
        <w:rPr>
          <w:rFonts w:hint="eastAsia"/>
        </w:rPr>
        <w:t>туризма</w:t>
      </w:r>
      <w:r>
        <w:t></w:t>
      </w:r>
    </w:p>
    <w:p w:rsidR="009C280F" w:rsidRDefault="009C280F" w:rsidP="009C280F">
      <w:r>
        <w:rPr>
          <w:rFonts w:hint="eastAsia"/>
        </w:rPr>
        <w:t>Комплексное</w:t>
      </w:r>
      <w:r>
        <w:t></w:t>
      </w:r>
      <w:r>
        <w:rPr>
          <w:rFonts w:hint="eastAsia"/>
        </w:rPr>
        <w:t>решение</w:t>
      </w:r>
      <w:r>
        <w:t></w:t>
      </w:r>
      <w:r>
        <w:rPr>
          <w:rFonts w:hint="eastAsia"/>
        </w:rPr>
        <w:t>целого</w:t>
      </w:r>
      <w:r>
        <w:t></w:t>
      </w:r>
      <w:r>
        <w:rPr>
          <w:rFonts w:hint="eastAsia"/>
        </w:rPr>
        <w:t>ряда</w:t>
      </w:r>
      <w:r>
        <w:t></w:t>
      </w:r>
      <w:r>
        <w:rPr>
          <w:rFonts w:hint="eastAsia"/>
        </w:rPr>
        <w:t>экономических</w:t>
      </w:r>
      <w:r>
        <w:t></w:t>
      </w:r>
      <w:r>
        <w:t></w:t>
      </w:r>
      <w:r>
        <w:rPr>
          <w:rFonts w:hint="eastAsia"/>
        </w:rPr>
        <w:t>организационных</w:t>
      </w:r>
      <w:r>
        <w:t></w:t>
      </w:r>
      <w:r>
        <w:t></w:t>
      </w:r>
      <w:r>
        <w:rPr>
          <w:rFonts w:hint="eastAsia"/>
        </w:rPr>
        <w:t>эко</w:t>
      </w:r>
      <w:r>
        <w:t></w:t>
      </w:r>
      <w:r>
        <w:rPr>
          <w:rFonts w:hint="eastAsia"/>
        </w:rPr>
        <w:t>логических</w:t>
      </w:r>
      <w:r>
        <w:t></w:t>
      </w:r>
      <w:r>
        <w:t></w:t>
      </w:r>
      <w:r>
        <w:rPr>
          <w:rFonts w:hint="eastAsia"/>
        </w:rPr>
        <w:t>социальных</w:t>
      </w:r>
      <w:r>
        <w:t></w:t>
      </w:r>
      <w:r>
        <w:t></w:t>
      </w:r>
      <w:r>
        <w:rPr>
          <w:rFonts w:hint="eastAsia"/>
        </w:rPr>
        <w:t>правовых</w:t>
      </w:r>
      <w:r>
        <w:t></w:t>
      </w:r>
      <w:r>
        <w:rPr>
          <w:rFonts w:hint="eastAsia"/>
        </w:rPr>
        <w:t>и</w:t>
      </w:r>
      <w:r>
        <w:t></w:t>
      </w:r>
      <w:r>
        <w:rPr>
          <w:rFonts w:hint="eastAsia"/>
        </w:rPr>
        <w:t>других</w:t>
      </w:r>
      <w:r>
        <w:t></w:t>
      </w:r>
      <w:r>
        <w:rPr>
          <w:rFonts w:hint="eastAsia"/>
        </w:rPr>
        <w:t>вопросов</w:t>
      </w:r>
      <w:r>
        <w:t></w:t>
      </w:r>
      <w:r>
        <w:rPr>
          <w:rFonts w:hint="eastAsia"/>
        </w:rPr>
        <w:t>должно</w:t>
      </w:r>
      <w:r>
        <w:t></w:t>
      </w:r>
      <w:r>
        <w:rPr>
          <w:rFonts w:hint="eastAsia"/>
        </w:rPr>
        <w:t>способствовать</w:t>
      </w:r>
      <w:r>
        <w:t></w:t>
      </w:r>
      <w:r>
        <w:rPr>
          <w:rFonts w:hint="eastAsia"/>
        </w:rPr>
        <w:t>развитию</w:t>
      </w:r>
      <w:r>
        <w:t></w:t>
      </w:r>
      <w:r>
        <w:rPr>
          <w:rFonts w:hint="eastAsia"/>
        </w:rPr>
        <w:t>сферы</w:t>
      </w:r>
      <w:r>
        <w:t></w:t>
      </w:r>
      <w:r>
        <w:rPr>
          <w:rFonts w:hint="eastAsia"/>
        </w:rPr>
        <w:t>туризма</w:t>
      </w:r>
      <w:r>
        <w:t></w:t>
      </w:r>
      <w:r>
        <w:rPr>
          <w:rFonts w:hint="eastAsia"/>
        </w:rPr>
        <w:t>в</w:t>
      </w:r>
      <w:r>
        <w:t></w:t>
      </w:r>
      <w:r>
        <w:rPr>
          <w:rFonts w:hint="eastAsia"/>
        </w:rPr>
        <w:t>регионе</w:t>
      </w:r>
      <w:r>
        <w:t></w:t>
      </w:r>
      <w:r>
        <w:rPr>
          <w:rFonts w:hint="eastAsia"/>
        </w:rPr>
        <w:t>и</w:t>
      </w:r>
      <w:r>
        <w:t></w:t>
      </w:r>
      <w:r>
        <w:rPr>
          <w:rFonts w:hint="eastAsia"/>
        </w:rPr>
        <w:t>увеличению</w:t>
      </w:r>
      <w:r>
        <w:t></w:t>
      </w:r>
      <w:r>
        <w:rPr>
          <w:rFonts w:hint="eastAsia"/>
        </w:rPr>
        <w:t>вклада</w:t>
      </w:r>
      <w:r>
        <w:t></w:t>
      </w:r>
      <w:r>
        <w:rPr>
          <w:rFonts w:hint="eastAsia"/>
        </w:rPr>
        <w:t>в</w:t>
      </w:r>
      <w:r>
        <w:t></w:t>
      </w:r>
      <w:r>
        <w:rPr>
          <w:rFonts w:hint="eastAsia"/>
        </w:rPr>
        <w:t>национальную</w:t>
      </w:r>
      <w:r>
        <w:t></w:t>
      </w:r>
      <w:r>
        <w:rPr>
          <w:rFonts w:hint="eastAsia"/>
        </w:rPr>
        <w:t>и</w:t>
      </w:r>
      <w:r>
        <w:t></w:t>
      </w:r>
      <w:r>
        <w:rPr>
          <w:rFonts w:hint="eastAsia"/>
        </w:rPr>
        <w:t>ре</w:t>
      </w:r>
      <w:r>
        <w:t></w:t>
      </w:r>
      <w:r>
        <w:rPr>
          <w:rFonts w:hint="eastAsia"/>
        </w:rPr>
        <w:t>гиональную</w:t>
      </w:r>
      <w:r>
        <w:t></w:t>
      </w:r>
      <w:r>
        <w:rPr>
          <w:rFonts w:hint="eastAsia"/>
        </w:rPr>
        <w:t>экономики</w:t>
      </w:r>
      <w:r>
        <w:t></w:t>
      </w:r>
      <w:r>
        <w:t></w:t>
      </w:r>
      <w:r>
        <w:rPr>
          <w:rFonts w:hint="eastAsia"/>
        </w:rPr>
        <w:t>Обладая</w:t>
      </w:r>
      <w:r>
        <w:t></w:t>
      </w:r>
      <w:r>
        <w:rPr>
          <w:rFonts w:hint="eastAsia"/>
        </w:rPr>
        <w:t>синергетическим</w:t>
      </w:r>
      <w:r>
        <w:t></w:t>
      </w:r>
      <w:r>
        <w:rPr>
          <w:rFonts w:hint="eastAsia"/>
        </w:rPr>
        <w:t>и</w:t>
      </w:r>
      <w:r>
        <w:t></w:t>
      </w:r>
      <w:r>
        <w:rPr>
          <w:rFonts w:hint="eastAsia"/>
        </w:rPr>
        <w:t>мультипликативным</w:t>
      </w:r>
      <w:r>
        <w:t></w:t>
      </w:r>
      <w:r>
        <w:rPr>
          <w:rFonts w:hint="eastAsia"/>
        </w:rPr>
        <w:t>эффек</w:t>
      </w:r>
      <w:r>
        <w:t></w:t>
      </w:r>
      <w:r>
        <w:rPr>
          <w:rFonts w:hint="eastAsia"/>
        </w:rPr>
        <w:t>том</w:t>
      </w:r>
      <w:r>
        <w:t></w:t>
      </w:r>
      <w:r>
        <w:t></w:t>
      </w:r>
      <w:r>
        <w:rPr>
          <w:rFonts w:hint="eastAsia"/>
        </w:rPr>
        <w:t>туризм</w:t>
      </w:r>
      <w:r>
        <w:t></w:t>
      </w:r>
      <w:r>
        <w:rPr>
          <w:rFonts w:hint="eastAsia"/>
        </w:rPr>
        <w:t>способен</w:t>
      </w:r>
      <w:r>
        <w:t></w:t>
      </w:r>
      <w:r>
        <w:rPr>
          <w:rFonts w:hint="eastAsia"/>
        </w:rPr>
        <w:t>создать</w:t>
      </w:r>
      <w:r>
        <w:t></w:t>
      </w:r>
      <w:r>
        <w:rPr>
          <w:rFonts w:hint="eastAsia"/>
        </w:rPr>
        <w:t>предпосылки</w:t>
      </w:r>
      <w:r>
        <w:t></w:t>
      </w:r>
      <w:r>
        <w:rPr>
          <w:rFonts w:hint="eastAsia"/>
        </w:rPr>
        <w:t>для</w:t>
      </w:r>
      <w:r>
        <w:t></w:t>
      </w:r>
      <w:r>
        <w:rPr>
          <w:rFonts w:hint="eastAsia"/>
        </w:rPr>
        <w:t>экономического</w:t>
      </w:r>
      <w:r>
        <w:t></w:t>
      </w:r>
      <w:r>
        <w:rPr>
          <w:rFonts w:hint="eastAsia"/>
        </w:rPr>
        <w:t>подъема</w:t>
      </w:r>
      <w:r>
        <w:t></w:t>
      </w:r>
      <w:r>
        <w:rPr>
          <w:rFonts w:hint="eastAsia"/>
        </w:rPr>
        <w:t>многих</w:t>
      </w:r>
      <w:r>
        <w:t></w:t>
      </w:r>
      <w:r>
        <w:rPr>
          <w:rFonts w:hint="eastAsia"/>
        </w:rPr>
        <w:t>российских</w:t>
      </w:r>
      <w:r>
        <w:t></w:t>
      </w:r>
      <w:r>
        <w:rPr>
          <w:rFonts w:hint="eastAsia"/>
        </w:rPr>
        <w:t>регионов</w:t>
      </w:r>
      <w:r>
        <w:t></w:t>
      </w:r>
      <w:r>
        <w:t></w:t>
      </w:r>
      <w:r>
        <w:rPr>
          <w:rFonts w:hint="eastAsia"/>
        </w:rPr>
        <w:t>увеличения</w:t>
      </w:r>
      <w:r>
        <w:t></w:t>
      </w:r>
      <w:r>
        <w:rPr>
          <w:rFonts w:hint="eastAsia"/>
        </w:rPr>
        <w:t>занятости</w:t>
      </w:r>
      <w:r>
        <w:t></w:t>
      </w:r>
      <w:r>
        <w:rPr>
          <w:rFonts w:hint="eastAsia"/>
        </w:rPr>
        <w:t>населения</w:t>
      </w:r>
      <w:r>
        <w:t></w:t>
      </w:r>
      <w:r>
        <w:t></w:t>
      </w:r>
      <w:r>
        <w:rPr>
          <w:rFonts w:hint="eastAsia"/>
        </w:rPr>
        <w:t>развитию</w:t>
      </w:r>
      <w:r>
        <w:t></w:t>
      </w:r>
      <w:r>
        <w:rPr>
          <w:rFonts w:hint="eastAsia"/>
        </w:rPr>
        <w:t>интеркультур</w:t>
      </w:r>
      <w:r>
        <w:t></w:t>
      </w:r>
      <w:r>
        <w:rPr>
          <w:rFonts w:hint="eastAsia"/>
        </w:rPr>
        <w:t>ных</w:t>
      </w:r>
      <w:r>
        <w:t></w:t>
      </w:r>
      <w:r>
        <w:rPr>
          <w:rFonts w:hint="eastAsia"/>
        </w:rPr>
        <w:t>взаимоотношений</w:t>
      </w:r>
      <w:r>
        <w:t></w:t>
      </w:r>
      <w:r>
        <w:t></w:t>
      </w:r>
      <w:r>
        <w:rPr>
          <w:rFonts w:hint="eastAsia"/>
        </w:rPr>
        <w:t>более</w:t>
      </w:r>
      <w:r>
        <w:t></w:t>
      </w:r>
      <w:r>
        <w:rPr>
          <w:rFonts w:hint="eastAsia"/>
        </w:rPr>
        <w:t>полного</w:t>
      </w:r>
      <w:r>
        <w:t></w:t>
      </w:r>
      <w:r>
        <w:rPr>
          <w:rFonts w:hint="eastAsia"/>
        </w:rPr>
        <w:t>удовлетворения</w:t>
      </w:r>
      <w:r>
        <w:t></w:t>
      </w:r>
      <w:r>
        <w:rPr>
          <w:rFonts w:hint="eastAsia"/>
        </w:rPr>
        <w:t>потребностей</w:t>
      </w:r>
      <w:r>
        <w:t></w:t>
      </w:r>
      <w:r>
        <w:rPr>
          <w:rFonts w:hint="eastAsia"/>
        </w:rPr>
        <w:t>людей</w:t>
      </w:r>
      <w:r>
        <w:t></w:t>
      </w:r>
      <w:r>
        <w:rPr>
          <w:rFonts w:hint="eastAsia"/>
        </w:rPr>
        <w:t>в</w:t>
      </w:r>
      <w:r>
        <w:t></w:t>
      </w:r>
      <w:r>
        <w:rPr>
          <w:rFonts w:hint="eastAsia"/>
        </w:rPr>
        <w:t>от</w:t>
      </w:r>
      <w:r>
        <w:t></w:t>
      </w:r>
      <w:r>
        <w:rPr>
          <w:rFonts w:hint="eastAsia"/>
        </w:rPr>
        <w:t>дыхе</w:t>
      </w:r>
      <w:r>
        <w:t></w:t>
      </w:r>
      <w:r>
        <w:rPr>
          <w:rFonts w:hint="eastAsia"/>
        </w:rPr>
        <w:t>и</w:t>
      </w:r>
      <w:r>
        <w:t></w:t>
      </w:r>
      <w:r>
        <w:rPr>
          <w:rFonts w:hint="eastAsia"/>
        </w:rPr>
        <w:t>др</w:t>
      </w:r>
      <w:r>
        <w:t></w:t>
      </w:r>
    </w:p>
    <w:p w:rsidR="009C280F" w:rsidRDefault="009C280F" w:rsidP="009C280F">
      <w:r>
        <w:rPr>
          <w:rFonts w:hint="eastAsia"/>
        </w:rPr>
        <w:t>Это</w:t>
      </w:r>
      <w:r>
        <w:t></w:t>
      </w:r>
      <w:r>
        <w:rPr>
          <w:rFonts w:hint="eastAsia"/>
        </w:rPr>
        <w:t>обстоятельство</w:t>
      </w:r>
      <w:r>
        <w:t></w:t>
      </w:r>
      <w:r>
        <w:rPr>
          <w:rFonts w:hint="eastAsia"/>
        </w:rPr>
        <w:t>обусловило</w:t>
      </w:r>
      <w:r>
        <w:t></w:t>
      </w:r>
      <w:r>
        <w:rPr>
          <w:rFonts w:hint="eastAsia"/>
        </w:rPr>
        <w:t>актуальность</w:t>
      </w:r>
      <w:r>
        <w:t></w:t>
      </w:r>
      <w:r>
        <w:rPr>
          <w:rFonts w:hint="eastAsia"/>
        </w:rPr>
        <w:t>и</w:t>
      </w:r>
      <w:r>
        <w:t></w:t>
      </w:r>
      <w:r>
        <w:rPr>
          <w:rFonts w:hint="eastAsia"/>
        </w:rPr>
        <w:t>объективную</w:t>
      </w:r>
      <w:r>
        <w:t></w:t>
      </w:r>
      <w:r>
        <w:rPr>
          <w:rFonts w:hint="eastAsia"/>
        </w:rPr>
        <w:t>необходи</w:t>
      </w:r>
      <w:r>
        <w:t></w:t>
      </w:r>
      <w:r>
        <w:rPr>
          <w:rFonts w:hint="eastAsia"/>
        </w:rPr>
        <w:t>мость</w:t>
      </w:r>
      <w:r>
        <w:t></w:t>
      </w:r>
      <w:r>
        <w:rPr>
          <w:rFonts w:hint="eastAsia"/>
        </w:rPr>
        <w:t>разработки</w:t>
      </w:r>
      <w:r>
        <w:t></w:t>
      </w:r>
      <w:r>
        <w:rPr>
          <w:rFonts w:hint="eastAsia"/>
        </w:rPr>
        <w:t>новых</w:t>
      </w:r>
      <w:r>
        <w:t></w:t>
      </w:r>
      <w:r>
        <w:rPr>
          <w:rFonts w:hint="eastAsia"/>
        </w:rPr>
        <w:t>подходов</w:t>
      </w:r>
      <w:r>
        <w:t></w:t>
      </w:r>
      <w:r>
        <w:rPr>
          <w:rFonts w:hint="eastAsia"/>
        </w:rPr>
        <w:t>к</w:t>
      </w:r>
      <w:r>
        <w:t></w:t>
      </w:r>
      <w:r>
        <w:rPr>
          <w:rFonts w:hint="eastAsia"/>
        </w:rPr>
        <w:t>формированию</w:t>
      </w:r>
      <w:r>
        <w:t></w:t>
      </w:r>
      <w:r>
        <w:rPr>
          <w:rFonts w:hint="eastAsia"/>
        </w:rPr>
        <w:t>эффективного</w:t>
      </w:r>
      <w:r>
        <w:t></w:t>
      </w:r>
      <w:r>
        <w:rPr>
          <w:rFonts w:hint="eastAsia"/>
        </w:rPr>
        <w:t>управления</w:t>
      </w:r>
      <w:r>
        <w:t></w:t>
      </w:r>
      <w:r>
        <w:rPr>
          <w:rFonts w:hint="eastAsia"/>
        </w:rPr>
        <w:t>туризмом</w:t>
      </w:r>
      <w:r>
        <w:t></w:t>
      </w:r>
      <w:r>
        <w:rPr>
          <w:rFonts w:hint="eastAsia"/>
        </w:rPr>
        <w:t>в</w:t>
      </w:r>
      <w:r>
        <w:t></w:t>
      </w:r>
      <w:r>
        <w:rPr>
          <w:rFonts w:hint="eastAsia"/>
        </w:rPr>
        <w:t>регионе</w:t>
      </w:r>
      <w:r>
        <w:t></w:t>
      </w:r>
      <w:r>
        <w:t></w:t>
      </w:r>
      <w:r>
        <w:rPr>
          <w:rFonts w:hint="eastAsia"/>
        </w:rPr>
        <w:t>включая</w:t>
      </w:r>
      <w:r>
        <w:t></w:t>
      </w:r>
      <w:r>
        <w:rPr>
          <w:rFonts w:hint="eastAsia"/>
        </w:rPr>
        <w:t>в</w:t>
      </w:r>
      <w:r>
        <w:t></w:t>
      </w:r>
      <w:r>
        <w:rPr>
          <w:rFonts w:hint="eastAsia"/>
        </w:rPr>
        <w:t>сферу</w:t>
      </w:r>
      <w:r>
        <w:t></w:t>
      </w:r>
      <w:r>
        <w:rPr>
          <w:rFonts w:hint="eastAsia"/>
        </w:rPr>
        <w:t>управления</w:t>
      </w:r>
      <w:r>
        <w:t></w:t>
      </w:r>
      <w:r>
        <w:rPr>
          <w:rFonts w:hint="eastAsia"/>
        </w:rPr>
        <w:t>факторы</w:t>
      </w:r>
      <w:r>
        <w:t></w:t>
      </w:r>
      <w:r>
        <w:t></w:t>
      </w:r>
      <w:r>
        <w:rPr>
          <w:rFonts w:hint="eastAsia"/>
        </w:rPr>
        <w:t>порожденные</w:t>
      </w:r>
      <w:r>
        <w:t></w:t>
      </w:r>
      <w:r>
        <w:rPr>
          <w:rFonts w:hint="eastAsia"/>
        </w:rPr>
        <w:t>сие</w:t>
      </w:r>
      <w:r>
        <w:t></w:t>
      </w:r>
    </w:p>
    <w:p w:rsidR="009C280F" w:rsidRDefault="009C280F" w:rsidP="009C280F">
      <w:r>
        <w:t></w:t>
      </w:r>
    </w:p>
    <w:p w:rsidR="009C280F" w:rsidRDefault="009C280F" w:rsidP="009C280F">
      <w:r>
        <w:t></w:t>
      </w:r>
      <w:r>
        <w:t></w:t>
      </w:r>
      <w:r>
        <w:rPr>
          <w:rFonts w:hint="eastAsia"/>
        </w:rPr>
        <w:t>темными</w:t>
      </w:r>
      <w:r>
        <w:t></w:t>
      </w:r>
      <w:r>
        <w:rPr>
          <w:rFonts w:hint="eastAsia"/>
        </w:rPr>
        <w:t>свойствами</w:t>
      </w:r>
      <w:r>
        <w:t></w:t>
      </w:r>
      <w:r>
        <w:rPr>
          <w:rFonts w:hint="eastAsia"/>
        </w:rPr>
        <w:t>туризма</w:t>
      </w:r>
      <w:r>
        <w:t></w:t>
      </w:r>
      <w:r>
        <w:t></w:t>
      </w:r>
      <w:r>
        <w:rPr>
          <w:rFonts w:hint="eastAsia"/>
        </w:rPr>
        <w:t>его</w:t>
      </w:r>
      <w:r>
        <w:t></w:t>
      </w:r>
      <w:r>
        <w:rPr>
          <w:rFonts w:hint="eastAsia"/>
        </w:rPr>
        <w:t>открытостью</w:t>
      </w:r>
      <w:r>
        <w:t></w:t>
      </w:r>
      <w:r>
        <w:t></w:t>
      </w:r>
      <w:r>
        <w:rPr>
          <w:rFonts w:hint="eastAsia"/>
        </w:rPr>
        <w:t>особыми</w:t>
      </w:r>
      <w:r>
        <w:t></w:t>
      </w:r>
      <w:r>
        <w:rPr>
          <w:rFonts w:hint="eastAsia"/>
        </w:rPr>
        <w:t>связями</w:t>
      </w:r>
      <w:r>
        <w:t></w:t>
      </w:r>
      <w:r>
        <w:rPr>
          <w:rFonts w:hint="eastAsia"/>
        </w:rPr>
        <w:t>с</w:t>
      </w:r>
      <w:r>
        <w:t></w:t>
      </w:r>
      <w:r>
        <w:rPr>
          <w:rFonts w:hint="eastAsia"/>
        </w:rPr>
        <w:t>внешней</w:t>
      </w:r>
      <w:r>
        <w:t></w:t>
      </w:r>
      <w:proofErr w:type="gramStart"/>
      <w:r>
        <w:rPr>
          <w:rFonts w:hint="eastAsia"/>
        </w:rPr>
        <w:t>средой</w:t>
      </w:r>
      <w:proofErr w:type="gramEnd"/>
      <w:r>
        <w:t></w:t>
      </w:r>
      <w:r>
        <w:t></w:t>
      </w:r>
      <w:r>
        <w:rPr>
          <w:rFonts w:hint="eastAsia"/>
        </w:rPr>
        <w:t>что</w:t>
      </w:r>
      <w:r>
        <w:t></w:t>
      </w:r>
      <w:r>
        <w:rPr>
          <w:rFonts w:hint="eastAsia"/>
        </w:rPr>
        <w:t>обеспечит</w:t>
      </w:r>
      <w:r>
        <w:t></w:t>
      </w:r>
      <w:r>
        <w:rPr>
          <w:rFonts w:hint="eastAsia"/>
        </w:rPr>
        <w:t>устойчивое</w:t>
      </w:r>
      <w:r>
        <w:t></w:t>
      </w:r>
      <w:r>
        <w:rPr>
          <w:rFonts w:hint="eastAsia"/>
        </w:rPr>
        <w:t>функционирование</w:t>
      </w:r>
      <w:r>
        <w:t></w:t>
      </w:r>
      <w:r>
        <w:rPr>
          <w:rFonts w:hint="eastAsia"/>
        </w:rPr>
        <w:t>и</w:t>
      </w:r>
      <w:r>
        <w:t></w:t>
      </w:r>
      <w:r>
        <w:rPr>
          <w:rFonts w:hint="eastAsia"/>
        </w:rPr>
        <w:t>развитие</w:t>
      </w:r>
      <w:r>
        <w:t></w:t>
      </w:r>
      <w:r>
        <w:rPr>
          <w:rFonts w:hint="eastAsia"/>
        </w:rPr>
        <w:t>сферы</w:t>
      </w:r>
      <w:r>
        <w:t></w:t>
      </w:r>
      <w:r>
        <w:rPr>
          <w:rFonts w:hint="eastAsia"/>
        </w:rPr>
        <w:t>туризма</w:t>
      </w:r>
      <w:r>
        <w:t></w:t>
      </w:r>
      <w:r>
        <w:rPr>
          <w:rFonts w:hint="eastAsia"/>
        </w:rPr>
        <w:t>в</w:t>
      </w:r>
      <w:r>
        <w:t></w:t>
      </w:r>
      <w:r>
        <w:rPr>
          <w:rFonts w:hint="eastAsia"/>
        </w:rPr>
        <w:t>регионе</w:t>
      </w:r>
      <w:r>
        <w:t></w:t>
      </w:r>
    </w:p>
    <w:p w:rsidR="009C280F" w:rsidRDefault="009C280F" w:rsidP="009C280F">
      <w:r>
        <w:rPr>
          <w:rFonts w:hint="eastAsia"/>
        </w:rPr>
        <w:t>Методологические</w:t>
      </w:r>
      <w:r>
        <w:t></w:t>
      </w:r>
      <w:r>
        <w:rPr>
          <w:rFonts w:hint="eastAsia"/>
        </w:rPr>
        <w:t>проблемы</w:t>
      </w:r>
      <w:r>
        <w:t></w:t>
      </w:r>
      <w:r>
        <w:rPr>
          <w:rFonts w:hint="eastAsia"/>
        </w:rPr>
        <w:t>управления</w:t>
      </w:r>
      <w:r>
        <w:t></w:t>
      </w:r>
      <w:r>
        <w:rPr>
          <w:rFonts w:hint="eastAsia"/>
        </w:rPr>
        <w:t>и</w:t>
      </w:r>
      <w:r>
        <w:t></w:t>
      </w:r>
      <w:r>
        <w:rPr>
          <w:rFonts w:hint="eastAsia"/>
        </w:rPr>
        <w:t>функционирования</w:t>
      </w:r>
      <w:r>
        <w:t></w:t>
      </w:r>
      <w:r>
        <w:rPr>
          <w:rFonts w:hint="eastAsia"/>
        </w:rPr>
        <w:t>сферы</w:t>
      </w:r>
      <w:r>
        <w:t></w:t>
      </w:r>
      <w:r>
        <w:rPr>
          <w:rFonts w:hint="eastAsia"/>
        </w:rPr>
        <w:t>ту</w:t>
      </w:r>
      <w:r>
        <w:t></w:t>
      </w:r>
      <w:r>
        <w:rPr>
          <w:rFonts w:hint="eastAsia"/>
        </w:rPr>
        <w:t>ризма</w:t>
      </w:r>
      <w:r>
        <w:t></w:t>
      </w:r>
      <w:r>
        <w:rPr>
          <w:rFonts w:hint="eastAsia"/>
        </w:rPr>
        <w:t>рассматривались</w:t>
      </w:r>
      <w:r>
        <w:t></w:t>
      </w:r>
      <w:r>
        <w:rPr>
          <w:rFonts w:hint="eastAsia"/>
        </w:rPr>
        <w:t>в</w:t>
      </w:r>
      <w:r>
        <w:t></w:t>
      </w:r>
      <w:r>
        <w:rPr>
          <w:rFonts w:hint="eastAsia"/>
        </w:rPr>
        <w:t>трудах</w:t>
      </w:r>
      <w:r>
        <w:t></w:t>
      </w:r>
      <w:r>
        <w:rPr>
          <w:rFonts w:hint="eastAsia"/>
        </w:rPr>
        <w:t>таких</w:t>
      </w:r>
      <w:r>
        <w:t></w:t>
      </w:r>
      <w:r>
        <w:rPr>
          <w:rFonts w:hint="eastAsia"/>
        </w:rPr>
        <w:t>ученых</w:t>
      </w:r>
      <w:r>
        <w:t></w:t>
      </w:r>
      <w:r>
        <w:t></w:t>
      </w:r>
      <w:r>
        <w:rPr>
          <w:rFonts w:hint="eastAsia"/>
        </w:rPr>
        <w:t>как</w:t>
      </w:r>
      <w:r>
        <w:t></w:t>
      </w:r>
      <w:r>
        <w:t></w:t>
      </w:r>
      <w:r>
        <w:rPr>
          <w:rFonts w:hint="eastAsia"/>
        </w:rPr>
        <w:t>В</w:t>
      </w:r>
      <w:r>
        <w:t></w:t>
      </w:r>
      <w:r>
        <w:t></w:t>
      </w:r>
      <w:r>
        <w:rPr>
          <w:rFonts w:hint="eastAsia"/>
        </w:rPr>
        <w:t>И</w:t>
      </w:r>
      <w:r>
        <w:t></w:t>
      </w:r>
      <w:r>
        <w:t></w:t>
      </w:r>
      <w:r>
        <w:rPr>
          <w:rFonts w:hint="eastAsia"/>
        </w:rPr>
        <w:t>Азар</w:t>
      </w:r>
      <w:r>
        <w:t></w:t>
      </w:r>
      <w:r>
        <w:t></w:t>
      </w:r>
      <w:r>
        <w:rPr>
          <w:rFonts w:hint="eastAsia"/>
        </w:rPr>
        <w:t>А</w:t>
      </w:r>
      <w:r>
        <w:t></w:t>
      </w:r>
      <w:r>
        <w:t></w:t>
      </w:r>
      <w:r>
        <w:rPr>
          <w:rFonts w:hint="eastAsia"/>
        </w:rPr>
        <w:t>Ю</w:t>
      </w:r>
      <w:r>
        <w:t></w:t>
      </w:r>
      <w:r>
        <w:t></w:t>
      </w:r>
      <w:r>
        <w:rPr>
          <w:rFonts w:hint="eastAsia"/>
        </w:rPr>
        <w:t>Алексан</w:t>
      </w:r>
      <w:r>
        <w:t></w:t>
      </w:r>
      <w:r>
        <w:rPr>
          <w:rFonts w:hint="eastAsia"/>
        </w:rPr>
        <w:t>дрова</w:t>
      </w:r>
      <w:r>
        <w:t></w:t>
      </w:r>
      <w:r>
        <w:t></w:t>
      </w:r>
      <w:r>
        <w:rPr>
          <w:rFonts w:hint="eastAsia"/>
        </w:rPr>
        <w:t>А</w:t>
      </w:r>
      <w:r>
        <w:t></w:t>
      </w:r>
      <w:r>
        <w:t></w:t>
      </w:r>
      <w:r>
        <w:rPr>
          <w:rFonts w:hint="eastAsia"/>
        </w:rPr>
        <w:t>И</w:t>
      </w:r>
      <w:r>
        <w:t></w:t>
      </w:r>
      <w:r>
        <w:t></w:t>
      </w:r>
      <w:r>
        <w:rPr>
          <w:rFonts w:hint="eastAsia"/>
        </w:rPr>
        <w:t>Балабанов</w:t>
      </w:r>
      <w:r>
        <w:t></w:t>
      </w:r>
      <w:r>
        <w:t></w:t>
      </w:r>
      <w:r>
        <w:rPr>
          <w:rFonts w:hint="eastAsia"/>
        </w:rPr>
        <w:t>М</w:t>
      </w:r>
      <w:r>
        <w:t></w:t>
      </w:r>
      <w:r>
        <w:t></w:t>
      </w:r>
      <w:r>
        <w:rPr>
          <w:rFonts w:hint="eastAsia"/>
        </w:rPr>
        <w:t>Б</w:t>
      </w:r>
      <w:r>
        <w:t></w:t>
      </w:r>
      <w:r>
        <w:t></w:t>
      </w:r>
      <w:r>
        <w:rPr>
          <w:rFonts w:hint="eastAsia"/>
        </w:rPr>
        <w:t>Биржаков</w:t>
      </w:r>
      <w:r>
        <w:t></w:t>
      </w:r>
      <w:r>
        <w:t></w:t>
      </w:r>
      <w:r>
        <w:rPr>
          <w:rFonts w:hint="eastAsia"/>
        </w:rPr>
        <w:t>А</w:t>
      </w:r>
      <w:r>
        <w:t></w:t>
      </w:r>
      <w:r>
        <w:t></w:t>
      </w:r>
      <w:r>
        <w:rPr>
          <w:rFonts w:hint="eastAsia"/>
        </w:rPr>
        <w:t>Булл</w:t>
      </w:r>
      <w:r>
        <w:t></w:t>
      </w:r>
      <w:r>
        <w:t></w:t>
      </w:r>
      <w:r>
        <w:rPr>
          <w:rFonts w:hint="eastAsia"/>
        </w:rPr>
        <w:t>С</w:t>
      </w:r>
      <w:r>
        <w:t></w:t>
      </w:r>
      <w:r>
        <w:t></w:t>
      </w:r>
      <w:r>
        <w:rPr>
          <w:rFonts w:hint="eastAsia"/>
        </w:rPr>
        <w:t>Ванхилл</w:t>
      </w:r>
      <w:r>
        <w:t></w:t>
      </w:r>
      <w:r>
        <w:t></w:t>
      </w:r>
      <w:r>
        <w:rPr>
          <w:rFonts w:hint="eastAsia"/>
        </w:rPr>
        <w:t>И</w:t>
      </w:r>
      <w:r>
        <w:t></w:t>
      </w:r>
      <w:r>
        <w:t></w:t>
      </w:r>
      <w:r>
        <w:rPr>
          <w:rFonts w:hint="eastAsia"/>
        </w:rPr>
        <w:t>Г</w:t>
      </w:r>
      <w:r>
        <w:t></w:t>
      </w:r>
      <w:r>
        <w:t></w:t>
      </w:r>
      <w:r>
        <w:rPr>
          <w:rFonts w:hint="eastAsia"/>
        </w:rPr>
        <w:t>Гаврильчак</w:t>
      </w:r>
      <w:r>
        <w:t></w:t>
      </w:r>
      <w:r>
        <w:t></w:t>
      </w:r>
      <w:r>
        <w:rPr>
          <w:rFonts w:hint="eastAsia"/>
        </w:rPr>
        <w:t>В</w:t>
      </w:r>
      <w:r>
        <w:t></w:t>
      </w:r>
      <w:r>
        <w:t></w:t>
      </w:r>
      <w:r>
        <w:rPr>
          <w:rFonts w:hint="eastAsia"/>
        </w:rPr>
        <w:t>Г</w:t>
      </w:r>
      <w:r>
        <w:t></w:t>
      </w:r>
      <w:r>
        <w:t></w:t>
      </w:r>
      <w:r>
        <w:rPr>
          <w:rFonts w:hint="eastAsia"/>
        </w:rPr>
        <w:t>Гуляев</w:t>
      </w:r>
      <w:r>
        <w:t></w:t>
      </w:r>
      <w:r>
        <w:t></w:t>
      </w:r>
      <w:r>
        <w:rPr>
          <w:rFonts w:hint="eastAsia"/>
        </w:rPr>
        <w:t>И</w:t>
      </w:r>
      <w:r>
        <w:t></w:t>
      </w:r>
      <w:r>
        <w:t></w:t>
      </w:r>
      <w:r>
        <w:rPr>
          <w:rFonts w:hint="eastAsia"/>
        </w:rPr>
        <w:t>В</w:t>
      </w:r>
      <w:r>
        <w:t></w:t>
      </w:r>
      <w:r>
        <w:t></w:t>
      </w:r>
      <w:r>
        <w:rPr>
          <w:rFonts w:hint="eastAsia"/>
        </w:rPr>
        <w:t>Зорин</w:t>
      </w:r>
      <w:r>
        <w:t></w:t>
      </w:r>
      <w:r>
        <w:t></w:t>
      </w:r>
      <w:r>
        <w:rPr>
          <w:rFonts w:hint="eastAsia"/>
        </w:rPr>
        <w:t>Г</w:t>
      </w:r>
      <w:r>
        <w:t></w:t>
      </w:r>
      <w:r>
        <w:rPr>
          <w:rFonts w:hint="eastAsia"/>
        </w:rPr>
        <w:t>А</w:t>
      </w:r>
      <w:r>
        <w:t></w:t>
      </w:r>
      <w:r>
        <w:rPr>
          <w:rFonts w:hint="eastAsia"/>
        </w:rPr>
        <w:t>Карпова</w:t>
      </w:r>
      <w:r>
        <w:t></w:t>
      </w:r>
      <w:r>
        <w:t></w:t>
      </w:r>
      <w:r>
        <w:rPr>
          <w:rFonts w:hint="eastAsia"/>
        </w:rPr>
        <w:t>В</w:t>
      </w:r>
      <w:r>
        <w:t></w:t>
      </w:r>
      <w:r>
        <w:t></w:t>
      </w:r>
      <w:r>
        <w:rPr>
          <w:rFonts w:hint="eastAsia"/>
        </w:rPr>
        <w:t>А</w:t>
      </w:r>
      <w:r>
        <w:t></w:t>
      </w:r>
      <w:r>
        <w:t></w:t>
      </w:r>
      <w:r>
        <w:rPr>
          <w:rFonts w:hint="eastAsia"/>
        </w:rPr>
        <w:t>Квартальнов</w:t>
      </w:r>
      <w:r>
        <w:t></w:t>
      </w:r>
      <w:r>
        <w:t></w:t>
      </w:r>
      <w:r>
        <w:rPr>
          <w:rFonts w:hint="eastAsia"/>
        </w:rPr>
        <w:t>Т</w:t>
      </w:r>
      <w:r>
        <w:t></w:t>
      </w:r>
      <w:r>
        <w:t></w:t>
      </w:r>
      <w:r>
        <w:rPr>
          <w:rFonts w:hint="eastAsia"/>
        </w:rPr>
        <w:t>Кноулс</w:t>
      </w:r>
      <w:r>
        <w:t></w:t>
      </w:r>
      <w:r>
        <w:t></w:t>
      </w:r>
      <w:r>
        <w:rPr>
          <w:rFonts w:hint="eastAsia"/>
        </w:rPr>
        <w:t>Ю</w:t>
      </w:r>
      <w:r>
        <w:t></w:t>
      </w:r>
      <w:r>
        <w:t></w:t>
      </w:r>
      <w:r>
        <w:rPr>
          <w:rFonts w:hint="eastAsia"/>
        </w:rPr>
        <w:t>В</w:t>
      </w:r>
      <w:r>
        <w:t></w:t>
      </w:r>
      <w:r>
        <w:t></w:t>
      </w:r>
      <w:r>
        <w:rPr>
          <w:rFonts w:hint="eastAsia"/>
        </w:rPr>
        <w:t>Куз</w:t>
      </w:r>
      <w:r>
        <w:t></w:t>
      </w:r>
      <w:r>
        <w:rPr>
          <w:rFonts w:hint="eastAsia"/>
        </w:rPr>
        <w:t>нецов</w:t>
      </w:r>
      <w:r>
        <w:t></w:t>
      </w:r>
      <w:r>
        <w:t></w:t>
      </w:r>
      <w:r>
        <w:rPr>
          <w:rFonts w:hint="eastAsia"/>
        </w:rPr>
        <w:t>К</w:t>
      </w:r>
      <w:r>
        <w:t></w:t>
      </w:r>
      <w:r>
        <w:t></w:t>
      </w:r>
      <w:r>
        <w:rPr>
          <w:rFonts w:hint="eastAsia"/>
        </w:rPr>
        <w:t>Купер</w:t>
      </w:r>
      <w:r>
        <w:t></w:t>
      </w:r>
      <w:r>
        <w:t></w:t>
      </w:r>
      <w:r>
        <w:rPr>
          <w:rFonts w:hint="eastAsia"/>
        </w:rPr>
        <w:t>В</w:t>
      </w:r>
      <w:r>
        <w:t></w:t>
      </w:r>
      <w:r>
        <w:t></w:t>
      </w:r>
      <w:r>
        <w:rPr>
          <w:rFonts w:hint="eastAsia"/>
        </w:rPr>
        <w:t>И</w:t>
      </w:r>
      <w:r>
        <w:t></w:t>
      </w:r>
      <w:r>
        <w:t></w:t>
      </w:r>
      <w:r>
        <w:rPr>
          <w:rFonts w:hint="eastAsia"/>
        </w:rPr>
        <w:t>Никифоров</w:t>
      </w:r>
      <w:r>
        <w:t></w:t>
      </w:r>
      <w:r>
        <w:t></w:t>
      </w:r>
      <w:r>
        <w:rPr>
          <w:rFonts w:hint="eastAsia"/>
        </w:rPr>
        <w:t>А</w:t>
      </w:r>
      <w:r>
        <w:t></w:t>
      </w:r>
      <w:r>
        <w:t></w:t>
      </w:r>
      <w:r>
        <w:rPr>
          <w:rFonts w:hint="eastAsia"/>
        </w:rPr>
        <w:t>Палмер</w:t>
      </w:r>
      <w:r>
        <w:t></w:t>
      </w:r>
      <w:r>
        <w:t></w:t>
      </w:r>
      <w:r>
        <w:rPr>
          <w:rFonts w:hint="eastAsia"/>
        </w:rPr>
        <w:t>Ю</w:t>
      </w:r>
      <w:r>
        <w:t></w:t>
      </w:r>
      <w:r>
        <w:t></w:t>
      </w:r>
      <w:r>
        <w:rPr>
          <w:rFonts w:hint="eastAsia"/>
        </w:rPr>
        <w:t>В</w:t>
      </w:r>
      <w:r>
        <w:t></w:t>
      </w:r>
      <w:r>
        <w:t></w:t>
      </w:r>
      <w:r>
        <w:rPr>
          <w:rFonts w:hint="eastAsia"/>
        </w:rPr>
        <w:t>Путрик</w:t>
      </w:r>
      <w:r>
        <w:t></w:t>
      </w:r>
      <w:r>
        <w:t></w:t>
      </w:r>
      <w:r>
        <w:rPr>
          <w:rFonts w:hint="eastAsia"/>
        </w:rPr>
        <w:t>В</w:t>
      </w:r>
      <w:r>
        <w:t></w:t>
      </w:r>
      <w:r>
        <w:t></w:t>
      </w:r>
      <w:r>
        <w:rPr>
          <w:rFonts w:hint="eastAsia"/>
        </w:rPr>
        <w:t>Б</w:t>
      </w:r>
      <w:r>
        <w:t></w:t>
      </w:r>
      <w:r>
        <w:t></w:t>
      </w:r>
      <w:r>
        <w:rPr>
          <w:rFonts w:hint="eastAsia"/>
        </w:rPr>
        <w:t>Сапрунова</w:t>
      </w:r>
      <w:r>
        <w:t></w:t>
      </w:r>
      <w:r>
        <w:t></w:t>
      </w:r>
      <w:r>
        <w:rPr>
          <w:rFonts w:hint="eastAsia"/>
        </w:rPr>
        <w:t>В</w:t>
      </w:r>
      <w:r>
        <w:t></w:t>
      </w:r>
      <w:r>
        <w:t></w:t>
      </w:r>
      <w:r>
        <w:rPr>
          <w:rFonts w:hint="eastAsia"/>
        </w:rPr>
        <w:t>Н</w:t>
      </w:r>
      <w:r>
        <w:t></w:t>
      </w:r>
      <w:r>
        <w:t></w:t>
      </w:r>
      <w:r>
        <w:rPr>
          <w:rFonts w:hint="eastAsia"/>
        </w:rPr>
        <w:t>Соловьев</w:t>
      </w:r>
      <w:r>
        <w:t></w:t>
      </w:r>
      <w:r>
        <w:t></w:t>
      </w:r>
      <w:r>
        <w:rPr>
          <w:rFonts w:hint="eastAsia"/>
        </w:rPr>
        <w:t>Д</w:t>
      </w:r>
      <w:r>
        <w:t></w:t>
      </w:r>
      <w:r>
        <w:t></w:t>
      </w:r>
      <w:r>
        <w:rPr>
          <w:rFonts w:hint="eastAsia"/>
        </w:rPr>
        <w:t>Флетчер</w:t>
      </w:r>
      <w:r>
        <w:t></w:t>
      </w:r>
      <w:r>
        <w:t></w:t>
      </w:r>
      <w:r>
        <w:rPr>
          <w:rFonts w:hint="eastAsia"/>
        </w:rPr>
        <w:t>А</w:t>
      </w:r>
      <w:r>
        <w:t></w:t>
      </w:r>
      <w:r>
        <w:rPr>
          <w:rFonts w:hint="eastAsia"/>
        </w:rPr>
        <w:t>Д</w:t>
      </w:r>
      <w:r>
        <w:t></w:t>
      </w:r>
      <w:r>
        <w:t></w:t>
      </w:r>
      <w:r>
        <w:rPr>
          <w:rFonts w:hint="eastAsia"/>
        </w:rPr>
        <w:t>Чудновский</w:t>
      </w:r>
      <w:r>
        <w:t></w:t>
      </w:r>
      <w:r>
        <w:rPr>
          <w:rFonts w:hint="eastAsia"/>
        </w:rPr>
        <w:t>и</w:t>
      </w:r>
      <w:r>
        <w:t></w:t>
      </w:r>
      <w:r>
        <w:rPr>
          <w:rFonts w:hint="eastAsia"/>
        </w:rPr>
        <w:t>др</w:t>
      </w:r>
      <w:r>
        <w:t></w:t>
      </w:r>
    </w:p>
    <w:p w:rsidR="009C280F" w:rsidRDefault="009C280F" w:rsidP="009C280F">
      <w:r>
        <w:rPr>
          <w:rFonts w:hint="eastAsia"/>
        </w:rPr>
        <w:t>В</w:t>
      </w:r>
      <w:r>
        <w:t></w:t>
      </w:r>
      <w:r>
        <w:rPr>
          <w:rFonts w:hint="eastAsia"/>
        </w:rPr>
        <w:t>последнее</w:t>
      </w:r>
      <w:r>
        <w:t></w:t>
      </w:r>
      <w:r>
        <w:rPr>
          <w:rFonts w:hint="eastAsia"/>
        </w:rPr>
        <w:t>время</w:t>
      </w:r>
      <w:r>
        <w:t></w:t>
      </w:r>
      <w:r>
        <w:rPr>
          <w:rFonts w:hint="eastAsia"/>
        </w:rPr>
        <w:t>повысилось</w:t>
      </w:r>
      <w:r>
        <w:t></w:t>
      </w:r>
      <w:r>
        <w:rPr>
          <w:rFonts w:hint="eastAsia"/>
        </w:rPr>
        <w:t>внимание</w:t>
      </w:r>
      <w:r>
        <w:t></w:t>
      </w:r>
      <w:r>
        <w:rPr>
          <w:rFonts w:hint="eastAsia"/>
        </w:rPr>
        <w:t>исследователей</w:t>
      </w:r>
      <w:r>
        <w:t></w:t>
      </w:r>
      <w:r>
        <w:rPr>
          <w:rFonts w:hint="eastAsia"/>
        </w:rPr>
        <w:t>к</w:t>
      </w:r>
      <w:r>
        <w:t></w:t>
      </w:r>
      <w:r>
        <w:rPr>
          <w:rFonts w:hint="eastAsia"/>
        </w:rPr>
        <w:t>системным</w:t>
      </w:r>
      <w:r>
        <w:t></w:t>
      </w:r>
      <w:r>
        <w:rPr>
          <w:rFonts w:hint="eastAsia"/>
        </w:rPr>
        <w:t>свойствам</w:t>
      </w:r>
      <w:r>
        <w:t></w:t>
      </w:r>
      <w:r>
        <w:rPr>
          <w:rFonts w:hint="eastAsia"/>
        </w:rPr>
        <w:t>туризма</w:t>
      </w:r>
      <w:r>
        <w:t></w:t>
      </w:r>
      <w:r>
        <w:rPr>
          <w:rFonts w:hint="eastAsia"/>
        </w:rPr>
        <w:t>и</w:t>
      </w:r>
      <w:r>
        <w:t></w:t>
      </w:r>
      <w:r>
        <w:rPr>
          <w:rFonts w:hint="eastAsia"/>
        </w:rPr>
        <w:t>оценке</w:t>
      </w:r>
      <w:r>
        <w:t></w:t>
      </w:r>
      <w:r>
        <w:rPr>
          <w:rFonts w:hint="eastAsia"/>
        </w:rPr>
        <w:t>социально</w:t>
      </w:r>
      <w:r>
        <w:t></w:t>
      </w:r>
      <w:r>
        <w:rPr>
          <w:rFonts w:hint="eastAsia"/>
        </w:rPr>
        <w:t>экономической</w:t>
      </w:r>
      <w:r>
        <w:t></w:t>
      </w:r>
      <w:r>
        <w:rPr>
          <w:rFonts w:hint="eastAsia"/>
        </w:rPr>
        <w:t>эффективности</w:t>
      </w:r>
      <w:r>
        <w:t></w:t>
      </w:r>
      <w:r>
        <w:rPr>
          <w:rFonts w:hint="eastAsia"/>
        </w:rPr>
        <w:t>разви</w:t>
      </w:r>
      <w:r>
        <w:t></w:t>
      </w:r>
      <w:r>
        <w:rPr>
          <w:rFonts w:hint="eastAsia"/>
        </w:rPr>
        <w:t>тия</w:t>
      </w:r>
      <w:r>
        <w:t></w:t>
      </w:r>
      <w:r>
        <w:rPr>
          <w:rFonts w:hint="eastAsia"/>
        </w:rPr>
        <w:t>данной</w:t>
      </w:r>
      <w:r>
        <w:t></w:t>
      </w:r>
      <w:r>
        <w:rPr>
          <w:rFonts w:hint="eastAsia"/>
        </w:rPr>
        <w:t>сферы</w:t>
      </w:r>
      <w:r>
        <w:t></w:t>
      </w:r>
      <w:r>
        <w:rPr>
          <w:rFonts w:hint="eastAsia"/>
        </w:rPr>
        <w:t>деятельности</w:t>
      </w:r>
      <w:r>
        <w:t></w:t>
      </w:r>
      <w:r>
        <w:rPr>
          <w:rFonts w:hint="eastAsia"/>
        </w:rPr>
        <w:t>в</w:t>
      </w:r>
      <w:r>
        <w:t></w:t>
      </w:r>
      <w:r>
        <w:rPr>
          <w:rFonts w:hint="eastAsia"/>
        </w:rPr>
        <w:t>регионе</w:t>
      </w:r>
      <w:r>
        <w:t></w:t>
      </w:r>
      <w:r>
        <w:t></w:t>
      </w:r>
      <w:r>
        <w:rPr>
          <w:rFonts w:hint="eastAsia"/>
        </w:rPr>
        <w:t>В</w:t>
      </w:r>
      <w:r>
        <w:t></w:t>
      </w:r>
      <w:r>
        <w:t></w:t>
      </w:r>
      <w:r>
        <w:rPr>
          <w:rFonts w:hint="eastAsia"/>
        </w:rPr>
        <w:t>С</w:t>
      </w:r>
      <w:r>
        <w:t></w:t>
      </w:r>
      <w:r>
        <w:t></w:t>
      </w:r>
      <w:r>
        <w:rPr>
          <w:rFonts w:hint="eastAsia"/>
        </w:rPr>
        <w:t>Боголюбов</w:t>
      </w:r>
      <w:r>
        <w:t></w:t>
      </w:r>
      <w:r>
        <w:t></w:t>
      </w:r>
      <w:r>
        <w:rPr>
          <w:rFonts w:hint="eastAsia"/>
        </w:rPr>
        <w:t>Н</w:t>
      </w:r>
      <w:r>
        <w:t></w:t>
      </w:r>
      <w:r>
        <w:t></w:t>
      </w:r>
      <w:r>
        <w:rPr>
          <w:rFonts w:hint="eastAsia"/>
        </w:rPr>
        <w:t>И</w:t>
      </w:r>
      <w:r>
        <w:t></w:t>
      </w:r>
      <w:r>
        <w:t></w:t>
      </w:r>
      <w:r>
        <w:rPr>
          <w:rFonts w:hint="eastAsia"/>
        </w:rPr>
        <w:t>Кабушкин</w:t>
      </w:r>
      <w:r>
        <w:t></w:t>
      </w:r>
    </w:p>
    <w:p w:rsidR="009C280F" w:rsidRDefault="009C280F" w:rsidP="009C280F">
      <w:r>
        <w:t></w:t>
      </w:r>
      <w:r>
        <w:t></w:t>
      </w:r>
      <w:r>
        <w:tab/>
      </w:r>
      <w:r>
        <w:rPr>
          <w:rFonts w:hint="eastAsia"/>
        </w:rPr>
        <w:t>Т</w:t>
      </w:r>
      <w:r>
        <w:t></w:t>
      </w:r>
      <w:r>
        <w:t></w:t>
      </w:r>
      <w:r>
        <w:rPr>
          <w:rFonts w:hint="eastAsia"/>
        </w:rPr>
        <w:t>Кириллов</w:t>
      </w:r>
      <w:proofErr w:type="gramStart"/>
      <w:r>
        <w:t></w:t>
      </w:r>
      <w:r>
        <w:t></w:t>
      </w:r>
      <w:r>
        <w:rPr>
          <w:rFonts w:hint="eastAsia"/>
        </w:rPr>
        <w:t>С</w:t>
      </w:r>
      <w:proofErr w:type="gramEnd"/>
      <w:r>
        <w:t></w:t>
      </w:r>
      <w:r>
        <w:t></w:t>
      </w:r>
      <w:r>
        <w:rPr>
          <w:rFonts w:hint="eastAsia"/>
        </w:rPr>
        <w:t>Е</w:t>
      </w:r>
      <w:r>
        <w:t></w:t>
      </w:r>
      <w:r>
        <w:t></w:t>
      </w:r>
      <w:r>
        <w:rPr>
          <w:rFonts w:hint="eastAsia"/>
        </w:rPr>
        <w:t>Корнеев</w:t>
      </w:r>
      <w:r>
        <w:t></w:t>
      </w:r>
      <w:r>
        <w:t></w:t>
      </w:r>
      <w:r>
        <w:rPr>
          <w:rFonts w:hint="eastAsia"/>
        </w:rPr>
        <w:t>В</w:t>
      </w:r>
      <w:r>
        <w:t></w:t>
      </w:r>
      <w:r>
        <w:t></w:t>
      </w:r>
      <w:r>
        <w:rPr>
          <w:rFonts w:hint="eastAsia"/>
        </w:rPr>
        <w:t>А</w:t>
      </w:r>
      <w:r>
        <w:t></w:t>
      </w:r>
      <w:r>
        <w:t></w:t>
      </w:r>
      <w:r>
        <w:rPr>
          <w:rFonts w:hint="eastAsia"/>
        </w:rPr>
        <w:t>Морозов</w:t>
      </w:r>
      <w:r>
        <w:t></w:t>
      </w:r>
      <w:r>
        <w:rPr>
          <w:rFonts w:hint="eastAsia"/>
        </w:rPr>
        <w:t>и</w:t>
      </w:r>
      <w:r>
        <w:t></w:t>
      </w:r>
      <w:r>
        <w:rPr>
          <w:rFonts w:hint="eastAsia"/>
        </w:rPr>
        <w:t>другие</w:t>
      </w:r>
      <w:r>
        <w:t></w:t>
      </w:r>
      <w:r>
        <w:t></w:t>
      </w:r>
      <w:r>
        <w:t></w:t>
      </w:r>
      <w:r>
        <w:rPr>
          <w:rFonts w:hint="eastAsia"/>
        </w:rPr>
        <w:t>Исследователями</w:t>
      </w:r>
      <w:r>
        <w:t></w:t>
      </w:r>
      <w:r>
        <w:rPr>
          <w:rFonts w:hint="eastAsia"/>
        </w:rPr>
        <w:t>сде</w:t>
      </w:r>
      <w:r>
        <w:t></w:t>
      </w:r>
    </w:p>
    <w:p w:rsidR="009C280F" w:rsidRDefault="009C280F" w:rsidP="009C280F">
      <w:r>
        <w:rPr>
          <w:rFonts w:hint="eastAsia"/>
        </w:rPr>
        <w:t>лана</w:t>
      </w:r>
      <w:r>
        <w:t></w:t>
      </w:r>
      <w:r>
        <w:rPr>
          <w:rFonts w:hint="eastAsia"/>
        </w:rPr>
        <w:t>попытка</w:t>
      </w:r>
      <w:r>
        <w:t></w:t>
      </w:r>
      <w:r>
        <w:rPr>
          <w:rFonts w:hint="eastAsia"/>
        </w:rPr>
        <w:t>выявить</w:t>
      </w:r>
      <w:r>
        <w:t></w:t>
      </w:r>
      <w:r>
        <w:rPr>
          <w:rFonts w:hint="eastAsia"/>
        </w:rPr>
        <w:t>положительные</w:t>
      </w:r>
      <w:r>
        <w:t></w:t>
      </w:r>
      <w:r>
        <w:rPr>
          <w:rFonts w:hint="eastAsia"/>
        </w:rPr>
        <w:t>социоэкономические</w:t>
      </w:r>
      <w:r>
        <w:t></w:t>
      </w:r>
      <w:r>
        <w:rPr>
          <w:rFonts w:hint="eastAsia"/>
        </w:rPr>
        <w:t>явления</w:t>
      </w:r>
      <w:r>
        <w:t></w:t>
      </w:r>
      <w:r>
        <w:rPr>
          <w:rFonts w:hint="eastAsia"/>
        </w:rPr>
        <w:t>и</w:t>
      </w:r>
      <w:r>
        <w:t></w:t>
      </w:r>
      <w:r>
        <w:rPr>
          <w:rFonts w:hint="eastAsia"/>
        </w:rPr>
        <w:t>процес</w:t>
      </w:r>
      <w:r>
        <w:t></w:t>
      </w:r>
    </w:p>
    <w:p w:rsidR="009C280F" w:rsidRDefault="009C280F" w:rsidP="009C280F">
      <w:r>
        <w:rPr>
          <w:rFonts w:hint="eastAsia"/>
        </w:rPr>
        <w:t>сы</w:t>
      </w:r>
      <w:r>
        <w:t></w:t>
      </w:r>
      <w:r>
        <w:t></w:t>
      </w:r>
      <w:r>
        <w:rPr>
          <w:rFonts w:hint="eastAsia"/>
        </w:rPr>
        <w:t>генерируемые</w:t>
      </w:r>
      <w:r>
        <w:t></w:t>
      </w:r>
      <w:r>
        <w:rPr>
          <w:rFonts w:hint="eastAsia"/>
        </w:rPr>
        <w:t>развитием</w:t>
      </w:r>
      <w:r>
        <w:t></w:t>
      </w:r>
      <w:r>
        <w:rPr>
          <w:rFonts w:hint="eastAsia"/>
        </w:rPr>
        <w:t>туризма</w:t>
      </w:r>
      <w:r>
        <w:t></w:t>
      </w:r>
      <w:r>
        <w:rPr>
          <w:rFonts w:hint="eastAsia"/>
        </w:rPr>
        <w:t>и</w:t>
      </w:r>
      <w:r>
        <w:t></w:t>
      </w:r>
      <w:r>
        <w:rPr>
          <w:rFonts w:hint="eastAsia"/>
        </w:rPr>
        <w:t>измерить</w:t>
      </w:r>
      <w:r>
        <w:t></w:t>
      </w:r>
      <w:r>
        <w:rPr>
          <w:rFonts w:hint="eastAsia"/>
        </w:rPr>
        <w:t>их</w:t>
      </w:r>
      <w:r>
        <w:t></w:t>
      </w:r>
      <w:r>
        <w:rPr>
          <w:rFonts w:hint="eastAsia"/>
        </w:rPr>
        <w:t>вклад</w:t>
      </w:r>
      <w:r>
        <w:t></w:t>
      </w:r>
      <w:r>
        <w:rPr>
          <w:rFonts w:hint="eastAsia"/>
        </w:rPr>
        <w:t>в</w:t>
      </w:r>
      <w:r>
        <w:t></w:t>
      </w:r>
      <w:r>
        <w:rPr>
          <w:rFonts w:hint="eastAsia"/>
        </w:rPr>
        <w:t>развитие</w:t>
      </w:r>
      <w:r>
        <w:t></w:t>
      </w:r>
      <w:r>
        <w:rPr>
          <w:rFonts w:hint="eastAsia"/>
        </w:rPr>
        <w:t>региона</w:t>
      </w:r>
      <w:r>
        <w:t></w:t>
      </w:r>
      <w:r>
        <w:rPr>
          <w:rFonts w:hint="eastAsia"/>
        </w:rPr>
        <w:t>и</w:t>
      </w:r>
    </w:p>
    <w:p w:rsidR="009C280F" w:rsidRDefault="009C280F" w:rsidP="009C280F">
      <w:r>
        <w:rPr>
          <w:rFonts w:hint="eastAsia"/>
        </w:rPr>
        <w:t>социума</w:t>
      </w:r>
      <w:r>
        <w:t></w:t>
      </w:r>
    </w:p>
    <w:p w:rsidR="009C280F" w:rsidRDefault="009C280F" w:rsidP="009C280F">
      <w:r>
        <w:rPr>
          <w:rFonts w:hint="eastAsia"/>
        </w:rPr>
        <w:t>При</w:t>
      </w:r>
      <w:r>
        <w:t></w:t>
      </w:r>
      <w:r>
        <w:rPr>
          <w:rFonts w:hint="eastAsia"/>
        </w:rPr>
        <w:t>исследовании</w:t>
      </w:r>
      <w:r>
        <w:t></w:t>
      </w:r>
      <w:r>
        <w:rPr>
          <w:rFonts w:hint="eastAsia"/>
        </w:rPr>
        <w:t>проблем</w:t>
      </w:r>
      <w:r>
        <w:t></w:t>
      </w:r>
      <w:r>
        <w:rPr>
          <w:rFonts w:hint="eastAsia"/>
        </w:rPr>
        <w:t>устойчивого</w:t>
      </w:r>
      <w:r>
        <w:t></w:t>
      </w:r>
      <w:r>
        <w:rPr>
          <w:rFonts w:hint="eastAsia"/>
        </w:rPr>
        <w:t>развития</w:t>
      </w:r>
      <w:r>
        <w:t></w:t>
      </w:r>
      <w:r>
        <w:rPr>
          <w:rFonts w:hint="eastAsia"/>
        </w:rPr>
        <w:t>сферы</w:t>
      </w:r>
      <w:r>
        <w:t></w:t>
      </w:r>
      <w:r>
        <w:rPr>
          <w:rFonts w:hint="eastAsia"/>
        </w:rPr>
        <w:t>туризма</w:t>
      </w:r>
      <w:r>
        <w:t></w:t>
      </w:r>
      <w:r>
        <w:rPr>
          <w:rFonts w:hint="eastAsia"/>
        </w:rPr>
        <w:t>в</w:t>
      </w:r>
      <w:r>
        <w:t></w:t>
      </w:r>
      <w:r>
        <w:rPr>
          <w:rFonts w:hint="eastAsia"/>
        </w:rPr>
        <w:t>ре</w:t>
      </w:r>
      <w:r>
        <w:t></w:t>
      </w:r>
      <w:r>
        <w:rPr>
          <w:rFonts w:hint="eastAsia"/>
        </w:rPr>
        <w:t>гионе</w:t>
      </w:r>
      <w:r>
        <w:t></w:t>
      </w:r>
      <w:r>
        <w:t></w:t>
      </w:r>
      <w:r>
        <w:rPr>
          <w:rFonts w:hint="eastAsia"/>
        </w:rPr>
        <w:t>научного</w:t>
      </w:r>
      <w:r>
        <w:t></w:t>
      </w:r>
      <w:r>
        <w:rPr>
          <w:rFonts w:hint="eastAsia"/>
        </w:rPr>
        <w:t>обоснования</w:t>
      </w:r>
      <w:r>
        <w:t></w:t>
      </w:r>
      <w:r>
        <w:rPr>
          <w:rFonts w:hint="eastAsia"/>
        </w:rPr>
        <w:t>равновесного</w:t>
      </w:r>
      <w:r>
        <w:t></w:t>
      </w:r>
      <w:r>
        <w:rPr>
          <w:rFonts w:hint="eastAsia"/>
        </w:rPr>
        <w:t>развития</w:t>
      </w:r>
      <w:r>
        <w:t></w:t>
      </w:r>
      <w:r>
        <w:rPr>
          <w:rFonts w:hint="eastAsia"/>
        </w:rPr>
        <w:t>экономики</w:t>
      </w:r>
      <w:r>
        <w:t></w:t>
      </w:r>
      <w:r>
        <w:rPr>
          <w:rFonts w:hint="eastAsia"/>
        </w:rPr>
        <w:t>туризма</w:t>
      </w:r>
      <w:r>
        <w:t></w:t>
      </w:r>
      <w:r>
        <w:rPr>
          <w:rFonts w:hint="eastAsia"/>
        </w:rPr>
        <w:t>и</w:t>
      </w:r>
      <w:r>
        <w:t></w:t>
      </w:r>
      <w:r>
        <w:rPr>
          <w:rFonts w:hint="eastAsia"/>
        </w:rPr>
        <w:t>ок</w:t>
      </w:r>
      <w:r>
        <w:t></w:t>
      </w:r>
      <w:r>
        <w:rPr>
          <w:rFonts w:hint="eastAsia"/>
        </w:rPr>
        <w:t>ружающей</w:t>
      </w:r>
      <w:r>
        <w:t></w:t>
      </w:r>
      <w:r>
        <w:rPr>
          <w:rFonts w:hint="eastAsia"/>
        </w:rPr>
        <w:t>среды</w:t>
      </w:r>
      <w:r>
        <w:t></w:t>
      </w:r>
      <w:r>
        <w:rPr>
          <w:rFonts w:hint="eastAsia"/>
        </w:rPr>
        <w:t>автор</w:t>
      </w:r>
      <w:r>
        <w:t></w:t>
      </w:r>
      <w:r>
        <w:rPr>
          <w:rFonts w:hint="eastAsia"/>
        </w:rPr>
        <w:t>опирался</w:t>
      </w:r>
      <w:r>
        <w:t></w:t>
      </w:r>
      <w:r>
        <w:rPr>
          <w:rFonts w:hint="eastAsia"/>
        </w:rPr>
        <w:t>на</w:t>
      </w:r>
      <w:r>
        <w:t></w:t>
      </w:r>
      <w:r>
        <w:rPr>
          <w:rFonts w:hint="eastAsia"/>
        </w:rPr>
        <w:t>результаты</w:t>
      </w:r>
      <w:r>
        <w:t></w:t>
      </w:r>
      <w:r>
        <w:rPr>
          <w:rFonts w:hint="eastAsia"/>
        </w:rPr>
        <w:t>работ</w:t>
      </w:r>
      <w:r>
        <w:t></w:t>
      </w:r>
      <w:r>
        <w:rPr>
          <w:rFonts w:hint="eastAsia"/>
        </w:rPr>
        <w:t>И</w:t>
      </w:r>
      <w:r>
        <w:t></w:t>
      </w:r>
      <w:r>
        <w:t></w:t>
      </w:r>
      <w:r>
        <w:rPr>
          <w:rFonts w:hint="eastAsia"/>
        </w:rPr>
        <w:t>Я</w:t>
      </w:r>
      <w:r>
        <w:t></w:t>
      </w:r>
      <w:r>
        <w:t></w:t>
      </w:r>
      <w:r>
        <w:rPr>
          <w:rFonts w:hint="eastAsia"/>
        </w:rPr>
        <w:t>Блехцина</w:t>
      </w:r>
      <w:r>
        <w:t></w:t>
      </w:r>
      <w:r>
        <w:t></w:t>
      </w:r>
      <w:r>
        <w:rPr>
          <w:rFonts w:hint="eastAsia"/>
        </w:rPr>
        <w:t>Н</w:t>
      </w:r>
      <w:r>
        <w:t></w:t>
      </w:r>
      <w:r>
        <w:t></w:t>
      </w:r>
      <w:r>
        <w:rPr>
          <w:rFonts w:hint="eastAsia"/>
        </w:rPr>
        <w:t>Ф</w:t>
      </w:r>
      <w:r>
        <w:t></w:t>
      </w:r>
      <w:r>
        <w:t></w:t>
      </w:r>
      <w:r>
        <w:rPr>
          <w:rFonts w:hint="eastAsia"/>
        </w:rPr>
        <w:t>Га</w:t>
      </w:r>
      <w:r>
        <w:t></w:t>
      </w:r>
      <w:r>
        <w:rPr>
          <w:rFonts w:hint="eastAsia"/>
        </w:rPr>
        <w:t>зизуллина</w:t>
      </w:r>
      <w:r>
        <w:t></w:t>
      </w:r>
      <w:r>
        <w:t></w:t>
      </w:r>
      <w:r>
        <w:t></w:t>
      </w:r>
      <w:r>
        <w:rPr>
          <w:rFonts w:hint="eastAsia"/>
        </w:rPr>
        <w:t>А</w:t>
      </w:r>
      <w:r>
        <w:t></w:t>
      </w:r>
      <w:r>
        <w:t></w:t>
      </w:r>
      <w:r>
        <w:rPr>
          <w:rFonts w:hint="eastAsia"/>
        </w:rPr>
        <w:t>Л</w:t>
      </w:r>
      <w:r>
        <w:t></w:t>
      </w:r>
      <w:r>
        <w:t></w:t>
      </w:r>
      <w:r>
        <w:rPr>
          <w:rFonts w:hint="eastAsia"/>
        </w:rPr>
        <w:t>Гапоненко</w:t>
      </w:r>
      <w:r>
        <w:t></w:t>
      </w:r>
      <w:r>
        <w:t></w:t>
      </w:r>
      <w:r>
        <w:rPr>
          <w:rFonts w:hint="eastAsia"/>
        </w:rPr>
        <w:t>Л</w:t>
      </w:r>
      <w:r>
        <w:t></w:t>
      </w:r>
      <w:r>
        <w:t></w:t>
      </w:r>
      <w:r>
        <w:rPr>
          <w:rFonts w:hint="eastAsia"/>
        </w:rPr>
        <w:t>Н</w:t>
      </w:r>
      <w:r>
        <w:t></w:t>
      </w:r>
      <w:r>
        <w:t></w:t>
      </w:r>
      <w:r>
        <w:rPr>
          <w:rFonts w:hint="eastAsia"/>
        </w:rPr>
        <w:t>Гумилева</w:t>
      </w:r>
      <w:r>
        <w:t></w:t>
      </w:r>
      <w:r>
        <w:t></w:t>
      </w:r>
      <w:r>
        <w:rPr>
          <w:rFonts w:hint="eastAsia"/>
        </w:rPr>
        <w:t>Е</w:t>
      </w:r>
      <w:r>
        <w:t></w:t>
      </w:r>
      <w:r>
        <w:t></w:t>
      </w:r>
      <w:r>
        <w:rPr>
          <w:rFonts w:hint="eastAsia"/>
        </w:rPr>
        <w:t>А</w:t>
      </w:r>
      <w:r>
        <w:t></w:t>
      </w:r>
      <w:r>
        <w:t></w:t>
      </w:r>
      <w:r>
        <w:rPr>
          <w:rFonts w:hint="eastAsia"/>
        </w:rPr>
        <w:t>Козловой</w:t>
      </w:r>
      <w:r>
        <w:t></w:t>
      </w:r>
      <w:r>
        <w:t></w:t>
      </w:r>
      <w:r>
        <w:rPr>
          <w:rFonts w:hint="eastAsia"/>
        </w:rPr>
        <w:t>О</w:t>
      </w:r>
      <w:r>
        <w:t></w:t>
      </w:r>
      <w:r>
        <w:t></w:t>
      </w:r>
      <w:r>
        <w:rPr>
          <w:rFonts w:hint="eastAsia"/>
        </w:rPr>
        <w:t>П</w:t>
      </w:r>
      <w:r>
        <w:t></w:t>
      </w:r>
      <w:r>
        <w:t></w:t>
      </w:r>
      <w:r>
        <w:rPr>
          <w:rFonts w:hint="eastAsia"/>
        </w:rPr>
        <w:t>Литовки</w:t>
      </w:r>
      <w:r>
        <w:t></w:t>
      </w:r>
    </w:p>
    <w:p w:rsidR="009C280F" w:rsidRDefault="009C280F" w:rsidP="009C280F">
      <w:r>
        <w:t></w:t>
      </w:r>
      <w:r>
        <w:t></w:t>
      </w:r>
      <w:r>
        <w:tab/>
      </w:r>
      <w:r>
        <w:rPr>
          <w:rFonts w:hint="eastAsia"/>
        </w:rPr>
        <w:t>А</w:t>
      </w:r>
      <w:r>
        <w:t></w:t>
      </w:r>
      <w:r>
        <w:t></w:t>
      </w:r>
      <w:r>
        <w:rPr>
          <w:rFonts w:hint="eastAsia"/>
        </w:rPr>
        <w:t>Лося</w:t>
      </w:r>
      <w:r>
        <w:t></w:t>
      </w:r>
      <w:r>
        <w:t></w:t>
      </w:r>
      <w:r>
        <w:rPr>
          <w:rFonts w:hint="eastAsia"/>
        </w:rPr>
        <w:t>Н</w:t>
      </w:r>
      <w:r>
        <w:t></w:t>
      </w:r>
      <w:r>
        <w:t></w:t>
      </w:r>
      <w:r>
        <w:rPr>
          <w:rFonts w:hint="eastAsia"/>
        </w:rPr>
        <w:t>Н</w:t>
      </w:r>
      <w:r>
        <w:t></w:t>
      </w:r>
      <w:r>
        <w:t></w:t>
      </w:r>
      <w:r>
        <w:rPr>
          <w:rFonts w:hint="eastAsia"/>
        </w:rPr>
        <w:t>Моисеева</w:t>
      </w:r>
      <w:proofErr w:type="gramStart"/>
      <w:r>
        <w:t></w:t>
      </w:r>
      <w:r>
        <w:t></w:t>
      </w:r>
      <w:r>
        <w:rPr>
          <w:rFonts w:hint="eastAsia"/>
        </w:rPr>
        <w:t>А</w:t>
      </w:r>
      <w:proofErr w:type="gramEnd"/>
      <w:r>
        <w:t></w:t>
      </w:r>
      <w:r>
        <w:rPr>
          <w:rFonts w:hint="eastAsia"/>
        </w:rPr>
        <w:t>А</w:t>
      </w:r>
      <w:r>
        <w:t></w:t>
      </w:r>
      <w:r>
        <w:rPr>
          <w:rFonts w:hint="eastAsia"/>
        </w:rPr>
        <w:t>Румянцева</w:t>
      </w:r>
      <w:r>
        <w:t></w:t>
      </w:r>
      <w:r>
        <w:t></w:t>
      </w:r>
      <w:r>
        <w:rPr>
          <w:rFonts w:hint="eastAsia"/>
        </w:rPr>
        <w:t>А</w:t>
      </w:r>
      <w:r>
        <w:t></w:t>
      </w:r>
      <w:r>
        <w:t></w:t>
      </w:r>
      <w:r>
        <w:rPr>
          <w:rFonts w:hint="eastAsia"/>
        </w:rPr>
        <w:t>И</w:t>
      </w:r>
      <w:r>
        <w:t></w:t>
      </w:r>
      <w:r>
        <w:rPr>
          <w:rFonts w:hint="eastAsia"/>
        </w:rPr>
        <w:t>Татаркина</w:t>
      </w:r>
      <w:r>
        <w:t></w:t>
      </w:r>
      <w:r>
        <w:t></w:t>
      </w:r>
      <w:r>
        <w:rPr>
          <w:rFonts w:hint="eastAsia"/>
        </w:rPr>
        <w:t>А</w:t>
      </w:r>
      <w:r>
        <w:t></w:t>
      </w:r>
      <w:r>
        <w:t></w:t>
      </w:r>
      <w:r>
        <w:rPr>
          <w:rFonts w:hint="eastAsia"/>
        </w:rPr>
        <w:t>Д</w:t>
      </w:r>
      <w:r>
        <w:t></w:t>
      </w:r>
      <w:r>
        <w:t></w:t>
      </w:r>
      <w:r>
        <w:rPr>
          <w:rFonts w:hint="eastAsia"/>
        </w:rPr>
        <w:t>Урсула</w:t>
      </w:r>
      <w:r>
        <w:t></w:t>
      </w:r>
      <w:r>
        <w:rPr>
          <w:rFonts w:hint="eastAsia"/>
        </w:rPr>
        <w:t>и</w:t>
      </w:r>
    </w:p>
    <w:p w:rsidR="009C280F" w:rsidRDefault="009C280F" w:rsidP="009C280F">
      <w:r>
        <w:rPr>
          <w:rFonts w:hint="eastAsia"/>
        </w:rPr>
        <w:t>многих</w:t>
      </w:r>
      <w:r>
        <w:t></w:t>
      </w:r>
      <w:r>
        <w:rPr>
          <w:rFonts w:hint="eastAsia"/>
        </w:rPr>
        <w:t>других</w:t>
      </w:r>
      <w:r>
        <w:t></w:t>
      </w:r>
      <w:r>
        <w:rPr>
          <w:rFonts w:hint="eastAsia"/>
        </w:rPr>
        <w:t>ученых</w:t>
      </w:r>
      <w:r>
        <w:t></w:t>
      </w:r>
      <w:r>
        <w:t></w:t>
      </w:r>
      <w:r>
        <w:rPr>
          <w:rFonts w:hint="eastAsia"/>
        </w:rPr>
        <w:t>разработавших</w:t>
      </w:r>
      <w:r>
        <w:t></w:t>
      </w:r>
      <w:r>
        <w:rPr>
          <w:rFonts w:hint="eastAsia"/>
        </w:rPr>
        <w:t>теоретические</w:t>
      </w:r>
      <w:r>
        <w:t></w:t>
      </w:r>
      <w:r>
        <w:rPr>
          <w:rFonts w:hint="eastAsia"/>
        </w:rPr>
        <w:t>и</w:t>
      </w:r>
      <w:r>
        <w:t></w:t>
      </w:r>
      <w:r>
        <w:rPr>
          <w:rFonts w:hint="eastAsia"/>
        </w:rPr>
        <w:t>методологические</w:t>
      </w:r>
      <w:r>
        <w:t></w:t>
      </w:r>
      <w:r>
        <w:rPr>
          <w:rFonts w:hint="eastAsia"/>
        </w:rPr>
        <w:t>под</w:t>
      </w:r>
      <w:r>
        <w:t></w:t>
      </w:r>
    </w:p>
    <w:p w:rsidR="009C280F" w:rsidRDefault="009C280F" w:rsidP="009C280F">
      <w:r>
        <w:rPr>
          <w:rFonts w:hint="eastAsia"/>
        </w:rPr>
        <w:t>ходы</w:t>
      </w:r>
      <w:r>
        <w:t></w:t>
      </w:r>
      <w:r>
        <w:rPr>
          <w:rFonts w:hint="eastAsia"/>
        </w:rPr>
        <w:t>к</w:t>
      </w:r>
      <w:r>
        <w:t></w:t>
      </w:r>
      <w:r>
        <w:rPr>
          <w:rFonts w:hint="eastAsia"/>
        </w:rPr>
        <w:t>решению</w:t>
      </w:r>
      <w:r>
        <w:t></w:t>
      </w:r>
      <w:r>
        <w:rPr>
          <w:rFonts w:hint="eastAsia"/>
        </w:rPr>
        <w:t>вопроса</w:t>
      </w:r>
      <w:r>
        <w:t></w:t>
      </w:r>
      <w:r>
        <w:rPr>
          <w:rFonts w:hint="eastAsia"/>
        </w:rPr>
        <w:t>перехода</w:t>
      </w:r>
      <w:r>
        <w:t></w:t>
      </w:r>
      <w:r>
        <w:rPr>
          <w:rFonts w:hint="eastAsia"/>
        </w:rPr>
        <w:t>экономики</w:t>
      </w:r>
      <w:r>
        <w:t></w:t>
      </w:r>
      <w:r>
        <w:rPr>
          <w:rFonts w:hint="eastAsia"/>
        </w:rPr>
        <w:t>на</w:t>
      </w:r>
      <w:r>
        <w:t></w:t>
      </w:r>
      <w:r>
        <w:rPr>
          <w:rFonts w:hint="eastAsia"/>
        </w:rPr>
        <w:t>принципы</w:t>
      </w:r>
      <w:r>
        <w:t></w:t>
      </w:r>
      <w:r>
        <w:rPr>
          <w:rFonts w:hint="eastAsia"/>
        </w:rPr>
        <w:t>устойчивого</w:t>
      </w:r>
      <w:r>
        <w:t></w:t>
      </w:r>
      <w:r>
        <w:rPr>
          <w:rFonts w:hint="eastAsia"/>
        </w:rPr>
        <w:t>разви</w:t>
      </w:r>
      <w:r>
        <w:t></w:t>
      </w:r>
    </w:p>
    <w:p w:rsidR="009C280F" w:rsidRDefault="009C280F" w:rsidP="009C280F">
      <w:r>
        <w:rPr>
          <w:rFonts w:hint="eastAsia"/>
        </w:rPr>
        <w:t>тия</w:t>
      </w:r>
      <w:r>
        <w:t></w:t>
      </w:r>
    </w:p>
    <w:p w:rsidR="009C280F" w:rsidRDefault="009C280F" w:rsidP="009C280F">
      <w:r>
        <w:rPr>
          <w:rFonts w:hint="eastAsia"/>
        </w:rPr>
        <w:t>На</w:t>
      </w:r>
      <w:r>
        <w:t></w:t>
      </w:r>
      <w:r>
        <w:rPr>
          <w:rFonts w:hint="eastAsia"/>
        </w:rPr>
        <w:t>наш</w:t>
      </w:r>
      <w:r>
        <w:t></w:t>
      </w:r>
      <w:r>
        <w:rPr>
          <w:rFonts w:hint="eastAsia"/>
        </w:rPr>
        <w:t>взгляд</w:t>
      </w:r>
      <w:r>
        <w:t></w:t>
      </w:r>
      <w:r>
        <w:t></w:t>
      </w:r>
      <w:r>
        <w:rPr>
          <w:rFonts w:hint="eastAsia"/>
        </w:rPr>
        <w:t>в</w:t>
      </w:r>
      <w:r>
        <w:t></w:t>
      </w:r>
      <w:r>
        <w:rPr>
          <w:rFonts w:hint="eastAsia"/>
        </w:rPr>
        <w:t>развитии</w:t>
      </w:r>
      <w:r>
        <w:t></w:t>
      </w:r>
      <w:r>
        <w:rPr>
          <w:rFonts w:hint="eastAsia"/>
        </w:rPr>
        <w:t>теории</w:t>
      </w:r>
      <w:r>
        <w:t></w:t>
      </w:r>
      <w:r>
        <w:rPr>
          <w:rFonts w:hint="eastAsia"/>
        </w:rPr>
        <w:t>туризма</w:t>
      </w:r>
      <w:r>
        <w:t></w:t>
      </w:r>
      <w:r>
        <w:rPr>
          <w:rFonts w:hint="eastAsia"/>
        </w:rPr>
        <w:t>весьма</w:t>
      </w:r>
      <w:r>
        <w:t></w:t>
      </w:r>
      <w:r>
        <w:rPr>
          <w:rFonts w:hint="eastAsia"/>
        </w:rPr>
        <w:t>перспективно</w:t>
      </w:r>
      <w:r>
        <w:t></w:t>
      </w:r>
      <w:r>
        <w:rPr>
          <w:rFonts w:hint="eastAsia"/>
        </w:rPr>
        <w:t>исполь</w:t>
      </w:r>
      <w:r>
        <w:t></w:t>
      </w:r>
      <w:r>
        <w:rPr>
          <w:rFonts w:hint="eastAsia"/>
        </w:rPr>
        <w:t>зование</w:t>
      </w:r>
      <w:r>
        <w:t></w:t>
      </w:r>
      <w:r>
        <w:rPr>
          <w:rFonts w:hint="eastAsia"/>
        </w:rPr>
        <w:t>теории</w:t>
      </w:r>
      <w:r>
        <w:t></w:t>
      </w:r>
      <w:r>
        <w:rPr>
          <w:rFonts w:hint="eastAsia"/>
        </w:rPr>
        <w:t>общественного</w:t>
      </w:r>
      <w:r>
        <w:t></w:t>
      </w:r>
      <w:r>
        <w:rPr>
          <w:rFonts w:hint="eastAsia"/>
        </w:rPr>
        <w:t>блага</w:t>
      </w:r>
      <w:r>
        <w:t></w:t>
      </w:r>
      <w:r>
        <w:t></w:t>
      </w:r>
      <w:r>
        <w:rPr>
          <w:rFonts w:hint="eastAsia"/>
        </w:rPr>
        <w:t>а</w:t>
      </w:r>
      <w:r>
        <w:t></w:t>
      </w:r>
      <w:r>
        <w:rPr>
          <w:rFonts w:hint="eastAsia"/>
        </w:rPr>
        <w:t>также</w:t>
      </w:r>
      <w:r>
        <w:t></w:t>
      </w:r>
      <w:r>
        <w:rPr>
          <w:rFonts w:hint="eastAsia"/>
        </w:rPr>
        <w:t>теории</w:t>
      </w:r>
      <w:r>
        <w:t></w:t>
      </w:r>
      <w:r>
        <w:rPr>
          <w:rFonts w:hint="eastAsia"/>
        </w:rPr>
        <w:t>устойчивости</w:t>
      </w:r>
      <w:r>
        <w:t></w:t>
      </w:r>
      <w:r>
        <w:rPr>
          <w:rFonts w:hint="eastAsia"/>
        </w:rPr>
        <w:t>социально</w:t>
      </w:r>
      <w:r>
        <w:t></w:t>
      </w:r>
      <w:r>
        <w:rPr>
          <w:rFonts w:hint="eastAsia"/>
        </w:rPr>
        <w:t>экономических</w:t>
      </w:r>
      <w:r>
        <w:t></w:t>
      </w:r>
      <w:r>
        <w:rPr>
          <w:rFonts w:hint="eastAsia"/>
        </w:rPr>
        <w:t>систем</w:t>
      </w:r>
      <w:r>
        <w:t></w:t>
      </w:r>
      <w:r>
        <w:t></w:t>
      </w:r>
      <w:r>
        <w:rPr>
          <w:rFonts w:hint="eastAsia"/>
        </w:rPr>
        <w:t>воплотившей</w:t>
      </w:r>
      <w:r>
        <w:t></w:t>
      </w:r>
      <w:r>
        <w:rPr>
          <w:rFonts w:hint="eastAsia"/>
        </w:rPr>
        <w:t>в</w:t>
      </w:r>
      <w:r>
        <w:t></w:t>
      </w:r>
      <w:r>
        <w:rPr>
          <w:rFonts w:hint="eastAsia"/>
        </w:rPr>
        <w:t>себя</w:t>
      </w:r>
      <w:r>
        <w:t></w:t>
      </w:r>
      <w:r>
        <w:rPr>
          <w:rFonts w:hint="eastAsia"/>
        </w:rPr>
        <w:t>теории</w:t>
      </w:r>
      <w:r>
        <w:t></w:t>
      </w:r>
      <w:r>
        <w:rPr>
          <w:rFonts w:hint="eastAsia"/>
        </w:rPr>
        <w:t>различных</w:t>
      </w:r>
      <w:r>
        <w:t></w:t>
      </w:r>
      <w:r>
        <w:rPr>
          <w:rFonts w:hint="eastAsia"/>
        </w:rPr>
        <w:t>областей</w:t>
      </w:r>
      <w:r>
        <w:t></w:t>
      </w:r>
      <w:r>
        <w:rPr>
          <w:rFonts w:hint="eastAsia"/>
        </w:rPr>
        <w:t>науч</w:t>
      </w:r>
      <w:r>
        <w:t></w:t>
      </w:r>
      <w:r>
        <w:rPr>
          <w:rFonts w:hint="eastAsia"/>
        </w:rPr>
        <w:t>ной</w:t>
      </w:r>
      <w:r>
        <w:t></w:t>
      </w:r>
      <w:r>
        <w:rPr>
          <w:rFonts w:hint="eastAsia"/>
        </w:rPr>
        <w:t>деятельности</w:t>
      </w:r>
      <w:r>
        <w:t></w:t>
      </w:r>
      <w:r>
        <w:rPr>
          <w:rFonts w:hint="eastAsia"/>
        </w:rPr>
        <w:t>и</w:t>
      </w:r>
      <w:r>
        <w:t></w:t>
      </w:r>
      <w:r>
        <w:rPr>
          <w:rFonts w:hint="eastAsia"/>
        </w:rPr>
        <w:t>опирающейся</w:t>
      </w:r>
      <w:r>
        <w:t></w:t>
      </w:r>
      <w:r>
        <w:rPr>
          <w:rFonts w:hint="eastAsia"/>
        </w:rPr>
        <w:t>на</w:t>
      </w:r>
      <w:r>
        <w:t></w:t>
      </w:r>
      <w:r>
        <w:rPr>
          <w:rFonts w:hint="eastAsia"/>
        </w:rPr>
        <w:t>труды</w:t>
      </w:r>
      <w:r>
        <w:t></w:t>
      </w:r>
      <w:r>
        <w:rPr>
          <w:rFonts w:hint="eastAsia"/>
        </w:rPr>
        <w:t>таких</w:t>
      </w:r>
      <w:r>
        <w:t></w:t>
      </w:r>
      <w:r>
        <w:rPr>
          <w:rFonts w:hint="eastAsia"/>
        </w:rPr>
        <w:t>ученых</w:t>
      </w:r>
      <w:r>
        <w:t></w:t>
      </w:r>
      <w:r>
        <w:t></w:t>
      </w:r>
      <w:r>
        <w:rPr>
          <w:rFonts w:hint="eastAsia"/>
        </w:rPr>
        <w:t>как</w:t>
      </w:r>
      <w:r>
        <w:t></w:t>
      </w:r>
      <w:r>
        <w:t></w:t>
      </w:r>
      <w:r>
        <w:rPr>
          <w:rFonts w:hint="eastAsia"/>
        </w:rPr>
        <w:t>А</w:t>
      </w:r>
      <w:r>
        <w:t></w:t>
      </w:r>
      <w:r>
        <w:t></w:t>
      </w:r>
      <w:r>
        <w:rPr>
          <w:rFonts w:hint="eastAsia"/>
        </w:rPr>
        <w:t>Тойнби</w:t>
      </w:r>
      <w:r>
        <w:t></w:t>
      </w:r>
      <w:r>
        <w:t></w:t>
      </w:r>
      <w:r>
        <w:rPr>
          <w:rFonts w:hint="eastAsia"/>
        </w:rPr>
        <w:t>тео</w:t>
      </w:r>
      <w:r>
        <w:t></w:t>
      </w:r>
      <w:r>
        <w:rPr>
          <w:rFonts w:hint="eastAsia"/>
        </w:rPr>
        <w:t>рия</w:t>
      </w:r>
      <w:r>
        <w:t></w:t>
      </w:r>
      <w:r>
        <w:rPr>
          <w:rFonts w:hint="eastAsia"/>
        </w:rPr>
        <w:t>цикличности</w:t>
      </w:r>
      <w:r>
        <w:t></w:t>
      </w:r>
      <w:r>
        <w:rPr>
          <w:rFonts w:hint="eastAsia"/>
        </w:rPr>
        <w:t>развития</w:t>
      </w:r>
      <w:r>
        <w:t></w:t>
      </w:r>
      <w:r>
        <w:rPr>
          <w:rFonts w:hint="eastAsia"/>
        </w:rPr>
        <w:t>цивилизаций</w:t>
      </w:r>
      <w:r>
        <w:t></w:t>
      </w:r>
      <w:r>
        <w:t></w:t>
      </w:r>
      <w:r>
        <w:t></w:t>
      </w:r>
      <w:r>
        <w:rPr>
          <w:rFonts w:hint="eastAsia"/>
        </w:rPr>
        <w:t>Л</w:t>
      </w:r>
      <w:r>
        <w:t></w:t>
      </w:r>
      <w:r>
        <w:t></w:t>
      </w:r>
      <w:r>
        <w:rPr>
          <w:rFonts w:hint="eastAsia"/>
        </w:rPr>
        <w:t>Н</w:t>
      </w:r>
      <w:r>
        <w:t></w:t>
      </w:r>
      <w:r>
        <w:t></w:t>
      </w:r>
      <w:r>
        <w:rPr>
          <w:rFonts w:hint="eastAsia"/>
        </w:rPr>
        <w:t>Гумилева</w:t>
      </w:r>
      <w:r>
        <w:t></w:t>
      </w:r>
      <w:r>
        <w:t></w:t>
      </w:r>
      <w:r>
        <w:rPr>
          <w:rFonts w:hint="eastAsia"/>
        </w:rPr>
        <w:t>теория</w:t>
      </w:r>
      <w:r>
        <w:t></w:t>
      </w:r>
      <w:r>
        <w:rPr>
          <w:rFonts w:hint="eastAsia"/>
        </w:rPr>
        <w:t>развития</w:t>
      </w:r>
      <w:r>
        <w:t></w:t>
      </w:r>
      <w:r>
        <w:rPr>
          <w:rFonts w:hint="eastAsia"/>
        </w:rPr>
        <w:t>со</w:t>
      </w:r>
      <w:r>
        <w:t></w:t>
      </w:r>
      <w:r>
        <w:rPr>
          <w:rFonts w:hint="eastAsia"/>
        </w:rPr>
        <w:t>циально</w:t>
      </w:r>
      <w:r>
        <w:t></w:t>
      </w:r>
      <w:r>
        <w:rPr>
          <w:rFonts w:hint="eastAsia"/>
        </w:rPr>
        <w:t>этнических</w:t>
      </w:r>
      <w:r>
        <w:t></w:t>
      </w:r>
      <w:r>
        <w:rPr>
          <w:rFonts w:hint="eastAsia"/>
        </w:rPr>
        <w:t>общностей</w:t>
      </w:r>
      <w:r>
        <w:t></w:t>
      </w:r>
      <w:r>
        <w:t></w:t>
      </w:r>
      <w:r>
        <w:t></w:t>
      </w:r>
      <w:r>
        <w:rPr>
          <w:rFonts w:hint="eastAsia"/>
        </w:rPr>
        <w:t>В</w:t>
      </w:r>
      <w:r>
        <w:t></w:t>
      </w:r>
      <w:r>
        <w:t></w:t>
      </w:r>
      <w:r>
        <w:rPr>
          <w:rFonts w:hint="eastAsia"/>
        </w:rPr>
        <w:t>И</w:t>
      </w:r>
      <w:r>
        <w:t></w:t>
      </w:r>
      <w:r>
        <w:t></w:t>
      </w:r>
      <w:r>
        <w:rPr>
          <w:rFonts w:hint="eastAsia"/>
        </w:rPr>
        <w:t>Вернадского</w:t>
      </w:r>
      <w:r>
        <w:t></w:t>
      </w:r>
      <w:r>
        <w:t></w:t>
      </w:r>
      <w:r>
        <w:rPr>
          <w:rFonts w:hint="eastAsia"/>
        </w:rPr>
        <w:t>теория</w:t>
      </w:r>
      <w:r>
        <w:t></w:t>
      </w:r>
      <w:r>
        <w:rPr>
          <w:rFonts w:hint="eastAsia"/>
        </w:rPr>
        <w:t>ноосферного</w:t>
      </w:r>
      <w:r>
        <w:t></w:t>
      </w:r>
      <w:r>
        <w:rPr>
          <w:rFonts w:hint="eastAsia"/>
        </w:rPr>
        <w:t>раз</w:t>
      </w:r>
      <w:r>
        <w:t></w:t>
      </w:r>
    </w:p>
    <w:p w:rsidR="009C280F" w:rsidRDefault="009C280F" w:rsidP="009C280F">
      <w:r>
        <w:t></w:t>
      </w:r>
    </w:p>
    <w:p w:rsidR="009C280F" w:rsidRDefault="009C280F" w:rsidP="009C280F">
      <w:r>
        <w:t></w:t>
      </w:r>
    </w:p>
    <w:p w:rsidR="009C280F" w:rsidRDefault="009C280F" w:rsidP="009C280F">
      <w:r>
        <w:rPr>
          <w:rFonts w:hint="eastAsia"/>
        </w:rPr>
        <w:t>вития</w:t>
      </w:r>
      <w:r>
        <w:t></w:t>
      </w:r>
      <w:r>
        <w:t></w:t>
      </w:r>
      <w:r>
        <w:t></w:t>
      </w:r>
      <w:r>
        <w:rPr>
          <w:rFonts w:hint="eastAsia"/>
        </w:rPr>
        <w:t>Н</w:t>
      </w:r>
      <w:r>
        <w:t></w:t>
      </w:r>
      <w:r>
        <w:t></w:t>
      </w:r>
      <w:r>
        <w:rPr>
          <w:rFonts w:hint="eastAsia"/>
        </w:rPr>
        <w:t>Н</w:t>
      </w:r>
      <w:r>
        <w:t></w:t>
      </w:r>
      <w:r>
        <w:t></w:t>
      </w:r>
      <w:r>
        <w:rPr>
          <w:rFonts w:hint="eastAsia"/>
        </w:rPr>
        <w:t>Моисеева</w:t>
      </w:r>
      <w:r>
        <w:t></w:t>
      </w:r>
      <w:r>
        <w:t></w:t>
      </w:r>
      <w:r>
        <w:rPr>
          <w:rFonts w:hint="eastAsia"/>
        </w:rPr>
        <w:t>компьютерная</w:t>
      </w:r>
      <w:r>
        <w:t></w:t>
      </w:r>
      <w:r>
        <w:rPr>
          <w:rFonts w:hint="eastAsia"/>
        </w:rPr>
        <w:t>модель</w:t>
      </w:r>
      <w:r>
        <w:t></w:t>
      </w:r>
      <w:r>
        <w:rPr>
          <w:rFonts w:hint="eastAsia"/>
        </w:rPr>
        <w:t>выживания</w:t>
      </w:r>
      <w:r>
        <w:t></w:t>
      </w:r>
      <w:r>
        <w:rPr>
          <w:rFonts w:hint="eastAsia"/>
        </w:rPr>
        <w:t>мировой</w:t>
      </w:r>
      <w:r>
        <w:t></w:t>
      </w:r>
      <w:r>
        <w:rPr>
          <w:rFonts w:hint="eastAsia"/>
        </w:rPr>
        <w:t>цивилиза</w:t>
      </w:r>
      <w:r>
        <w:t></w:t>
      </w:r>
      <w:r>
        <w:rPr>
          <w:rFonts w:hint="eastAsia"/>
        </w:rPr>
        <w:t>ции</w:t>
      </w:r>
      <w:r>
        <w:t></w:t>
      </w:r>
      <w:r>
        <w:t></w:t>
      </w:r>
      <w:r>
        <w:t></w:t>
      </w:r>
      <w:r>
        <w:rPr>
          <w:rFonts w:hint="eastAsia"/>
        </w:rPr>
        <w:t>Дж</w:t>
      </w:r>
      <w:r>
        <w:t></w:t>
      </w:r>
      <w:r>
        <w:t></w:t>
      </w:r>
      <w:r>
        <w:rPr>
          <w:rFonts w:hint="eastAsia"/>
        </w:rPr>
        <w:t>Форрестора</w:t>
      </w:r>
      <w:r>
        <w:t></w:t>
      </w:r>
      <w:r>
        <w:rPr>
          <w:rFonts w:hint="eastAsia"/>
        </w:rPr>
        <w:t>и</w:t>
      </w:r>
      <w:r>
        <w:t></w:t>
      </w:r>
      <w:r>
        <w:rPr>
          <w:rFonts w:hint="eastAsia"/>
        </w:rPr>
        <w:t>Д</w:t>
      </w:r>
      <w:r>
        <w:t></w:t>
      </w:r>
      <w:r>
        <w:t></w:t>
      </w:r>
      <w:r>
        <w:rPr>
          <w:rFonts w:hint="eastAsia"/>
        </w:rPr>
        <w:t>Медоуза</w:t>
      </w:r>
      <w:r>
        <w:t></w:t>
      </w:r>
      <w:r>
        <w:t></w:t>
      </w:r>
      <w:r>
        <w:rPr>
          <w:rFonts w:hint="eastAsia"/>
        </w:rPr>
        <w:t>модель</w:t>
      </w:r>
      <w:r>
        <w:t></w:t>
      </w:r>
      <w:r>
        <w:rPr>
          <w:rFonts w:hint="eastAsia"/>
        </w:rPr>
        <w:t>развития</w:t>
      </w:r>
      <w:r>
        <w:t></w:t>
      </w:r>
      <w:r>
        <w:rPr>
          <w:rFonts w:hint="eastAsia"/>
        </w:rPr>
        <w:t>мировой</w:t>
      </w:r>
      <w:r>
        <w:t></w:t>
      </w:r>
      <w:r>
        <w:rPr>
          <w:rFonts w:hint="eastAsia"/>
        </w:rPr>
        <w:t>цивилизации</w:t>
      </w:r>
      <w:r>
        <w:t></w:t>
      </w:r>
      <w:r>
        <w:t></w:t>
      </w:r>
      <w:r>
        <w:rPr>
          <w:rFonts w:hint="eastAsia"/>
        </w:rPr>
        <w:t>и</w:t>
      </w:r>
      <w:r>
        <w:t></w:t>
      </w:r>
      <w:r>
        <w:rPr>
          <w:rFonts w:hint="eastAsia"/>
        </w:rPr>
        <w:t>других</w:t>
      </w:r>
      <w:r>
        <w:t></w:t>
      </w:r>
    </w:p>
    <w:p w:rsidR="009C280F" w:rsidRDefault="009C280F" w:rsidP="009C280F">
      <w:r>
        <w:rPr>
          <w:rFonts w:hint="eastAsia"/>
        </w:rPr>
        <w:t>Вместе</w:t>
      </w:r>
      <w:r>
        <w:t></w:t>
      </w:r>
      <w:r>
        <w:rPr>
          <w:rFonts w:hint="eastAsia"/>
        </w:rPr>
        <w:t>с</w:t>
      </w:r>
      <w:r>
        <w:t></w:t>
      </w:r>
      <w:r>
        <w:rPr>
          <w:rFonts w:hint="eastAsia"/>
        </w:rPr>
        <w:t>тем</w:t>
      </w:r>
      <w:r>
        <w:t></w:t>
      </w:r>
      <w:r>
        <w:rPr>
          <w:rFonts w:hint="eastAsia"/>
        </w:rPr>
        <w:t>недостаточно</w:t>
      </w:r>
      <w:r>
        <w:t></w:t>
      </w:r>
      <w:r>
        <w:rPr>
          <w:rFonts w:hint="eastAsia"/>
        </w:rPr>
        <w:t>разработанными</w:t>
      </w:r>
      <w:r>
        <w:t></w:t>
      </w:r>
      <w:r>
        <w:rPr>
          <w:rFonts w:hint="eastAsia"/>
        </w:rPr>
        <w:t>следует</w:t>
      </w:r>
      <w:r>
        <w:t></w:t>
      </w:r>
      <w:r>
        <w:rPr>
          <w:rFonts w:hint="eastAsia"/>
        </w:rPr>
        <w:t>считать</w:t>
      </w:r>
      <w:r>
        <w:t></w:t>
      </w:r>
      <w:r>
        <w:rPr>
          <w:rFonts w:hint="eastAsia"/>
        </w:rPr>
        <w:t>вопросы</w:t>
      </w:r>
      <w:r>
        <w:t></w:t>
      </w:r>
      <w:r>
        <w:rPr>
          <w:rFonts w:hint="eastAsia"/>
        </w:rPr>
        <w:t>ме</w:t>
      </w:r>
      <w:r>
        <w:t></w:t>
      </w:r>
      <w:r>
        <w:rPr>
          <w:rFonts w:hint="eastAsia"/>
        </w:rPr>
        <w:t>тодологии</w:t>
      </w:r>
      <w:r>
        <w:t></w:t>
      </w:r>
      <w:r>
        <w:rPr>
          <w:rFonts w:hint="eastAsia"/>
        </w:rPr>
        <w:t>управления</w:t>
      </w:r>
      <w:r>
        <w:t></w:t>
      </w:r>
      <w:r>
        <w:rPr>
          <w:rFonts w:hint="eastAsia"/>
        </w:rPr>
        <w:t>устойчивым</w:t>
      </w:r>
      <w:r>
        <w:t></w:t>
      </w:r>
      <w:r>
        <w:rPr>
          <w:rFonts w:hint="eastAsia"/>
        </w:rPr>
        <w:t>развитием</w:t>
      </w:r>
      <w:r>
        <w:t></w:t>
      </w:r>
      <w:r>
        <w:rPr>
          <w:rFonts w:hint="eastAsia"/>
        </w:rPr>
        <w:t>сферы</w:t>
      </w:r>
      <w:r>
        <w:t></w:t>
      </w:r>
      <w:r>
        <w:rPr>
          <w:rFonts w:hint="eastAsia"/>
        </w:rPr>
        <w:t>туризма</w:t>
      </w:r>
      <w:r>
        <w:t></w:t>
      </w:r>
      <w:r>
        <w:t></w:t>
      </w:r>
      <w:r>
        <w:rPr>
          <w:rFonts w:hint="eastAsia"/>
        </w:rPr>
        <w:t>в</w:t>
      </w:r>
      <w:r>
        <w:t></w:t>
      </w:r>
      <w:r>
        <w:rPr>
          <w:rFonts w:hint="eastAsia"/>
        </w:rPr>
        <w:t>том</w:t>
      </w:r>
      <w:r>
        <w:t></w:t>
      </w:r>
      <w:r>
        <w:rPr>
          <w:rFonts w:hint="eastAsia"/>
        </w:rPr>
        <w:t>числе</w:t>
      </w:r>
      <w:r>
        <w:t></w:t>
      </w:r>
      <w:r>
        <w:rPr>
          <w:rFonts w:hint="eastAsia"/>
        </w:rPr>
        <w:t>на</w:t>
      </w:r>
      <w:r>
        <w:t></w:t>
      </w:r>
      <w:r>
        <w:rPr>
          <w:rFonts w:hint="eastAsia"/>
        </w:rPr>
        <w:t>основе</w:t>
      </w:r>
      <w:r>
        <w:t></w:t>
      </w:r>
      <w:r>
        <w:rPr>
          <w:rFonts w:hint="eastAsia"/>
        </w:rPr>
        <w:t>применения</w:t>
      </w:r>
      <w:r>
        <w:t></w:t>
      </w:r>
      <w:r>
        <w:rPr>
          <w:rFonts w:hint="eastAsia"/>
        </w:rPr>
        <w:t>элементов</w:t>
      </w:r>
      <w:r>
        <w:t></w:t>
      </w:r>
      <w:r>
        <w:rPr>
          <w:rFonts w:hint="eastAsia"/>
        </w:rPr>
        <w:t>теории</w:t>
      </w:r>
      <w:r>
        <w:t></w:t>
      </w:r>
      <w:r>
        <w:rPr>
          <w:rFonts w:hint="eastAsia"/>
        </w:rPr>
        <w:t>больших</w:t>
      </w:r>
      <w:r>
        <w:t></w:t>
      </w:r>
      <w:r>
        <w:rPr>
          <w:rFonts w:hint="eastAsia"/>
        </w:rPr>
        <w:t>систем</w:t>
      </w:r>
      <w:r>
        <w:t></w:t>
      </w:r>
      <w:r>
        <w:t></w:t>
      </w:r>
      <w:r>
        <w:rPr>
          <w:rFonts w:hint="eastAsia"/>
        </w:rPr>
        <w:t>потенциалов</w:t>
      </w:r>
      <w:r>
        <w:t></w:t>
      </w:r>
      <w:r>
        <w:t></w:t>
      </w:r>
      <w:r>
        <w:rPr>
          <w:rFonts w:hint="eastAsia"/>
        </w:rPr>
        <w:t>теории</w:t>
      </w:r>
      <w:r>
        <w:t></w:t>
      </w:r>
      <w:r>
        <w:rPr>
          <w:rFonts w:hint="eastAsia"/>
        </w:rPr>
        <w:t>ус</w:t>
      </w:r>
      <w:r>
        <w:t></w:t>
      </w:r>
      <w:r>
        <w:rPr>
          <w:rFonts w:hint="eastAsia"/>
        </w:rPr>
        <w:t>тойчивости</w:t>
      </w:r>
      <w:r>
        <w:t></w:t>
      </w:r>
      <w:r>
        <w:rPr>
          <w:rFonts w:hint="eastAsia"/>
        </w:rPr>
        <w:t>и</w:t>
      </w:r>
      <w:r>
        <w:t></w:t>
      </w:r>
      <w:r>
        <w:rPr>
          <w:rFonts w:hint="eastAsia"/>
        </w:rPr>
        <w:t>системного</w:t>
      </w:r>
      <w:r>
        <w:t></w:t>
      </w:r>
      <w:r>
        <w:rPr>
          <w:rFonts w:hint="eastAsia"/>
        </w:rPr>
        <w:t>анализа</w:t>
      </w:r>
      <w:r>
        <w:t></w:t>
      </w:r>
      <w:r>
        <w:t></w:t>
      </w:r>
      <w:r>
        <w:rPr>
          <w:rFonts w:hint="eastAsia"/>
        </w:rPr>
        <w:t>вопросы</w:t>
      </w:r>
      <w:r>
        <w:t></w:t>
      </w:r>
      <w:r>
        <w:rPr>
          <w:rFonts w:hint="eastAsia"/>
        </w:rPr>
        <w:t>оценки</w:t>
      </w:r>
      <w:r>
        <w:t></w:t>
      </w:r>
      <w:r>
        <w:rPr>
          <w:rFonts w:hint="eastAsia"/>
        </w:rPr>
        <w:t>эффективности</w:t>
      </w:r>
      <w:r>
        <w:t></w:t>
      </w:r>
      <w:r>
        <w:rPr>
          <w:rFonts w:hint="eastAsia"/>
        </w:rPr>
        <w:t>управления</w:t>
      </w:r>
      <w:r>
        <w:t></w:t>
      </w:r>
      <w:r>
        <w:rPr>
          <w:rFonts w:hint="eastAsia"/>
        </w:rPr>
        <w:t>как</w:t>
      </w:r>
      <w:r>
        <w:t></w:t>
      </w:r>
      <w:r>
        <w:rPr>
          <w:rFonts w:hint="eastAsia"/>
        </w:rPr>
        <w:t>отдельными</w:t>
      </w:r>
      <w:r>
        <w:t></w:t>
      </w:r>
      <w:r>
        <w:rPr>
          <w:rFonts w:hint="eastAsia"/>
        </w:rPr>
        <w:t>элементами</w:t>
      </w:r>
      <w:r>
        <w:t></w:t>
      </w:r>
      <w:r>
        <w:rPr>
          <w:rFonts w:hint="eastAsia"/>
        </w:rPr>
        <w:t>и</w:t>
      </w:r>
      <w:r>
        <w:t></w:t>
      </w:r>
      <w:r>
        <w:rPr>
          <w:rFonts w:hint="eastAsia"/>
        </w:rPr>
        <w:t>процессами</w:t>
      </w:r>
      <w:r>
        <w:t></w:t>
      </w:r>
      <w:r>
        <w:t></w:t>
      </w:r>
      <w:r>
        <w:rPr>
          <w:rFonts w:hint="eastAsia"/>
        </w:rPr>
        <w:t>так</w:t>
      </w:r>
      <w:r>
        <w:t></w:t>
      </w:r>
      <w:r>
        <w:rPr>
          <w:rFonts w:hint="eastAsia"/>
        </w:rPr>
        <w:t>и</w:t>
      </w:r>
      <w:r>
        <w:t></w:t>
      </w:r>
      <w:r>
        <w:rPr>
          <w:rFonts w:hint="eastAsia"/>
        </w:rPr>
        <w:t>сферой</w:t>
      </w:r>
      <w:r>
        <w:t></w:t>
      </w:r>
      <w:r>
        <w:rPr>
          <w:rFonts w:hint="eastAsia"/>
        </w:rPr>
        <w:t>туризма</w:t>
      </w:r>
      <w:r>
        <w:t></w:t>
      </w:r>
      <w:r>
        <w:rPr>
          <w:rFonts w:hint="eastAsia"/>
        </w:rPr>
        <w:t>в</w:t>
      </w:r>
      <w:r>
        <w:t></w:t>
      </w:r>
      <w:r>
        <w:rPr>
          <w:rFonts w:hint="eastAsia"/>
        </w:rPr>
        <w:t>целом</w:t>
      </w:r>
      <w:r>
        <w:t></w:t>
      </w:r>
      <w:r>
        <w:rPr>
          <w:rFonts w:hint="eastAsia"/>
        </w:rPr>
        <w:t>в</w:t>
      </w:r>
      <w:r>
        <w:t></w:t>
      </w:r>
      <w:r>
        <w:rPr>
          <w:rFonts w:hint="eastAsia"/>
        </w:rPr>
        <w:t>ус</w:t>
      </w:r>
      <w:r>
        <w:t></w:t>
      </w:r>
      <w:r>
        <w:rPr>
          <w:rFonts w:hint="eastAsia"/>
        </w:rPr>
        <w:t>ловиях</w:t>
      </w:r>
      <w:r>
        <w:t></w:t>
      </w:r>
      <w:r>
        <w:rPr>
          <w:rFonts w:hint="eastAsia"/>
        </w:rPr>
        <w:t>ограниченных</w:t>
      </w:r>
      <w:r>
        <w:t></w:t>
      </w:r>
      <w:r>
        <w:rPr>
          <w:rFonts w:hint="eastAsia"/>
        </w:rPr>
        <w:t>ресурсов</w:t>
      </w:r>
      <w:r>
        <w:t></w:t>
      </w:r>
      <w:r>
        <w:rPr>
          <w:rFonts w:hint="eastAsia"/>
        </w:rPr>
        <w:t>региона</w:t>
      </w:r>
      <w:r>
        <w:t></w:t>
      </w:r>
      <w:r>
        <w:rPr>
          <w:rFonts w:hint="eastAsia"/>
        </w:rPr>
        <w:t>и</w:t>
      </w:r>
      <w:r>
        <w:t></w:t>
      </w:r>
      <w:r>
        <w:rPr>
          <w:rFonts w:hint="eastAsia"/>
        </w:rPr>
        <w:t>динамично</w:t>
      </w:r>
      <w:r>
        <w:t></w:t>
      </w:r>
      <w:r>
        <w:rPr>
          <w:rFonts w:hint="eastAsia"/>
        </w:rPr>
        <w:t>изменяющихся</w:t>
      </w:r>
      <w:r>
        <w:t></w:t>
      </w:r>
      <w:r>
        <w:rPr>
          <w:rFonts w:hint="eastAsia"/>
        </w:rPr>
        <w:t>и</w:t>
      </w:r>
      <w:r>
        <w:t></w:t>
      </w:r>
      <w:r>
        <w:rPr>
          <w:rFonts w:hint="eastAsia"/>
        </w:rPr>
        <w:t>увели</w:t>
      </w:r>
      <w:r>
        <w:t></w:t>
      </w:r>
      <w:r>
        <w:rPr>
          <w:rFonts w:hint="eastAsia"/>
        </w:rPr>
        <w:t>чивающихся</w:t>
      </w:r>
      <w:r>
        <w:t></w:t>
      </w:r>
      <w:r>
        <w:rPr>
          <w:rFonts w:hint="eastAsia"/>
        </w:rPr>
        <w:t>потребностей</w:t>
      </w:r>
      <w:r>
        <w:t></w:t>
      </w:r>
      <w:r>
        <w:rPr>
          <w:rFonts w:hint="eastAsia"/>
        </w:rPr>
        <w:t>туристов</w:t>
      </w:r>
      <w:r>
        <w:t></w:t>
      </w:r>
    </w:p>
    <w:p w:rsidR="009C280F" w:rsidRDefault="009C280F" w:rsidP="009C280F">
      <w:r>
        <w:rPr>
          <w:rFonts w:hint="eastAsia"/>
        </w:rPr>
        <w:t>Актуализация</w:t>
      </w:r>
      <w:r>
        <w:t></w:t>
      </w:r>
      <w:r>
        <w:rPr>
          <w:rFonts w:hint="eastAsia"/>
        </w:rPr>
        <w:t>проблем</w:t>
      </w:r>
      <w:r>
        <w:t></w:t>
      </w:r>
      <w:r>
        <w:rPr>
          <w:rFonts w:hint="eastAsia"/>
        </w:rPr>
        <w:t>развития</w:t>
      </w:r>
      <w:r>
        <w:t></w:t>
      </w:r>
      <w:r>
        <w:rPr>
          <w:rFonts w:hint="eastAsia"/>
        </w:rPr>
        <w:t>сферы</w:t>
      </w:r>
      <w:r>
        <w:t></w:t>
      </w:r>
      <w:r>
        <w:rPr>
          <w:rFonts w:hint="eastAsia"/>
        </w:rPr>
        <w:t>туризма</w:t>
      </w:r>
      <w:r>
        <w:t></w:t>
      </w:r>
      <w:r>
        <w:rPr>
          <w:rFonts w:hint="eastAsia"/>
        </w:rPr>
        <w:t>в</w:t>
      </w:r>
      <w:r>
        <w:t></w:t>
      </w:r>
      <w:r>
        <w:rPr>
          <w:rFonts w:hint="eastAsia"/>
        </w:rPr>
        <w:t>регионах</w:t>
      </w:r>
      <w:r>
        <w:t></w:t>
      </w:r>
      <w:r>
        <w:rPr>
          <w:rFonts w:hint="eastAsia"/>
        </w:rPr>
        <w:t>и</w:t>
      </w:r>
      <w:r>
        <w:t></w:t>
      </w:r>
      <w:r>
        <w:rPr>
          <w:rFonts w:hint="eastAsia"/>
        </w:rPr>
        <w:t>неспособ</w:t>
      </w:r>
      <w:r>
        <w:t></w:t>
      </w:r>
      <w:r>
        <w:rPr>
          <w:rFonts w:hint="eastAsia"/>
        </w:rPr>
        <w:t>ность</w:t>
      </w:r>
      <w:r>
        <w:t></w:t>
      </w:r>
      <w:r>
        <w:rPr>
          <w:rFonts w:hint="eastAsia"/>
        </w:rPr>
        <w:t>их</w:t>
      </w:r>
      <w:r>
        <w:t></w:t>
      </w:r>
      <w:r>
        <w:rPr>
          <w:rFonts w:hint="eastAsia"/>
        </w:rPr>
        <w:t>решения</w:t>
      </w:r>
      <w:r>
        <w:t></w:t>
      </w:r>
      <w:r>
        <w:rPr>
          <w:rFonts w:hint="eastAsia"/>
        </w:rPr>
        <w:t>традиционными</w:t>
      </w:r>
      <w:r>
        <w:t></w:t>
      </w:r>
      <w:r>
        <w:rPr>
          <w:rFonts w:hint="eastAsia"/>
        </w:rPr>
        <w:t>методами</w:t>
      </w:r>
      <w:r>
        <w:t></w:t>
      </w:r>
      <w:r>
        <w:rPr>
          <w:rFonts w:hint="eastAsia"/>
        </w:rPr>
        <w:t>объективно</w:t>
      </w:r>
      <w:r>
        <w:t></w:t>
      </w:r>
      <w:r>
        <w:rPr>
          <w:rFonts w:hint="eastAsia"/>
        </w:rPr>
        <w:t>требует</w:t>
      </w:r>
      <w:r>
        <w:t></w:t>
      </w:r>
      <w:r>
        <w:rPr>
          <w:rFonts w:hint="eastAsia"/>
        </w:rPr>
        <w:t>развития</w:t>
      </w:r>
      <w:r>
        <w:t></w:t>
      </w:r>
      <w:r>
        <w:rPr>
          <w:rFonts w:hint="eastAsia"/>
        </w:rPr>
        <w:t>на</w:t>
      </w:r>
      <w:r>
        <w:t></w:t>
      </w:r>
      <w:r>
        <w:rPr>
          <w:rFonts w:hint="eastAsia"/>
        </w:rPr>
        <w:t>учных</w:t>
      </w:r>
      <w:r>
        <w:t></w:t>
      </w:r>
      <w:r>
        <w:rPr>
          <w:rFonts w:hint="eastAsia"/>
        </w:rPr>
        <w:t>основ</w:t>
      </w:r>
      <w:r>
        <w:t></w:t>
      </w:r>
      <w:r>
        <w:rPr>
          <w:rFonts w:hint="eastAsia"/>
        </w:rPr>
        <w:t>формирования</w:t>
      </w:r>
      <w:r>
        <w:t></w:t>
      </w:r>
      <w:r>
        <w:rPr>
          <w:rFonts w:hint="eastAsia"/>
        </w:rPr>
        <w:t>системы</w:t>
      </w:r>
      <w:r>
        <w:t></w:t>
      </w:r>
      <w:r>
        <w:rPr>
          <w:rFonts w:hint="eastAsia"/>
        </w:rPr>
        <w:t>управления</w:t>
      </w:r>
      <w:r>
        <w:t></w:t>
      </w:r>
      <w:r>
        <w:rPr>
          <w:rFonts w:hint="eastAsia"/>
        </w:rPr>
        <w:t>устойчивым</w:t>
      </w:r>
      <w:r>
        <w:t></w:t>
      </w:r>
      <w:r>
        <w:rPr>
          <w:rFonts w:hint="eastAsia"/>
        </w:rPr>
        <w:t>развитием</w:t>
      </w:r>
      <w:r>
        <w:t></w:t>
      </w:r>
      <w:r>
        <w:rPr>
          <w:rFonts w:hint="eastAsia"/>
        </w:rPr>
        <w:t>сферы</w:t>
      </w:r>
      <w:r>
        <w:t></w:t>
      </w:r>
      <w:r>
        <w:rPr>
          <w:rFonts w:hint="eastAsia"/>
        </w:rPr>
        <w:t>туризма</w:t>
      </w:r>
      <w:r>
        <w:t></w:t>
      </w:r>
      <w:r>
        <w:rPr>
          <w:rFonts w:hint="eastAsia"/>
        </w:rPr>
        <w:t>в</w:t>
      </w:r>
      <w:r>
        <w:t></w:t>
      </w:r>
      <w:r>
        <w:rPr>
          <w:rFonts w:hint="eastAsia"/>
        </w:rPr>
        <w:t>регионе</w:t>
      </w:r>
      <w:r>
        <w:t></w:t>
      </w:r>
      <w:r>
        <w:t></w:t>
      </w:r>
      <w:r>
        <w:rPr>
          <w:rFonts w:hint="eastAsia"/>
        </w:rPr>
        <w:t>включающих</w:t>
      </w:r>
      <w:r>
        <w:t></w:t>
      </w:r>
    </w:p>
    <w:p w:rsidR="009C280F" w:rsidRDefault="009C280F" w:rsidP="009C280F">
      <w:r>
        <w:t></w:t>
      </w:r>
      <w:r>
        <w:tab/>
      </w:r>
      <w:r>
        <w:rPr>
          <w:rFonts w:hint="eastAsia"/>
        </w:rPr>
        <w:t>теоретические</w:t>
      </w:r>
      <w:r>
        <w:t></w:t>
      </w:r>
      <w:r>
        <w:t></w:t>
      </w:r>
      <w:r>
        <w:rPr>
          <w:rFonts w:hint="eastAsia"/>
        </w:rPr>
        <w:t>методологические</w:t>
      </w:r>
      <w:r>
        <w:t></w:t>
      </w:r>
      <w:r>
        <w:rPr>
          <w:rFonts w:hint="eastAsia"/>
        </w:rPr>
        <w:t>и</w:t>
      </w:r>
      <w:r>
        <w:t></w:t>
      </w:r>
      <w:r>
        <w:rPr>
          <w:rFonts w:hint="eastAsia"/>
        </w:rPr>
        <w:t>методические</w:t>
      </w:r>
      <w:r>
        <w:t></w:t>
      </w:r>
      <w:r>
        <w:rPr>
          <w:rFonts w:hint="eastAsia"/>
        </w:rPr>
        <w:t>положения</w:t>
      </w:r>
      <w:r>
        <w:t></w:t>
      </w:r>
      <w:r>
        <w:t></w:t>
      </w:r>
      <w:proofErr w:type="gramStart"/>
      <w:r>
        <w:rPr>
          <w:rFonts w:hint="eastAsia"/>
        </w:rPr>
        <w:t>раскры</w:t>
      </w:r>
      <w:r>
        <w:t></w:t>
      </w:r>
      <w:r>
        <w:rPr>
          <w:rFonts w:hint="eastAsia"/>
        </w:rPr>
        <w:t>вающие</w:t>
      </w:r>
      <w:proofErr w:type="gramEnd"/>
      <w:r>
        <w:t></w:t>
      </w:r>
      <w:r>
        <w:rPr>
          <w:rFonts w:hint="eastAsia"/>
        </w:rPr>
        <w:t>сущность</w:t>
      </w:r>
      <w:r>
        <w:t></w:t>
      </w:r>
      <w:r>
        <w:rPr>
          <w:rFonts w:hint="eastAsia"/>
        </w:rPr>
        <w:t>и</w:t>
      </w:r>
      <w:r>
        <w:t></w:t>
      </w:r>
      <w:r>
        <w:rPr>
          <w:rFonts w:hint="eastAsia"/>
        </w:rPr>
        <w:t>особенность</w:t>
      </w:r>
      <w:r>
        <w:t></w:t>
      </w:r>
      <w:r>
        <w:rPr>
          <w:rFonts w:hint="eastAsia"/>
        </w:rPr>
        <w:t>объекта</w:t>
      </w:r>
      <w:r>
        <w:t></w:t>
      </w:r>
      <w:r>
        <w:rPr>
          <w:rFonts w:hint="eastAsia"/>
        </w:rPr>
        <w:t>и</w:t>
      </w:r>
      <w:r>
        <w:t></w:t>
      </w:r>
      <w:r>
        <w:rPr>
          <w:rFonts w:hint="eastAsia"/>
        </w:rPr>
        <w:t>субъекта</w:t>
      </w:r>
      <w:r>
        <w:t></w:t>
      </w:r>
      <w:r>
        <w:rPr>
          <w:rFonts w:hint="eastAsia"/>
        </w:rPr>
        <w:t>управления</w:t>
      </w:r>
      <w:r>
        <w:t></w:t>
      </w:r>
      <w:r>
        <w:rPr>
          <w:rFonts w:hint="eastAsia"/>
        </w:rPr>
        <w:t>и</w:t>
      </w:r>
      <w:r>
        <w:t></w:t>
      </w:r>
      <w:r>
        <w:rPr>
          <w:rFonts w:hint="eastAsia"/>
        </w:rPr>
        <w:t>выявляющие</w:t>
      </w:r>
      <w:r>
        <w:t></w:t>
      </w:r>
      <w:r>
        <w:rPr>
          <w:rFonts w:hint="eastAsia"/>
        </w:rPr>
        <w:t>аттракторы</w:t>
      </w:r>
      <w:r>
        <w:t></w:t>
      </w:r>
      <w:r>
        <w:rPr>
          <w:rFonts w:hint="eastAsia"/>
        </w:rPr>
        <w:t>как</w:t>
      </w:r>
      <w:r>
        <w:t></w:t>
      </w:r>
      <w:r>
        <w:rPr>
          <w:rFonts w:hint="eastAsia"/>
        </w:rPr>
        <w:t>системообразующие</w:t>
      </w:r>
      <w:r>
        <w:t></w:t>
      </w:r>
      <w:r>
        <w:rPr>
          <w:rFonts w:hint="eastAsia"/>
        </w:rPr>
        <w:t>и</w:t>
      </w:r>
      <w:r>
        <w:t></w:t>
      </w:r>
      <w:r>
        <w:rPr>
          <w:rFonts w:hint="eastAsia"/>
        </w:rPr>
        <w:t>управляемые</w:t>
      </w:r>
      <w:r>
        <w:t></w:t>
      </w:r>
      <w:r>
        <w:rPr>
          <w:rFonts w:hint="eastAsia"/>
        </w:rPr>
        <w:t>факторы</w:t>
      </w:r>
      <w:r>
        <w:t></w:t>
      </w:r>
      <w:r>
        <w:rPr>
          <w:rFonts w:hint="eastAsia"/>
        </w:rPr>
        <w:t>сферы</w:t>
      </w:r>
      <w:r>
        <w:t></w:t>
      </w:r>
      <w:r>
        <w:rPr>
          <w:rFonts w:hint="eastAsia"/>
        </w:rPr>
        <w:t>туризма</w:t>
      </w:r>
      <w:r>
        <w:t></w:t>
      </w:r>
    </w:p>
    <w:p w:rsidR="009C280F" w:rsidRDefault="009C280F" w:rsidP="009C280F">
      <w:r>
        <w:t></w:t>
      </w:r>
      <w:r>
        <w:tab/>
      </w:r>
      <w:r>
        <w:rPr>
          <w:rFonts w:hint="eastAsia"/>
        </w:rPr>
        <w:t>структуру</w:t>
      </w:r>
      <w:r>
        <w:t></w:t>
      </w:r>
      <w:r>
        <w:rPr>
          <w:rFonts w:hint="eastAsia"/>
        </w:rPr>
        <w:t>и</w:t>
      </w:r>
      <w:r>
        <w:t></w:t>
      </w:r>
      <w:r>
        <w:rPr>
          <w:rFonts w:hint="eastAsia"/>
        </w:rPr>
        <w:t>принципы</w:t>
      </w:r>
      <w:r>
        <w:t></w:t>
      </w:r>
      <w:r>
        <w:rPr>
          <w:rFonts w:hint="eastAsia"/>
        </w:rPr>
        <w:t>формирования</w:t>
      </w:r>
      <w:r>
        <w:t></w:t>
      </w:r>
      <w:r>
        <w:rPr>
          <w:rFonts w:hint="eastAsia"/>
        </w:rPr>
        <w:t>системы</w:t>
      </w:r>
      <w:r>
        <w:t></w:t>
      </w:r>
      <w:r>
        <w:rPr>
          <w:rFonts w:hint="eastAsia"/>
        </w:rPr>
        <w:t>управления</w:t>
      </w:r>
      <w:r>
        <w:t></w:t>
      </w:r>
      <w:proofErr w:type="gramStart"/>
      <w:r>
        <w:rPr>
          <w:rFonts w:hint="eastAsia"/>
        </w:rPr>
        <w:t>устойчи</w:t>
      </w:r>
      <w:r>
        <w:t></w:t>
      </w:r>
      <w:r>
        <w:rPr>
          <w:rFonts w:hint="eastAsia"/>
        </w:rPr>
        <w:t>вым</w:t>
      </w:r>
      <w:proofErr w:type="gramEnd"/>
      <w:r>
        <w:t></w:t>
      </w:r>
      <w:r>
        <w:rPr>
          <w:rFonts w:hint="eastAsia"/>
        </w:rPr>
        <w:t>развитием</w:t>
      </w:r>
      <w:r>
        <w:t></w:t>
      </w:r>
      <w:r>
        <w:rPr>
          <w:rFonts w:hint="eastAsia"/>
        </w:rPr>
        <w:t>сферы</w:t>
      </w:r>
      <w:r>
        <w:t></w:t>
      </w:r>
      <w:r>
        <w:rPr>
          <w:rFonts w:hint="eastAsia"/>
        </w:rPr>
        <w:t>туризма</w:t>
      </w:r>
      <w:r>
        <w:t></w:t>
      </w:r>
      <w:r>
        <w:rPr>
          <w:rFonts w:hint="eastAsia"/>
        </w:rPr>
        <w:t>в</w:t>
      </w:r>
      <w:r>
        <w:t></w:t>
      </w:r>
      <w:r>
        <w:rPr>
          <w:rFonts w:hint="eastAsia"/>
        </w:rPr>
        <w:t>регионе</w:t>
      </w:r>
      <w:r>
        <w:t></w:t>
      </w:r>
    </w:p>
    <w:p w:rsidR="009C280F" w:rsidRDefault="009C280F" w:rsidP="009C280F">
      <w:r>
        <w:rPr>
          <w:rFonts w:hint="eastAsia"/>
        </w:rPr>
        <w:t>Развитие</w:t>
      </w:r>
      <w:r>
        <w:t></w:t>
      </w:r>
      <w:r>
        <w:rPr>
          <w:rFonts w:hint="eastAsia"/>
        </w:rPr>
        <w:t>методологии</w:t>
      </w:r>
      <w:r>
        <w:t></w:t>
      </w:r>
      <w:r>
        <w:rPr>
          <w:rFonts w:hint="eastAsia"/>
        </w:rPr>
        <w:t>формирования</w:t>
      </w:r>
      <w:r>
        <w:t></w:t>
      </w:r>
      <w:r>
        <w:rPr>
          <w:rFonts w:hint="eastAsia"/>
        </w:rPr>
        <w:t>интегрированной</w:t>
      </w:r>
      <w:r>
        <w:t></w:t>
      </w:r>
      <w:r>
        <w:rPr>
          <w:rFonts w:hint="eastAsia"/>
        </w:rPr>
        <w:t>системы</w:t>
      </w:r>
      <w:r>
        <w:t></w:t>
      </w:r>
      <w:r>
        <w:rPr>
          <w:rFonts w:hint="eastAsia"/>
        </w:rPr>
        <w:t>управле</w:t>
      </w:r>
      <w:r>
        <w:t></w:t>
      </w:r>
      <w:r>
        <w:rPr>
          <w:rFonts w:hint="eastAsia"/>
        </w:rPr>
        <w:t>ния</w:t>
      </w:r>
      <w:r>
        <w:t></w:t>
      </w:r>
      <w:r>
        <w:rPr>
          <w:rFonts w:hint="eastAsia"/>
        </w:rPr>
        <w:t>устойчивым</w:t>
      </w:r>
      <w:r>
        <w:t></w:t>
      </w:r>
      <w:r>
        <w:rPr>
          <w:rFonts w:hint="eastAsia"/>
        </w:rPr>
        <w:t>развитием</w:t>
      </w:r>
      <w:r>
        <w:t></w:t>
      </w:r>
      <w:r>
        <w:rPr>
          <w:rFonts w:hint="eastAsia"/>
        </w:rPr>
        <w:t>сферы</w:t>
      </w:r>
      <w:r>
        <w:t></w:t>
      </w:r>
      <w:r>
        <w:rPr>
          <w:rFonts w:hint="eastAsia"/>
        </w:rPr>
        <w:t>туризма</w:t>
      </w:r>
      <w:r>
        <w:t></w:t>
      </w:r>
      <w:r>
        <w:rPr>
          <w:rFonts w:hint="eastAsia"/>
        </w:rPr>
        <w:t>в</w:t>
      </w:r>
      <w:r>
        <w:t></w:t>
      </w:r>
      <w:r>
        <w:rPr>
          <w:rFonts w:hint="eastAsia"/>
        </w:rPr>
        <w:t>регионе</w:t>
      </w:r>
      <w:r>
        <w:t></w:t>
      </w:r>
      <w:r>
        <w:rPr>
          <w:rFonts w:hint="eastAsia"/>
        </w:rPr>
        <w:t>выступает</w:t>
      </w:r>
      <w:r>
        <w:t></w:t>
      </w:r>
      <w:r>
        <w:rPr>
          <w:rFonts w:hint="eastAsia"/>
        </w:rPr>
        <w:t>как</w:t>
      </w:r>
      <w:r>
        <w:t></w:t>
      </w:r>
      <w:r>
        <w:rPr>
          <w:rFonts w:hint="eastAsia"/>
        </w:rPr>
        <w:t>актуальная</w:t>
      </w:r>
      <w:r>
        <w:t></w:t>
      </w:r>
      <w:r>
        <w:rPr>
          <w:rFonts w:hint="eastAsia"/>
        </w:rPr>
        <w:t>научная</w:t>
      </w:r>
      <w:r>
        <w:t></w:t>
      </w:r>
      <w:r>
        <w:rPr>
          <w:rFonts w:hint="eastAsia"/>
        </w:rPr>
        <w:t>проблема</w:t>
      </w:r>
      <w:r>
        <w:t></w:t>
      </w:r>
      <w:r>
        <w:t></w:t>
      </w:r>
      <w:r>
        <w:rPr>
          <w:rFonts w:hint="eastAsia"/>
        </w:rPr>
        <w:t>имеющая</w:t>
      </w:r>
      <w:r>
        <w:t></w:t>
      </w:r>
      <w:r>
        <w:rPr>
          <w:rFonts w:hint="eastAsia"/>
        </w:rPr>
        <w:t>важное</w:t>
      </w:r>
      <w:r>
        <w:t></w:t>
      </w:r>
      <w:r>
        <w:rPr>
          <w:rFonts w:hint="eastAsia"/>
        </w:rPr>
        <w:t>социально</w:t>
      </w:r>
      <w:r>
        <w:t></w:t>
      </w:r>
      <w:r>
        <w:rPr>
          <w:rFonts w:hint="eastAsia"/>
        </w:rPr>
        <w:t>экономическое</w:t>
      </w:r>
      <w:r>
        <w:t></w:t>
      </w:r>
      <w:r>
        <w:rPr>
          <w:rFonts w:hint="eastAsia"/>
        </w:rPr>
        <w:t>значение</w:t>
      </w:r>
      <w:r>
        <w:t></w:t>
      </w:r>
      <w:r>
        <w:t></w:t>
      </w:r>
      <w:r>
        <w:rPr>
          <w:rFonts w:hint="eastAsia"/>
        </w:rPr>
        <w:t>отли</w:t>
      </w:r>
      <w:r>
        <w:t></w:t>
      </w:r>
      <w:r>
        <w:rPr>
          <w:rFonts w:hint="eastAsia"/>
        </w:rPr>
        <w:t>чающееся</w:t>
      </w:r>
      <w:r>
        <w:t></w:t>
      </w:r>
      <w:r>
        <w:rPr>
          <w:rFonts w:hint="eastAsia"/>
        </w:rPr>
        <w:t>принципиальной</w:t>
      </w:r>
      <w:r>
        <w:t></w:t>
      </w:r>
      <w:r>
        <w:rPr>
          <w:rFonts w:hint="eastAsia"/>
        </w:rPr>
        <w:t>новизной</w:t>
      </w:r>
      <w:r>
        <w:t></w:t>
      </w:r>
      <w:r>
        <w:rPr>
          <w:rFonts w:hint="eastAsia"/>
        </w:rPr>
        <w:t>и</w:t>
      </w:r>
      <w:r>
        <w:t></w:t>
      </w:r>
      <w:r>
        <w:rPr>
          <w:rFonts w:hint="eastAsia"/>
        </w:rPr>
        <w:t>повышенной</w:t>
      </w:r>
      <w:r>
        <w:t></w:t>
      </w:r>
      <w:r>
        <w:rPr>
          <w:rFonts w:hint="eastAsia"/>
        </w:rPr>
        <w:t>практической</w:t>
      </w:r>
      <w:r>
        <w:t></w:t>
      </w:r>
      <w:r>
        <w:rPr>
          <w:rFonts w:hint="eastAsia"/>
        </w:rPr>
        <w:t>значимо</w:t>
      </w:r>
      <w:r>
        <w:t></w:t>
      </w:r>
      <w:r>
        <w:rPr>
          <w:rFonts w:hint="eastAsia"/>
        </w:rPr>
        <w:t>стью</w:t>
      </w:r>
      <w:r>
        <w:t></w:t>
      </w:r>
    </w:p>
    <w:p w:rsidR="009C280F" w:rsidRDefault="009C280F" w:rsidP="009C280F">
      <w:r>
        <w:rPr>
          <w:rFonts w:hint="eastAsia"/>
        </w:rPr>
        <w:t>Цель</w:t>
      </w:r>
      <w:r>
        <w:t></w:t>
      </w:r>
      <w:r>
        <w:rPr>
          <w:rFonts w:hint="eastAsia"/>
        </w:rPr>
        <w:t>диссертационного</w:t>
      </w:r>
      <w:r>
        <w:t></w:t>
      </w:r>
      <w:r>
        <w:rPr>
          <w:rFonts w:hint="eastAsia"/>
        </w:rPr>
        <w:t>исследования</w:t>
      </w:r>
      <w:r>
        <w:t></w:t>
      </w:r>
      <w:r>
        <w:rPr>
          <w:rFonts w:hint="eastAsia"/>
        </w:rPr>
        <w:t>заключается</w:t>
      </w:r>
      <w:r>
        <w:t></w:t>
      </w:r>
      <w:r>
        <w:rPr>
          <w:rFonts w:hint="eastAsia"/>
        </w:rPr>
        <w:t>в</w:t>
      </w:r>
      <w:r>
        <w:t></w:t>
      </w:r>
      <w:r>
        <w:rPr>
          <w:rFonts w:hint="eastAsia"/>
        </w:rPr>
        <w:t>разработке</w:t>
      </w:r>
      <w:r>
        <w:t></w:t>
      </w:r>
      <w:r>
        <w:rPr>
          <w:rFonts w:hint="eastAsia"/>
        </w:rPr>
        <w:t>методоло</w:t>
      </w:r>
      <w:r>
        <w:t></w:t>
      </w:r>
      <w:r>
        <w:rPr>
          <w:rFonts w:hint="eastAsia"/>
        </w:rPr>
        <w:t>гии</w:t>
      </w:r>
      <w:r>
        <w:t></w:t>
      </w:r>
      <w:r>
        <w:rPr>
          <w:rFonts w:hint="eastAsia"/>
        </w:rPr>
        <w:t>формирования</w:t>
      </w:r>
      <w:r>
        <w:t></w:t>
      </w:r>
      <w:r>
        <w:rPr>
          <w:rFonts w:hint="eastAsia"/>
        </w:rPr>
        <w:t>интегрированной</w:t>
      </w:r>
      <w:r>
        <w:t></w:t>
      </w:r>
      <w:r>
        <w:rPr>
          <w:rFonts w:hint="eastAsia"/>
        </w:rPr>
        <w:t>системы</w:t>
      </w:r>
      <w:r>
        <w:t></w:t>
      </w:r>
      <w:r>
        <w:rPr>
          <w:rFonts w:hint="eastAsia"/>
        </w:rPr>
        <w:t>управления</w:t>
      </w:r>
      <w:r>
        <w:t></w:t>
      </w:r>
      <w:r>
        <w:rPr>
          <w:rFonts w:hint="eastAsia"/>
        </w:rPr>
        <w:t>устойчивым</w:t>
      </w:r>
      <w:r>
        <w:t></w:t>
      </w:r>
      <w:r>
        <w:rPr>
          <w:rFonts w:hint="eastAsia"/>
        </w:rPr>
        <w:t>развити</w:t>
      </w:r>
      <w:r>
        <w:t></w:t>
      </w:r>
      <w:r>
        <w:rPr>
          <w:rFonts w:hint="eastAsia"/>
        </w:rPr>
        <w:t>ем</w:t>
      </w:r>
      <w:r>
        <w:t></w:t>
      </w:r>
      <w:r>
        <w:rPr>
          <w:rFonts w:hint="eastAsia"/>
        </w:rPr>
        <w:t>сферы</w:t>
      </w:r>
      <w:r>
        <w:t></w:t>
      </w:r>
      <w:r>
        <w:rPr>
          <w:rFonts w:hint="eastAsia"/>
        </w:rPr>
        <w:t>туризма</w:t>
      </w:r>
      <w:r>
        <w:t></w:t>
      </w:r>
      <w:r>
        <w:rPr>
          <w:rFonts w:hint="eastAsia"/>
        </w:rPr>
        <w:t>в</w:t>
      </w:r>
      <w:r>
        <w:t></w:t>
      </w:r>
      <w:r>
        <w:rPr>
          <w:rFonts w:hint="eastAsia"/>
        </w:rPr>
        <w:t>регионе</w:t>
      </w:r>
      <w:r>
        <w:t></w:t>
      </w:r>
      <w:r>
        <w:rPr>
          <w:rFonts w:hint="eastAsia"/>
        </w:rPr>
        <w:t>на</w:t>
      </w:r>
      <w:r>
        <w:t></w:t>
      </w:r>
      <w:r>
        <w:rPr>
          <w:rFonts w:hint="eastAsia"/>
        </w:rPr>
        <w:t>основе</w:t>
      </w:r>
      <w:r>
        <w:t></w:t>
      </w:r>
      <w:r>
        <w:rPr>
          <w:rFonts w:hint="eastAsia"/>
        </w:rPr>
        <w:t>эффективного</w:t>
      </w:r>
      <w:r>
        <w:t></w:t>
      </w:r>
      <w:r>
        <w:rPr>
          <w:rFonts w:hint="eastAsia"/>
        </w:rPr>
        <w:t>использования</w:t>
      </w:r>
      <w:r>
        <w:t></w:t>
      </w:r>
      <w:r>
        <w:rPr>
          <w:rFonts w:hint="eastAsia"/>
        </w:rPr>
        <w:t>региональ</w:t>
      </w:r>
      <w:r>
        <w:t></w:t>
      </w:r>
      <w:r>
        <w:rPr>
          <w:rFonts w:hint="eastAsia"/>
        </w:rPr>
        <w:t>ных</w:t>
      </w:r>
      <w:r>
        <w:t></w:t>
      </w:r>
      <w:r>
        <w:rPr>
          <w:rFonts w:hint="eastAsia"/>
        </w:rPr>
        <w:t>ресурсов</w:t>
      </w:r>
      <w:r>
        <w:t></w:t>
      </w:r>
      <w:r>
        <w:rPr>
          <w:rFonts w:hint="eastAsia"/>
        </w:rPr>
        <w:t>в</w:t>
      </w:r>
      <w:r>
        <w:t></w:t>
      </w:r>
      <w:r>
        <w:rPr>
          <w:rFonts w:hint="eastAsia"/>
        </w:rPr>
        <w:t>условиях</w:t>
      </w:r>
      <w:r>
        <w:t></w:t>
      </w:r>
      <w:r>
        <w:rPr>
          <w:rFonts w:hint="eastAsia"/>
        </w:rPr>
        <w:t>динамически</w:t>
      </w:r>
      <w:r>
        <w:t></w:t>
      </w:r>
      <w:r>
        <w:rPr>
          <w:rFonts w:hint="eastAsia"/>
        </w:rPr>
        <w:t>меняющихся</w:t>
      </w:r>
      <w:r>
        <w:t></w:t>
      </w:r>
      <w:r>
        <w:rPr>
          <w:rFonts w:hint="eastAsia"/>
        </w:rPr>
        <w:t>и</w:t>
      </w:r>
      <w:r>
        <w:t></w:t>
      </w:r>
      <w:r>
        <w:rPr>
          <w:rFonts w:hint="eastAsia"/>
        </w:rPr>
        <w:t>возрастающих</w:t>
      </w:r>
      <w:r>
        <w:t></w:t>
      </w:r>
      <w:r>
        <w:rPr>
          <w:rFonts w:hint="eastAsia"/>
        </w:rPr>
        <w:t>потребно</w:t>
      </w:r>
      <w:r>
        <w:t></w:t>
      </w:r>
      <w:r>
        <w:rPr>
          <w:rFonts w:hint="eastAsia"/>
        </w:rPr>
        <w:t>стей</w:t>
      </w:r>
      <w:r>
        <w:t></w:t>
      </w:r>
      <w:r>
        <w:rPr>
          <w:rFonts w:hint="eastAsia"/>
        </w:rPr>
        <w:t>туристов</w:t>
      </w:r>
      <w:r>
        <w:t></w:t>
      </w:r>
      <w:r>
        <w:t></w:t>
      </w:r>
      <w:r>
        <w:rPr>
          <w:rFonts w:hint="eastAsia"/>
        </w:rPr>
        <w:t>Для</w:t>
      </w:r>
      <w:r>
        <w:t></w:t>
      </w:r>
      <w:r>
        <w:rPr>
          <w:rFonts w:hint="eastAsia"/>
        </w:rPr>
        <w:t>достижения</w:t>
      </w:r>
      <w:r>
        <w:t></w:t>
      </w:r>
      <w:r>
        <w:rPr>
          <w:rFonts w:hint="eastAsia"/>
        </w:rPr>
        <w:t>цели</w:t>
      </w:r>
      <w:r>
        <w:t></w:t>
      </w:r>
      <w:r>
        <w:rPr>
          <w:rFonts w:hint="eastAsia"/>
        </w:rPr>
        <w:t>были</w:t>
      </w:r>
      <w:r>
        <w:t></w:t>
      </w:r>
      <w:r>
        <w:rPr>
          <w:rFonts w:hint="eastAsia"/>
        </w:rPr>
        <w:t>поставлены</w:t>
      </w:r>
      <w:r>
        <w:t></w:t>
      </w:r>
      <w:r>
        <w:rPr>
          <w:rFonts w:hint="eastAsia"/>
        </w:rPr>
        <w:t>и</w:t>
      </w:r>
      <w:r>
        <w:t></w:t>
      </w:r>
      <w:r>
        <w:rPr>
          <w:rFonts w:hint="eastAsia"/>
        </w:rPr>
        <w:t>решены</w:t>
      </w:r>
      <w:r>
        <w:t></w:t>
      </w:r>
      <w:r>
        <w:rPr>
          <w:rFonts w:hint="eastAsia"/>
        </w:rPr>
        <w:t>следующие</w:t>
      </w:r>
    </w:p>
    <w:p w:rsidR="009C280F" w:rsidRDefault="009C280F" w:rsidP="009C280F">
      <w:r>
        <w:t></w:t>
      </w:r>
    </w:p>
    <w:p w:rsidR="009C280F" w:rsidRDefault="009C280F" w:rsidP="009C280F">
      <w:r>
        <w:t></w:t>
      </w:r>
    </w:p>
    <w:p w:rsidR="009C280F" w:rsidRDefault="009C280F" w:rsidP="009C280F">
      <w:r>
        <w:rPr>
          <w:rFonts w:hint="eastAsia"/>
        </w:rPr>
        <w:t>основные</w:t>
      </w:r>
      <w:r>
        <w:t></w:t>
      </w:r>
      <w:r>
        <w:rPr>
          <w:rFonts w:hint="eastAsia"/>
        </w:rPr>
        <w:t>задачи</w:t>
      </w:r>
      <w:r>
        <w:t></w:t>
      </w:r>
      <w:r>
        <w:t></w:t>
      </w:r>
      <w:r>
        <w:rPr>
          <w:rFonts w:hint="eastAsia"/>
        </w:rPr>
        <w:t>носящие</w:t>
      </w:r>
      <w:r>
        <w:t></w:t>
      </w:r>
      <w:r>
        <w:rPr>
          <w:rFonts w:hint="eastAsia"/>
        </w:rPr>
        <w:t>комплексный</w:t>
      </w:r>
      <w:r>
        <w:t></w:t>
      </w:r>
      <w:r>
        <w:rPr>
          <w:rFonts w:hint="eastAsia"/>
        </w:rPr>
        <w:t>характер</w:t>
      </w:r>
      <w:r>
        <w:t></w:t>
      </w:r>
    </w:p>
    <w:p w:rsidR="009C280F" w:rsidRDefault="009C280F" w:rsidP="009C280F">
      <w:r>
        <w:t></w:t>
      </w:r>
      <w:r>
        <w:tab/>
      </w:r>
      <w:r>
        <w:rPr>
          <w:rFonts w:hint="eastAsia"/>
        </w:rPr>
        <w:t>исследован</w:t>
      </w:r>
      <w:r>
        <w:t></w:t>
      </w:r>
      <w:r>
        <w:rPr>
          <w:rFonts w:hint="eastAsia"/>
        </w:rPr>
        <w:t>туризм</w:t>
      </w:r>
      <w:r>
        <w:t></w:t>
      </w:r>
      <w:r>
        <w:rPr>
          <w:rFonts w:hint="eastAsia"/>
        </w:rPr>
        <w:t>как</w:t>
      </w:r>
      <w:r>
        <w:t></w:t>
      </w:r>
      <w:r>
        <w:rPr>
          <w:rFonts w:hint="eastAsia"/>
        </w:rPr>
        <w:t>продукт</w:t>
      </w:r>
      <w:r>
        <w:t></w:t>
      </w:r>
      <w:r>
        <w:rPr>
          <w:rFonts w:hint="eastAsia"/>
        </w:rPr>
        <w:t>исторического</w:t>
      </w:r>
      <w:r>
        <w:t></w:t>
      </w:r>
      <w:r>
        <w:rPr>
          <w:rFonts w:hint="eastAsia"/>
        </w:rPr>
        <w:t>развития</w:t>
      </w:r>
      <w:r>
        <w:t></w:t>
      </w:r>
      <w:r>
        <w:rPr>
          <w:rFonts w:hint="eastAsia"/>
        </w:rPr>
        <w:t>цивилизации</w:t>
      </w:r>
      <w:r>
        <w:t></w:t>
      </w:r>
      <w:r>
        <w:rPr>
          <w:rFonts w:hint="eastAsia"/>
        </w:rPr>
        <w:t>с</w:t>
      </w:r>
      <w:r>
        <w:t></w:t>
      </w:r>
      <w:r>
        <w:rPr>
          <w:rFonts w:hint="eastAsia"/>
        </w:rPr>
        <w:t>выделением</w:t>
      </w:r>
      <w:r>
        <w:t></w:t>
      </w:r>
      <w:r>
        <w:rPr>
          <w:rFonts w:hint="eastAsia"/>
        </w:rPr>
        <w:t>факторов</w:t>
      </w:r>
      <w:r>
        <w:t></w:t>
      </w:r>
      <w:r>
        <w:rPr>
          <w:rFonts w:hint="eastAsia"/>
        </w:rPr>
        <w:t>и</w:t>
      </w:r>
      <w:r>
        <w:t></w:t>
      </w:r>
      <w:r>
        <w:rPr>
          <w:rFonts w:hint="eastAsia"/>
        </w:rPr>
        <w:t>тенденций</w:t>
      </w:r>
      <w:r>
        <w:t></w:t>
      </w:r>
      <w:r>
        <w:rPr>
          <w:rFonts w:hint="eastAsia"/>
        </w:rPr>
        <w:t>его</w:t>
      </w:r>
      <w:r>
        <w:t></w:t>
      </w:r>
      <w:r>
        <w:rPr>
          <w:rFonts w:hint="eastAsia"/>
        </w:rPr>
        <w:t>развития</w:t>
      </w:r>
      <w:r>
        <w:t></w:t>
      </w:r>
    </w:p>
    <w:p w:rsidR="009C280F" w:rsidRDefault="009C280F" w:rsidP="009C280F">
      <w:r>
        <w:t></w:t>
      </w:r>
      <w:r>
        <w:tab/>
      </w:r>
      <w:r>
        <w:rPr>
          <w:rFonts w:hint="eastAsia"/>
        </w:rPr>
        <w:t>исследованы</w:t>
      </w:r>
      <w:r>
        <w:t></w:t>
      </w:r>
      <w:r>
        <w:rPr>
          <w:rFonts w:hint="eastAsia"/>
        </w:rPr>
        <w:t>основные</w:t>
      </w:r>
      <w:r>
        <w:t></w:t>
      </w:r>
      <w:r>
        <w:rPr>
          <w:rFonts w:hint="eastAsia"/>
        </w:rPr>
        <w:t>аспекты</w:t>
      </w:r>
      <w:r>
        <w:t></w:t>
      </w:r>
      <w:r>
        <w:rPr>
          <w:rFonts w:hint="eastAsia"/>
        </w:rPr>
        <w:t>системного</w:t>
      </w:r>
      <w:r>
        <w:t></w:t>
      </w:r>
      <w:r>
        <w:rPr>
          <w:rFonts w:hint="eastAsia"/>
        </w:rPr>
        <w:t>взаимодействия</w:t>
      </w:r>
      <w:r>
        <w:t></w:t>
      </w:r>
      <w:r>
        <w:rPr>
          <w:rFonts w:hint="eastAsia"/>
        </w:rPr>
        <w:t>сферы</w:t>
      </w:r>
      <w:r>
        <w:t></w:t>
      </w:r>
      <w:proofErr w:type="gramStart"/>
      <w:r>
        <w:rPr>
          <w:rFonts w:hint="eastAsia"/>
        </w:rPr>
        <w:t>ту</w:t>
      </w:r>
      <w:r>
        <w:t></w:t>
      </w:r>
      <w:r>
        <w:rPr>
          <w:rFonts w:hint="eastAsia"/>
        </w:rPr>
        <w:t>ризма</w:t>
      </w:r>
      <w:proofErr w:type="gramEnd"/>
      <w:r>
        <w:t></w:t>
      </w:r>
      <w:r>
        <w:rPr>
          <w:rFonts w:hint="eastAsia"/>
        </w:rPr>
        <w:t>и</w:t>
      </w:r>
      <w:r>
        <w:t></w:t>
      </w:r>
      <w:r>
        <w:rPr>
          <w:rFonts w:hint="eastAsia"/>
        </w:rPr>
        <w:t>экономики</w:t>
      </w:r>
      <w:r>
        <w:t></w:t>
      </w:r>
      <w:r>
        <w:rPr>
          <w:rFonts w:hint="eastAsia"/>
        </w:rPr>
        <w:t>региона</w:t>
      </w:r>
      <w:r>
        <w:t></w:t>
      </w:r>
      <w:r>
        <w:t></w:t>
      </w:r>
      <w:r>
        <w:rPr>
          <w:rFonts w:hint="eastAsia"/>
        </w:rPr>
        <w:t>выявить</w:t>
      </w:r>
      <w:r>
        <w:t></w:t>
      </w:r>
      <w:r>
        <w:rPr>
          <w:rFonts w:hint="eastAsia"/>
        </w:rPr>
        <w:t>проблемы</w:t>
      </w:r>
      <w:r>
        <w:t></w:t>
      </w:r>
      <w:r>
        <w:rPr>
          <w:rFonts w:hint="eastAsia"/>
        </w:rPr>
        <w:t>устойчивого</w:t>
      </w:r>
      <w:r>
        <w:t></w:t>
      </w:r>
      <w:r>
        <w:rPr>
          <w:rFonts w:hint="eastAsia"/>
        </w:rPr>
        <w:t>развития</w:t>
      </w:r>
      <w:r>
        <w:t></w:t>
      </w:r>
      <w:r>
        <w:rPr>
          <w:rFonts w:hint="eastAsia"/>
        </w:rPr>
        <w:t>сферы</w:t>
      </w:r>
      <w:r>
        <w:t></w:t>
      </w:r>
      <w:r>
        <w:rPr>
          <w:rFonts w:hint="eastAsia"/>
        </w:rPr>
        <w:t>туризма</w:t>
      </w:r>
      <w:r>
        <w:t></w:t>
      </w:r>
      <w:r>
        <w:rPr>
          <w:rFonts w:hint="eastAsia"/>
        </w:rPr>
        <w:t>в</w:t>
      </w:r>
      <w:r>
        <w:t></w:t>
      </w:r>
      <w:r>
        <w:rPr>
          <w:rFonts w:hint="eastAsia"/>
        </w:rPr>
        <w:t>регионе</w:t>
      </w:r>
      <w:r>
        <w:t></w:t>
      </w:r>
      <w:r>
        <w:rPr>
          <w:rFonts w:hint="eastAsia"/>
        </w:rPr>
        <w:t>и</w:t>
      </w:r>
      <w:r>
        <w:t></w:t>
      </w:r>
      <w:r>
        <w:rPr>
          <w:rFonts w:hint="eastAsia"/>
        </w:rPr>
        <w:t>определить</w:t>
      </w:r>
      <w:r>
        <w:t></w:t>
      </w:r>
      <w:r>
        <w:rPr>
          <w:rFonts w:hint="eastAsia"/>
        </w:rPr>
        <w:t>пути</w:t>
      </w:r>
      <w:r>
        <w:t></w:t>
      </w:r>
      <w:r>
        <w:rPr>
          <w:rFonts w:hint="eastAsia"/>
        </w:rPr>
        <w:t>и</w:t>
      </w:r>
      <w:r>
        <w:t></w:t>
      </w:r>
      <w:r>
        <w:rPr>
          <w:rFonts w:hint="eastAsia"/>
        </w:rPr>
        <w:t>методы</w:t>
      </w:r>
      <w:r>
        <w:t></w:t>
      </w:r>
      <w:r>
        <w:rPr>
          <w:rFonts w:hint="eastAsia"/>
        </w:rPr>
        <w:t>их</w:t>
      </w:r>
      <w:r>
        <w:t></w:t>
      </w:r>
      <w:r>
        <w:rPr>
          <w:rFonts w:hint="eastAsia"/>
        </w:rPr>
        <w:t>разрешения</w:t>
      </w:r>
      <w:r>
        <w:t></w:t>
      </w:r>
    </w:p>
    <w:p w:rsidR="009C280F" w:rsidRDefault="009C280F" w:rsidP="009C280F">
      <w:r>
        <w:t></w:t>
      </w:r>
      <w:r>
        <w:tab/>
      </w:r>
      <w:r>
        <w:rPr>
          <w:rFonts w:hint="eastAsia"/>
        </w:rPr>
        <w:t>уточнен</w:t>
      </w:r>
      <w:r>
        <w:t></w:t>
      </w:r>
      <w:r>
        <w:rPr>
          <w:rFonts w:hint="eastAsia"/>
        </w:rPr>
        <w:t>и</w:t>
      </w:r>
      <w:r>
        <w:t></w:t>
      </w:r>
      <w:r>
        <w:rPr>
          <w:rFonts w:hint="eastAsia"/>
        </w:rPr>
        <w:t>дополнен</w:t>
      </w:r>
      <w:r>
        <w:t></w:t>
      </w:r>
      <w:r>
        <w:rPr>
          <w:rFonts w:hint="eastAsia"/>
        </w:rPr>
        <w:t>понятийный</w:t>
      </w:r>
      <w:r>
        <w:t></w:t>
      </w:r>
      <w:r>
        <w:rPr>
          <w:rFonts w:hint="eastAsia"/>
        </w:rPr>
        <w:t>аппарат</w:t>
      </w:r>
      <w:r>
        <w:t></w:t>
      </w:r>
      <w:r>
        <w:t></w:t>
      </w:r>
      <w:r>
        <w:rPr>
          <w:rFonts w:hint="eastAsia"/>
        </w:rPr>
        <w:t>связанный</w:t>
      </w:r>
      <w:r>
        <w:t></w:t>
      </w:r>
      <w:r>
        <w:rPr>
          <w:rFonts w:hint="eastAsia"/>
        </w:rPr>
        <w:t>с</w:t>
      </w:r>
      <w:r>
        <w:t></w:t>
      </w:r>
      <w:r>
        <w:rPr>
          <w:rFonts w:hint="eastAsia"/>
        </w:rPr>
        <w:t>системными</w:t>
      </w:r>
      <w:r>
        <w:t></w:t>
      </w:r>
      <w:r>
        <w:rPr>
          <w:rFonts w:hint="eastAsia"/>
        </w:rPr>
        <w:t>свойствами</w:t>
      </w:r>
      <w:r>
        <w:t></w:t>
      </w:r>
      <w:r>
        <w:rPr>
          <w:rFonts w:hint="eastAsia"/>
        </w:rPr>
        <w:t>сферы</w:t>
      </w:r>
      <w:r>
        <w:t></w:t>
      </w:r>
      <w:r>
        <w:rPr>
          <w:rFonts w:hint="eastAsia"/>
        </w:rPr>
        <w:t>туризма</w:t>
      </w:r>
      <w:r>
        <w:t></w:t>
      </w:r>
      <w:r>
        <w:rPr>
          <w:rFonts w:hint="eastAsia"/>
        </w:rPr>
        <w:t>и</w:t>
      </w:r>
      <w:r>
        <w:t></w:t>
      </w:r>
      <w:r>
        <w:rPr>
          <w:rFonts w:hint="eastAsia"/>
        </w:rPr>
        <w:t>особенностями</w:t>
      </w:r>
      <w:r>
        <w:t></w:t>
      </w:r>
      <w:r>
        <w:rPr>
          <w:rFonts w:hint="eastAsia"/>
        </w:rPr>
        <w:t>ее</w:t>
      </w:r>
      <w:r>
        <w:t></w:t>
      </w:r>
      <w:r>
        <w:rPr>
          <w:rFonts w:hint="eastAsia"/>
        </w:rPr>
        <w:t>территориального</w:t>
      </w:r>
      <w:r>
        <w:t></w:t>
      </w:r>
      <w:proofErr w:type="gramStart"/>
      <w:r>
        <w:rPr>
          <w:rFonts w:hint="eastAsia"/>
        </w:rPr>
        <w:t>функциони</w:t>
      </w:r>
      <w:r>
        <w:t></w:t>
      </w:r>
      <w:r>
        <w:rPr>
          <w:rFonts w:hint="eastAsia"/>
        </w:rPr>
        <w:t>рования</w:t>
      </w:r>
      <w:proofErr w:type="gramEnd"/>
      <w:r>
        <w:t></w:t>
      </w:r>
      <w:r>
        <w:rPr>
          <w:rFonts w:hint="eastAsia"/>
        </w:rPr>
        <w:t>и</w:t>
      </w:r>
      <w:r>
        <w:t></w:t>
      </w:r>
      <w:r>
        <w:rPr>
          <w:rFonts w:hint="eastAsia"/>
        </w:rPr>
        <w:t>развития</w:t>
      </w:r>
      <w:r>
        <w:t></w:t>
      </w:r>
    </w:p>
    <w:p w:rsidR="009C280F" w:rsidRDefault="009C280F" w:rsidP="009C280F">
      <w:r>
        <w:t></w:t>
      </w:r>
      <w:r>
        <w:tab/>
      </w:r>
      <w:r>
        <w:rPr>
          <w:rFonts w:hint="eastAsia"/>
        </w:rPr>
        <w:t>разработаны</w:t>
      </w:r>
      <w:r>
        <w:t></w:t>
      </w:r>
      <w:r>
        <w:rPr>
          <w:rFonts w:hint="eastAsia"/>
        </w:rPr>
        <w:t>методологические</w:t>
      </w:r>
      <w:r>
        <w:t></w:t>
      </w:r>
      <w:r>
        <w:rPr>
          <w:rFonts w:hint="eastAsia"/>
        </w:rPr>
        <w:t>подходы</w:t>
      </w:r>
      <w:r>
        <w:t></w:t>
      </w:r>
      <w:r>
        <w:rPr>
          <w:rFonts w:hint="eastAsia"/>
        </w:rPr>
        <w:t>к</w:t>
      </w:r>
      <w:r>
        <w:t></w:t>
      </w:r>
      <w:r>
        <w:rPr>
          <w:rFonts w:hint="eastAsia"/>
        </w:rPr>
        <w:t>выявлению</w:t>
      </w:r>
      <w:r>
        <w:t></w:t>
      </w:r>
      <w:r>
        <w:rPr>
          <w:rFonts w:hint="eastAsia"/>
        </w:rPr>
        <w:t>аттракторов</w:t>
      </w:r>
      <w:r>
        <w:t></w:t>
      </w:r>
      <w:r>
        <w:rPr>
          <w:rFonts w:hint="eastAsia"/>
        </w:rPr>
        <w:t>и</w:t>
      </w:r>
      <w:r>
        <w:t></w:t>
      </w:r>
      <w:r>
        <w:rPr>
          <w:rFonts w:hint="eastAsia"/>
        </w:rPr>
        <w:t>их</w:t>
      </w:r>
      <w:r>
        <w:t></w:t>
      </w:r>
      <w:r>
        <w:rPr>
          <w:rFonts w:hint="eastAsia"/>
        </w:rPr>
        <w:t>свойств</w:t>
      </w:r>
      <w:r>
        <w:t></w:t>
      </w:r>
      <w:r>
        <w:rPr>
          <w:rFonts w:hint="eastAsia"/>
        </w:rPr>
        <w:t>как</w:t>
      </w:r>
      <w:r>
        <w:t></w:t>
      </w:r>
      <w:r>
        <w:rPr>
          <w:rFonts w:hint="eastAsia"/>
        </w:rPr>
        <w:t>системообразующих</w:t>
      </w:r>
      <w:r>
        <w:t></w:t>
      </w:r>
      <w:r>
        <w:rPr>
          <w:rFonts w:hint="eastAsia"/>
        </w:rPr>
        <w:t>элементов</w:t>
      </w:r>
      <w:r>
        <w:t></w:t>
      </w:r>
      <w:r>
        <w:rPr>
          <w:rFonts w:hint="eastAsia"/>
        </w:rPr>
        <w:t>сферы</w:t>
      </w:r>
      <w:r>
        <w:t></w:t>
      </w:r>
      <w:r>
        <w:rPr>
          <w:rFonts w:hint="eastAsia"/>
        </w:rPr>
        <w:t>туризма</w:t>
      </w:r>
      <w:r>
        <w:t></w:t>
      </w:r>
      <w:r>
        <w:rPr>
          <w:rFonts w:hint="eastAsia"/>
        </w:rPr>
        <w:t>в</w:t>
      </w:r>
      <w:r>
        <w:t></w:t>
      </w:r>
      <w:r>
        <w:rPr>
          <w:rFonts w:hint="eastAsia"/>
        </w:rPr>
        <w:t>регионе</w:t>
      </w:r>
      <w:r>
        <w:t></w:t>
      </w:r>
    </w:p>
    <w:p w:rsidR="009C280F" w:rsidRDefault="009C280F" w:rsidP="009C280F">
      <w:r>
        <w:t></w:t>
      </w:r>
      <w:r>
        <w:tab/>
      </w:r>
      <w:r>
        <w:rPr>
          <w:rFonts w:hint="eastAsia"/>
        </w:rPr>
        <w:t>разработана</w:t>
      </w:r>
      <w:r>
        <w:t></w:t>
      </w:r>
      <w:r>
        <w:rPr>
          <w:rFonts w:hint="eastAsia"/>
        </w:rPr>
        <w:t>концепция</w:t>
      </w:r>
      <w:r>
        <w:t></w:t>
      </w:r>
      <w:r>
        <w:rPr>
          <w:rFonts w:hint="eastAsia"/>
        </w:rPr>
        <w:t>воспроизводственных</w:t>
      </w:r>
      <w:r>
        <w:t></w:t>
      </w:r>
      <w:r>
        <w:rPr>
          <w:rFonts w:hint="eastAsia"/>
        </w:rPr>
        <w:t>процессов</w:t>
      </w:r>
      <w:r>
        <w:t></w:t>
      </w:r>
      <w:r>
        <w:rPr>
          <w:rFonts w:hint="eastAsia"/>
        </w:rPr>
        <w:t>в</w:t>
      </w:r>
      <w:r>
        <w:t></w:t>
      </w:r>
      <w:r>
        <w:rPr>
          <w:rFonts w:hint="eastAsia"/>
        </w:rPr>
        <w:t>туризме</w:t>
      </w:r>
      <w:r>
        <w:t></w:t>
      </w:r>
      <w:r>
        <w:t></w:t>
      </w:r>
      <w:r>
        <w:rPr>
          <w:rFonts w:hint="eastAsia"/>
        </w:rPr>
        <w:t>обеспечивающую</w:t>
      </w:r>
      <w:r>
        <w:t></w:t>
      </w:r>
      <w:r>
        <w:rPr>
          <w:rFonts w:hint="eastAsia"/>
        </w:rPr>
        <w:t>устойчивость</w:t>
      </w:r>
      <w:r>
        <w:t></w:t>
      </w:r>
      <w:r>
        <w:rPr>
          <w:rFonts w:hint="eastAsia"/>
        </w:rPr>
        <w:t>взаимосвязей</w:t>
      </w:r>
      <w:r>
        <w:t></w:t>
      </w:r>
      <w:r>
        <w:rPr>
          <w:rFonts w:hint="eastAsia"/>
        </w:rPr>
        <w:t>между</w:t>
      </w:r>
      <w:r>
        <w:t></w:t>
      </w:r>
      <w:r>
        <w:rPr>
          <w:rFonts w:hint="eastAsia"/>
        </w:rPr>
        <w:t>элементами</w:t>
      </w:r>
      <w:r>
        <w:t></w:t>
      </w:r>
      <w:r>
        <w:rPr>
          <w:rFonts w:hint="eastAsia"/>
        </w:rPr>
        <w:t>сферы</w:t>
      </w:r>
      <w:r>
        <w:t></w:t>
      </w:r>
      <w:proofErr w:type="gramStart"/>
      <w:r>
        <w:rPr>
          <w:rFonts w:hint="eastAsia"/>
        </w:rPr>
        <w:t>туриз</w:t>
      </w:r>
      <w:r>
        <w:t></w:t>
      </w:r>
      <w:r>
        <w:rPr>
          <w:rFonts w:hint="eastAsia"/>
        </w:rPr>
        <w:t>ма</w:t>
      </w:r>
      <w:proofErr w:type="gramEnd"/>
      <w:r>
        <w:t></w:t>
      </w:r>
    </w:p>
    <w:p w:rsidR="009C280F" w:rsidRDefault="009C280F" w:rsidP="009C280F">
      <w:r>
        <w:t></w:t>
      </w:r>
      <w:r>
        <w:tab/>
      </w:r>
      <w:r>
        <w:rPr>
          <w:rFonts w:hint="eastAsia"/>
        </w:rPr>
        <w:t>выявлены</w:t>
      </w:r>
      <w:r>
        <w:t></w:t>
      </w:r>
      <w:r>
        <w:rPr>
          <w:rFonts w:hint="eastAsia"/>
        </w:rPr>
        <w:t>особенности</w:t>
      </w:r>
      <w:r>
        <w:t></w:t>
      </w:r>
      <w:r>
        <w:rPr>
          <w:rFonts w:hint="eastAsia"/>
        </w:rPr>
        <w:t>инновационно</w:t>
      </w:r>
      <w:r>
        <w:t></w:t>
      </w:r>
      <w:r>
        <w:rPr>
          <w:rFonts w:hint="eastAsia"/>
        </w:rPr>
        <w:t>инвестиционной</w:t>
      </w:r>
      <w:r>
        <w:t></w:t>
      </w:r>
      <w:r>
        <w:rPr>
          <w:rFonts w:hint="eastAsia"/>
        </w:rPr>
        <w:t>деятельности</w:t>
      </w:r>
      <w:r>
        <w:t></w:t>
      </w:r>
      <w:r>
        <w:rPr>
          <w:rFonts w:hint="eastAsia"/>
        </w:rPr>
        <w:t>в</w:t>
      </w:r>
      <w:r>
        <w:t></w:t>
      </w:r>
      <w:r>
        <w:rPr>
          <w:rFonts w:hint="eastAsia"/>
        </w:rPr>
        <w:t>сфере</w:t>
      </w:r>
      <w:r>
        <w:t></w:t>
      </w:r>
      <w:r>
        <w:rPr>
          <w:rFonts w:hint="eastAsia"/>
        </w:rPr>
        <w:t>туризма</w:t>
      </w:r>
      <w:r>
        <w:t></w:t>
      </w:r>
      <w:r>
        <w:rPr>
          <w:rFonts w:hint="eastAsia"/>
        </w:rPr>
        <w:t>в</w:t>
      </w:r>
      <w:r>
        <w:t></w:t>
      </w:r>
      <w:r>
        <w:rPr>
          <w:rFonts w:hint="eastAsia"/>
        </w:rPr>
        <w:t>регионе</w:t>
      </w:r>
      <w:r>
        <w:t></w:t>
      </w:r>
    </w:p>
    <w:p w:rsidR="009C280F" w:rsidRDefault="009C280F" w:rsidP="009C280F">
      <w:r>
        <w:t></w:t>
      </w:r>
      <w:r>
        <w:tab/>
      </w:r>
      <w:r>
        <w:rPr>
          <w:rFonts w:hint="eastAsia"/>
        </w:rPr>
        <w:t>исследованы</w:t>
      </w:r>
      <w:r>
        <w:t></w:t>
      </w:r>
      <w:r>
        <w:rPr>
          <w:rFonts w:hint="eastAsia"/>
        </w:rPr>
        <w:t>методологические</w:t>
      </w:r>
      <w:r>
        <w:t></w:t>
      </w:r>
      <w:r>
        <w:rPr>
          <w:rFonts w:hint="eastAsia"/>
        </w:rPr>
        <w:t>и</w:t>
      </w:r>
      <w:r>
        <w:t></w:t>
      </w:r>
      <w:r>
        <w:rPr>
          <w:rFonts w:hint="eastAsia"/>
        </w:rPr>
        <w:t>методические</w:t>
      </w:r>
      <w:r>
        <w:t></w:t>
      </w:r>
      <w:r>
        <w:rPr>
          <w:rFonts w:hint="eastAsia"/>
        </w:rPr>
        <w:t>основы</w:t>
      </w:r>
      <w:r>
        <w:t></w:t>
      </w:r>
      <w:r>
        <w:rPr>
          <w:rFonts w:hint="eastAsia"/>
        </w:rPr>
        <w:t>ресурсного</w:t>
      </w:r>
      <w:r>
        <w:t></w:t>
      </w:r>
      <w:r>
        <w:rPr>
          <w:rFonts w:hint="eastAsia"/>
        </w:rPr>
        <w:t>обеспечения</w:t>
      </w:r>
      <w:r>
        <w:t></w:t>
      </w:r>
      <w:r>
        <w:rPr>
          <w:rFonts w:hint="eastAsia"/>
        </w:rPr>
        <w:t>сферы</w:t>
      </w:r>
      <w:r>
        <w:t></w:t>
      </w:r>
      <w:r>
        <w:rPr>
          <w:rFonts w:hint="eastAsia"/>
        </w:rPr>
        <w:t>туризма</w:t>
      </w:r>
      <w:r>
        <w:t></w:t>
      </w:r>
      <w:r>
        <w:rPr>
          <w:rFonts w:hint="eastAsia"/>
        </w:rPr>
        <w:t>в</w:t>
      </w:r>
      <w:r>
        <w:t></w:t>
      </w:r>
      <w:r>
        <w:rPr>
          <w:rFonts w:hint="eastAsia"/>
        </w:rPr>
        <w:t>регионе</w:t>
      </w:r>
      <w:r>
        <w:t></w:t>
      </w:r>
      <w:r>
        <w:rPr>
          <w:rFonts w:hint="eastAsia"/>
        </w:rPr>
        <w:t>с</w:t>
      </w:r>
      <w:r>
        <w:t></w:t>
      </w:r>
      <w:r>
        <w:rPr>
          <w:rFonts w:hint="eastAsia"/>
        </w:rPr>
        <w:t>учетом</w:t>
      </w:r>
      <w:r>
        <w:t></w:t>
      </w:r>
      <w:r>
        <w:rPr>
          <w:rFonts w:hint="eastAsia"/>
        </w:rPr>
        <w:t>современных</w:t>
      </w:r>
      <w:r>
        <w:t></w:t>
      </w:r>
      <w:r>
        <w:rPr>
          <w:rFonts w:hint="eastAsia"/>
        </w:rPr>
        <w:t>требований</w:t>
      </w:r>
      <w:r>
        <w:t></w:t>
      </w:r>
      <w:r>
        <w:rPr>
          <w:rFonts w:hint="eastAsia"/>
        </w:rPr>
        <w:t>и</w:t>
      </w:r>
      <w:r>
        <w:t></w:t>
      </w:r>
      <w:proofErr w:type="gramStart"/>
      <w:r>
        <w:rPr>
          <w:rFonts w:hint="eastAsia"/>
        </w:rPr>
        <w:t>па</w:t>
      </w:r>
      <w:r>
        <w:t></w:t>
      </w:r>
      <w:r>
        <w:rPr>
          <w:rFonts w:hint="eastAsia"/>
        </w:rPr>
        <w:t>радигм</w:t>
      </w:r>
      <w:proofErr w:type="gramEnd"/>
      <w:r>
        <w:t></w:t>
      </w:r>
      <w:r>
        <w:rPr>
          <w:rFonts w:hint="eastAsia"/>
        </w:rPr>
        <w:t>социально</w:t>
      </w:r>
      <w:r>
        <w:t></w:t>
      </w:r>
      <w:r>
        <w:rPr>
          <w:rFonts w:hint="eastAsia"/>
        </w:rPr>
        <w:t>экономического</w:t>
      </w:r>
      <w:r>
        <w:t></w:t>
      </w:r>
      <w:r>
        <w:rPr>
          <w:rFonts w:hint="eastAsia"/>
        </w:rPr>
        <w:t>развития</w:t>
      </w:r>
      <w:r>
        <w:t></w:t>
      </w:r>
    </w:p>
    <w:p w:rsidR="009C280F" w:rsidRDefault="009C280F" w:rsidP="009C280F">
      <w:r>
        <w:t></w:t>
      </w:r>
      <w:r>
        <w:tab/>
      </w:r>
      <w:r>
        <w:rPr>
          <w:rFonts w:hint="eastAsia"/>
        </w:rPr>
        <w:t>исследована</w:t>
      </w:r>
      <w:r>
        <w:t></w:t>
      </w:r>
      <w:r>
        <w:rPr>
          <w:rFonts w:hint="eastAsia"/>
        </w:rPr>
        <w:t>роль</w:t>
      </w:r>
      <w:r>
        <w:t></w:t>
      </w:r>
      <w:r>
        <w:rPr>
          <w:rFonts w:hint="eastAsia"/>
        </w:rPr>
        <w:t>синтезированных</w:t>
      </w:r>
      <w:r>
        <w:t></w:t>
      </w:r>
      <w:r>
        <w:rPr>
          <w:rFonts w:hint="eastAsia"/>
        </w:rPr>
        <w:t>потенциалов</w:t>
      </w:r>
      <w:r>
        <w:t></w:t>
      </w:r>
      <w:r>
        <w:rPr>
          <w:rFonts w:hint="eastAsia"/>
        </w:rPr>
        <w:t>в</w:t>
      </w:r>
      <w:r>
        <w:t></w:t>
      </w:r>
      <w:r>
        <w:rPr>
          <w:rFonts w:hint="eastAsia"/>
        </w:rPr>
        <w:t>реализации</w:t>
      </w:r>
      <w:r>
        <w:t></w:t>
      </w:r>
      <w:proofErr w:type="gramStart"/>
      <w:r>
        <w:rPr>
          <w:rFonts w:hint="eastAsia"/>
        </w:rPr>
        <w:t>возмож</w:t>
      </w:r>
      <w:r>
        <w:t></w:t>
      </w:r>
      <w:r>
        <w:rPr>
          <w:rFonts w:hint="eastAsia"/>
        </w:rPr>
        <w:t>ностей</w:t>
      </w:r>
      <w:proofErr w:type="gramEnd"/>
      <w:r>
        <w:t></w:t>
      </w:r>
      <w:r>
        <w:rPr>
          <w:rFonts w:hint="eastAsia"/>
        </w:rPr>
        <w:t>и</w:t>
      </w:r>
      <w:r>
        <w:t></w:t>
      </w:r>
      <w:r>
        <w:rPr>
          <w:rFonts w:hint="eastAsia"/>
        </w:rPr>
        <w:t>процессов</w:t>
      </w:r>
      <w:r>
        <w:t></w:t>
      </w:r>
      <w:r>
        <w:rPr>
          <w:rFonts w:hint="eastAsia"/>
        </w:rPr>
        <w:t>самоорганизации</w:t>
      </w:r>
      <w:r>
        <w:t></w:t>
      </w:r>
    </w:p>
    <w:p w:rsidR="009C280F" w:rsidRDefault="009C280F" w:rsidP="009C280F">
      <w:r>
        <w:t></w:t>
      </w:r>
      <w:r>
        <w:tab/>
      </w:r>
      <w:r>
        <w:rPr>
          <w:rFonts w:hint="eastAsia"/>
        </w:rPr>
        <w:t>выявлена</w:t>
      </w:r>
      <w:r>
        <w:t></w:t>
      </w:r>
      <w:r>
        <w:rPr>
          <w:rFonts w:hint="eastAsia"/>
        </w:rPr>
        <w:t>способность</w:t>
      </w:r>
      <w:r>
        <w:t></w:t>
      </w:r>
      <w:r>
        <w:rPr>
          <w:rFonts w:hint="eastAsia"/>
        </w:rPr>
        <w:t>элементов</w:t>
      </w:r>
      <w:r>
        <w:t></w:t>
      </w:r>
      <w:r>
        <w:rPr>
          <w:rFonts w:hint="eastAsia"/>
        </w:rPr>
        <w:t>сферы</w:t>
      </w:r>
      <w:r>
        <w:t></w:t>
      </w:r>
      <w:r>
        <w:rPr>
          <w:rFonts w:hint="eastAsia"/>
        </w:rPr>
        <w:t>туризма</w:t>
      </w:r>
      <w:r>
        <w:t></w:t>
      </w:r>
      <w:r>
        <w:rPr>
          <w:rFonts w:hint="eastAsia"/>
        </w:rPr>
        <w:t>к</w:t>
      </w:r>
      <w:r>
        <w:t></w:t>
      </w:r>
      <w:r>
        <w:rPr>
          <w:rFonts w:hint="eastAsia"/>
        </w:rPr>
        <w:t>интеграции</w:t>
      </w:r>
      <w:r>
        <w:t></w:t>
      </w:r>
      <w:r>
        <w:rPr>
          <w:rFonts w:hint="eastAsia"/>
        </w:rPr>
        <w:t>и</w:t>
      </w:r>
      <w:r>
        <w:t></w:t>
      </w:r>
      <w:proofErr w:type="gramStart"/>
      <w:r>
        <w:rPr>
          <w:rFonts w:hint="eastAsia"/>
        </w:rPr>
        <w:t>опре</w:t>
      </w:r>
      <w:r>
        <w:t></w:t>
      </w:r>
      <w:r>
        <w:rPr>
          <w:rFonts w:hint="eastAsia"/>
        </w:rPr>
        <w:t>делить</w:t>
      </w:r>
      <w:proofErr w:type="gramEnd"/>
      <w:r>
        <w:t></w:t>
      </w:r>
      <w:r>
        <w:rPr>
          <w:rFonts w:hint="eastAsia"/>
        </w:rPr>
        <w:t>возможность</w:t>
      </w:r>
      <w:r>
        <w:t></w:t>
      </w:r>
      <w:r>
        <w:rPr>
          <w:rFonts w:hint="eastAsia"/>
        </w:rPr>
        <w:t>использования</w:t>
      </w:r>
      <w:r>
        <w:t></w:t>
      </w:r>
      <w:r>
        <w:rPr>
          <w:rFonts w:hint="eastAsia"/>
        </w:rPr>
        <w:t>в</w:t>
      </w:r>
      <w:r>
        <w:t></w:t>
      </w:r>
      <w:r>
        <w:rPr>
          <w:rFonts w:hint="eastAsia"/>
        </w:rPr>
        <w:t>методологии</w:t>
      </w:r>
      <w:r>
        <w:t></w:t>
      </w:r>
      <w:r>
        <w:rPr>
          <w:rFonts w:hint="eastAsia"/>
        </w:rPr>
        <w:t>управления</w:t>
      </w:r>
      <w:r>
        <w:t></w:t>
      </w:r>
      <w:r>
        <w:rPr>
          <w:rFonts w:hint="eastAsia"/>
        </w:rPr>
        <w:t>сферой</w:t>
      </w:r>
      <w:r>
        <w:t></w:t>
      </w:r>
      <w:r>
        <w:rPr>
          <w:rFonts w:hint="eastAsia"/>
        </w:rPr>
        <w:t>туризма</w:t>
      </w:r>
      <w:r>
        <w:t></w:t>
      </w:r>
      <w:r>
        <w:rPr>
          <w:rFonts w:hint="eastAsia"/>
        </w:rPr>
        <w:t>теории</w:t>
      </w:r>
      <w:r>
        <w:t></w:t>
      </w:r>
      <w:r>
        <w:rPr>
          <w:rFonts w:hint="eastAsia"/>
        </w:rPr>
        <w:t>отраслевых</w:t>
      </w:r>
      <w:r>
        <w:t></w:t>
      </w:r>
      <w:r>
        <w:rPr>
          <w:rFonts w:hint="eastAsia"/>
        </w:rPr>
        <w:t>рынков</w:t>
      </w:r>
      <w:r>
        <w:t></w:t>
      </w:r>
    </w:p>
    <w:p w:rsidR="009C280F" w:rsidRDefault="009C280F" w:rsidP="009C280F">
      <w:r>
        <w:t></w:t>
      </w:r>
      <w:r>
        <w:tab/>
      </w:r>
      <w:r>
        <w:rPr>
          <w:rFonts w:hint="eastAsia"/>
        </w:rPr>
        <w:t>уточнены</w:t>
      </w:r>
      <w:r>
        <w:t></w:t>
      </w:r>
      <w:r>
        <w:rPr>
          <w:rFonts w:hint="eastAsia"/>
        </w:rPr>
        <w:t>территориально</w:t>
      </w:r>
      <w:r>
        <w:t></w:t>
      </w:r>
      <w:r>
        <w:rPr>
          <w:rFonts w:hint="eastAsia"/>
        </w:rPr>
        <w:t>отраслевые</w:t>
      </w:r>
      <w:r>
        <w:t></w:t>
      </w:r>
      <w:r>
        <w:rPr>
          <w:rFonts w:hint="eastAsia"/>
        </w:rPr>
        <w:t>особенности</w:t>
      </w:r>
      <w:r>
        <w:t></w:t>
      </w:r>
      <w:r>
        <w:rPr>
          <w:rFonts w:hint="eastAsia"/>
        </w:rPr>
        <w:t>принципов</w:t>
      </w:r>
      <w:r>
        <w:t></w:t>
      </w:r>
      <w:r>
        <w:t></w:t>
      </w:r>
      <w:r>
        <w:rPr>
          <w:rFonts w:hint="eastAsia"/>
        </w:rPr>
        <w:t>методов</w:t>
      </w:r>
      <w:r>
        <w:t></w:t>
      </w:r>
      <w:r>
        <w:rPr>
          <w:rFonts w:hint="eastAsia"/>
        </w:rPr>
        <w:t>и</w:t>
      </w:r>
      <w:r>
        <w:t></w:t>
      </w:r>
      <w:r>
        <w:rPr>
          <w:rFonts w:hint="eastAsia"/>
        </w:rPr>
        <w:t>функций</w:t>
      </w:r>
      <w:r>
        <w:t></w:t>
      </w:r>
      <w:r>
        <w:rPr>
          <w:rFonts w:hint="eastAsia"/>
        </w:rPr>
        <w:t>управления</w:t>
      </w:r>
      <w:r>
        <w:t></w:t>
      </w:r>
      <w:r>
        <w:rPr>
          <w:rFonts w:hint="eastAsia"/>
        </w:rPr>
        <w:t>сферой</w:t>
      </w:r>
      <w:r>
        <w:t></w:t>
      </w:r>
      <w:r>
        <w:rPr>
          <w:rFonts w:hint="eastAsia"/>
        </w:rPr>
        <w:t>туризма</w:t>
      </w:r>
      <w:r>
        <w:t></w:t>
      </w:r>
      <w:r>
        <w:rPr>
          <w:rFonts w:hint="eastAsia"/>
        </w:rPr>
        <w:t>как</w:t>
      </w:r>
      <w:r>
        <w:t></w:t>
      </w:r>
      <w:r>
        <w:rPr>
          <w:rFonts w:hint="eastAsia"/>
        </w:rPr>
        <w:t>системой</w:t>
      </w:r>
      <w:r>
        <w:t></w:t>
      </w:r>
    </w:p>
    <w:p w:rsidR="009C280F" w:rsidRDefault="009C280F" w:rsidP="009C280F">
      <w:r>
        <w:t></w:t>
      </w:r>
      <w:r>
        <w:tab/>
      </w:r>
      <w:r>
        <w:rPr>
          <w:rFonts w:hint="eastAsia"/>
        </w:rPr>
        <w:t>показана</w:t>
      </w:r>
      <w:r>
        <w:t></w:t>
      </w:r>
      <w:r>
        <w:rPr>
          <w:rFonts w:hint="eastAsia"/>
        </w:rPr>
        <w:t>целесообразность</w:t>
      </w:r>
      <w:r>
        <w:t></w:t>
      </w:r>
      <w:r>
        <w:rPr>
          <w:rFonts w:hint="eastAsia"/>
        </w:rPr>
        <w:t>дифференциации</w:t>
      </w:r>
      <w:r>
        <w:t></w:t>
      </w:r>
      <w:r>
        <w:rPr>
          <w:rFonts w:hint="eastAsia"/>
        </w:rPr>
        <w:t>прямого</w:t>
      </w:r>
      <w:r>
        <w:t></w:t>
      </w:r>
      <w:r>
        <w:rPr>
          <w:rFonts w:hint="eastAsia"/>
        </w:rPr>
        <w:t>и</w:t>
      </w:r>
      <w:r>
        <w:t></w:t>
      </w:r>
      <w:r>
        <w:rPr>
          <w:rFonts w:hint="eastAsia"/>
        </w:rPr>
        <w:t>косвенного</w:t>
      </w:r>
      <w:r>
        <w:t></w:t>
      </w:r>
      <w:r>
        <w:rPr>
          <w:rFonts w:hint="eastAsia"/>
        </w:rPr>
        <w:t>управления</w:t>
      </w:r>
      <w:r>
        <w:t></w:t>
      </w:r>
      <w:r>
        <w:rPr>
          <w:rFonts w:hint="eastAsia"/>
        </w:rPr>
        <w:t>функционированием</w:t>
      </w:r>
      <w:r>
        <w:t></w:t>
      </w:r>
      <w:r>
        <w:rPr>
          <w:rFonts w:hint="eastAsia"/>
        </w:rPr>
        <w:t>и</w:t>
      </w:r>
      <w:r>
        <w:t></w:t>
      </w:r>
      <w:r>
        <w:rPr>
          <w:rFonts w:hint="eastAsia"/>
        </w:rPr>
        <w:t>развитием</w:t>
      </w:r>
      <w:r>
        <w:t></w:t>
      </w:r>
      <w:r>
        <w:rPr>
          <w:rFonts w:hint="eastAsia"/>
        </w:rPr>
        <w:t>сферой</w:t>
      </w:r>
      <w:r>
        <w:t></w:t>
      </w:r>
      <w:r>
        <w:rPr>
          <w:rFonts w:hint="eastAsia"/>
        </w:rPr>
        <w:t>туризма</w:t>
      </w:r>
      <w:r>
        <w:t></w:t>
      </w:r>
      <w:r>
        <w:rPr>
          <w:rFonts w:hint="eastAsia"/>
        </w:rPr>
        <w:t>в</w:t>
      </w:r>
      <w:r>
        <w:t></w:t>
      </w:r>
      <w:r>
        <w:rPr>
          <w:rFonts w:hint="eastAsia"/>
        </w:rPr>
        <w:t>регионе</w:t>
      </w:r>
      <w:r>
        <w:t></w:t>
      </w:r>
    </w:p>
    <w:p w:rsidR="009C280F" w:rsidRDefault="009C280F" w:rsidP="009C280F">
      <w:r>
        <w:t></w:t>
      </w:r>
      <w:r>
        <w:tab/>
      </w:r>
      <w:r>
        <w:rPr>
          <w:rFonts w:hint="eastAsia"/>
        </w:rPr>
        <w:t>исследованы</w:t>
      </w:r>
      <w:r>
        <w:t></w:t>
      </w:r>
      <w:r>
        <w:rPr>
          <w:rFonts w:hint="eastAsia"/>
        </w:rPr>
        <w:t>существующие</w:t>
      </w:r>
      <w:r>
        <w:t></w:t>
      </w:r>
      <w:r>
        <w:rPr>
          <w:rFonts w:hint="eastAsia"/>
        </w:rPr>
        <w:t>механизмы</w:t>
      </w:r>
      <w:r>
        <w:t></w:t>
      </w:r>
      <w:r>
        <w:rPr>
          <w:rFonts w:hint="eastAsia"/>
        </w:rPr>
        <w:t>управления</w:t>
      </w:r>
      <w:r>
        <w:t></w:t>
      </w:r>
      <w:r>
        <w:rPr>
          <w:rFonts w:hint="eastAsia"/>
        </w:rPr>
        <w:t>сферой</w:t>
      </w:r>
      <w:r>
        <w:t></w:t>
      </w:r>
      <w:r>
        <w:rPr>
          <w:rFonts w:hint="eastAsia"/>
        </w:rPr>
        <w:t>туризма</w:t>
      </w:r>
      <w:r>
        <w:t></w:t>
      </w:r>
      <w:proofErr w:type="gramStart"/>
      <w:r>
        <w:rPr>
          <w:rFonts w:hint="eastAsia"/>
        </w:rPr>
        <w:t>в</w:t>
      </w:r>
      <w:proofErr w:type="gramEnd"/>
    </w:p>
    <w:p w:rsidR="009C280F" w:rsidRDefault="009C280F" w:rsidP="009C280F">
      <w:r>
        <w:t></w:t>
      </w:r>
    </w:p>
    <w:p w:rsidR="009C280F" w:rsidRDefault="009C280F" w:rsidP="009C280F">
      <w:r>
        <w:t></w:t>
      </w:r>
    </w:p>
    <w:p w:rsidR="009C280F" w:rsidRDefault="009C280F" w:rsidP="009C280F">
      <w:r>
        <w:rPr>
          <w:rFonts w:hint="eastAsia"/>
        </w:rPr>
        <w:t>регионе</w:t>
      </w:r>
      <w:r>
        <w:t></w:t>
      </w:r>
      <w:r>
        <w:rPr>
          <w:rFonts w:hint="eastAsia"/>
        </w:rPr>
        <w:t>в</w:t>
      </w:r>
      <w:r>
        <w:t></w:t>
      </w:r>
      <w:r>
        <w:rPr>
          <w:rFonts w:hint="eastAsia"/>
        </w:rPr>
        <w:t>современных</w:t>
      </w:r>
      <w:r>
        <w:t></w:t>
      </w:r>
      <w:r>
        <w:rPr>
          <w:rFonts w:hint="eastAsia"/>
        </w:rPr>
        <w:t>условиях</w:t>
      </w:r>
      <w:r>
        <w:t></w:t>
      </w:r>
    </w:p>
    <w:p w:rsidR="009C280F" w:rsidRDefault="009C280F" w:rsidP="009C280F">
      <w:r>
        <w:t></w:t>
      </w:r>
      <w:r>
        <w:tab/>
      </w:r>
      <w:r>
        <w:rPr>
          <w:rFonts w:hint="eastAsia"/>
        </w:rPr>
        <w:t>разработаны</w:t>
      </w:r>
      <w:r>
        <w:t></w:t>
      </w:r>
      <w:r>
        <w:rPr>
          <w:rFonts w:hint="eastAsia"/>
        </w:rPr>
        <w:t>организационно</w:t>
      </w:r>
      <w:r>
        <w:t></w:t>
      </w:r>
      <w:r>
        <w:t></w:t>
      </w:r>
      <w:r>
        <w:t></w:t>
      </w:r>
      <w:r>
        <w:rPr>
          <w:rFonts w:hint="eastAsia"/>
        </w:rPr>
        <w:t>методологические</w:t>
      </w:r>
      <w:r>
        <w:t></w:t>
      </w:r>
      <w:r>
        <w:rPr>
          <w:rFonts w:hint="eastAsia"/>
        </w:rPr>
        <w:t>подходы</w:t>
      </w:r>
      <w:r>
        <w:t></w:t>
      </w:r>
      <w:r>
        <w:rPr>
          <w:rFonts w:hint="eastAsia"/>
        </w:rPr>
        <w:t>к</w:t>
      </w:r>
      <w:r>
        <w:t></w:t>
      </w:r>
      <w:proofErr w:type="gramStart"/>
      <w:r>
        <w:rPr>
          <w:rFonts w:hint="eastAsia"/>
        </w:rPr>
        <w:t>формиро</w:t>
      </w:r>
      <w:r>
        <w:t></w:t>
      </w:r>
      <w:r>
        <w:rPr>
          <w:rFonts w:hint="eastAsia"/>
        </w:rPr>
        <w:t>ванию</w:t>
      </w:r>
      <w:proofErr w:type="gramEnd"/>
      <w:r>
        <w:t></w:t>
      </w:r>
      <w:r>
        <w:rPr>
          <w:rFonts w:hint="eastAsia"/>
        </w:rPr>
        <w:t>интегрированной</w:t>
      </w:r>
      <w:r>
        <w:t></w:t>
      </w:r>
      <w:r>
        <w:rPr>
          <w:rFonts w:hint="eastAsia"/>
        </w:rPr>
        <w:t>системы</w:t>
      </w:r>
      <w:r>
        <w:t></w:t>
      </w:r>
      <w:r>
        <w:rPr>
          <w:rFonts w:hint="eastAsia"/>
        </w:rPr>
        <w:t>управления</w:t>
      </w:r>
      <w:r>
        <w:t></w:t>
      </w:r>
      <w:r>
        <w:rPr>
          <w:rFonts w:hint="eastAsia"/>
        </w:rPr>
        <w:t>устойчивым</w:t>
      </w:r>
      <w:r>
        <w:t></w:t>
      </w:r>
      <w:r>
        <w:rPr>
          <w:rFonts w:hint="eastAsia"/>
        </w:rPr>
        <w:t>развитием</w:t>
      </w:r>
      <w:r>
        <w:t></w:t>
      </w:r>
      <w:r>
        <w:rPr>
          <w:rFonts w:hint="eastAsia"/>
        </w:rPr>
        <w:t>сферы</w:t>
      </w:r>
      <w:r>
        <w:t></w:t>
      </w:r>
      <w:r>
        <w:rPr>
          <w:rFonts w:hint="eastAsia"/>
        </w:rPr>
        <w:t>ту</w:t>
      </w:r>
      <w:r>
        <w:t></w:t>
      </w:r>
      <w:r>
        <w:rPr>
          <w:rFonts w:hint="eastAsia"/>
        </w:rPr>
        <w:t>ризма</w:t>
      </w:r>
      <w:r>
        <w:t></w:t>
      </w:r>
      <w:r>
        <w:rPr>
          <w:rFonts w:hint="eastAsia"/>
        </w:rPr>
        <w:t>в</w:t>
      </w:r>
      <w:r>
        <w:t></w:t>
      </w:r>
      <w:r>
        <w:rPr>
          <w:rFonts w:hint="eastAsia"/>
        </w:rPr>
        <w:t>регионе</w:t>
      </w:r>
      <w:r>
        <w:t></w:t>
      </w:r>
    </w:p>
    <w:p w:rsidR="009C280F" w:rsidRDefault="009C280F" w:rsidP="009C280F">
      <w:r>
        <w:t></w:t>
      </w:r>
      <w:r>
        <w:tab/>
      </w:r>
      <w:r>
        <w:rPr>
          <w:rFonts w:hint="eastAsia"/>
        </w:rPr>
        <w:t>предложены</w:t>
      </w:r>
      <w:r>
        <w:t></w:t>
      </w:r>
      <w:r>
        <w:rPr>
          <w:rFonts w:hint="eastAsia"/>
        </w:rPr>
        <w:t>методологические</w:t>
      </w:r>
      <w:r>
        <w:t></w:t>
      </w:r>
      <w:r>
        <w:rPr>
          <w:rFonts w:hint="eastAsia"/>
        </w:rPr>
        <w:t>и</w:t>
      </w:r>
      <w:r>
        <w:t></w:t>
      </w:r>
      <w:r>
        <w:rPr>
          <w:rFonts w:hint="eastAsia"/>
        </w:rPr>
        <w:t>методические</w:t>
      </w:r>
      <w:r>
        <w:t></w:t>
      </w:r>
      <w:r>
        <w:rPr>
          <w:rFonts w:hint="eastAsia"/>
        </w:rPr>
        <w:t>подходы</w:t>
      </w:r>
      <w:r>
        <w:t></w:t>
      </w:r>
      <w:r>
        <w:rPr>
          <w:rFonts w:hint="eastAsia"/>
        </w:rPr>
        <w:t>к</w:t>
      </w:r>
      <w:r>
        <w:t></w:t>
      </w:r>
      <w:r>
        <w:rPr>
          <w:rFonts w:hint="eastAsia"/>
        </w:rPr>
        <w:t>оценке</w:t>
      </w:r>
      <w:r>
        <w:t></w:t>
      </w:r>
      <w:proofErr w:type="gramStart"/>
      <w:r>
        <w:rPr>
          <w:rFonts w:hint="eastAsia"/>
        </w:rPr>
        <w:t>эф</w:t>
      </w:r>
      <w:r>
        <w:t></w:t>
      </w:r>
      <w:r>
        <w:rPr>
          <w:rFonts w:hint="eastAsia"/>
        </w:rPr>
        <w:t>фективности</w:t>
      </w:r>
      <w:proofErr w:type="gramEnd"/>
      <w:r>
        <w:t></w:t>
      </w:r>
      <w:r>
        <w:rPr>
          <w:rFonts w:hint="eastAsia"/>
        </w:rPr>
        <w:t>управления</w:t>
      </w:r>
      <w:r>
        <w:t></w:t>
      </w:r>
      <w:r>
        <w:rPr>
          <w:rFonts w:hint="eastAsia"/>
        </w:rPr>
        <w:t>устойчивым</w:t>
      </w:r>
      <w:r>
        <w:t></w:t>
      </w:r>
      <w:r>
        <w:rPr>
          <w:rFonts w:hint="eastAsia"/>
        </w:rPr>
        <w:t>развитием</w:t>
      </w:r>
      <w:r>
        <w:t></w:t>
      </w:r>
      <w:r>
        <w:rPr>
          <w:rFonts w:hint="eastAsia"/>
        </w:rPr>
        <w:t>сферы</w:t>
      </w:r>
      <w:r>
        <w:t></w:t>
      </w:r>
      <w:r>
        <w:rPr>
          <w:rFonts w:hint="eastAsia"/>
        </w:rPr>
        <w:t>туризма</w:t>
      </w:r>
      <w:r>
        <w:t></w:t>
      </w:r>
      <w:r>
        <w:rPr>
          <w:rFonts w:hint="eastAsia"/>
        </w:rPr>
        <w:t>в</w:t>
      </w:r>
      <w:r>
        <w:t></w:t>
      </w:r>
      <w:r>
        <w:rPr>
          <w:rFonts w:hint="eastAsia"/>
        </w:rPr>
        <w:t>регионе</w:t>
      </w:r>
      <w:r>
        <w:t></w:t>
      </w:r>
    </w:p>
    <w:p w:rsidR="009C280F" w:rsidRDefault="009C280F" w:rsidP="009C280F">
      <w:r>
        <w:rPr>
          <w:rFonts w:hint="eastAsia"/>
        </w:rPr>
        <w:t>Объектом</w:t>
      </w:r>
      <w:r>
        <w:t></w:t>
      </w:r>
      <w:r>
        <w:rPr>
          <w:rFonts w:hint="eastAsia"/>
        </w:rPr>
        <w:t>исследования</w:t>
      </w:r>
      <w:r>
        <w:t></w:t>
      </w:r>
      <w:r>
        <w:rPr>
          <w:rFonts w:hint="eastAsia"/>
        </w:rPr>
        <w:t>является</w:t>
      </w:r>
      <w:r>
        <w:t></w:t>
      </w:r>
      <w:r>
        <w:rPr>
          <w:rFonts w:hint="eastAsia"/>
        </w:rPr>
        <w:t>сфера</w:t>
      </w:r>
      <w:r>
        <w:t></w:t>
      </w:r>
      <w:r>
        <w:rPr>
          <w:rFonts w:hint="eastAsia"/>
        </w:rPr>
        <w:t>туризма</w:t>
      </w:r>
      <w:r>
        <w:t></w:t>
      </w:r>
      <w:r>
        <w:rPr>
          <w:rFonts w:hint="eastAsia"/>
        </w:rPr>
        <w:t>в</w:t>
      </w:r>
      <w:r>
        <w:t></w:t>
      </w:r>
      <w:r>
        <w:rPr>
          <w:rFonts w:hint="eastAsia"/>
        </w:rPr>
        <w:t>регионе</w:t>
      </w:r>
      <w:r>
        <w:t></w:t>
      </w:r>
      <w:r>
        <w:rPr>
          <w:rFonts w:hint="eastAsia"/>
        </w:rPr>
        <w:t>как</w:t>
      </w:r>
      <w:r>
        <w:t></w:t>
      </w:r>
      <w:r>
        <w:rPr>
          <w:rFonts w:hint="eastAsia"/>
        </w:rPr>
        <w:t>большая</w:t>
      </w:r>
      <w:r>
        <w:t></w:t>
      </w:r>
      <w:r>
        <w:rPr>
          <w:rFonts w:hint="eastAsia"/>
        </w:rPr>
        <w:t>открытая</w:t>
      </w:r>
      <w:r>
        <w:t></w:t>
      </w:r>
      <w:r>
        <w:rPr>
          <w:rFonts w:hint="eastAsia"/>
        </w:rPr>
        <w:t>территориально</w:t>
      </w:r>
      <w:r>
        <w:t></w:t>
      </w:r>
      <w:r>
        <w:rPr>
          <w:rFonts w:hint="eastAsia"/>
        </w:rPr>
        <w:t>определенная</w:t>
      </w:r>
      <w:r>
        <w:t></w:t>
      </w:r>
      <w:r>
        <w:rPr>
          <w:rFonts w:hint="eastAsia"/>
        </w:rPr>
        <w:t>социально</w:t>
      </w:r>
      <w:r>
        <w:t></w:t>
      </w:r>
      <w:r>
        <w:rPr>
          <w:rFonts w:hint="eastAsia"/>
        </w:rPr>
        <w:t>экономическая</w:t>
      </w:r>
      <w:r>
        <w:t></w:t>
      </w:r>
      <w:r>
        <w:rPr>
          <w:rFonts w:hint="eastAsia"/>
        </w:rPr>
        <w:t>система</w:t>
      </w:r>
      <w:r>
        <w:t></w:t>
      </w:r>
      <w:r>
        <w:rPr>
          <w:rFonts w:hint="eastAsia"/>
        </w:rPr>
        <w:t>со</w:t>
      </w:r>
      <w:r>
        <w:t></w:t>
      </w:r>
      <w:r>
        <w:rPr>
          <w:rFonts w:hint="eastAsia"/>
        </w:rPr>
        <w:t>специфическими</w:t>
      </w:r>
      <w:r>
        <w:t></w:t>
      </w:r>
      <w:r>
        <w:rPr>
          <w:rFonts w:hint="eastAsia"/>
        </w:rPr>
        <w:t>свойствами</w:t>
      </w:r>
      <w:r>
        <w:t></w:t>
      </w:r>
      <w:r>
        <w:t></w:t>
      </w:r>
      <w:r>
        <w:rPr>
          <w:rFonts w:hint="eastAsia"/>
        </w:rPr>
        <w:t>которые</w:t>
      </w:r>
      <w:r>
        <w:t></w:t>
      </w:r>
      <w:r>
        <w:rPr>
          <w:rFonts w:hint="eastAsia"/>
        </w:rPr>
        <w:t>обусловливают</w:t>
      </w:r>
      <w:r>
        <w:t></w:t>
      </w:r>
      <w:r>
        <w:rPr>
          <w:rFonts w:hint="eastAsia"/>
        </w:rPr>
        <w:t>направления</w:t>
      </w:r>
      <w:r>
        <w:t></w:t>
      </w:r>
      <w:r>
        <w:rPr>
          <w:rFonts w:hint="eastAsia"/>
        </w:rPr>
        <w:t>диссерта</w:t>
      </w:r>
      <w:r>
        <w:t></w:t>
      </w:r>
      <w:r>
        <w:rPr>
          <w:rFonts w:hint="eastAsia"/>
        </w:rPr>
        <w:t>ционного</w:t>
      </w:r>
      <w:r>
        <w:t></w:t>
      </w:r>
      <w:r>
        <w:rPr>
          <w:rFonts w:hint="eastAsia"/>
        </w:rPr>
        <w:t>исследования</w:t>
      </w:r>
      <w:r>
        <w:t></w:t>
      </w:r>
    </w:p>
    <w:p w:rsidR="009C280F" w:rsidRDefault="009C280F" w:rsidP="009C280F">
      <w:r>
        <w:rPr>
          <w:rFonts w:hint="eastAsia"/>
        </w:rPr>
        <w:t>Предмет</w:t>
      </w:r>
      <w:r>
        <w:t></w:t>
      </w:r>
      <w:r>
        <w:rPr>
          <w:rFonts w:hint="eastAsia"/>
        </w:rPr>
        <w:t>диссертационного</w:t>
      </w:r>
      <w:r>
        <w:t></w:t>
      </w:r>
      <w:r>
        <w:rPr>
          <w:rFonts w:hint="eastAsia"/>
        </w:rPr>
        <w:t>исследования</w:t>
      </w:r>
      <w:r>
        <w:t></w:t>
      </w:r>
      <w:r>
        <w:rPr>
          <w:rFonts w:hint="eastAsia"/>
        </w:rPr>
        <w:t>составляет</w:t>
      </w:r>
      <w:r>
        <w:t></w:t>
      </w:r>
      <w:r>
        <w:rPr>
          <w:rFonts w:hint="eastAsia"/>
        </w:rPr>
        <w:t>методология</w:t>
      </w:r>
      <w:r>
        <w:t></w:t>
      </w:r>
      <w:r>
        <w:rPr>
          <w:rFonts w:hint="eastAsia"/>
        </w:rPr>
        <w:t>фор</w:t>
      </w:r>
      <w:r>
        <w:t></w:t>
      </w:r>
      <w:r>
        <w:rPr>
          <w:rFonts w:hint="eastAsia"/>
        </w:rPr>
        <w:t>мирования</w:t>
      </w:r>
      <w:r>
        <w:t></w:t>
      </w:r>
      <w:r>
        <w:rPr>
          <w:rFonts w:hint="eastAsia"/>
        </w:rPr>
        <w:t>интегрированной</w:t>
      </w:r>
      <w:r>
        <w:t></w:t>
      </w:r>
      <w:r>
        <w:rPr>
          <w:rFonts w:hint="eastAsia"/>
        </w:rPr>
        <w:t>системы</w:t>
      </w:r>
      <w:r>
        <w:t></w:t>
      </w:r>
      <w:r>
        <w:rPr>
          <w:rFonts w:hint="eastAsia"/>
        </w:rPr>
        <w:t>управления</w:t>
      </w:r>
      <w:r>
        <w:t></w:t>
      </w:r>
      <w:r>
        <w:rPr>
          <w:rFonts w:hint="eastAsia"/>
        </w:rPr>
        <w:t>устойчивым</w:t>
      </w:r>
      <w:r>
        <w:t></w:t>
      </w:r>
      <w:r>
        <w:rPr>
          <w:rFonts w:hint="eastAsia"/>
        </w:rPr>
        <w:t>развитием</w:t>
      </w:r>
      <w:r>
        <w:t></w:t>
      </w:r>
      <w:r>
        <w:rPr>
          <w:rFonts w:hint="eastAsia"/>
        </w:rPr>
        <w:t>сферы</w:t>
      </w:r>
      <w:r>
        <w:t></w:t>
      </w:r>
      <w:r>
        <w:rPr>
          <w:rFonts w:hint="eastAsia"/>
        </w:rPr>
        <w:t>туризма</w:t>
      </w:r>
      <w:r>
        <w:t></w:t>
      </w:r>
      <w:r>
        <w:rPr>
          <w:rFonts w:hint="eastAsia"/>
        </w:rPr>
        <w:t>в</w:t>
      </w:r>
      <w:r>
        <w:t></w:t>
      </w:r>
      <w:r>
        <w:rPr>
          <w:rFonts w:hint="eastAsia"/>
        </w:rPr>
        <w:t>регионе</w:t>
      </w:r>
      <w:r>
        <w:t></w:t>
      </w:r>
    </w:p>
    <w:p w:rsidR="009C280F" w:rsidRDefault="009C280F" w:rsidP="009C280F">
      <w:r>
        <w:rPr>
          <w:rFonts w:hint="eastAsia"/>
        </w:rPr>
        <w:t>Теоретической</w:t>
      </w:r>
      <w:r>
        <w:t></w:t>
      </w:r>
      <w:r>
        <w:rPr>
          <w:rFonts w:hint="eastAsia"/>
        </w:rPr>
        <w:t>и</w:t>
      </w:r>
      <w:r>
        <w:t></w:t>
      </w:r>
      <w:r>
        <w:rPr>
          <w:rFonts w:hint="eastAsia"/>
        </w:rPr>
        <w:t>методологической</w:t>
      </w:r>
      <w:r>
        <w:t></w:t>
      </w:r>
      <w:r>
        <w:rPr>
          <w:rFonts w:hint="eastAsia"/>
        </w:rPr>
        <w:t>базой</w:t>
      </w:r>
      <w:r>
        <w:t></w:t>
      </w:r>
      <w:r>
        <w:rPr>
          <w:rFonts w:hint="eastAsia"/>
        </w:rPr>
        <w:t>диссертационного</w:t>
      </w:r>
      <w:r>
        <w:t></w:t>
      </w:r>
      <w:r>
        <w:rPr>
          <w:rFonts w:hint="eastAsia"/>
        </w:rPr>
        <w:t>исследо</w:t>
      </w:r>
      <w:r>
        <w:t></w:t>
      </w:r>
      <w:r>
        <w:rPr>
          <w:rFonts w:hint="eastAsia"/>
        </w:rPr>
        <w:t>вания</w:t>
      </w:r>
      <w:r>
        <w:t></w:t>
      </w:r>
      <w:r>
        <w:rPr>
          <w:rFonts w:hint="eastAsia"/>
        </w:rPr>
        <w:t>послужили</w:t>
      </w:r>
      <w:r>
        <w:t></w:t>
      </w:r>
      <w:r>
        <w:rPr>
          <w:rFonts w:hint="eastAsia"/>
        </w:rPr>
        <w:t>труды</w:t>
      </w:r>
      <w:r>
        <w:t></w:t>
      </w:r>
      <w:r>
        <w:rPr>
          <w:rFonts w:hint="eastAsia"/>
        </w:rPr>
        <w:t>отечественных</w:t>
      </w:r>
      <w:r>
        <w:t></w:t>
      </w:r>
      <w:r>
        <w:rPr>
          <w:rFonts w:hint="eastAsia"/>
        </w:rPr>
        <w:t>и</w:t>
      </w:r>
      <w:r>
        <w:t></w:t>
      </w:r>
      <w:r>
        <w:rPr>
          <w:rFonts w:hint="eastAsia"/>
        </w:rPr>
        <w:t>зарубежных</w:t>
      </w:r>
      <w:r>
        <w:t></w:t>
      </w:r>
      <w:r>
        <w:rPr>
          <w:rFonts w:hint="eastAsia"/>
        </w:rPr>
        <w:t>авторов</w:t>
      </w:r>
      <w:r>
        <w:t></w:t>
      </w:r>
      <w:r>
        <w:rPr>
          <w:rFonts w:hint="eastAsia"/>
        </w:rPr>
        <w:t>в</w:t>
      </w:r>
      <w:r>
        <w:t></w:t>
      </w:r>
      <w:r>
        <w:rPr>
          <w:rFonts w:hint="eastAsia"/>
        </w:rPr>
        <w:t>области</w:t>
      </w:r>
      <w:r>
        <w:t></w:t>
      </w:r>
      <w:r>
        <w:rPr>
          <w:rFonts w:hint="eastAsia"/>
        </w:rPr>
        <w:t>эконо</w:t>
      </w:r>
      <w:r>
        <w:t></w:t>
      </w:r>
      <w:r>
        <w:rPr>
          <w:rFonts w:hint="eastAsia"/>
        </w:rPr>
        <w:t>мической</w:t>
      </w:r>
      <w:r>
        <w:t></w:t>
      </w:r>
      <w:r>
        <w:rPr>
          <w:rFonts w:hint="eastAsia"/>
        </w:rPr>
        <w:t>теории</w:t>
      </w:r>
      <w:r>
        <w:t></w:t>
      </w:r>
      <w:r>
        <w:t></w:t>
      </w:r>
      <w:r>
        <w:rPr>
          <w:rFonts w:hint="eastAsia"/>
        </w:rPr>
        <w:t>теории</w:t>
      </w:r>
      <w:r>
        <w:t></w:t>
      </w:r>
      <w:r>
        <w:rPr>
          <w:rFonts w:hint="eastAsia"/>
        </w:rPr>
        <w:t>управления</w:t>
      </w:r>
      <w:r>
        <w:t></w:t>
      </w:r>
      <w:r>
        <w:t></w:t>
      </w:r>
      <w:r>
        <w:rPr>
          <w:rFonts w:hint="eastAsia"/>
        </w:rPr>
        <w:t>теории</w:t>
      </w:r>
      <w:r>
        <w:t></w:t>
      </w:r>
      <w:r>
        <w:rPr>
          <w:rFonts w:hint="eastAsia"/>
        </w:rPr>
        <w:t>потенциалов</w:t>
      </w:r>
      <w:r>
        <w:t></w:t>
      </w:r>
      <w:r>
        <w:t></w:t>
      </w:r>
      <w:r>
        <w:rPr>
          <w:rFonts w:hint="eastAsia"/>
        </w:rPr>
        <w:t>теории</w:t>
      </w:r>
      <w:r>
        <w:t></w:t>
      </w:r>
      <w:r>
        <w:rPr>
          <w:rFonts w:hint="eastAsia"/>
        </w:rPr>
        <w:t>больших</w:t>
      </w:r>
      <w:r>
        <w:t></w:t>
      </w:r>
      <w:r>
        <w:rPr>
          <w:rFonts w:hint="eastAsia"/>
        </w:rPr>
        <w:t>систем</w:t>
      </w:r>
      <w:r>
        <w:t></w:t>
      </w:r>
      <w:r>
        <w:t></w:t>
      </w:r>
      <w:r>
        <w:rPr>
          <w:rFonts w:hint="eastAsia"/>
        </w:rPr>
        <w:t>фундаментальные</w:t>
      </w:r>
      <w:r>
        <w:t></w:t>
      </w:r>
      <w:r>
        <w:rPr>
          <w:rFonts w:hint="eastAsia"/>
        </w:rPr>
        <w:t>и</w:t>
      </w:r>
      <w:r>
        <w:t></w:t>
      </w:r>
      <w:r>
        <w:rPr>
          <w:rFonts w:hint="eastAsia"/>
        </w:rPr>
        <w:t>прикладные</w:t>
      </w:r>
      <w:r>
        <w:t></w:t>
      </w:r>
      <w:r>
        <w:rPr>
          <w:rFonts w:hint="eastAsia"/>
        </w:rPr>
        <w:t>разработки</w:t>
      </w:r>
      <w:r>
        <w:t></w:t>
      </w:r>
      <w:r>
        <w:rPr>
          <w:rFonts w:hint="eastAsia"/>
        </w:rPr>
        <w:t>в</w:t>
      </w:r>
      <w:r>
        <w:t></w:t>
      </w:r>
      <w:r>
        <w:rPr>
          <w:rFonts w:hint="eastAsia"/>
        </w:rPr>
        <w:t>области</w:t>
      </w:r>
      <w:r>
        <w:t></w:t>
      </w:r>
      <w:r>
        <w:rPr>
          <w:rFonts w:hint="eastAsia"/>
        </w:rPr>
        <w:t>региональной</w:t>
      </w:r>
      <w:r>
        <w:t></w:t>
      </w:r>
      <w:r>
        <w:rPr>
          <w:rFonts w:hint="eastAsia"/>
        </w:rPr>
        <w:t>экономики</w:t>
      </w:r>
      <w:r>
        <w:t></w:t>
      </w:r>
      <w:r>
        <w:t></w:t>
      </w:r>
      <w:r>
        <w:rPr>
          <w:rFonts w:hint="eastAsia"/>
        </w:rPr>
        <w:t>устойчивого</w:t>
      </w:r>
      <w:r>
        <w:t></w:t>
      </w:r>
      <w:r>
        <w:rPr>
          <w:rFonts w:hint="eastAsia"/>
        </w:rPr>
        <w:t>развития</w:t>
      </w:r>
      <w:r>
        <w:t></w:t>
      </w:r>
      <w:r>
        <w:t></w:t>
      </w:r>
      <w:r>
        <w:rPr>
          <w:rFonts w:hint="eastAsia"/>
        </w:rPr>
        <w:t>методические</w:t>
      </w:r>
      <w:r>
        <w:t></w:t>
      </w:r>
      <w:r>
        <w:rPr>
          <w:rFonts w:hint="eastAsia"/>
        </w:rPr>
        <w:t>подходы</w:t>
      </w:r>
      <w:r>
        <w:t></w:t>
      </w:r>
      <w:r>
        <w:rPr>
          <w:rFonts w:hint="eastAsia"/>
        </w:rPr>
        <w:t>к</w:t>
      </w:r>
      <w:r>
        <w:t></w:t>
      </w:r>
      <w:r>
        <w:rPr>
          <w:rFonts w:hint="eastAsia"/>
        </w:rPr>
        <w:t>организации</w:t>
      </w:r>
      <w:r>
        <w:t></w:t>
      </w:r>
      <w:r>
        <w:rPr>
          <w:rFonts w:hint="eastAsia"/>
        </w:rPr>
        <w:t>управления</w:t>
      </w:r>
      <w:r>
        <w:t></w:t>
      </w:r>
      <w:r>
        <w:rPr>
          <w:rFonts w:hint="eastAsia"/>
        </w:rPr>
        <w:t>сферой</w:t>
      </w:r>
      <w:r>
        <w:t></w:t>
      </w:r>
      <w:r>
        <w:rPr>
          <w:rFonts w:hint="eastAsia"/>
        </w:rPr>
        <w:t>туризма</w:t>
      </w:r>
      <w:r>
        <w:t></w:t>
      </w:r>
      <w:r>
        <w:rPr>
          <w:rFonts w:hint="eastAsia"/>
        </w:rPr>
        <w:t>в</w:t>
      </w:r>
      <w:r>
        <w:t></w:t>
      </w:r>
      <w:r>
        <w:rPr>
          <w:rFonts w:hint="eastAsia"/>
        </w:rPr>
        <w:t>регионе</w:t>
      </w:r>
      <w:r>
        <w:t></w:t>
      </w:r>
      <w:r>
        <w:t></w:t>
      </w:r>
      <w:r>
        <w:rPr>
          <w:rFonts w:hint="eastAsia"/>
        </w:rPr>
        <w:t>оценке</w:t>
      </w:r>
      <w:r>
        <w:t></w:t>
      </w:r>
      <w:r>
        <w:rPr>
          <w:rFonts w:hint="eastAsia"/>
        </w:rPr>
        <w:t>эффективности</w:t>
      </w:r>
      <w:r>
        <w:t></w:t>
      </w:r>
      <w:r>
        <w:rPr>
          <w:rFonts w:hint="eastAsia"/>
        </w:rPr>
        <w:t>развития</w:t>
      </w:r>
      <w:r>
        <w:t></w:t>
      </w:r>
      <w:r>
        <w:rPr>
          <w:rFonts w:hint="eastAsia"/>
        </w:rPr>
        <w:t>туриз</w:t>
      </w:r>
      <w:r>
        <w:t></w:t>
      </w:r>
      <w:r>
        <w:rPr>
          <w:rFonts w:hint="eastAsia"/>
        </w:rPr>
        <w:t>ма</w:t>
      </w:r>
      <w:r>
        <w:t></w:t>
      </w:r>
    </w:p>
    <w:p w:rsidR="009C280F" w:rsidRDefault="009C280F" w:rsidP="009C280F">
      <w:r>
        <w:rPr>
          <w:rFonts w:hint="eastAsia"/>
        </w:rPr>
        <w:t>В</w:t>
      </w:r>
      <w:r>
        <w:t></w:t>
      </w:r>
      <w:r>
        <w:rPr>
          <w:rFonts w:hint="eastAsia"/>
        </w:rPr>
        <w:t>основе</w:t>
      </w:r>
      <w:r>
        <w:t></w:t>
      </w:r>
      <w:r>
        <w:rPr>
          <w:rFonts w:hint="eastAsia"/>
        </w:rPr>
        <w:t>исследования</w:t>
      </w:r>
      <w:r>
        <w:t></w:t>
      </w:r>
      <w:r>
        <w:rPr>
          <w:rFonts w:hint="eastAsia"/>
        </w:rPr>
        <w:t>лежит</w:t>
      </w:r>
      <w:r>
        <w:t></w:t>
      </w:r>
      <w:r>
        <w:rPr>
          <w:rFonts w:hint="eastAsia"/>
        </w:rPr>
        <w:t>диалектический</w:t>
      </w:r>
      <w:r>
        <w:t></w:t>
      </w:r>
      <w:r>
        <w:rPr>
          <w:rFonts w:hint="eastAsia"/>
        </w:rPr>
        <w:t>метод</w:t>
      </w:r>
      <w:r>
        <w:t></w:t>
      </w:r>
      <w:r>
        <w:t></w:t>
      </w:r>
      <w:r>
        <w:rPr>
          <w:rFonts w:hint="eastAsia"/>
        </w:rPr>
        <w:t>предопределяющий</w:t>
      </w:r>
      <w:r>
        <w:t></w:t>
      </w:r>
      <w:r>
        <w:rPr>
          <w:rFonts w:hint="eastAsia"/>
        </w:rPr>
        <w:t>изучение</w:t>
      </w:r>
      <w:r>
        <w:t></w:t>
      </w:r>
      <w:r>
        <w:rPr>
          <w:rFonts w:hint="eastAsia"/>
        </w:rPr>
        <w:t>явлений</w:t>
      </w:r>
      <w:r>
        <w:t></w:t>
      </w:r>
      <w:r>
        <w:rPr>
          <w:rFonts w:hint="eastAsia"/>
        </w:rPr>
        <w:t>в</w:t>
      </w:r>
      <w:r>
        <w:t></w:t>
      </w:r>
      <w:r>
        <w:rPr>
          <w:rFonts w:hint="eastAsia"/>
        </w:rPr>
        <w:t>их</w:t>
      </w:r>
      <w:r>
        <w:t></w:t>
      </w:r>
      <w:r>
        <w:rPr>
          <w:rFonts w:hint="eastAsia"/>
        </w:rPr>
        <w:t>постоянном</w:t>
      </w:r>
      <w:r>
        <w:t></w:t>
      </w:r>
      <w:r>
        <w:rPr>
          <w:rFonts w:hint="eastAsia"/>
        </w:rPr>
        <w:t>развитии</w:t>
      </w:r>
      <w:r>
        <w:t></w:t>
      </w:r>
      <w:r>
        <w:rPr>
          <w:rFonts w:hint="eastAsia"/>
        </w:rPr>
        <w:t>и</w:t>
      </w:r>
      <w:r>
        <w:t></w:t>
      </w:r>
      <w:r>
        <w:rPr>
          <w:rFonts w:hint="eastAsia"/>
        </w:rPr>
        <w:t>взаимосвязи</w:t>
      </w:r>
      <w:r>
        <w:t></w:t>
      </w:r>
      <w:r>
        <w:t></w:t>
      </w:r>
      <w:r>
        <w:rPr>
          <w:rFonts w:hint="eastAsia"/>
        </w:rPr>
        <w:t>В</w:t>
      </w:r>
      <w:r>
        <w:t></w:t>
      </w:r>
      <w:r>
        <w:rPr>
          <w:rFonts w:hint="eastAsia"/>
        </w:rPr>
        <w:t>основу</w:t>
      </w:r>
      <w:r>
        <w:t></w:t>
      </w:r>
      <w:r>
        <w:rPr>
          <w:rFonts w:hint="eastAsia"/>
        </w:rPr>
        <w:t>всей</w:t>
      </w:r>
      <w:r>
        <w:t></w:t>
      </w:r>
      <w:r>
        <w:rPr>
          <w:rFonts w:hint="eastAsia"/>
        </w:rPr>
        <w:t>ра</w:t>
      </w:r>
      <w:r>
        <w:t></w:t>
      </w:r>
      <w:r>
        <w:rPr>
          <w:rFonts w:hint="eastAsia"/>
        </w:rPr>
        <w:t>боты</w:t>
      </w:r>
      <w:r>
        <w:t></w:t>
      </w:r>
      <w:r>
        <w:rPr>
          <w:rFonts w:hint="eastAsia"/>
        </w:rPr>
        <w:t>заложена</w:t>
      </w:r>
      <w:r>
        <w:t></w:t>
      </w:r>
      <w:r>
        <w:rPr>
          <w:rFonts w:hint="eastAsia"/>
        </w:rPr>
        <w:t>методология</w:t>
      </w:r>
      <w:r>
        <w:t></w:t>
      </w:r>
      <w:r>
        <w:rPr>
          <w:rFonts w:hint="eastAsia"/>
        </w:rPr>
        <w:t>системного</w:t>
      </w:r>
      <w:r>
        <w:t></w:t>
      </w:r>
      <w:r>
        <w:rPr>
          <w:rFonts w:hint="eastAsia"/>
        </w:rPr>
        <w:t>подхода</w:t>
      </w:r>
      <w:r>
        <w:t></w:t>
      </w:r>
      <w:r>
        <w:t></w:t>
      </w:r>
      <w:r>
        <w:rPr>
          <w:rFonts w:hint="eastAsia"/>
        </w:rPr>
        <w:t>В</w:t>
      </w:r>
      <w:r>
        <w:t></w:t>
      </w:r>
      <w:r>
        <w:rPr>
          <w:rFonts w:hint="eastAsia"/>
        </w:rPr>
        <w:t>аналитической</w:t>
      </w:r>
      <w:r>
        <w:t></w:t>
      </w:r>
      <w:r>
        <w:rPr>
          <w:rFonts w:hint="eastAsia"/>
        </w:rPr>
        <w:t>части</w:t>
      </w:r>
      <w:r>
        <w:t></w:t>
      </w:r>
      <w:r>
        <w:rPr>
          <w:rFonts w:hint="eastAsia"/>
        </w:rPr>
        <w:t>рабо</w:t>
      </w:r>
      <w:r>
        <w:t></w:t>
      </w:r>
      <w:r>
        <w:rPr>
          <w:rFonts w:hint="eastAsia"/>
        </w:rPr>
        <w:t>ты</w:t>
      </w:r>
      <w:r>
        <w:t></w:t>
      </w:r>
      <w:r>
        <w:rPr>
          <w:rFonts w:hint="eastAsia"/>
        </w:rPr>
        <w:t>применялись</w:t>
      </w:r>
      <w:r>
        <w:t></w:t>
      </w:r>
      <w:r>
        <w:rPr>
          <w:rFonts w:hint="eastAsia"/>
        </w:rPr>
        <w:t>методы</w:t>
      </w:r>
      <w:r>
        <w:t></w:t>
      </w:r>
      <w:r>
        <w:rPr>
          <w:rFonts w:hint="eastAsia"/>
        </w:rPr>
        <w:t>системного</w:t>
      </w:r>
      <w:r>
        <w:t></w:t>
      </w:r>
      <w:r>
        <w:rPr>
          <w:rFonts w:hint="eastAsia"/>
        </w:rPr>
        <w:t>и</w:t>
      </w:r>
      <w:r>
        <w:t></w:t>
      </w:r>
      <w:r>
        <w:rPr>
          <w:rFonts w:hint="eastAsia"/>
        </w:rPr>
        <w:t>комплексного</w:t>
      </w:r>
      <w:r>
        <w:t></w:t>
      </w:r>
      <w:r>
        <w:rPr>
          <w:rFonts w:hint="eastAsia"/>
        </w:rPr>
        <w:t>анализов</w:t>
      </w:r>
      <w:r>
        <w:t></w:t>
      </w:r>
      <w:r>
        <w:t></w:t>
      </w:r>
      <w:r>
        <w:rPr>
          <w:rFonts w:hint="eastAsia"/>
        </w:rPr>
        <w:t>классификации</w:t>
      </w:r>
      <w:r>
        <w:t></w:t>
      </w:r>
      <w:r>
        <w:t></w:t>
      </w:r>
      <w:r>
        <w:rPr>
          <w:rFonts w:hint="eastAsia"/>
        </w:rPr>
        <w:t>предметно</w:t>
      </w:r>
      <w:r>
        <w:t></w:t>
      </w:r>
      <w:r>
        <w:rPr>
          <w:rFonts w:hint="eastAsia"/>
        </w:rPr>
        <w:t>логического</w:t>
      </w:r>
      <w:r>
        <w:t></w:t>
      </w:r>
      <w:r>
        <w:rPr>
          <w:rFonts w:hint="eastAsia"/>
        </w:rPr>
        <w:t>и</w:t>
      </w:r>
      <w:r>
        <w:t></w:t>
      </w:r>
      <w:r>
        <w:rPr>
          <w:rFonts w:hint="eastAsia"/>
        </w:rPr>
        <w:t>сравнительного</w:t>
      </w:r>
      <w:r>
        <w:t></w:t>
      </w:r>
      <w:r>
        <w:rPr>
          <w:rFonts w:hint="eastAsia"/>
        </w:rPr>
        <w:t>анализов</w:t>
      </w:r>
      <w:r>
        <w:t></w:t>
      </w:r>
      <w:r>
        <w:t></w:t>
      </w:r>
      <w:r>
        <w:rPr>
          <w:rFonts w:hint="eastAsia"/>
        </w:rPr>
        <w:t>экспертных</w:t>
      </w:r>
      <w:r>
        <w:t></w:t>
      </w:r>
      <w:r>
        <w:rPr>
          <w:rFonts w:hint="eastAsia"/>
        </w:rPr>
        <w:t>оценок</w:t>
      </w:r>
      <w:r>
        <w:t></w:t>
      </w:r>
      <w:r>
        <w:t></w:t>
      </w:r>
      <w:r>
        <w:rPr>
          <w:rFonts w:hint="eastAsia"/>
        </w:rPr>
        <w:t>эконо</w:t>
      </w:r>
      <w:r>
        <w:t></w:t>
      </w:r>
      <w:r>
        <w:rPr>
          <w:rFonts w:hint="eastAsia"/>
        </w:rPr>
        <w:t>мико</w:t>
      </w:r>
      <w:r>
        <w:t></w:t>
      </w:r>
      <w:r>
        <w:rPr>
          <w:rFonts w:hint="eastAsia"/>
        </w:rPr>
        <w:t>статистических</w:t>
      </w:r>
      <w:r>
        <w:t></w:t>
      </w:r>
      <w:r>
        <w:rPr>
          <w:rFonts w:hint="eastAsia"/>
        </w:rPr>
        <w:t>методов</w:t>
      </w:r>
      <w:r>
        <w:t></w:t>
      </w:r>
      <w:r>
        <w:rPr>
          <w:rFonts w:hint="eastAsia"/>
        </w:rPr>
        <w:t>обработки</w:t>
      </w:r>
      <w:r>
        <w:t></w:t>
      </w:r>
      <w:r>
        <w:rPr>
          <w:rFonts w:hint="eastAsia"/>
        </w:rPr>
        <w:t>информации</w:t>
      </w:r>
      <w:r>
        <w:t></w:t>
      </w:r>
    </w:p>
    <w:p w:rsidR="009C280F" w:rsidRDefault="009C280F" w:rsidP="009C280F">
      <w:r>
        <w:rPr>
          <w:rFonts w:hint="eastAsia"/>
        </w:rPr>
        <w:t>Информационной</w:t>
      </w:r>
      <w:r>
        <w:t></w:t>
      </w:r>
      <w:r>
        <w:rPr>
          <w:rFonts w:hint="eastAsia"/>
        </w:rPr>
        <w:t>базой</w:t>
      </w:r>
      <w:r>
        <w:t></w:t>
      </w:r>
      <w:r>
        <w:rPr>
          <w:rFonts w:hint="eastAsia"/>
        </w:rPr>
        <w:t>исследования</w:t>
      </w:r>
      <w:r>
        <w:t></w:t>
      </w:r>
      <w:r>
        <w:rPr>
          <w:rFonts w:hint="eastAsia"/>
        </w:rPr>
        <w:t>послужили</w:t>
      </w:r>
      <w:r>
        <w:t></w:t>
      </w:r>
      <w:r>
        <w:rPr>
          <w:rFonts w:hint="eastAsia"/>
        </w:rPr>
        <w:t>международные</w:t>
      </w:r>
      <w:r>
        <w:t></w:t>
      </w:r>
      <w:r>
        <w:rPr>
          <w:rFonts w:hint="eastAsia"/>
        </w:rPr>
        <w:t>и</w:t>
      </w:r>
      <w:r>
        <w:t></w:t>
      </w:r>
      <w:r>
        <w:rPr>
          <w:rFonts w:hint="eastAsia"/>
        </w:rPr>
        <w:t>российские</w:t>
      </w:r>
      <w:r>
        <w:t></w:t>
      </w:r>
      <w:r>
        <w:rPr>
          <w:rFonts w:hint="eastAsia"/>
        </w:rPr>
        <w:t>законодательные</w:t>
      </w:r>
      <w:r>
        <w:t></w:t>
      </w:r>
      <w:r>
        <w:t></w:t>
      </w:r>
      <w:r>
        <w:rPr>
          <w:rFonts w:hint="eastAsia"/>
        </w:rPr>
        <w:t>нормативные</w:t>
      </w:r>
      <w:r>
        <w:t></w:t>
      </w:r>
      <w:r>
        <w:rPr>
          <w:rFonts w:hint="eastAsia"/>
        </w:rPr>
        <w:t>и</w:t>
      </w:r>
      <w:r>
        <w:t></w:t>
      </w:r>
      <w:r>
        <w:rPr>
          <w:rFonts w:hint="eastAsia"/>
        </w:rPr>
        <w:t>справочные</w:t>
      </w:r>
      <w:r>
        <w:t></w:t>
      </w:r>
      <w:r>
        <w:rPr>
          <w:rFonts w:hint="eastAsia"/>
        </w:rPr>
        <w:t>документы</w:t>
      </w:r>
      <w:r>
        <w:t></w:t>
      </w:r>
      <w:r>
        <w:t></w:t>
      </w:r>
      <w:r>
        <w:rPr>
          <w:rFonts w:hint="eastAsia"/>
        </w:rPr>
        <w:t>в</w:t>
      </w:r>
      <w:r>
        <w:t></w:t>
      </w:r>
      <w:r>
        <w:rPr>
          <w:rFonts w:hint="eastAsia"/>
        </w:rPr>
        <w:t>том</w:t>
      </w:r>
      <w:r>
        <w:t></w:t>
      </w:r>
      <w:r>
        <w:rPr>
          <w:rFonts w:hint="eastAsia"/>
        </w:rPr>
        <w:t>числе</w:t>
      </w:r>
      <w:r>
        <w:t></w:t>
      </w:r>
      <w:r>
        <w:rPr>
          <w:rFonts w:hint="eastAsia"/>
        </w:rPr>
        <w:t>материалы</w:t>
      </w:r>
      <w:r>
        <w:t></w:t>
      </w:r>
      <w:r>
        <w:rPr>
          <w:rFonts w:hint="eastAsia"/>
        </w:rPr>
        <w:t>Всемирной</w:t>
      </w:r>
      <w:r>
        <w:t></w:t>
      </w:r>
      <w:r>
        <w:rPr>
          <w:rFonts w:hint="eastAsia"/>
        </w:rPr>
        <w:t>Туристской</w:t>
      </w:r>
      <w:r>
        <w:t></w:t>
      </w:r>
      <w:r>
        <w:rPr>
          <w:rFonts w:hint="eastAsia"/>
        </w:rPr>
        <w:t>Организации</w:t>
      </w:r>
      <w:r>
        <w:t></w:t>
      </w:r>
      <w:r>
        <w:t></w:t>
      </w:r>
      <w:r>
        <w:rPr>
          <w:rFonts w:hint="eastAsia"/>
        </w:rPr>
        <w:t>ВТО</w:t>
      </w:r>
      <w:r>
        <w:t></w:t>
      </w:r>
      <w:r>
        <w:t></w:t>
      </w:r>
      <w:r>
        <w:t></w:t>
      </w:r>
      <w:r>
        <w:rPr>
          <w:rFonts w:hint="eastAsia"/>
        </w:rPr>
        <w:t>Госкомстата</w:t>
      </w:r>
      <w:r>
        <w:t></w:t>
      </w:r>
      <w:r>
        <w:rPr>
          <w:rFonts w:hint="eastAsia"/>
        </w:rPr>
        <w:t>РФ</w:t>
      </w:r>
      <w:r>
        <w:t></w:t>
      </w:r>
      <w:r>
        <w:t></w:t>
      </w:r>
      <w:r>
        <w:rPr>
          <w:rFonts w:hint="eastAsia"/>
        </w:rPr>
        <w:t>Российского</w:t>
      </w:r>
      <w:r>
        <w:t></w:t>
      </w:r>
      <w:r>
        <w:rPr>
          <w:rFonts w:hint="eastAsia"/>
        </w:rPr>
        <w:t>союза</w:t>
      </w:r>
      <w:r>
        <w:t></w:t>
      </w:r>
      <w:r>
        <w:rPr>
          <w:rFonts w:hint="eastAsia"/>
        </w:rPr>
        <w:t>туриндустрии</w:t>
      </w:r>
      <w:r>
        <w:t></w:t>
      </w:r>
      <w:r>
        <w:t></w:t>
      </w:r>
      <w:r>
        <w:rPr>
          <w:rFonts w:hint="eastAsia"/>
        </w:rPr>
        <w:t>материалы</w:t>
      </w:r>
      <w:r>
        <w:t></w:t>
      </w:r>
      <w:r>
        <w:rPr>
          <w:rFonts w:hint="eastAsia"/>
        </w:rPr>
        <w:t>международных</w:t>
      </w:r>
      <w:r>
        <w:t></w:t>
      </w:r>
      <w:r>
        <w:rPr>
          <w:rFonts w:hint="eastAsia"/>
        </w:rPr>
        <w:t>и</w:t>
      </w:r>
      <w:r>
        <w:t></w:t>
      </w:r>
      <w:r>
        <w:rPr>
          <w:rFonts w:hint="eastAsia"/>
        </w:rPr>
        <w:t>российских</w:t>
      </w:r>
    </w:p>
    <w:p w:rsidR="009C280F" w:rsidRDefault="009C280F" w:rsidP="009C280F">
      <w:r>
        <w:t></w:t>
      </w:r>
    </w:p>
    <w:p w:rsidR="009C280F" w:rsidRDefault="009C280F" w:rsidP="009C280F">
      <w:r>
        <w:t></w:t>
      </w:r>
      <w:r>
        <w:t></w:t>
      </w:r>
    </w:p>
    <w:p w:rsidR="009C280F" w:rsidRDefault="009C280F" w:rsidP="009C280F">
      <w:r>
        <w:rPr>
          <w:rFonts w:hint="eastAsia"/>
        </w:rPr>
        <w:t>форумов</w:t>
      </w:r>
      <w:r>
        <w:t></w:t>
      </w:r>
      <w:r>
        <w:rPr>
          <w:rFonts w:hint="eastAsia"/>
        </w:rPr>
        <w:t>и</w:t>
      </w:r>
      <w:r>
        <w:t></w:t>
      </w:r>
      <w:r>
        <w:rPr>
          <w:rFonts w:hint="eastAsia"/>
        </w:rPr>
        <w:t>конференций</w:t>
      </w:r>
      <w:r>
        <w:t></w:t>
      </w:r>
      <w:r>
        <w:rPr>
          <w:rFonts w:hint="eastAsia"/>
        </w:rPr>
        <w:t>по</w:t>
      </w:r>
      <w:r>
        <w:t></w:t>
      </w:r>
      <w:r>
        <w:rPr>
          <w:rFonts w:hint="eastAsia"/>
        </w:rPr>
        <w:t>устойчивому</w:t>
      </w:r>
      <w:r>
        <w:t></w:t>
      </w:r>
      <w:r>
        <w:rPr>
          <w:rFonts w:hint="eastAsia"/>
        </w:rPr>
        <w:t>развитию</w:t>
      </w:r>
      <w:r>
        <w:t></w:t>
      </w:r>
      <w:r>
        <w:t></w:t>
      </w:r>
      <w:r>
        <w:rPr>
          <w:rFonts w:hint="eastAsia"/>
        </w:rPr>
        <w:t>опубликованные</w:t>
      </w:r>
      <w:r>
        <w:t></w:t>
      </w:r>
      <w:r>
        <w:rPr>
          <w:rFonts w:hint="eastAsia"/>
        </w:rPr>
        <w:t>работы</w:t>
      </w:r>
      <w:r>
        <w:t></w:t>
      </w:r>
      <w:r>
        <w:rPr>
          <w:rFonts w:hint="eastAsia"/>
        </w:rPr>
        <w:t>российских</w:t>
      </w:r>
      <w:r>
        <w:t></w:t>
      </w:r>
      <w:r>
        <w:rPr>
          <w:rFonts w:hint="eastAsia"/>
        </w:rPr>
        <w:t>и</w:t>
      </w:r>
      <w:r>
        <w:t></w:t>
      </w:r>
      <w:r>
        <w:rPr>
          <w:rFonts w:hint="eastAsia"/>
        </w:rPr>
        <w:t>зарубежных</w:t>
      </w:r>
      <w:r>
        <w:t></w:t>
      </w:r>
      <w:r>
        <w:rPr>
          <w:rFonts w:hint="eastAsia"/>
        </w:rPr>
        <w:t>авторов</w:t>
      </w:r>
      <w:r>
        <w:t></w:t>
      </w:r>
      <w:r>
        <w:t></w:t>
      </w:r>
      <w:r>
        <w:rPr>
          <w:rFonts w:hint="eastAsia"/>
        </w:rPr>
        <w:t>а</w:t>
      </w:r>
      <w:r>
        <w:t></w:t>
      </w:r>
      <w:r>
        <w:rPr>
          <w:rFonts w:hint="eastAsia"/>
        </w:rPr>
        <w:t>также</w:t>
      </w:r>
      <w:r>
        <w:t></w:t>
      </w:r>
      <w:r>
        <w:rPr>
          <w:rFonts w:hint="eastAsia"/>
        </w:rPr>
        <w:t>результаты</w:t>
      </w:r>
      <w:r>
        <w:t></w:t>
      </w:r>
      <w:r>
        <w:rPr>
          <w:rFonts w:hint="eastAsia"/>
        </w:rPr>
        <w:t>проведенных</w:t>
      </w:r>
      <w:r>
        <w:t></w:t>
      </w:r>
      <w:r>
        <w:rPr>
          <w:rFonts w:hint="eastAsia"/>
        </w:rPr>
        <w:t>автором</w:t>
      </w:r>
      <w:r>
        <w:t></w:t>
      </w:r>
      <w:r>
        <w:rPr>
          <w:rFonts w:hint="eastAsia"/>
        </w:rPr>
        <w:t>научно</w:t>
      </w:r>
      <w:r>
        <w:t></w:t>
      </w:r>
      <w:r>
        <w:rPr>
          <w:rFonts w:hint="eastAsia"/>
        </w:rPr>
        <w:t>исследовательских</w:t>
      </w:r>
      <w:r>
        <w:t></w:t>
      </w:r>
      <w:r>
        <w:rPr>
          <w:rFonts w:hint="eastAsia"/>
        </w:rPr>
        <w:t>и</w:t>
      </w:r>
      <w:r>
        <w:t></w:t>
      </w:r>
      <w:r>
        <w:rPr>
          <w:rFonts w:hint="eastAsia"/>
        </w:rPr>
        <w:t>проектных</w:t>
      </w:r>
      <w:r>
        <w:t></w:t>
      </w:r>
      <w:r>
        <w:rPr>
          <w:rFonts w:hint="eastAsia"/>
        </w:rPr>
        <w:t>работ</w:t>
      </w:r>
      <w:r>
        <w:t></w:t>
      </w:r>
      <w:r>
        <w:rPr>
          <w:rFonts w:hint="eastAsia"/>
        </w:rPr>
        <w:t>в</w:t>
      </w:r>
      <w:r>
        <w:t></w:t>
      </w:r>
      <w:r>
        <w:rPr>
          <w:rFonts w:hint="eastAsia"/>
        </w:rPr>
        <w:t>сфере</w:t>
      </w:r>
      <w:r>
        <w:t></w:t>
      </w:r>
      <w:r>
        <w:rPr>
          <w:rFonts w:hint="eastAsia"/>
        </w:rPr>
        <w:t>туризма</w:t>
      </w:r>
      <w:r>
        <w:t></w:t>
      </w:r>
    </w:p>
    <w:p w:rsidR="009C280F" w:rsidRDefault="009C280F" w:rsidP="009C280F">
      <w:r>
        <w:rPr>
          <w:rFonts w:hint="eastAsia"/>
        </w:rPr>
        <w:t>Основные</w:t>
      </w:r>
      <w:r>
        <w:t></w:t>
      </w:r>
      <w:r>
        <w:rPr>
          <w:rFonts w:hint="eastAsia"/>
        </w:rPr>
        <w:t>результаты</w:t>
      </w:r>
      <w:r>
        <w:t></w:t>
      </w:r>
      <w:r>
        <w:rPr>
          <w:rFonts w:hint="eastAsia"/>
        </w:rPr>
        <w:t>исследования</w:t>
      </w:r>
      <w:r>
        <w:t></w:t>
      </w:r>
      <w:r>
        <w:rPr>
          <w:rFonts w:hint="eastAsia"/>
        </w:rPr>
        <w:t>и</w:t>
      </w:r>
      <w:r>
        <w:t></w:t>
      </w:r>
      <w:r>
        <w:rPr>
          <w:rFonts w:hint="eastAsia"/>
        </w:rPr>
        <w:t>их</w:t>
      </w:r>
      <w:r>
        <w:t></w:t>
      </w:r>
      <w:r>
        <w:rPr>
          <w:rFonts w:hint="eastAsia"/>
        </w:rPr>
        <w:t>научная</w:t>
      </w:r>
      <w:r>
        <w:t></w:t>
      </w:r>
      <w:r>
        <w:rPr>
          <w:rFonts w:hint="eastAsia"/>
        </w:rPr>
        <w:t>новизна</w:t>
      </w:r>
      <w:r>
        <w:t></w:t>
      </w:r>
      <w:r>
        <w:rPr>
          <w:rFonts w:hint="eastAsia"/>
        </w:rPr>
        <w:t>заключа</w:t>
      </w:r>
      <w:r>
        <w:t></w:t>
      </w:r>
      <w:r>
        <w:rPr>
          <w:rFonts w:hint="eastAsia"/>
        </w:rPr>
        <w:t>ются</w:t>
      </w:r>
      <w:r>
        <w:t></w:t>
      </w:r>
      <w:r>
        <w:rPr>
          <w:rFonts w:hint="eastAsia"/>
        </w:rPr>
        <w:t>в</w:t>
      </w:r>
      <w:r>
        <w:t></w:t>
      </w:r>
      <w:r>
        <w:rPr>
          <w:rFonts w:hint="eastAsia"/>
        </w:rPr>
        <w:t>следующем</w:t>
      </w:r>
      <w:r>
        <w:t></w:t>
      </w:r>
    </w:p>
    <w:p w:rsidR="009C280F" w:rsidRDefault="009C280F" w:rsidP="009C280F">
      <w:r>
        <w:t></w:t>
      </w:r>
      <w:r>
        <w:t></w:t>
      </w:r>
      <w:r>
        <w:tab/>
      </w:r>
      <w:r>
        <w:rPr>
          <w:rFonts w:hint="eastAsia"/>
        </w:rPr>
        <w:t>Уточнен</w:t>
      </w:r>
      <w:r>
        <w:t></w:t>
      </w:r>
      <w:r>
        <w:rPr>
          <w:rFonts w:hint="eastAsia"/>
        </w:rPr>
        <w:t>и</w:t>
      </w:r>
      <w:r>
        <w:t></w:t>
      </w:r>
      <w:r>
        <w:rPr>
          <w:rFonts w:hint="eastAsia"/>
        </w:rPr>
        <w:t>дополнен</w:t>
      </w:r>
      <w:r>
        <w:t></w:t>
      </w:r>
      <w:r>
        <w:rPr>
          <w:rFonts w:hint="eastAsia"/>
        </w:rPr>
        <w:t>понятийный</w:t>
      </w:r>
      <w:r>
        <w:t></w:t>
      </w:r>
      <w:r>
        <w:rPr>
          <w:rFonts w:hint="eastAsia"/>
        </w:rPr>
        <w:t>аппарат</w:t>
      </w:r>
      <w:r>
        <w:t></w:t>
      </w:r>
      <w:r>
        <w:rPr>
          <w:rFonts w:hint="eastAsia"/>
        </w:rPr>
        <w:t>сферы</w:t>
      </w:r>
      <w:r>
        <w:t></w:t>
      </w:r>
      <w:r>
        <w:rPr>
          <w:rFonts w:hint="eastAsia"/>
        </w:rPr>
        <w:t>туризма</w:t>
      </w:r>
      <w:r>
        <w:t></w:t>
      </w:r>
      <w:r>
        <w:t></w:t>
      </w:r>
      <w:r>
        <w:t></w:t>
      </w:r>
      <w:r>
        <w:rPr>
          <w:rFonts w:hint="eastAsia"/>
        </w:rPr>
        <w:t>сфера</w:t>
      </w:r>
      <w:r>
        <w:t></w:t>
      </w:r>
      <w:r>
        <w:rPr>
          <w:rFonts w:hint="eastAsia"/>
        </w:rPr>
        <w:t>ту</w:t>
      </w:r>
      <w:r>
        <w:t></w:t>
      </w:r>
      <w:r>
        <w:rPr>
          <w:rFonts w:hint="eastAsia"/>
        </w:rPr>
        <w:t>ризма</w:t>
      </w:r>
      <w:r>
        <w:t></w:t>
      </w:r>
      <w:r>
        <w:t></w:t>
      </w:r>
      <w:r>
        <w:t></w:t>
      </w:r>
      <w:r>
        <w:t></w:t>
      </w:r>
      <w:r>
        <w:rPr>
          <w:rFonts w:hint="eastAsia"/>
        </w:rPr>
        <w:t>устойчивое</w:t>
      </w:r>
      <w:r>
        <w:t></w:t>
      </w:r>
      <w:r>
        <w:rPr>
          <w:rFonts w:hint="eastAsia"/>
        </w:rPr>
        <w:t>развитие</w:t>
      </w:r>
      <w:r>
        <w:t></w:t>
      </w:r>
      <w:r>
        <w:rPr>
          <w:rFonts w:hint="eastAsia"/>
        </w:rPr>
        <w:t>сферы</w:t>
      </w:r>
      <w:r>
        <w:t></w:t>
      </w:r>
      <w:r>
        <w:rPr>
          <w:rFonts w:hint="eastAsia"/>
        </w:rPr>
        <w:t>туризма</w:t>
      </w:r>
      <w:r>
        <w:t></w:t>
      </w:r>
      <w:r>
        <w:t></w:t>
      </w:r>
      <w:r>
        <w:t></w:t>
      </w:r>
      <w:r>
        <w:t></w:t>
      </w:r>
      <w:r>
        <w:rPr>
          <w:rFonts w:hint="eastAsia"/>
        </w:rPr>
        <w:t>инфраструктура</w:t>
      </w:r>
      <w:r>
        <w:t></w:t>
      </w:r>
      <w:r>
        <w:rPr>
          <w:rFonts w:hint="eastAsia"/>
        </w:rPr>
        <w:t>туризма</w:t>
      </w:r>
      <w:r>
        <w:t></w:t>
      </w:r>
      <w:r>
        <w:t></w:t>
      </w:r>
      <w:r>
        <w:t></w:t>
      </w:r>
      <w:r>
        <w:t></w:t>
      </w:r>
      <w:r>
        <w:rPr>
          <w:rFonts w:hint="eastAsia"/>
        </w:rPr>
        <w:t>ту</w:t>
      </w:r>
      <w:r>
        <w:t></w:t>
      </w:r>
      <w:r>
        <w:rPr>
          <w:rFonts w:hint="eastAsia"/>
        </w:rPr>
        <w:t>ристская</w:t>
      </w:r>
      <w:r>
        <w:t></w:t>
      </w:r>
      <w:r>
        <w:rPr>
          <w:rFonts w:hint="eastAsia"/>
        </w:rPr>
        <w:t>услуга</w:t>
      </w:r>
      <w:r>
        <w:t></w:t>
      </w:r>
      <w:r>
        <w:t></w:t>
      </w:r>
      <w:r>
        <w:t></w:t>
      </w:r>
      <w:r>
        <w:t></w:t>
      </w:r>
      <w:r>
        <w:rPr>
          <w:rFonts w:hint="eastAsia"/>
        </w:rPr>
        <w:t>рынок</w:t>
      </w:r>
      <w:r>
        <w:t></w:t>
      </w:r>
      <w:r>
        <w:rPr>
          <w:rFonts w:hint="eastAsia"/>
        </w:rPr>
        <w:t>туристских</w:t>
      </w:r>
      <w:r>
        <w:t></w:t>
      </w:r>
      <w:r>
        <w:rPr>
          <w:rFonts w:hint="eastAsia"/>
        </w:rPr>
        <w:t>услуг</w:t>
      </w:r>
      <w:r>
        <w:t></w:t>
      </w:r>
      <w:r>
        <w:t></w:t>
      </w:r>
      <w:r>
        <w:rPr>
          <w:rFonts w:hint="eastAsia"/>
        </w:rPr>
        <w:t>и</w:t>
      </w:r>
      <w:r>
        <w:t></w:t>
      </w:r>
      <w:proofErr w:type="gramStart"/>
      <w:r>
        <w:rPr>
          <w:rFonts w:hint="eastAsia"/>
        </w:rPr>
        <w:t>др</w:t>
      </w:r>
      <w:proofErr w:type="gramEnd"/>
      <w:r>
        <w:t></w:t>
      </w:r>
      <w:r>
        <w:t></w:t>
      </w:r>
      <w:r>
        <w:t></w:t>
      </w:r>
      <w:r>
        <w:t></w:t>
      </w:r>
      <w:r>
        <w:rPr>
          <w:rFonts w:hint="eastAsia"/>
        </w:rPr>
        <w:t>отражающий</w:t>
      </w:r>
      <w:r>
        <w:t></w:t>
      </w:r>
      <w:r>
        <w:rPr>
          <w:rFonts w:hint="eastAsia"/>
        </w:rPr>
        <w:t>современные</w:t>
      </w:r>
      <w:r>
        <w:t></w:t>
      </w:r>
      <w:r>
        <w:rPr>
          <w:rFonts w:hint="eastAsia"/>
        </w:rPr>
        <w:t>тенденции</w:t>
      </w:r>
      <w:r>
        <w:t></w:t>
      </w:r>
      <w:r>
        <w:rPr>
          <w:rFonts w:hint="eastAsia"/>
        </w:rPr>
        <w:t>и</w:t>
      </w:r>
      <w:r>
        <w:t></w:t>
      </w:r>
      <w:r>
        <w:rPr>
          <w:rFonts w:hint="eastAsia"/>
        </w:rPr>
        <w:t>закономерности</w:t>
      </w:r>
      <w:r>
        <w:t></w:t>
      </w:r>
      <w:r>
        <w:rPr>
          <w:rFonts w:hint="eastAsia"/>
        </w:rPr>
        <w:t>в</w:t>
      </w:r>
      <w:r>
        <w:t></w:t>
      </w:r>
      <w:r>
        <w:rPr>
          <w:rFonts w:hint="eastAsia"/>
        </w:rPr>
        <w:t>глобализации</w:t>
      </w:r>
      <w:r>
        <w:t></w:t>
      </w:r>
      <w:r>
        <w:rPr>
          <w:rFonts w:hint="eastAsia"/>
        </w:rPr>
        <w:t>и</w:t>
      </w:r>
      <w:r>
        <w:t></w:t>
      </w:r>
      <w:r>
        <w:rPr>
          <w:rFonts w:hint="eastAsia"/>
        </w:rPr>
        <w:t>интеграции</w:t>
      </w:r>
      <w:r>
        <w:t></w:t>
      </w:r>
      <w:r>
        <w:rPr>
          <w:rFonts w:hint="eastAsia"/>
        </w:rPr>
        <w:t>социально</w:t>
      </w:r>
      <w:r>
        <w:t></w:t>
      </w:r>
      <w:r>
        <w:rPr>
          <w:rFonts w:hint="eastAsia"/>
        </w:rPr>
        <w:t>экономического</w:t>
      </w:r>
      <w:r>
        <w:t></w:t>
      </w:r>
      <w:r>
        <w:rPr>
          <w:rFonts w:hint="eastAsia"/>
        </w:rPr>
        <w:t>развития</w:t>
      </w:r>
      <w:r>
        <w:t></w:t>
      </w:r>
      <w:r>
        <w:rPr>
          <w:rFonts w:hint="eastAsia"/>
        </w:rPr>
        <w:t>общества</w:t>
      </w:r>
      <w:r>
        <w:t></w:t>
      </w:r>
      <w:r>
        <w:t></w:t>
      </w:r>
      <w:r>
        <w:rPr>
          <w:rFonts w:hint="eastAsia"/>
        </w:rPr>
        <w:t>что</w:t>
      </w:r>
      <w:r>
        <w:t></w:t>
      </w:r>
      <w:r>
        <w:rPr>
          <w:rFonts w:hint="eastAsia"/>
        </w:rPr>
        <w:t>развивает</w:t>
      </w:r>
      <w:r>
        <w:t></w:t>
      </w:r>
      <w:r>
        <w:rPr>
          <w:rFonts w:hint="eastAsia"/>
        </w:rPr>
        <w:t>теорию</w:t>
      </w:r>
      <w:r>
        <w:t></w:t>
      </w:r>
      <w:r>
        <w:rPr>
          <w:rFonts w:hint="eastAsia"/>
        </w:rPr>
        <w:t>и</w:t>
      </w:r>
      <w:r>
        <w:t></w:t>
      </w:r>
      <w:r>
        <w:rPr>
          <w:rFonts w:hint="eastAsia"/>
        </w:rPr>
        <w:t>методологию</w:t>
      </w:r>
      <w:r>
        <w:t></w:t>
      </w:r>
      <w:r>
        <w:rPr>
          <w:rFonts w:hint="eastAsia"/>
        </w:rPr>
        <w:t>управления</w:t>
      </w:r>
      <w:r>
        <w:t></w:t>
      </w:r>
      <w:r>
        <w:rPr>
          <w:rFonts w:hint="eastAsia"/>
        </w:rPr>
        <w:t>сферой</w:t>
      </w:r>
      <w:r>
        <w:t></w:t>
      </w:r>
      <w:r>
        <w:rPr>
          <w:rFonts w:hint="eastAsia"/>
        </w:rPr>
        <w:t>туризма</w:t>
      </w:r>
      <w:r>
        <w:t></w:t>
      </w:r>
      <w:r>
        <w:rPr>
          <w:rFonts w:hint="eastAsia"/>
        </w:rPr>
        <w:t>в</w:t>
      </w:r>
      <w:r>
        <w:t></w:t>
      </w:r>
      <w:r>
        <w:rPr>
          <w:rFonts w:hint="eastAsia"/>
        </w:rPr>
        <w:t>регионе</w:t>
      </w:r>
      <w:r>
        <w:t></w:t>
      </w:r>
    </w:p>
    <w:p w:rsidR="009C280F" w:rsidRDefault="009C280F" w:rsidP="009C280F">
      <w:r>
        <w:t></w:t>
      </w:r>
      <w:r>
        <w:t></w:t>
      </w:r>
      <w:r>
        <w:tab/>
      </w:r>
      <w:r>
        <w:rPr>
          <w:rFonts w:hint="eastAsia"/>
        </w:rPr>
        <w:t>Установлено</w:t>
      </w:r>
      <w:r>
        <w:t></w:t>
      </w:r>
      <w:r>
        <w:t></w:t>
      </w:r>
      <w:r>
        <w:rPr>
          <w:rFonts w:hint="eastAsia"/>
        </w:rPr>
        <w:t>что</w:t>
      </w:r>
      <w:r>
        <w:t></w:t>
      </w:r>
      <w:r>
        <w:rPr>
          <w:rFonts w:hint="eastAsia"/>
        </w:rPr>
        <w:t>сфере</w:t>
      </w:r>
      <w:r>
        <w:t></w:t>
      </w:r>
      <w:r>
        <w:rPr>
          <w:rFonts w:hint="eastAsia"/>
        </w:rPr>
        <w:t>туризма</w:t>
      </w:r>
      <w:r>
        <w:t></w:t>
      </w:r>
      <w:r>
        <w:rPr>
          <w:rFonts w:hint="eastAsia"/>
        </w:rPr>
        <w:t>в</w:t>
      </w:r>
      <w:r>
        <w:t></w:t>
      </w:r>
      <w:r>
        <w:rPr>
          <w:rFonts w:hint="eastAsia"/>
        </w:rPr>
        <w:t>регионе</w:t>
      </w:r>
      <w:r>
        <w:t></w:t>
      </w:r>
      <w:r>
        <w:rPr>
          <w:rFonts w:hint="eastAsia"/>
        </w:rPr>
        <w:t>имманентны</w:t>
      </w:r>
      <w:r>
        <w:t></w:t>
      </w:r>
      <w:r>
        <w:rPr>
          <w:rFonts w:hint="eastAsia"/>
        </w:rPr>
        <w:t>свойства</w:t>
      </w:r>
      <w:r>
        <w:t></w:t>
      </w:r>
      <w:proofErr w:type="gramStart"/>
      <w:r>
        <w:rPr>
          <w:rFonts w:hint="eastAsia"/>
        </w:rPr>
        <w:t>це</w:t>
      </w:r>
      <w:r>
        <w:t></w:t>
      </w:r>
      <w:r>
        <w:rPr>
          <w:rFonts w:hint="eastAsia"/>
        </w:rPr>
        <w:t>лостной</w:t>
      </w:r>
      <w:proofErr w:type="gramEnd"/>
      <w:r>
        <w:t></w:t>
      </w:r>
      <w:r>
        <w:rPr>
          <w:rFonts w:hint="eastAsia"/>
        </w:rPr>
        <w:t>большой</w:t>
      </w:r>
      <w:r>
        <w:t></w:t>
      </w:r>
      <w:r>
        <w:rPr>
          <w:rFonts w:hint="eastAsia"/>
        </w:rPr>
        <w:t>территориальной</w:t>
      </w:r>
      <w:r>
        <w:t></w:t>
      </w:r>
      <w:r>
        <w:rPr>
          <w:rFonts w:hint="eastAsia"/>
        </w:rPr>
        <w:t>социально</w:t>
      </w:r>
      <w:r>
        <w:t></w:t>
      </w:r>
      <w:r>
        <w:rPr>
          <w:rFonts w:hint="eastAsia"/>
        </w:rPr>
        <w:t>экономической</w:t>
      </w:r>
      <w:r>
        <w:t></w:t>
      </w:r>
      <w:r>
        <w:rPr>
          <w:rFonts w:hint="eastAsia"/>
        </w:rPr>
        <w:t>системы</w:t>
      </w:r>
      <w:r>
        <w:t></w:t>
      </w:r>
      <w:r>
        <w:t></w:t>
      </w:r>
      <w:r>
        <w:rPr>
          <w:rFonts w:hint="eastAsia"/>
        </w:rPr>
        <w:t>такие</w:t>
      </w:r>
      <w:r>
        <w:t></w:t>
      </w:r>
      <w:r>
        <w:rPr>
          <w:rFonts w:hint="eastAsia"/>
        </w:rPr>
        <w:t>как</w:t>
      </w:r>
      <w:r>
        <w:t></w:t>
      </w:r>
      <w:r>
        <w:t></w:t>
      </w:r>
      <w:r>
        <w:rPr>
          <w:rFonts w:hint="eastAsia"/>
        </w:rPr>
        <w:t>открытость</w:t>
      </w:r>
      <w:r>
        <w:t></w:t>
      </w:r>
      <w:r>
        <w:t></w:t>
      </w:r>
      <w:r>
        <w:rPr>
          <w:rFonts w:hint="eastAsia"/>
        </w:rPr>
        <w:t>связность</w:t>
      </w:r>
      <w:r>
        <w:t></w:t>
      </w:r>
      <w:r>
        <w:t></w:t>
      </w:r>
      <w:r>
        <w:rPr>
          <w:rFonts w:hint="eastAsia"/>
        </w:rPr>
        <w:t>адаптивность</w:t>
      </w:r>
      <w:r>
        <w:t></w:t>
      </w:r>
      <w:r>
        <w:t></w:t>
      </w:r>
      <w:r>
        <w:rPr>
          <w:rFonts w:hint="eastAsia"/>
        </w:rPr>
        <w:t>нелинейность</w:t>
      </w:r>
      <w:r>
        <w:t></w:t>
      </w:r>
      <w:r>
        <w:t></w:t>
      </w:r>
      <w:r>
        <w:rPr>
          <w:rFonts w:hint="eastAsia"/>
        </w:rPr>
        <w:t>интегративность</w:t>
      </w:r>
      <w:r>
        <w:t></w:t>
      </w:r>
      <w:r>
        <w:t></w:t>
      </w:r>
      <w:r>
        <w:rPr>
          <w:rFonts w:hint="eastAsia"/>
        </w:rPr>
        <w:t>си</w:t>
      </w:r>
      <w:r>
        <w:t></w:t>
      </w:r>
      <w:r>
        <w:rPr>
          <w:rFonts w:hint="eastAsia"/>
        </w:rPr>
        <w:t>нергичность</w:t>
      </w:r>
      <w:r>
        <w:t></w:t>
      </w:r>
      <w:r>
        <w:rPr>
          <w:rFonts w:hint="eastAsia"/>
        </w:rPr>
        <w:t>и</w:t>
      </w:r>
      <w:r>
        <w:t></w:t>
      </w:r>
      <w:r>
        <w:rPr>
          <w:rFonts w:hint="eastAsia"/>
        </w:rPr>
        <w:t>другие</w:t>
      </w:r>
      <w:r>
        <w:t></w:t>
      </w:r>
      <w:r>
        <w:t></w:t>
      </w:r>
      <w:r>
        <w:rPr>
          <w:rFonts w:hint="eastAsia"/>
        </w:rPr>
        <w:t>включение</w:t>
      </w:r>
      <w:r>
        <w:t></w:t>
      </w:r>
      <w:r>
        <w:rPr>
          <w:rFonts w:hint="eastAsia"/>
        </w:rPr>
        <w:t>которых</w:t>
      </w:r>
      <w:r>
        <w:t></w:t>
      </w:r>
      <w:r>
        <w:rPr>
          <w:rFonts w:hint="eastAsia"/>
        </w:rPr>
        <w:t>в</w:t>
      </w:r>
      <w:r>
        <w:t></w:t>
      </w:r>
      <w:r>
        <w:rPr>
          <w:rFonts w:hint="eastAsia"/>
        </w:rPr>
        <w:t>систему</w:t>
      </w:r>
      <w:r>
        <w:t></w:t>
      </w:r>
      <w:r>
        <w:rPr>
          <w:rFonts w:hint="eastAsia"/>
        </w:rPr>
        <w:t>управления</w:t>
      </w:r>
      <w:r>
        <w:t></w:t>
      </w:r>
      <w:r>
        <w:rPr>
          <w:rFonts w:hint="eastAsia"/>
        </w:rPr>
        <w:t>будет</w:t>
      </w:r>
      <w:r>
        <w:t></w:t>
      </w:r>
      <w:r>
        <w:rPr>
          <w:rFonts w:hint="eastAsia"/>
        </w:rPr>
        <w:t>способ</w:t>
      </w:r>
      <w:r>
        <w:t></w:t>
      </w:r>
      <w:r>
        <w:rPr>
          <w:rFonts w:hint="eastAsia"/>
        </w:rPr>
        <w:t>ствовать</w:t>
      </w:r>
      <w:r>
        <w:t></w:t>
      </w:r>
      <w:r>
        <w:rPr>
          <w:rFonts w:hint="eastAsia"/>
        </w:rPr>
        <w:t>устойчивому</w:t>
      </w:r>
      <w:r>
        <w:t></w:t>
      </w:r>
      <w:r>
        <w:rPr>
          <w:rFonts w:hint="eastAsia"/>
        </w:rPr>
        <w:t>функционированию</w:t>
      </w:r>
      <w:r>
        <w:t></w:t>
      </w:r>
      <w:r>
        <w:rPr>
          <w:rFonts w:hint="eastAsia"/>
        </w:rPr>
        <w:t>и</w:t>
      </w:r>
      <w:r>
        <w:t></w:t>
      </w:r>
      <w:r>
        <w:rPr>
          <w:rFonts w:hint="eastAsia"/>
        </w:rPr>
        <w:t>развитию</w:t>
      </w:r>
      <w:r>
        <w:t></w:t>
      </w:r>
      <w:r>
        <w:rPr>
          <w:rFonts w:hint="eastAsia"/>
        </w:rPr>
        <w:t>сферы</w:t>
      </w:r>
      <w:r>
        <w:t></w:t>
      </w:r>
      <w:r>
        <w:rPr>
          <w:rFonts w:hint="eastAsia"/>
        </w:rPr>
        <w:t>туризма</w:t>
      </w:r>
      <w:r>
        <w:t></w:t>
      </w:r>
      <w:r>
        <w:rPr>
          <w:rFonts w:hint="eastAsia"/>
        </w:rPr>
        <w:t>в</w:t>
      </w:r>
      <w:r>
        <w:t></w:t>
      </w:r>
      <w:r>
        <w:rPr>
          <w:rFonts w:hint="eastAsia"/>
        </w:rPr>
        <w:t>регионе</w:t>
      </w:r>
      <w:r>
        <w:t></w:t>
      </w:r>
      <w:r>
        <w:rPr>
          <w:rFonts w:hint="eastAsia"/>
        </w:rPr>
        <w:t>в</w:t>
      </w:r>
      <w:r>
        <w:t></w:t>
      </w:r>
      <w:r>
        <w:rPr>
          <w:rFonts w:hint="eastAsia"/>
        </w:rPr>
        <w:t>соответствии</w:t>
      </w:r>
      <w:r>
        <w:t></w:t>
      </w:r>
      <w:r>
        <w:rPr>
          <w:rFonts w:hint="eastAsia"/>
        </w:rPr>
        <w:t>с</w:t>
      </w:r>
      <w:r>
        <w:t></w:t>
      </w:r>
      <w:r>
        <w:rPr>
          <w:rFonts w:hint="eastAsia"/>
        </w:rPr>
        <w:t>поставленными</w:t>
      </w:r>
      <w:r>
        <w:t></w:t>
      </w:r>
      <w:r>
        <w:rPr>
          <w:rFonts w:hint="eastAsia"/>
        </w:rPr>
        <w:t>целями</w:t>
      </w:r>
      <w:r>
        <w:t></w:t>
      </w:r>
    </w:p>
    <w:p w:rsidR="009C280F" w:rsidRDefault="009C280F" w:rsidP="009C280F">
      <w:r>
        <w:t></w:t>
      </w:r>
      <w:r>
        <w:t></w:t>
      </w:r>
      <w:r>
        <w:tab/>
      </w:r>
      <w:r>
        <w:rPr>
          <w:rFonts w:hint="eastAsia"/>
        </w:rPr>
        <w:t>Установлено</w:t>
      </w:r>
      <w:r>
        <w:t></w:t>
      </w:r>
      <w:r>
        <w:t></w:t>
      </w:r>
      <w:r>
        <w:rPr>
          <w:rFonts w:hint="eastAsia"/>
        </w:rPr>
        <w:t>что</w:t>
      </w:r>
      <w:r>
        <w:t></w:t>
      </w:r>
      <w:r>
        <w:rPr>
          <w:rFonts w:hint="eastAsia"/>
        </w:rPr>
        <w:t>основными</w:t>
      </w:r>
      <w:r>
        <w:t></w:t>
      </w:r>
      <w:r>
        <w:rPr>
          <w:rFonts w:hint="eastAsia"/>
        </w:rPr>
        <w:t>системообразующими</w:t>
      </w:r>
      <w:r>
        <w:t></w:t>
      </w:r>
      <w:r>
        <w:rPr>
          <w:rFonts w:hint="eastAsia"/>
        </w:rPr>
        <w:t>факторами</w:t>
      </w:r>
      <w:r>
        <w:t></w:t>
      </w:r>
      <w:r>
        <w:rPr>
          <w:rFonts w:hint="eastAsia"/>
        </w:rPr>
        <w:t>раз</w:t>
      </w:r>
      <w:r>
        <w:t></w:t>
      </w:r>
      <w:r>
        <w:rPr>
          <w:rFonts w:hint="eastAsia"/>
        </w:rPr>
        <w:t>вития</w:t>
      </w:r>
      <w:r>
        <w:t></w:t>
      </w:r>
      <w:r>
        <w:rPr>
          <w:rFonts w:hint="eastAsia"/>
        </w:rPr>
        <w:t>сферы</w:t>
      </w:r>
      <w:r>
        <w:t></w:t>
      </w:r>
      <w:r>
        <w:rPr>
          <w:rFonts w:hint="eastAsia"/>
        </w:rPr>
        <w:t>туризма</w:t>
      </w:r>
      <w:r>
        <w:t></w:t>
      </w:r>
      <w:r>
        <w:rPr>
          <w:rFonts w:hint="eastAsia"/>
        </w:rPr>
        <w:t>являются</w:t>
      </w:r>
      <w:r>
        <w:t></w:t>
      </w:r>
      <w:r>
        <w:rPr>
          <w:rFonts w:hint="eastAsia"/>
        </w:rPr>
        <w:t>объекты</w:t>
      </w:r>
      <w:r>
        <w:t></w:t>
      </w:r>
      <w:r>
        <w:rPr>
          <w:rFonts w:hint="eastAsia"/>
        </w:rPr>
        <w:t>туристского</w:t>
      </w:r>
      <w:r>
        <w:t></w:t>
      </w:r>
      <w:r>
        <w:rPr>
          <w:rFonts w:hint="eastAsia"/>
        </w:rPr>
        <w:t>интереса</w:t>
      </w:r>
      <w:r>
        <w:t></w:t>
      </w:r>
      <w:r>
        <w:t></w:t>
      </w:r>
      <w:r>
        <w:t></w:t>
      </w:r>
      <w:r>
        <w:rPr>
          <w:rFonts w:hint="eastAsia"/>
        </w:rPr>
        <w:t>аттракторы</w:t>
      </w:r>
      <w:r>
        <w:t></w:t>
      </w:r>
      <w:r>
        <w:t></w:t>
      </w:r>
      <w:r>
        <w:rPr>
          <w:rFonts w:hint="eastAsia"/>
        </w:rPr>
        <w:t>предложен</w:t>
      </w:r>
      <w:r>
        <w:t></w:t>
      </w:r>
      <w:r>
        <w:rPr>
          <w:rFonts w:hint="eastAsia"/>
        </w:rPr>
        <w:t>методологический</w:t>
      </w:r>
      <w:r>
        <w:t></w:t>
      </w:r>
      <w:r>
        <w:rPr>
          <w:rFonts w:hint="eastAsia"/>
        </w:rPr>
        <w:t>подход</w:t>
      </w:r>
      <w:r>
        <w:t></w:t>
      </w:r>
      <w:r>
        <w:rPr>
          <w:rFonts w:hint="eastAsia"/>
        </w:rPr>
        <w:t>к</w:t>
      </w:r>
      <w:r>
        <w:t></w:t>
      </w:r>
      <w:r>
        <w:rPr>
          <w:rFonts w:hint="eastAsia"/>
        </w:rPr>
        <w:t>выявлению</w:t>
      </w:r>
      <w:r>
        <w:t></w:t>
      </w:r>
      <w:r>
        <w:t></w:t>
      </w:r>
      <w:r>
        <w:rPr>
          <w:rFonts w:hint="eastAsia"/>
        </w:rPr>
        <w:t>использованию</w:t>
      </w:r>
      <w:r>
        <w:t></w:t>
      </w:r>
      <w:r>
        <w:rPr>
          <w:rFonts w:hint="eastAsia"/>
        </w:rPr>
        <w:t>и</w:t>
      </w:r>
      <w:r>
        <w:t></w:t>
      </w:r>
      <w:r>
        <w:rPr>
          <w:rFonts w:hint="eastAsia"/>
        </w:rPr>
        <w:t>развитию</w:t>
      </w:r>
      <w:r>
        <w:t></w:t>
      </w:r>
      <w:r>
        <w:rPr>
          <w:rFonts w:hint="eastAsia"/>
        </w:rPr>
        <w:t>свойств</w:t>
      </w:r>
      <w:r>
        <w:t></w:t>
      </w:r>
      <w:r>
        <w:rPr>
          <w:rFonts w:hint="eastAsia"/>
        </w:rPr>
        <w:t>аттракторов</w:t>
      </w:r>
      <w:r>
        <w:t></w:t>
      </w:r>
      <w:r>
        <w:t></w:t>
      </w:r>
      <w:r>
        <w:rPr>
          <w:rFonts w:hint="eastAsia"/>
        </w:rPr>
        <w:t>позволяющий</w:t>
      </w:r>
      <w:r>
        <w:t></w:t>
      </w:r>
      <w:r>
        <w:rPr>
          <w:rFonts w:hint="eastAsia"/>
        </w:rPr>
        <w:t>активизировать</w:t>
      </w:r>
      <w:r>
        <w:t></w:t>
      </w:r>
      <w:r>
        <w:rPr>
          <w:rFonts w:hint="eastAsia"/>
        </w:rPr>
        <w:t>и</w:t>
      </w:r>
      <w:r>
        <w:t></w:t>
      </w:r>
      <w:r>
        <w:rPr>
          <w:rFonts w:hint="eastAsia"/>
        </w:rPr>
        <w:t>эффективно</w:t>
      </w:r>
      <w:r>
        <w:t></w:t>
      </w:r>
      <w:r>
        <w:rPr>
          <w:rFonts w:hint="eastAsia"/>
        </w:rPr>
        <w:t>использовать</w:t>
      </w:r>
      <w:r>
        <w:t></w:t>
      </w:r>
      <w:r>
        <w:rPr>
          <w:rFonts w:hint="eastAsia"/>
        </w:rPr>
        <w:t>места</w:t>
      </w:r>
      <w:r>
        <w:t></w:t>
      </w:r>
      <w:r>
        <w:rPr>
          <w:rFonts w:hint="eastAsia"/>
        </w:rPr>
        <w:t>привлекательности</w:t>
      </w:r>
      <w:r>
        <w:t></w:t>
      </w:r>
      <w:r>
        <w:t></w:t>
      </w:r>
      <w:r>
        <w:rPr>
          <w:rFonts w:hint="eastAsia"/>
        </w:rPr>
        <w:t>особенности</w:t>
      </w:r>
      <w:r>
        <w:t></w:t>
      </w:r>
      <w:r>
        <w:rPr>
          <w:rFonts w:hint="eastAsia"/>
        </w:rPr>
        <w:t>использования</w:t>
      </w:r>
      <w:r>
        <w:t></w:t>
      </w:r>
      <w:r>
        <w:rPr>
          <w:rFonts w:hint="eastAsia"/>
        </w:rPr>
        <w:t>которых</w:t>
      </w:r>
      <w:r>
        <w:t></w:t>
      </w:r>
      <w:r>
        <w:rPr>
          <w:rFonts w:hint="eastAsia"/>
        </w:rPr>
        <w:t>определяют</w:t>
      </w:r>
      <w:r>
        <w:t></w:t>
      </w:r>
      <w:proofErr w:type="gramStart"/>
      <w:r>
        <w:rPr>
          <w:rFonts w:hint="eastAsia"/>
        </w:rPr>
        <w:t>ме</w:t>
      </w:r>
      <w:r>
        <w:t></w:t>
      </w:r>
      <w:r>
        <w:rPr>
          <w:rFonts w:hint="eastAsia"/>
        </w:rPr>
        <w:t>тоды</w:t>
      </w:r>
      <w:proofErr w:type="gramEnd"/>
      <w:r>
        <w:t></w:t>
      </w:r>
      <w:r>
        <w:rPr>
          <w:rFonts w:hint="eastAsia"/>
        </w:rPr>
        <w:t>и</w:t>
      </w:r>
      <w:r>
        <w:t></w:t>
      </w:r>
      <w:r>
        <w:rPr>
          <w:rFonts w:hint="eastAsia"/>
        </w:rPr>
        <w:t>формы</w:t>
      </w:r>
      <w:r>
        <w:t></w:t>
      </w:r>
      <w:r>
        <w:rPr>
          <w:rFonts w:hint="eastAsia"/>
        </w:rPr>
        <w:t>развития</w:t>
      </w:r>
      <w:r>
        <w:t></w:t>
      </w:r>
      <w:r>
        <w:rPr>
          <w:rFonts w:hint="eastAsia"/>
        </w:rPr>
        <w:t>обслуживающей</w:t>
      </w:r>
      <w:r>
        <w:t></w:t>
      </w:r>
      <w:r>
        <w:rPr>
          <w:rFonts w:hint="eastAsia"/>
        </w:rPr>
        <w:t>туристов</w:t>
      </w:r>
      <w:r>
        <w:t></w:t>
      </w:r>
      <w:r>
        <w:rPr>
          <w:rFonts w:hint="eastAsia"/>
        </w:rPr>
        <w:t>инфраструктуры</w:t>
      </w:r>
      <w:r>
        <w:t></w:t>
      </w:r>
      <w:r>
        <w:rPr>
          <w:rFonts w:hint="eastAsia"/>
        </w:rPr>
        <w:t>региона</w:t>
      </w:r>
      <w:r>
        <w:t></w:t>
      </w:r>
    </w:p>
    <w:p w:rsidR="009C280F" w:rsidRDefault="009C280F" w:rsidP="009C280F">
      <w:r>
        <w:t></w:t>
      </w:r>
      <w:r>
        <w:t></w:t>
      </w:r>
      <w:r>
        <w:tab/>
      </w:r>
      <w:r>
        <w:rPr>
          <w:rFonts w:hint="eastAsia"/>
        </w:rPr>
        <w:t>Разработана</w:t>
      </w:r>
      <w:r>
        <w:t></w:t>
      </w:r>
      <w:r>
        <w:rPr>
          <w:rFonts w:hint="eastAsia"/>
        </w:rPr>
        <w:t>концепция</w:t>
      </w:r>
      <w:r>
        <w:t></w:t>
      </w:r>
      <w:r>
        <w:rPr>
          <w:rFonts w:hint="eastAsia"/>
        </w:rPr>
        <w:t>системности</w:t>
      </w:r>
      <w:r>
        <w:t></w:t>
      </w:r>
      <w:r>
        <w:rPr>
          <w:rFonts w:hint="eastAsia"/>
        </w:rPr>
        <w:t>и</w:t>
      </w:r>
      <w:r>
        <w:t></w:t>
      </w:r>
      <w:r>
        <w:rPr>
          <w:rFonts w:hint="eastAsia"/>
        </w:rPr>
        <w:t>непрерывности</w:t>
      </w:r>
      <w:r>
        <w:t></w:t>
      </w:r>
      <w:proofErr w:type="gramStart"/>
      <w:r>
        <w:rPr>
          <w:rFonts w:hint="eastAsia"/>
        </w:rPr>
        <w:t>воспроизвод</w:t>
      </w:r>
      <w:r>
        <w:t></w:t>
      </w:r>
      <w:r>
        <w:rPr>
          <w:rFonts w:hint="eastAsia"/>
        </w:rPr>
        <w:t>ственных</w:t>
      </w:r>
      <w:proofErr w:type="gramEnd"/>
      <w:r>
        <w:t></w:t>
      </w:r>
      <w:r>
        <w:rPr>
          <w:rFonts w:hint="eastAsia"/>
        </w:rPr>
        <w:t>процессов</w:t>
      </w:r>
      <w:r>
        <w:t></w:t>
      </w:r>
      <w:r>
        <w:rPr>
          <w:rFonts w:hint="eastAsia"/>
        </w:rPr>
        <w:t>в</w:t>
      </w:r>
      <w:r>
        <w:t></w:t>
      </w:r>
      <w:r>
        <w:rPr>
          <w:rFonts w:hint="eastAsia"/>
        </w:rPr>
        <w:t>туризме</w:t>
      </w:r>
      <w:r>
        <w:t></w:t>
      </w:r>
      <w:r>
        <w:t></w:t>
      </w:r>
      <w:r>
        <w:rPr>
          <w:rFonts w:hint="eastAsia"/>
        </w:rPr>
        <w:t>в</w:t>
      </w:r>
      <w:r>
        <w:t></w:t>
      </w:r>
      <w:r>
        <w:rPr>
          <w:rFonts w:hint="eastAsia"/>
        </w:rPr>
        <w:t>основе</w:t>
      </w:r>
      <w:r>
        <w:t></w:t>
      </w:r>
      <w:r>
        <w:rPr>
          <w:rFonts w:hint="eastAsia"/>
        </w:rPr>
        <w:t>которой</w:t>
      </w:r>
      <w:r>
        <w:t></w:t>
      </w:r>
      <w:r>
        <w:rPr>
          <w:rFonts w:hint="eastAsia"/>
        </w:rPr>
        <w:t>лежит</w:t>
      </w:r>
      <w:r>
        <w:t></w:t>
      </w:r>
      <w:r>
        <w:rPr>
          <w:rFonts w:hint="eastAsia"/>
        </w:rPr>
        <w:t>расширенное</w:t>
      </w:r>
      <w:r>
        <w:t></w:t>
      </w:r>
      <w:r>
        <w:rPr>
          <w:rFonts w:hint="eastAsia"/>
        </w:rPr>
        <w:t>воспроиз</w:t>
      </w:r>
      <w:r>
        <w:t></w:t>
      </w:r>
      <w:r>
        <w:rPr>
          <w:rFonts w:hint="eastAsia"/>
        </w:rPr>
        <w:t>водство</w:t>
      </w:r>
      <w:r>
        <w:t></w:t>
      </w:r>
      <w:r>
        <w:rPr>
          <w:rFonts w:hint="eastAsia"/>
        </w:rPr>
        <w:t>взаимосвязанных</w:t>
      </w:r>
      <w:r>
        <w:t></w:t>
      </w:r>
      <w:r>
        <w:rPr>
          <w:rFonts w:hint="eastAsia"/>
        </w:rPr>
        <w:t>элементов</w:t>
      </w:r>
      <w:r>
        <w:t></w:t>
      </w:r>
      <w:r>
        <w:rPr>
          <w:rFonts w:hint="eastAsia"/>
        </w:rPr>
        <w:t>сферы</w:t>
      </w:r>
      <w:r>
        <w:t></w:t>
      </w:r>
      <w:r>
        <w:rPr>
          <w:rFonts w:hint="eastAsia"/>
        </w:rPr>
        <w:t>туризма</w:t>
      </w:r>
      <w:r>
        <w:t></w:t>
      </w:r>
      <w:r>
        <w:rPr>
          <w:rFonts w:hint="eastAsia"/>
        </w:rPr>
        <w:t>региона</w:t>
      </w:r>
      <w:r>
        <w:t></w:t>
      </w:r>
      <w:r>
        <w:t></w:t>
      </w:r>
      <w:r>
        <w:rPr>
          <w:rFonts w:hint="eastAsia"/>
        </w:rPr>
        <w:t>в</w:t>
      </w:r>
      <w:r>
        <w:t></w:t>
      </w:r>
      <w:r>
        <w:rPr>
          <w:rFonts w:hint="eastAsia"/>
        </w:rPr>
        <w:t>первую</w:t>
      </w:r>
      <w:r>
        <w:t></w:t>
      </w:r>
      <w:r>
        <w:rPr>
          <w:rFonts w:hint="eastAsia"/>
        </w:rPr>
        <w:t>очередь</w:t>
      </w:r>
      <w:r>
        <w:t></w:t>
      </w:r>
      <w:r>
        <w:rPr>
          <w:rFonts w:hint="eastAsia"/>
        </w:rPr>
        <w:t>свойств</w:t>
      </w:r>
      <w:r>
        <w:t></w:t>
      </w:r>
      <w:r>
        <w:rPr>
          <w:rFonts w:hint="eastAsia"/>
        </w:rPr>
        <w:t>аттракторов</w:t>
      </w:r>
      <w:r>
        <w:t></w:t>
      </w:r>
      <w:r>
        <w:rPr>
          <w:rFonts w:hint="eastAsia"/>
        </w:rPr>
        <w:t>и</w:t>
      </w:r>
      <w:r>
        <w:t></w:t>
      </w:r>
      <w:r>
        <w:rPr>
          <w:rFonts w:hint="eastAsia"/>
        </w:rPr>
        <w:t>потребностей</w:t>
      </w:r>
      <w:r>
        <w:t></w:t>
      </w:r>
      <w:r>
        <w:rPr>
          <w:rFonts w:hint="eastAsia"/>
        </w:rPr>
        <w:t>туристов</w:t>
      </w:r>
      <w:r>
        <w:t></w:t>
      </w:r>
      <w:r>
        <w:t></w:t>
      </w:r>
      <w:r>
        <w:rPr>
          <w:rFonts w:hint="eastAsia"/>
        </w:rPr>
        <w:t>эффективность</w:t>
      </w:r>
      <w:r>
        <w:t></w:t>
      </w:r>
      <w:r>
        <w:rPr>
          <w:rFonts w:hint="eastAsia"/>
        </w:rPr>
        <w:t>воспроизводст</w:t>
      </w:r>
      <w:r>
        <w:t></w:t>
      </w:r>
      <w:r>
        <w:rPr>
          <w:rFonts w:hint="eastAsia"/>
        </w:rPr>
        <w:t>венных</w:t>
      </w:r>
      <w:r>
        <w:t></w:t>
      </w:r>
      <w:r>
        <w:rPr>
          <w:rFonts w:hint="eastAsia"/>
        </w:rPr>
        <w:t>процессов</w:t>
      </w:r>
      <w:r>
        <w:t></w:t>
      </w:r>
      <w:r>
        <w:rPr>
          <w:rFonts w:hint="eastAsia"/>
        </w:rPr>
        <w:t>в</w:t>
      </w:r>
      <w:r>
        <w:t></w:t>
      </w:r>
      <w:r>
        <w:rPr>
          <w:rFonts w:hint="eastAsia"/>
        </w:rPr>
        <w:t>туризме</w:t>
      </w:r>
      <w:r>
        <w:t></w:t>
      </w:r>
      <w:r>
        <w:rPr>
          <w:rFonts w:hint="eastAsia"/>
        </w:rPr>
        <w:t>во</w:t>
      </w:r>
      <w:r>
        <w:t></w:t>
      </w:r>
      <w:r>
        <w:rPr>
          <w:rFonts w:hint="eastAsia"/>
        </w:rPr>
        <w:t>многом</w:t>
      </w:r>
      <w:r>
        <w:t></w:t>
      </w:r>
      <w:r>
        <w:rPr>
          <w:rFonts w:hint="eastAsia"/>
        </w:rPr>
        <w:t>определяется</w:t>
      </w:r>
      <w:r>
        <w:t></w:t>
      </w:r>
      <w:r>
        <w:rPr>
          <w:rFonts w:hint="eastAsia"/>
        </w:rPr>
        <w:t>характером</w:t>
      </w:r>
      <w:r>
        <w:t></w:t>
      </w:r>
      <w:r>
        <w:rPr>
          <w:rFonts w:hint="eastAsia"/>
        </w:rPr>
        <w:t>и</w:t>
      </w:r>
      <w:r>
        <w:t></w:t>
      </w:r>
      <w:r>
        <w:rPr>
          <w:rFonts w:hint="eastAsia"/>
        </w:rPr>
        <w:t>масштабами</w:t>
      </w:r>
      <w:r>
        <w:t></w:t>
      </w:r>
      <w:r>
        <w:rPr>
          <w:rFonts w:hint="eastAsia"/>
        </w:rPr>
        <w:t>инновационно</w:t>
      </w:r>
      <w:r>
        <w:t></w:t>
      </w:r>
      <w:r>
        <w:rPr>
          <w:rFonts w:hint="eastAsia"/>
        </w:rPr>
        <w:t>инвестиционной</w:t>
      </w:r>
      <w:r>
        <w:t></w:t>
      </w:r>
      <w:r>
        <w:rPr>
          <w:rFonts w:hint="eastAsia"/>
        </w:rPr>
        <w:t>деятельности</w:t>
      </w:r>
      <w:r>
        <w:t></w:t>
      </w:r>
      <w:r>
        <w:t></w:t>
      </w:r>
      <w:r>
        <w:rPr>
          <w:rFonts w:hint="eastAsia"/>
        </w:rPr>
        <w:t>в</w:t>
      </w:r>
      <w:r>
        <w:t></w:t>
      </w:r>
      <w:r>
        <w:rPr>
          <w:rFonts w:hint="eastAsia"/>
        </w:rPr>
        <w:t>значительной</w:t>
      </w:r>
      <w:r>
        <w:t></w:t>
      </w:r>
      <w:r>
        <w:rPr>
          <w:rFonts w:hint="eastAsia"/>
        </w:rPr>
        <w:t>степени</w:t>
      </w:r>
      <w:r>
        <w:t></w:t>
      </w:r>
      <w:r>
        <w:rPr>
          <w:rFonts w:hint="eastAsia"/>
        </w:rPr>
        <w:t>завися</w:t>
      </w:r>
      <w:r>
        <w:t></w:t>
      </w:r>
      <w:r>
        <w:rPr>
          <w:rFonts w:hint="eastAsia"/>
        </w:rPr>
        <w:t>щей</w:t>
      </w:r>
      <w:r>
        <w:t></w:t>
      </w:r>
      <w:r>
        <w:rPr>
          <w:rFonts w:hint="eastAsia"/>
        </w:rPr>
        <w:t>от</w:t>
      </w:r>
      <w:r>
        <w:t></w:t>
      </w:r>
      <w:r>
        <w:rPr>
          <w:rFonts w:hint="eastAsia"/>
        </w:rPr>
        <w:t>потребностей</w:t>
      </w:r>
      <w:r>
        <w:t></w:t>
      </w:r>
      <w:r>
        <w:rPr>
          <w:rFonts w:hint="eastAsia"/>
        </w:rPr>
        <w:t>и</w:t>
      </w:r>
      <w:r>
        <w:t></w:t>
      </w:r>
      <w:r>
        <w:rPr>
          <w:rFonts w:hint="eastAsia"/>
        </w:rPr>
        <w:t>возможностей</w:t>
      </w:r>
      <w:r>
        <w:t></w:t>
      </w:r>
      <w:r>
        <w:rPr>
          <w:rFonts w:hint="eastAsia"/>
        </w:rPr>
        <w:t>туристов</w:t>
      </w:r>
      <w:r>
        <w:t></w:t>
      </w:r>
    </w:p>
    <w:p w:rsidR="009C280F" w:rsidRDefault="009C280F" w:rsidP="009C280F">
      <w:r>
        <w:t></w:t>
      </w:r>
    </w:p>
    <w:p w:rsidR="009C280F" w:rsidRDefault="009C280F" w:rsidP="009C280F">
      <w:r>
        <w:t></w:t>
      </w:r>
      <w:r>
        <w:t></w:t>
      </w:r>
    </w:p>
    <w:p w:rsidR="009C280F" w:rsidRDefault="009C280F" w:rsidP="009C280F">
      <w:r>
        <w:t></w:t>
      </w:r>
      <w:r>
        <w:t></w:t>
      </w:r>
      <w:r>
        <w:tab/>
      </w:r>
      <w:r>
        <w:rPr>
          <w:rFonts w:hint="eastAsia"/>
        </w:rPr>
        <w:t>Предложен</w:t>
      </w:r>
      <w:r>
        <w:t></w:t>
      </w:r>
      <w:r>
        <w:rPr>
          <w:rFonts w:hint="eastAsia"/>
        </w:rPr>
        <w:t>методологический</w:t>
      </w:r>
      <w:r>
        <w:t></w:t>
      </w:r>
      <w:r>
        <w:rPr>
          <w:rFonts w:hint="eastAsia"/>
        </w:rPr>
        <w:t>подход</w:t>
      </w:r>
      <w:r>
        <w:t></w:t>
      </w:r>
      <w:r>
        <w:rPr>
          <w:rFonts w:hint="eastAsia"/>
        </w:rPr>
        <w:t>к</w:t>
      </w:r>
      <w:r>
        <w:t></w:t>
      </w:r>
      <w:r>
        <w:rPr>
          <w:rFonts w:hint="eastAsia"/>
        </w:rPr>
        <w:t>формированию</w:t>
      </w:r>
      <w:r>
        <w:t></w:t>
      </w:r>
      <w:r>
        <w:rPr>
          <w:rFonts w:hint="eastAsia"/>
        </w:rPr>
        <w:t>и</w:t>
      </w:r>
      <w:r>
        <w:t></w:t>
      </w:r>
      <w:proofErr w:type="gramStart"/>
      <w:r>
        <w:rPr>
          <w:rFonts w:hint="eastAsia"/>
        </w:rPr>
        <w:t>использо</w:t>
      </w:r>
      <w:r>
        <w:t></w:t>
      </w:r>
      <w:r>
        <w:rPr>
          <w:rFonts w:hint="eastAsia"/>
        </w:rPr>
        <w:t>ванию</w:t>
      </w:r>
      <w:proofErr w:type="gramEnd"/>
      <w:r>
        <w:t></w:t>
      </w:r>
      <w:r>
        <w:rPr>
          <w:rFonts w:hint="eastAsia"/>
        </w:rPr>
        <w:t>потенциалов</w:t>
      </w:r>
      <w:r>
        <w:t></w:t>
      </w:r>
      <w:r>
        <w:rPr>
          <w:rFonts w:hint="eastAsia"/>
        </w:rPr>
        <w:t>региона</w:t>
      </w:r>
      <w:r>
        <w:t></w:t>
      </w:r>
      <w:r>
        <w:rPr>
          <w:rFonts w:hint="eastAsia"/>
        </w:rPr>
        <w:t>для</w:t>
      </w:r>
      <w:r>
        <w:t></w:t>
      </w:r>
      <w:r>
        <w:rPr>
          <w:rFonts w:hint="eastAsia"/>
        </w:rPr>
        <w:t>развития</w:t>
      </w:r>
      <w:r>
        <w:t></w:t>
      </w:r>
      <w:r>
        <w:rPr>
          <w:rFonts w:hint="eastAsia"/>
        </w:rPr>
        <w:t>сферы</w:t>
      </w:r>
      <w:r>
        <w:t></w:t>
      </w:r>
      <w:r>
        <w:rPr>
          <w:rFonts w:hint="eastAsia"/>
        </w:rPr>
        <w:t>туризма</w:t>
      </w:r>
      <w:r>
        <w:t></w:t>
      </w:r>
      <w:r>
        <w:t></w:t>
      </w:r>
      <w:r>
        <w:rPr>
          <w:rFonts w:hint="eastAsia"/>
        </w:rPr>
        <w:t>позволяющий</w:t>
      </w:r>
      <w:r>
        <w:t></w:t>
      </w:r>
      <w:r>
        <w:rPr>
          <w:rFonts w:hint="eastAsia"/>
        </w:rPr>
        <w:t>синте</w:t>
      </w:r>
      <w:r>
        <w:t></w:t>
      </w:r>
      <w:r>
        <w:rPr>
          <w:rFonts w:hint="eastAsia"/>
        </w:rPr>
        <w:t>зировать</w:t>
      </w:r>
      <w:r>
        <w:t></w:t>
      </w:r>
      <w:r>
        <w:rPr>
          <w:rFonts w:hint="eastAsia"/>
        </w:rPr>
        <w:t>и</w:t>
      </w:r>
      <w:r>
        <w:t></w:t>
      </w:r>
      <w:r>
        <w:rPr>
          <w:rFonts w:hint="eastAsia"/>
        </w:rPr>
        <w:t>классифицировать</w:t>
      </w:r>
      <w:r>
        <w:t></w:t>
      </w:r>
      <w:r>
        <w:rPr>
          <w:rFonts w:hint="eastAsia"/>
        </w:rPr>
        <w:t>их</w:t>
      </w:r>
      <w:r>
        <w:t></w:t>
      </w:r>
      <w:r>
        <w:rPr>
          <w:rFonts w:hint="eastAsia"/>
        </w:rPr>
        <w:t>с</w:t>
      </w:r>
      <w:r>
        <w:t></w:t>
      </w:r>
      <w:r>
        <w:rPr>
          <w:rFonts w:hint="eastAsia"/>
        </w:rPr>
        <w:t>учетом</w:t>
      </w:r>
      <w:r>
        <w:t></w:t>
      </w:r>
      <w:r>
        <w:rPr>
          <w:rFonts w:hint="eastAsia"/>
        </w:rPr>
        <w:t>современных</w:t>
      </w:r>
      <w:r>
        <w:t></w:t>
      </w:r>
      <w:r>
        <w:rPr>
          <w:rFonts w:hint="eastAsia"/>
        </w:rPr>
        <w:t>требований</w:t>
      </w:r>
      <w:r>
        <w:t></w:t>
      </w:r>
      <w:r>
        <w:rPr>
          <w:rFonts w:hint="eastAsia"/>
        </w:rPr>
        <w:t>и</w:t>
      </w:r>
      <w:r>
        <w:t></w:t>
      </w:r>
      <w:r>
        <w:rPr>
          <w:rFonts w:hint="eastAsia"/>
        </w:rPr>
        <w:t>парадигм</w:t>
      </w:r>
      <w:r>
        <w:t></w:t>
      </w:r>
      <w:r>
        <w:t></w:t>
      </w:r>
      <w:r>
        <w:rPr>
          <w:rFonts w:hint="eastAsia"/>
        </w:rPr>
        <w:t>что</w:t>
      </w:r>
      <w:r>
        <w:t></w:t>
      </w:r>
      <w:r>
        <w:rPr>
          <w:rFonts w:hint="eastAsia"/>
        </w:rPr>
        <w:t>расширяет</w:t>
      </w:r>
      <w:r>
        <w:t></w:t>
      </w:r>
      <w:r>
        <w:rPr>
          <w:rFonts w:hint="eastAsia"/>
        </w:rPr>
        <w:t>ресурсную</w:t>
      </w:r>
      <w:r>
        <w:t></w:t>
      </w:r>
      <w:r>
        <w:rPr>
          <w:rFonts w:hint="eastAsia"/>
        </w:rPr>
        <w:t>базу</w:t>
      </w:r>
      <w:r>
        <w:t></w:t>
      </w:r>
      <w:r>
        <w:rPr>
          <w:rFonts w:hint="eastAsia"/>
        </w:rPr>
        <w:t>управления</w:t>
      </w:r>
      <w:r>
        <w:t></w:t>
      </w:r>
      <w:r>
        <w:rPr>
          <w:rFonts w:hint="eastAsia"/>
        </w:rPr>
        <w:t>и</w:t>
      </w:r>
      <w:r>
        <w:t></w:t>
      </w:r>
      <w:r>
        <w:rPr>
          <w:rFonts w:hint="eastAsia"/>
        </w:rPr>
        <w:t>способствует</w:t>
      </w:r>
      <w:r>
        <w:t></w:t>
      </w:r>
      <w:r>
        <w:rPr>
          <w:rFonts w:hint="eastAsia"/>
        </w:rPr>
        <w:t>повышению</w:t>
      </w:r>
      <w:r>
        <w:t></w:t>
      </w:r>
      <w:r>
        <w:rPr>
          <w:rFonts w:hint="eastAsia"/>
        </w:rPr>
        <w:t>эффек</w:t>
      </w:r>
      <w:r>
        <w:t></w:t>
      </w:r>
      <w:r>
        <w:rPr>
          <w:rFonts w:hint="eastAsia"/>
        </w:rPr>
        <w:t>тивности</w:t>
      </w:r>
      <w:r>
        <w:t></w:t>
      </w:r>
      <w:r>
        <w:rPr>
          <w:rFonts w:hint="eastAsia"/>
        </w:rPr>
        <w:t>принимаемых</w:t>
      </w:r>
      <w:r>
        <w:t></w:t>
      </w:r>
      <w:r>
        <w:rPr>
          <w:rFonts w:hint="eastAsia"/>
        </w:rPr>
        <w:t>управленческих</w:t>
      </w:r>
      <w:r>
        <w:t></w:t>
      </w:r>
      <w:r>
        <w:rPr>
          <w:rFonts w:hint="eastAsia"/>
        </w:rPr>
        <w:t>решений</w:t>
      </w:r>
      <w:r>
        <w:t></w:t>
      </w:r>
      <w:r>
        <w:t></w:t>
      </w:r>
      <w:r>
        <w:rPr>
          <w:rFonts w:hint="eastAsia"/>
        </w:rPr>
        <w:t>установлено</w:t>
      </w:r>
      <w:r>
        <w:t></w:t>
      </w:r>
      <w:r>
        <w:t></w:t>
      </w:r>
      <w:r>
        <w:rPr>
          <w:rFonts w:hint="eastAsia"/>
        </w:rPr>
        <w:t>что</w:t>
      </w:r>
      <w:r>
        <w:t></w:t>
      </w:r>
      <w:r>
        <w:rPr>
          <w:rFonts w:hint="eastAsia"/>
        </w:rPr>
        <w:t>в</w:t>
      </w:r>
      <w:r>
        <w:t></w:t>
      </w:r>
      <w:r>
        <w:rPr>
          <w:rFonts w:hint="eastAsia"/>
        </w:rPr>
        <w:t>сфере</w:t>
      </w:r>
      <w:r>
        <w:t></w:t>
      </w:r>
      <w:r>
        <w:rPr>
          <w:rFonts w:hint="eastAsia"/>
        </w:rPr>
        <w:t>ту</w:t>
      </w:r>
      <w:r>
        <w:t></w:t>
      </w:r>
      <w:r>
        <w:rPr>
          <w:rFonts w:hint="eastAsia"/>
        </w:rPr>
        <w:t>ризма</w:t>
      </w:r>
      <w:r>
        <w:t></w:t>
      </w:r>
      <w:r>
        <w:rPr>
          <w:rFonts w:hint="eastAsia"/>
        </w:rPr>
        <w:t>в</w:t>
      </w:r>
      <w:r>
        <w:t></w:t>
      </w:r>
      <w:r>
        <w:rPr>
          <w:rFonts w:hint="eastAsia"/>
        </w:rPr>
        <w:t>качестве</w:t>
      </w:r>
      <w:r>
        <w:t></w:t>
      </w:r>
      <w:r>
        <w:rPr>
          <w:rFonts w:hint="eastAsia"/>
        </w:rPr>
        <w:t>центральных</w:t>
      </w:r>
      <w:r>
        <w:t></w:t>
      </w:r>
      <w:r>
        <w:rPr>
          <w:rFonts w:hint="eastAsia"/>
        </w:rPr>
        <w:t>потенциалов</w:t>
      </w:r>
      <w:r>
        <w:t></w:t>
      </w:r>
      <w:r>
        <w:rPr>
          <w:rFonts w:hint="eastAsia"/>
        </w:rPr>
        <w:t>могут</w:t>
      </w:r>
      <w:r>
        <w:t></w:t>
      </w:r>
      <w:r>
        <w:rPr>
          <w:rFonts w:hint="eastAsia"/>
        </w:rPr>
        <w:t>быть</w:t>
      </w:r>
      <w:r>
        <w:t></w:t>
      </w:r>
      <w:r>
        <w:rPr>
          <w:rFonts w:hint="eastAsia"/>
        </w:rPr>
        <w:t>выделены</w:t>
      </w:r>
      <w:r>
        <w:t></w:t>
      </w:r>
      <w:r>
        <w:rPr>
          <w:rFonts w:hint="eastAsia"/>
        </w:rPr>
        <w:t>потенциал</w:t>
      </w:r>
      <w:r>
        <w:t></w:t>
      </w:r>
      <w:r>
        <w:rPr>
          <w:rFonts w:hint="eastAsia"/>
        </w:rPr>
        <w:t>управления</w:t>
      </w:r>
      <w:r>
        <w:t></w:t>
      </w:r>
      <w:r>
        <w:rPr>
          <w:rFonts w:hint="eastAsia"/>
        </w:rPr>
        <w:t>и</w:t>
      </w:r>
      <w:r>
        <w:t></w:t>
      </w:r>
      <w:r>
        <w:rPr>
          <w:rFonts w:hint="eastAsia"/>
        </w:rPr>
        <w:t>аттракторы</w:t>
      </w:r>
      <w:r>
        <w:t></w:t>
      </w:r>
      <w:r>
        <w:t></w:t>
      </w:r>
      <w:r>
        <w:rPr>
          <w:rFonts w:hint="eastAsia"/>
        </w:rPr>
        <w:t>которые</w:t>
      </w:r>
      <w:r>
        <w:t></w:t>
      </w:r>
      <w:r>
        <w:rPr>
          <w:rFonts w:hint="eastAsia"/>
        </w:rPr>
        <w:t>обнаруживают</w:t>
      </w:r>
      <w:r>
        <w:t></w:t>
      </w:r>
      <w:r>
        <w:rPr>
          <w:rFonts w:hint="eastAsia"/>
        </w:rPr>
        <w:t>тенденции</w:t>
      </w:r>
      <w:r>
        <w:t></w:t>
      </w:r>
      <w:r>
        <w:rPr>
          <w:rFonts w:hint="eastAsia"/>
        </w:rPr>
        <w:t>к</w:t>
      </w:r>
      <w:r>
        <w:t></w:t>
      </w:r>
      <w:r>
        <w:rPr>
          <w:rFonts w:hint="eastAsia"/>
        </w:rPr>
        <w:t>объединению</w:t>
      </w:r>
      <w:r>
        <w:t></w:t>
      </w:r>
      <w:r>
        <w:rPr>
          <w:rFonts w:hint="eastAsia"/>
        </w:rPr>
        <w:t>друг</w:t>
      </w:r>
      <w:r>
        <w:t></w:t>
      </w:r>
      <w:r>
        <w:rPr>
          <w:rFonts w:hint="eastAsia"/>
        </w:rPr>
        <w:t>с</w:t>
      </w:r>
      <w:r>
        <w:t></w:t>
      </w:r>
      <w:r>
        <w:rPr>
          <w:rFonts w:hint="eastAsia"/>
        </w:rPr>
        <w:t>другом</w:t>
      </w:r>
      <w:r>
        <w:t></w:t>
      </w:r>
      <w:r>
        <w:t></w:t>
      </w:r>
      <w:r>
        <w:rPr>
          <w:rFonts w:hint="eastAsia"/>
        </w:rPr>
        <w:t>и</w:t>
      </w:r>
      <w:r>
        <w:t></w:t>
      </w:r>
      <w:r>
        <w:rPr>
          <w:rFonts w:hint="eastAsia"/>
        </w:rPr>
        <w:t>чем</w:t>
      </w:r>
      <w:r>
        <w:t></w:t>
      </w:r>
      <w:r>
        <w:rPr>
          <w:rFonts w:hint="eastAsia"/>
        </w:rPr>
        <w:t>выше</w:t>
      </w:r>
      <w:r>
        <w:t></w:t>
      </w:r>
      <w:r>
        <w:rPr>
          <w:rFonts w:hint="eastAsia"/>
        </w:rPr>
        <w:t>уровень</w:t>
      </w:r>
      <w:r>
        <w:t></w:t>
      </w:r>
      <w:r>
        <w:rPr>
          <w:rFonts w:hint="eastAsia"/>
        </w:rPr>
        <w:t>их</w:t>
      </w:r>
      <w:r>
        <w:t></w:t>
      </w:r>
      <w:r>
        <w:rPr>
          <w:rFonts w:hint="eastAsia"/>
        </w:rPr>
        <w:t>использования</w:t>
      </w:r>
      <w:r>
        <w:t></w:t>
      </w:r>
      <w:r>
        <w:t></w:t>
      </w:r>
      <w:r>
        <w:rPr>
          <w:rFonts w:hint="eastAsia"/>
        </w:rPr>
        <w:t>тем</w:t>
      </w:r>
      <w:r>
        <w:t></w:t>
      </w:r>
      <w:r>
        <w:rPr>
          <w:rFonts w:hint="eastAsia"/>
        </w:rPr>
        <w:t>выше</w:t>
      </w:r>
      <w:r>
        <w:t></w:t>
      </w:r>
      <w:r>
        <w:rPr>
          <w:rFonts w:hint="eastAsia"/>
        </w:rPr>
        <w:t>связность</w:t>
      </w:r>
      <w:r>
        <w:t></w:t>
      </w:r>
      <w:r>
        <w:rPr>
          <w:rFonts w:hint="eastAsia"/>
        </w:rPr>
        <w:t>ме</w:t>
      </w:r>
      <w:r>
        <w:t></w:t>
      </w:r>
      <w:r>
        <w:rPr>
          <w:rFonts w:hint="eastAsia"/>
        </w:rPr>
        <w:t>жду</w:t>
      </w:r>
      <w:r>
        <w:t></w:t>
      </w:r>
      <w:r>
        <w:rPr>
          <w:rFonts w:hint="eastAsia"/>
        </w:rPr>
        <w:t>ними</w:t>
      </w:r>
      <w:r>
        <w:t></w:t>
      </w:r>
    </w:p>
    <w:p w:rsidR="009C280F" w:rsidRDefault="009C280F" w:rsidP="009C280F">
      <w:r>
        <w:t></w:t>
      </w:r>
      <w:r>
        <w:t></w:t>
      </w:r>
      <w:r>
        <w:tab/>
      </w:r>
      <w:r>
        <w:rPr>
          <w:rFonts w:hint="eastAsia"/>
        </w:rPr>
        <w:t>Сформулирована</w:t>
      </w:r>
      <w:r>
        <w:t></w:t>
      </w:r>
      <w:r>
        <w:rPr>
          <w:rFonts w:hint="eastAsia"/>
        </w:rPr>
        <w:t>необходимость</w:t>
      </w:r>
      <w:r>
        <w:t></w:t>
      </w:r>
      <w:r>
        <w:rPr>
          <w:rFonts w:hint="eastAsia"/>
        </w:rPr>
        <w:t>использования</w:t>
      </w:r>
      <w:r>
        <w:t></w:t>
      </w:r>
      <w:r>
        <w:rPr>
          <w:rFonts w:hint="eastAsia"/>
        </w:rPr>
        <w:t>в</w:t>
      </w:r>
      <w:r>
        <w:t></w:t>
      </w:r>
      <w:r>
        <w:rPr>
          <w:rFonts w:hint="eastAsia"/>
        </w:rPr>
        <w:t>методологии</w:t>
      </w:r>
      <w:r>
        <w:t></w:t>
      </w:r>
      <w:r>
        <w:rPr>
          <w:rFonts w:hint="eastAsia"/>
        </w:rPr>
        <w:t>управления</w:t>
      </w:r>
      <w:r>
        <w:t></w:t>
      </w:r>
      <w:r>
        <w:rPr>
          <w:rFonts w:hint="eastAsia"/>
        </w:rPr>
        <w:t>сферой</w:t>
      </w:r>
      <w:r>
        <w:t></w:t>
      </w:r>
      <w:r>
        <w:rPr>
          <w:rFonts w:hint="eastAsia"/>
        </w:rPr>
        <w:t>туризма</w:t>
      </w:r>
      <w:r>
        <w:t></w:t>
      </w:r>
      <w:r>
        <w:rPr>
          <w:rFonts w:hint="eastAsia"/>
        </w:rPr>
        <w:t>в</w:t>
      </w:r>
      <w:r>
        <w:t></w:t>
      </w:r>
      <w:r>
        <w:rPr>
          <w:rFonts w:hint="eastAsia"/>
        </w:rPr>
        <w:t>регионе</w:t>
      </w:r>
      <w:r>
        <w:t></w:t>
      </w:r>
      <w:r>
        <w:rPr>
          <w:rFonts w:hint="eastAsia"/>
        </w:rPr>
        <w:t>элементов</w:t>
      </w:r>
      <w:r>
        <w:t></w:t>
      </w:r>
      <w:r>
        <w:rPr>
          <w:rFonts w:hint="eastAsia"/>
        </w:rPr>
        <w:t>теории</w:t>
      </w:r>
      <w:r>
        <w:t></w:t>
      </w:r>
      <w:r>
        <w:rPr>
          <w:rFonts w:hint="eastAsia"/>
        </w:rPr>
        <w:t>отраслевых</w:t>
      </w:r>
      <w:r>
        <w:t></w:t>
      </w:r>
      <w:r>
        <w:rPr>
          <w:rFonts w:hint="eastAsia"/>
        </w:rPr>
        <w:t>рынков</w:t>
      </w:r>
      <w:r>
        <w:t></w:t>
      </w:r>
      <w:r>
        <w:rPr>
          <w:rFonts w:hint="eastAsia"/>
        </w:rPr>
        <w:t>в</w:t>
      </w:r>
      <w:r>
        <w:t></w:t>
      </w:r>
      <w:r>
        <w:rPr>
          <w:rFonts w:hint="eastAsia"/>
        </w:rPr>
        <w:t>процессах</w:t>
      </w:r>
      <w:r>
        <w:t></w:t>
      </w:r>
      <w:r>
        <w:rPr>
          <w:rFonts w:hint="eastAsia"/>
        </w:rPr>
        <w:t>горизонтальной</w:t>
      </w:r>
      <w:r>
        <w:t></w:t>
      </w:r>
      <w:r>
        <w:t></w:t>
      </w:r>
      <w:r>
        <w:rPr>
          <w:rFonts w:hint="eastAsia"/>
        </w:rPr>
        <w:t>вертикальной</w:t>
      </w:r>
      <w:r>
        <w:t></w:t>
      </w:r>
      <w:r>
        <w:rPr>
          <w:rFonts w:hint="eastAsia"/>
        </w:rPr>
        <w:t>и</w:t>
      </w:r>
      <w:r>
        <w:t></w:t>
      </w:r>
      <w:r>
        <w:rPr>
          <w:rFonts w:hint="eastAsia"/>
        </w:rPr>
        <w:t>конгломерационной</w:t>
      </w:r>
      <w:r>
        <w:t></w:t>
      </w:r>
      <w:r>
        <w:rPr>
          <w:rFonts w:hint="eastAsia"/>
        </w:rPr>
        <w:t>интеграции</w:t>
      </w:r>
      <w:r>
        <w:t></w:t>
      </w:r>
      <w:r>
        <w:t></w:t>
      </w:r>
      <w:r>
        <w:rPr>
          <w:rFonts w:hint="eastAsia"/>
        </w:rPr>
        <w:t>позволяющая</w:t>
      </w:r>
      <w:r>
        <w:t></w:t>
      </w:r>
      <w:r>
        <w:rPr>
          <w:rFonts w:hint="eastAsia"/>
        </w:rPr>
        <w:t>определить</w:t>
      </w:r>
      <w:r>
        <w:t></w:t>
      </w:r>
      <w:r>
        <w:rPr>
          <w:rFonts w:hint="eastAsia"/>
        </w:rPr>
        <w:t>границы</w:t>
      </w:r>
      <w:r>
        <w:t></w:t>
      </w:r>
      <w:r>
        <w:rPr>
          <w:rFonts w:hint="eastAsia"/>
        </w:rPr>
        <w:t>влияния</w:t>
      </w:r>
      <w:r>
        <w:t></w:t>
      </w:r>
      <w:r>
        <w:rPr>
          <w:rFonts w:hint="eastAsia"/>
        </w:rPr>
        <w:t>рынка</w:t>
      </w:r>
      <w:r>
        <w:t></w:t>
      </w:r>
      <w:r>
        <w:rPr>
          <w:rFonts w:hint="eastAsia"/>
        </w:rPr>
        <w:t>туристских</w:t>
      </w:r>
      <w:r>
        <w:t></w:t>
      </w:r>
      <w:r>
        <w:rPr>
          <w:rFonts w:hint="eastAsia"/>
        </w:rPr>
        <w:t>услуг</w:t>
      </w:r>
      <w:r>
        <w:t></w:t>
      </w:r>
      <w:r>
        <w:rPr>
          <w:rFonts w:hint="eastAsia"/>
        </w:rPr>
        <w:t>на</w:t>
      </w:r>
      <w:r>
        <w:t></w:t>
      </w:r>
      <w:r>
        <w:rPr>
          <w:rFonts w:hint="eastAsia"/>
        </w:rPr>
        <w:t>новые</w:t>
      </w:r>
      <w:r>
        <w:t></w:t>
      </w:r>
      <w:r>
        <w:rPr>
          <w:rFonts w:hint="eastAsia"/>
        </w:rPr>
        <w:t>формы</w:t>
      </w:r>
      <w:r>
        <w:t></w:t>
      </w:r>
      <w:r>
        <w:rPr>
          <w:rFonts w:hint="eastAsia"/>
        </w:rPr>
        <w:t>туристских</w:t>
      </w:r>
      <w:r>
        <w:t></w:t>
      </w:r>
      <w:r>
        <w:rPr>
          <w:rFonts w:hint="eastAsia"/>
        </w:rPr>
        <w:t>структурных</w:t>
      </w:r>
      <w:r>
        <w:t></w:t>
      </w:r>
      <w:r>
        <w:rPr>
          <w:rFonts w:hint="eastAsia"/>
        </w:rPr>
        <w:t>образований</w:t>
      </w:r>
      <w:r>
        <w:t></w:t>
      </w:r>
    </w:p>
    <w:p w:rsidR="009C280F" w:rsidRDefault="009C280F" w:rsidP="009C280F">
      <w:r>
        <w:t></w:t>
      </w:r>
      <w:r>
        <w:t></w:t>
      </w:r>
      <w:r>
        <w:tab/>
      </w:r>
      <w:r>
        <w:rPr>
          <w:rFonts w:hint="eastAsia"/>
        </w:rPr>
        <w:t>Обоснована</w:t>
      </w:r>
      <w:r>
        <w:t></w:t>
      </w:r>
      <w:r>
        <w:rPr>
          <w:rFonts w:hint="eastAsia"/>
        </w:rPr>
        <w:t>объективная</w:t>
      </w:r>
      <w:r>
        <w:t></w:t>
      </w:r>
      <w:r>
        <w:rPr>
          <w:rFonts w:hint="eastAsia"/>
        </w:rPr>
        <w:t>необходимость</w:t>
      </w:r>
      <w:r>
        <w:t></w:t>
      </w:r>
      <w:r>
        <w:t></w:t>
      </w:r>
      <w:r>
        <w:rPr>
          <w:rFonts w:hint="eastAsia"/>
        </w:rPr>
        <w:t>и</w:t>
      </w:r>
      <w:r>
        <w:t></w:t>
      </w:r>
      <w:r>
        <w:rPr>
          <w:rFonts w:hint="eastAsia"/>
        </w:rPr>
        <w:t>разработаны</w:t>
      </w:r>
      <w:r>
        <w:t></w:t>
      </w:r>
      <w:proofErr w:type="gramStart"/>
      <w:r>
        <w:rPr>
          <w:rFonts w:hint="eastAsia"/>
        </w:rPr>
        <w:t>методологи</w:t>
      </w:r>
      <w:r>
        <w:t></w:t>
      </w:r>
      <w:r>
        <w:rPr>
          <w:rFonts w:hint="eastAsia"/>
        </w:rPr>
        <w:t>ческие</w:t>
      </w:r>
      <w:proofErr w:type="gramEnd"/>
      <w:r>
        <w:t></w:t>
      </w:r>
      <w:r>
        <w:rPr>
          <w:rFonts w:hint="eastAsia"/>
        </w:rPr>
        <w:t>принципы</w:t>
      </w:r>
      <w:r>
        <w:t></w:t>
      </w:r>
      <w:r>
        <w:rPr>
          <w:rFonts w:hint="eastAsia"/>
        </w:rPr>
        <w:t>управления</w:t>
      </w:r>
      <w:r>
        <w:t></w:t>
      </w:r>
      <w:r>
        <w:t></w:t>
      </w:r>
      <w:r>
        <w:rPr>
          <w:rFonts w:hint="eastAsia"/>
        </w:rPr>
        <w:t>определяющие</w:t>
      </w:r>
      <w:r>
        <w:t></w:t>
      </w:r>
      <w:r>
        <w:rPr>
          <w:rFonts w:hint="eastAsia"/>
        </w:rPr>
        <w:t>пути</w:t>
      </w:r>
      <w:r>
        <w:t></w:t>
      </w:r>
      <w:r>
        <w:rPr>
          <w:rFonts w:hint="eastAsia"/>
        </w:rPr>
        <w:t>и</w:t>
      </w:r>
      <w:r>
        <w:t></w:t>
      </w:r>
      <w:r>
        <w:rPr>
          <w:rFonts w:hint="eastAsia"/>
        </w:rPr>
        <w:t>способы</w:t>
      </w:r>
      <w:r>
        <w:t></w:t>
      </w:r>
      <w:r>
        <w:rPr>
          <w:rFonts w:hint="eastAsia"/>
        </w:rPr>
        <w:t>интеграции</w:t>
      </w:r>
      <w:r>
        <w:t></w:t>
      </w:r>
      <w:r>
        <w:rPr>
          <w:rFonts w:hint="eastAsia"/>
        </w:rPr>
        <w:t>ту</w:t>
      </w:r>
      <w:r>
        <w:t></w:t>
      </w:r>
      <w:r>
        <w:rPr>
          <w:rFonts w:hint="eastAsia"/>
        </w:rPr>
        <w:t>ризма</w:t>
      </w:r>
      <w:r>
        <w:t></w:t>
      </w:r>
      <w:r>
        <w:rPr>
          <w:rFonts w:hint="eastAsia"/>
        </w:rPr>
        <w:t>в</w:t>
      </w:r>
      <w:r>
        <w:t></w:t>
      </w:r>
      <w:r>
        <w:rPr>
          <w:rFonts w:hint="eastAsia"/>
        </w:rPr>
        <w:t>экономику</w:t>
      </w:r>
      <w:r>
        <w:t></w:t>
      </w:r>
      <w:r>
        <w:rPr>
          <w:rFonts w:hint="eastAsia"/>
        </w:rPr>
        <w:t>региона</w:t>
      </w:r>
      <w:r>
        <w:t></w:t>
      </w:r>
      <w:r>
        <w:t></w:t>
      </w:r>
      <w:r>
        <w:rPr>
          <w:rFonts w:hint="eastAsia"/>
        </w:rPr>
        <w:t>которые</w:t>
      </w:r>
      <w:r>
        <w:t></w:t>
      </w:r>
      <w:r>
        <w:rPr>
          <w:rFonts w:hint="eastAsia"/>
        </w:rPr>
        <w:t>создают</w:t>
      </w:r>
      <w:r>
        <w:t></w:t>
      </w:r>
      <w:r>
        <w:rPr>
          <w:rFonts w:hint="eastAsia"/>
        </w:rPr>
        <w:t>условия</w:t>
      </w:r>
      <w:r>
        <w:t></w:t>
      </w:r>
      <w:r>
        <w:rPr>
          <w:rFonts w:hint="eastAsia"/>
        </w:rPr>
        <w:t>для</w:t>
      </w:r>
      <w:r>
        <w:t></w:t>
      </w:r>
      <w:r>
        <w:rPr>
          <w:rFonts w:hint="eastAsia"/>
        </w:rPr>
        <w:t>эффективного</w:t>
      </w:r>
      <w:r>
        <w:t></w:t>
      </w:r>
      <w:r>
        <w:rPr>
          <w:rFonts w:hint="eastAsia"/>
        </w:rPr>
        <w:t>ис</w:t>
      </w:r>
      <w:r>
        <w:t></w:t>
      </w:r>
      <w:r>
        <w:rPr>
          <w:rFonts w:hint="eastAsia"/>
        </w:rPr>
        <w:t>пользования</w:t>
      </w:r>
      <w:r>
        <w:t></w:t>
      </w:r>
      <w:r>
        <w:rPr>
          <w:rFonts w:hint="eastAsia"/>
        </w:rPr>
        <w:t>ресурсных</w:t>
      </w:r>
      <w:r>
        <w:t></w:t>
      </w:r>
      <w:r>
        <w:rPr>
          <w:rFonts w:hint="eastAsia"/>
        </w:rPr>
        <w:t>возможностей</w:t>
      </w:r>
      <w:r>
        <w:t></w:t>
      </w:r>
      <w:r>
        <w:rPr>
          <w:rFonts w:hint="eastAsia"/>
        </w:rPr>
        <w:t>региона</w:t>
      </w:r>
      <w:r>
        <w:t></w:t>
      </w:r>
      <w:r>
        <w:rPr>
          <w:rFonts w:hint="eastAsia"/>
        </w:rPr>
        <w:t>и</w:t>
      </w:r>
      <w:r>
        <w:t></w:t>
      </w:r>
      <w:r>
        <w:rPr>
          <w:rFonts w:hint="eastAsia"/>
        </w:rPr>
        <w:t>обеспечения</w:t>
      </w:r>
      <w:r>
        <w:t></w:t>
      </w:r>
      <w:r>
        <w:rPr>
          <w:rFonts w:hint="eastAsia"/>
        </w:rPr>
        <w:t>устойчивого</w:t>
      </w:r>
      <w:r>
        <w:t></w:t>
      </w:r>
      <w:r>
        <w:rPr>
          <w:rFonts w:hint="eastAsia"/>
        </w:rPr>
        <w:t>раз</w:t>
      </w:r>
      <w:r>
        <w:t></w:t>
      </w:r>
      <w:r>
        <w:rPr>
          <w:rFonts w:hint="eastAsia"/>
        </w:rPr>
        <w:t>вития</w:t>
      </w:r>
      <w:r>
        <w:t></w:t>
      </w:r>
      <w:r>
        <w:rPr>
          <w:rFonts w:hint="eastAsia"/>
        </w:rPr>
        <w:t>сферы</w:t>
      </w:r>
      <w:r>
        <w:t></w:t>
      </w:r>
      <w:r>
        <w:rPr>
          <w:rFonts w:hint="eastAsia"/>
        </w:rPr>
        <w:t>туризма</w:t>
      </w:r>
      <w:r>
        <w:t></w:t>
      </w:r>
      <w:r>
        <w:rPr>
          <w:rFonts w:hint="eastAsia"/>
        </w:rPr>
        <w:t>в</w:t>
      </w:r>
      <w:r>
        <w:t></w:t>
      </w:r>
      <w:r>
        <w:rPr>
          <w:rFonts w:hint="eastAsia"/>
        </w:rPr>
        <w:t>регионе</w:t>
      </w:r>
      <w:r>
        <w:t></w:t>
      </w:r>
    </w:p>
    <w:p w:rsidR="009C280F" w:rsidRDefault="009C280F" w:rsidP="009C280F">
      <w:r>
        <w:t></w:t>
      </w:r>
      <w:r>
        <w:t></w:t>
      </w:r>
      <w:r>
        <w:tab/>
      </w:r>
      <w:r>
        <w:rPr>
          <w:rFonts w:hint="eastAsia"/>
        </w:rPr>
        <w:t>Разработана</w:t>
      </w:r>
      <w:r>
        <w:t></w:t>
      </w:r>
      <w:r>
        <w:rPr>
          <w:rFonts w:hint="eastAsia"/>
        </w:rPr>
        <w:t>матричная</w:t>
      </w:r>
      <w:r>
        <w:t></w:t>
      </w:r>
      <w:r>
        <w:rPr>
          <w:rFonts w:hint="eastAsia"/>
        </w:rPr>
        <w:t>структура</w:t>
      </w:r>
      <w:r>
        <w:t></w:t>
      </w:r>
      <w:r>
        <w:rPr>
          <w:rFonts w:hint="eastAsia"/>
        </w:rPr>
        <w:t>взаимосвязи</w:t>
      </w:r>
      <w:r>
        <w:t></w:t>
      </w:r>
      <w:r>
        <w:rPr>
          <w:rFonts w:hint="eastAsia"/>
        </w:rPr>
        <w:t>и</w:t>
      </w:r>
      <w:r>
        <w:t></w:t>
      </w:r>
      <w:proofErr w:type="gramStart"/>
      <w:r>
        <w:rPr>
          <w:rFonts w:hint="eastAsia"/>
        </w:rPr>
        <w:t>взаимообус</w:t>
      </w:r>
      <w:r>
        <w:t></w:t>
      </w:r>
      <w:r>
        <w:rPr>
          <w:rFonts w:hint="eastAsia"/>
        </w:rPr>
        <w:t>ловленности</w:t>
      </w:r>
      <w:proofErr w:type="gramEnd"/>
      <w:r>
        <w:t></w:t>
      </w:r>
      <w:r>
        <w:rPr>
          <w:rFonts w:hint="eastAsia"/>
        </w:rPr>
        <w:t>целезадающих</w:t>
      </w:r>
      <w:r>
        <w:t></w:t>
      </w:r>
      <w:r>
        <w:rPr>
          <w:rFonts w:hint="eastAsia"/>
        </w:rPr>
        <w:t>и</w:t>
      </w:r>
      <w:r>
        <w:t></w:t>
      </w:r>
      <w:r>
        <w:rPr>
          <w:rFonts w:hint="eastAsia"/>
        </w:rPr>
        <w:t>целереализующих</w:t>
      </w:r>
      <w:r>
        <w:t></w:t>
      </w:r>
      <w:r>
        <w:rPr>
          <w:rFonts w:hint="eastAsia"/>
        </w:rPr>
        <w:t>функций</w:t>
      </w:r>
      <w:r>
        <w:t></w:t>
      </w:r>
      <w:r>
        <w:rPr>
          <w:rFonts w:hint="eastAsia"/>
        </w:rPr>
        <w:t>управления</w:t>
      </w:r>
      <w:r>
        <w:t></w:t>
      </w:r>
      <w:r>
        <w:t></w:t>
      </w:r>
      <w:r>
        <w:rPr>
          <w:rFonts w:hint="eastAsia"/>
        </w:rPr>
        <w:t>позво</w:t>
      </w:r>
      <w:r>
        <w:t></w:t>
      </w:r>
      <w:r>
        <w:rPr>
          <w:rFonts w:hint="eastAsia"/>
        </w:rPr>
        <w:t>ляющая</w:t>
      </w:r>
      <w:r>
        <w:t></w:t>
      </w:r>
      <w:r>
        <w:rPr>
          <w:rFonts w:hint="eastAsia"/>
        </w:rPr>
        <w:t>обеспечить</w:t>
      </w:r>
      <w:r>
        <w:t></w:t>
      </w:r>
      <w:r>
        <w:rPr>
          <w:rFonts w:hint="eastAsia"/>
        </w:rPr>
        <w:t>органическое</w:t>
      </w:r>
      <w:r>
        <w:t></w:t>
      </w:r>
      <w:r>
        <w:rPr>
          <w:rFonts w:hint="eastAsia"/>
        </w:rPr>
        <w:t>единство</w:t>
      </w:r>
      <w:r>
        <w:t></w:t>
      </w:r>
      <w:r>
        <w:rPr>
          <w:rFonts w:hint="eastAsia"/>
        </w:rPr>
        <w:t>территориально</w:t>
      </w:r>
      <w:r>
        <w:t></w:t>
      </w:r>
      <w:r>
        <w:rPr>
          <w:rFonts w:hint="eastAsia"/>
        </w:rPr>
        <w:t>отраслевой</w:t>
      </w:r>
      <w:r>
        <w:t></w:t>
      </w:r>
      <w:r>
        <w:rPr>
          <w:rFonts w:hint="eastAsia"/>
        </w:rPr>
        <w:t>тури</w:t>
      </w:r>
      <w:r>
        <w:t></w:t>
      </w:r>
      <w:r>
        <w:rPr>
          <w:rFonts w:hint="eastAsia"/>
        </w:rPr>
        <w:t>стской</w:t>
      </w:r>
      <w:r>
        <w:t></w:t>
      </w:r>
      <w:r>
        <w:rPr>
          <w:rFonts w:hint="eastAsia"/>
        </w:rPr>
        <w:t>деятельности</w:t>
      </w:r>
      <w:r>
        <w:t></w:t>
      </w:r>
      <w:r>
        <w:rPr>
          <w:rFonts w:hint="eastAsia"/>
        </w:rPr>
        <w:t>в</w:t>
      </w:r>
      <w:r>
        <w:t></w:t>
      </w:r>
      <w:r>
        <w:rPr>
          <w:rFonts w:hint="eastAsia"/>
        </w:rPr>
        <w:t>регионе</w:t>
      </w:r>
      <w:r>
        <w:t></w:t>
      </w:r>
      <w:r>
        <w:t></w:t>
      </w:r>
      <w:r>
        <w:rPr>
          <w:rFonts w:hint="eastAsia"/>
        </w:rPr>
        <w:t>что</w:t>
      </w:r>
      <w:r>
        <w:t></w:t>
      </w:r>
      <w:r>
        <w:rPr>
          <w:rFonts w:hint="eastAsia"/>
        </w:rPr>
        <w:t>повышает</w:t>
      </w:r>
      <w:r>
        <w:t></w:t>
      </w:r>
      <w:r>
        <w:rPr>
          <w:rFonts w:hint="eastAsia"/>
        </w:rPr>
        <w:t>обоснованность</w:t>
      </w:r>
      <w:r>
        <w:t></w:t>
      </w:r>
      <w:r>
        <w:rPr>
          <w:rFonts w:hint="eastAsia"/>
        </w:rPr>
        <w:t>принимаемых</w:t>
      </w:r>
      <w:r>
        <w:t></w:t>
      </w:r>
      <w:r>
        <w:rPr>
          <w:rFonts w:hint="eastAsia"/>
        </w:rPr>
        <w:t>управленческих</w:t>
      </w:r>
      <w:r>
        <w:t></w:t>
      </w:r>
      <w:r>
        <w:rPr>
          <w:rFonts w:hint="eastAsia"/>
        </w:rPr>
        <w:t>решений</w:t>
      </w:r>
      <w:r>
        <w:t></w:t>
      </w:r>
      <w:r>
        <w:t></w:t>
      </w:r>
      <w:r>
        <w:rPr>
          <w:rFonts w:hint="eastAsia"/>
        </w:rPr>
        <w:t>обеспечивая</w:t>
      </w:r>
      <w:r>
        <w:t></w:t>
      </w:r>
      <w:r>
        <w:rPr>
          <w:rFonts w:hint="eastAsia"/>
        </w:rPr>
        <w:t>условия</w:t>
      </w:r>
      <w:r>
        <w:t></w:t>
      </w:r>
      <w:r>
        <w:rPr>
          <w:rFonts w:hint="eastAsia"/>
        </w:rPr>
        <w:t>устойчивого</w:t>
      </w:r>
      <w:r>
        <w:t></w:t>
      </w:r>
      <w:r>
        <w:rPr>
          <w:rFonts w:hint="eastAsia"/>
        </w:rPr>
        <w:t>развития</w:t>
      </w:r>
      <w:r>
        <w:t></w:t>
      </w:r>
      <w:r>
        <w:rPr>
          <w:rFonts w:hint="eastAsia"/>
        </w:rPr>
        <w:t>сферы</w:t>
      </w:r>
      <w:r>
        <w:t></w:t>
      </w:r>
      <w:r>
        <w:rPr>
          <w:rFonts w:hint="eastAsia"/>
        </w:rPr>
        <w:t>туризма</w:t>
      </w:r>
      <w:r>
        <w:t></w:t>
      </w:r>
      <w:r>
        <w:rPr>
          <w:rFonts w:hint="eastAsia"/>
        </w:rPr>
        <w:t>в</w:t>
      </w:r>
      <w:r>
        <w:t></w:t>
      </w:r>
      <w:r>
        <w:rPr>
          <w:rFonts w:hint="eastAsia"/>
        </w:rPr>
        <w:t>регионе</w:t>
      </w:r>
      <w:r>
        <w:t></w:t>
      </w:r>
    </w:p>
    <w:p w:rsidR="009C280F" w:rsidRDefault="009C280F" w:rsidP="009C280F">
      <w:r>
        <w:t></w:t>
      </w:r>
      <w:r>
        <w:t></w:t>
      </w:r>
      <w:r>
        <w:tab/>
      </w:r>
      <w:r>
        <w:rPr>
          <w:rFonts w:hint="eastAsia"/>
        </w:rPr>
        <w:t>Разработана</w:t>
      </w:r>
      <w:r>
        <w:t></w:t>
      </w:r>
      <w:r>
        <w:rPr>
          <w:rFonts w:hint="eastAsia"/>
        </w:rPr>
        <w:t>модель</w:t>
      </w:r>
      <w:r>
        <w:t></w:t>
      </w:r>
      <w:r>
        <w:rPr>
          <w:rFonts w:hint="eastAsia"/>
        </w:rPr>
        <w:t>реализации</w:t>
      </w:r>
      <w:r>
        <w:t></w:t>
      </w:r>
      <w:r>
        <w:rPr>
          <w:rFonts w:hint="eastAsia"/>
        </w:rPr>
        <w:t>мероприятий</w:t>
      </w:r>
      <w:r>
        <w:t></w:t>
      </w:r>
      <w:r>
        <w:rPr>
          <w:rFonts w:hint="eastAsia"/>
        </w:rPr>
        <w:t>по</w:t>
      </w:r>
      <w:r>
        <w:t></w:t>
      </w:r>
      <w:r>
        <w:rPr>
          <w:rFonts w:hint="eastAsia"/>
        </w:rPr>
        <w:t>решению</w:t>
      </w:r>
      <w:r>
        <w:t></w:t>
      </w:r>
      <w:r>
        <w:rPr>
          <w:rFonts w:hint="eastAsia"/>
        </w:rPr>
        <w:t>задач</w:t>
      </w:r>
      <w:r>
        <w:t></w:t>
      </w:r>
      <w:r>
        <w:rPr>
          <w:rFonts w:hint="eastAsia"/>
        </w:rPr>
        <w:t>и</w:t>
      </w:r>
      <w:r>
        <w:t></w:t>
      </w:r>
      <w:r>
        <w:rPr>
          <w:rFonts w:hint="eastAsia"/>
        </w:rPr>
        <w:t>формированию</w:t>
      </w:r>
      <w:r>
        <w:t></w:t>
      </w:r>
      <w:r>
        <w:rPr>
          <w:rFonts w:hint="eastAsia"/>
        </w:rPr>
        <w:t>интегрированной</w:t>
      </w:r>
      <w:r>
        <w:t></w:t>
      </w:r>
      <w:r>
        <w:rPr>
          <w:rFonts w:hint="eastAsia"/>
        </w:rPr>
        <w:t>системы</w:t>
      </w:r>
      <w:r>
        <w:t></w:t>
      </w:r>
      <w:r>
        <w:rPr>
          <w:rFonts w:hint="eastAsia"/>
        </w:rPr>
        <w:t>управления</w:t>
      </w:r>
      <w:r>
        <w:t></w:t>
      </w:r>
      <w:r>
        <w:rPr>
          <w:rFonts w:hint="eastAsia"/>
        </w:rPr>
        <w:t>устойчивым</w:t>
      </w:r>
      <w:r>
        <w:t></w:t>
      </w:r>
      <w:r>
        <w:rPr>
          <w:rFonts w:hint="eastAsia"/>
        </w:rPr>
        <w:t>развитием</w:t>
      </w:r>
      <w:r>
        <w:t></w:t>
      </w:r>
      <w:r>
        <w:rPr>
          <w:rFonts w:hint="eastAsia"/>
        </w:rPr>
        <w:t>сферы</w:t>
      </w:r>
      <w:r>
        <w:t></w:t>
      </w:r>
      <w:r>
        <w:rPr>
          <w:rFonts w:hint="eastAsia"/>
        </w:rPr>
        <w:t>туризма</w:t>
      </w:r>
      <w:r>
        <w:t></w:t>
      </w:r>
      <w:r>
        <w:rPr>
          <w:rFonts w:hint="eastAsia"/>
        </w:rPr>
        <w:t>в</w:t>
      </w:r>
      <w:r>
        <w:t></w:t>
      </w:r>
      <w:r>
        <w:rPr>
          <w:rFonts w:hint="eastAsia"/>
        </w:rPr>
        <w:t>регионе</w:t>
      </w:r>
      <w:r>
        <w:t></w:t>
      </w:r>
      <w:r>
        <w:t></w:t>
      </w:r>
      <w:r>
        <w:rPr>
          <w:rFonts w:hint="eastAsia"/>
        </w:rPr>
        <w:t>базирующаяся</w:t>
      </w:r>
      <w:r>
        <w:t></w:t>
      </w:r>
      <w:r>
        <w:rPr>
          <w:rFonts w:hint="eastAsia"/>
        </w:rPr>
        <w:t>на</w:t>
      </w:r>
      <w:r>
        <w:t></w:t>
      </w:r>
      <w:r>
        <w:rPr>
          <w:rFonts w:hint="eastAsia"/>
        </w:rPr>
        <w:t>принципах</w:t>
      </w:r>
      <w:r>
        <w:t></w:t>
      </w:r>
      <w:r>
        <w:rPr>
          <w:rFonts w:hint="eastAsia"/>
        </w:rPr>
        <w:t>социосинергетики</w:t>
      </w:r>
      <w:r>
        <w:t></w:t>
      </w:r>
      <w:r>
        <w:rPr>
          <w:rFonts w:hint="eastAsia"/>
        </w:rPr>
        <w:t>с</w:t>
      </w:r>
      <w:r>
        <w:t></w:t>
      </w:r>
      <w:proofErr w:type="gramStart"/>
      <w:r>
        <w:rPr>
          <w:rFonts w:hint="eastAsia"/>
        </w:rPr>
        <w:t>ис</w:t>
      </w:r>
      <w:r>
        <w:t></w:t>
      </w:r>
      <w:r>
        <w:rPr>
          <w:rFonts w:hint="eastAsia"/>
        </w:rPr>
        <w:t>пользованием</w:t>
      </w:r>
      <w:proofErr w:type="gramEnd"/>
      <w:r>
        <w:t></w:t>
      </w:r>
      <w:r>
        <w:rPr>
          <w:rFonts w:hint="eastAsia"/>
        </w:rPr>
        <w:t>синтезированных</w:t>
      </w:r>
      <w:r>
        <w:t></w:t>
      </w:r>
      <w:r>
        <w:rPr>
          <w:rFonts w:hint="eastAsia"/>
        </w:rPr>
        <w:t>потенциалов</w:t>
      </w:r>
      <w:r>
        <w:t></w:t>
      </w:r>
      <w:r>
        <w:rPr>
          <w:rFonts w:hint="eastAsia"/>
        </w:rPr>
        <w:t>в</w:t>
      </w:r>
      <w:r>
        <w:t></w:t>
      </w:r>
      <w:r>
        <w:rPr>
          <w:rFonts w:hint="eastAsia"/>
        </w:rPr>
        <w:t>процессе</w:t>
      </w:r>
      <w:r>
        <w:t></w:t>
      </w:r>
      <w:r>
        <w:rPr>
          <w:rFonts w:hint="eastAsia"/>
        </w:rPr>
        <w:t>производства</w:t>
      </w:r>
      <w:r>
        <w:t></w:t>
      </w:r>
      <w:r>
        <w:rPr>
          <w:rFonts w:hint="eastAsia"/>
        </w:rPr>
        <w:t>турист</w:t>
      </w:r>
      <w:r>
        <w:t></w:t>
      </w:r>
      <w:r>
        <w:rPr>
          <w:rFonts w:hint="eastAsia"/>
        </w:rPr>
        <w:t>ских</w:t>
      </w:r>
      <w:r>
        <w:t></w:t>
      </w:r>
      <w:r>
        <w:rPr>
          <w:rFonts w:hint="eastAsia"/>
        </w:rPr>
        <w:t>услуг</w:t>
      </w:r>
      <w:r>
        <w:t></w:t>
      </w:r>
      <w:r>
        <w:t></w:t>
      </w:r>
      <w:r>
        <w:rPr>
          <w:rFonts w:hint="eastAsia"/>
        </w:rPr>
        <w:t>позволяющая</w:t>
      </w:r>
      <w:r>
        <w:t></w:t>
      </w:r>
      <w:r>
        <w:rPr>
          <w:rFonts w:hint="eastAsia"/>
        </w:rPr>
        <w:t>достигнуть</w:t>
      </w:r>
      <w:r>
        <w:t></w:t>
      </w:r>
      <w:r>
        <w:rPr>
          <w:rFonts w:hint="eastAsia"/>
        </w:rPr>
        <w:t>поставленных</w:t>
      </w:r>
      <w:r>
        <w:t></w:t>
      </w:r>
      <w:r>
        <w:rPr>
          <w:rFonts w:hint="eastAsia"/>
        </w:rPr>
        <w:t>целей</w:t>
      </w:r>
      <w:r>
        <w:t></w:t>
      </w:r>
      <w:r>
        <w:rPr>
          <w:rFonts w:hint="eastAsia"/>
        </w:rPr>
        <w:t>путем</w:t>
      </w:r>
      <w:r>
        <w:t></w:t>
      </w:r>
      <w:r>
        <w:rPr>
          <w:rFonts w:hint="eastAsia"/>
        </w:rPr>
        <w:t>концентрации</w:t>
      </w:r>
    </w:p>
    <w:p w:rsidR="009C280F" w:rsidRDefault="009C280F" w:rsidP="009C280F">
      <w:r>
        <w:t></w:t>
      </w:r>
    </w:p>
    <w:p w:rsidR="009C280F" w:rsidRDefault="009C280F" w:rsidP="009C280F">
      <w:r>
        <w:t></w:t>
      </w:r>
      <w:r>
        <w:t></w:t>
      </w:r>
    </w:p>
    <w:p w:rsidR="009C280F" w:rsidRDefault="009C280F" w:rsidP="009C280F">
      <w:r>
        <w:rPr>
          <w:rFonts w:hint="eastAsia"/>
        </w:rPr>
        <w:t>и</w:t>
      </w:r>
      <w:r>
        <w:t></w:t>
      </w:r>
      <w:r>
        <w:rPr>
          <w:rFonts w:hint="eastAsia"/>
        </w:rPr>
        <w:t>интеграции</w:t>
      </w:r>
      <w:r>
        <w:t></w:t>
      </w:r>
      <w:r>
        <w:rPr>
          <w:rFonts w:hint="eastAsia"/>
        </w:rPr>
        <w:t>имеющихся</w:t>
      </w:r>
      <w:r>
        <w:t></w:t>
      </w:r>
      <w:r>
        <w:rPr>
          <w:rFonts w:hint="eastAsia"/>
        </w:rPr>
        <w:t>ресурсов</w:t>
      </w:r>
      <w:r>
        <w:t></w:t>
      </w:r>
      <w:r>
        <w:rPr>
          <w:rFonts w:hint="eastAsia"/>
        </w:rPr>
        <w:t>региона</w:t>
      </w:r>
      <w:r>
        <w:t></w:t>
      </w:r>
      <w:r>
        <w:t></w:t>
      </w:r>
      <w:r>
        <w:rPr>
          <w:rFonts w:hint="eastAsia"/>
        </w:rPr>
        <w:t>а</w:t>
      </w:r>
      <w:r>
        <w:t></w:t>
      </w:r>
      <w:r>
        <w:rPr>
          <w:rFonts w:hint="eastAsia"/>
        </w:rPr>
        <w:t>также</w:t>
      </w:r>
      <w:r>
        <w:t></w:t>
      </w:r>
      <w:r>
        <w:rPr>
          <w:rFonts w:hint="eastAsia"/>
        </w:rPr>
        <w:t>согласования</w:t>
      </w:r>
      <w:r>
        <w:t></w:t>
      </w:r>
      <w:r>
        <w:rPr>
          <w:rFonts w:hint="eastAsia"/>
        </w:rPr>
        <w:t>действий</w:t>
      </w:r>
      <w:r>
        <w:t></w:t>
      </w:r>
      <w:r>
        <w:rPr>
          <w:rFonts w:hint="eastAsia"/>
        </w:rPr>
        <w:t>различных</w:t>
      </w:r>
      <w:r>
        <w:t></w:t>
      </w:r>
      <w:r>
        <w:rPr>
          <w:rFonts w:hint="eastAsia"/>
        </w:rPr>
        <w:t>заинтересованных</w:t>
      </w:r>
      <w:r>
        <w:t></w:t>
      </w:r>
      <w:r>
        <w:rPr>
          <w:rFonts w:hint="eastAsia"/>
        </w:rPr>
        <w:t>сторон</w:t>
      </w:r>
      <w:r>
        <w:t></w:t>
      </w:r>
    </w:p>
    <w:p w:rsidR="009C280F" w:rsidRDefault="009C280F" w:rsidP="009C280F">
      <w:r>
        <w:t></w:t>
      </w:r>
      <w:r>
        <w:t></w:t>
      </w:r>
      <w:r>
        <w:t></w:t>
      </w:r>
      <w:r>
        <w:t></w:t>
      </w:r>
      <w:r>
        <w:rPr>
          <w:rFonts w:hint="eastAsia"/>
        </w:rPr>
        <w:t>Предложен</w:t>
      </w:r>
      <w:r>
        <w:t></w:t>
      </w:r>
      <w:r>
        <w:rPr>
          <w:rFonts w:hint="eastAsia"/>
        </w:rPr>
        <w:t>и</w:t>
      </w:r>
      <w:r>
        <w:t></w:t>
      </w:r>
      <w:r>
        <w:rPr>
          <w:rFonts w:hint="eastAsia"/>
        </w:rPr>
        <w:t>обоснован</w:t>
      </w:r>
      <w:r>
        <w:t></w:t>
      </w:r>
      <w:r>
        <w:rPr>
          <w:rFonts w:hint="eastAsia"/>
        </w:rPr>
        <w:t>подход</w:t>
      </w:r>
      <w:r>
        <w:t></w:t>
      </w:r>
      <w:r>
        <w:rPr>
          <w:rFonts w:hint="eastAsia"/>
        </w:rPr>
        <w:t>к</w:t>
      </w:r>
      <w:r>
        <w:t></w:t>
      </w:r>
      <w:r>
        <w:rPr>
          <w:rFonts w:hint="eastAsia"/>
        </w:rPr>
        <w:t>оценке</w:t>
      </w:r>
      <w:r>
        <w:t></w:t>
      </w:r>
      <w:r>
        <w:rPr>
          <w:rFonts w:hint="eastAsia"/>
        </w:rPr>
        <w:t>эффективности</w:t>
      </w:r>
      <w:r>
        <w:t></w:t>
      </w:r>
      <w:r>
        <w:rPr>
          <w:rFonts w:hint="eastAsia"/>
        </w:rPr>
        <w:t>управления</w:t>
      </w:r>
      <w:r>
        <w:t></w:t>
      </w:r>
      <w:r>
        <w:rPr>
          <w:rFonts w:hint="eastAsia"/>
        </w:rPr>
        <w:t>сферой</w:t>
      </w:r>
      <w:r>
        <w:t></w:t>
      </w:r>
      <w:r>
        <w:rPr>
          <w:rFonts w:hint="eastAsia"/>
        </w:rPr>
        <w:t>туризма</w:t>
      </w:r>
      <w:r>
        <w:t></w:t>
      </w:r>
      <w:r>
        <w:rPr>
          <w:rFonts w:hint="eastAsia"/>
        </w:rPr>
        <w:t>в</w:t>
      </w:r>
      <w:r>
        <w:t></w:t>
      </w:r>
      <w:r>
        <w:rPr>
          <w:rFonts w:hint="eastAsia"/>
        </w:rPr>
        <w:t>регионе</w:t>
      </w:r>
      <w:r>
        <w:t></w:t>
      </w:r>
      <w:r>
        <w:t></w:t>
      </w:r>
      <w:r>
        <w:rPr>
          <w:rFonts w:hint="eastAsia"/>
        </w:rPr>
        <w:t>основанный</w:t>
      </w:r>
      <w:r>
        <w:t></w:t>
      </w:r>
      <w:r>
        <w:rPr>
          <w:rFonts w:hint="eastAsia"/>
        </w:rPr>
        <w:t>на</w:t>
      </w:r>
      <w:r>
        <w:t></w:t>
      </w:r>
      <w:r>
        <w:rPr>
          <w:rFonts w:hint="eastAsia"/>
        </w:rPr>
        <w:t>последовательном</w:t>
      </w:r>
      <w:r>
        <w:t></w:t>
      </w:r>
      <w:r>
        <w:rPr>
          <w:rFonts w:hint="eastAsia"/>
        </w:rPr>
        <w:t>агрегировании</w:t>
      </w:r>
      <w:r>
        <w:t></w:t>
      </w:r>
      <w:proofErr w:type="gramStart"/>
      <w:r>
        <w:rPr>
          <w:rFonts w:hint="eastAsia"/>
        </w:rPr>
        <w:t>по</w:t>
      </w:r>
      <w:r>
        <w:t></w:t>
      </w:r>
      <w:r>
        <w:rPr>
          <w:rFonts w:hint="eastAsia"/>
        </w:rPr>
        <w:t>казателей</w:t>
      </w:r>
      <w:proofErr w:type="gramEnd"/>
      <w:r>
        <w:t></w:t>
      </w:r>
      <w:r>
        <w:rPr>
          <w:rFonts w:hint="eastAsia"/>
        </w:rPr>
        <w:t>результативности</w:t>
      </w:r>
      <w:r>
        <w:t></w:t>
      </w:r>
      <w:r>
        <w:rPr>
          <w:rFonts w:hint="eastAsia"/>
        </w:rPr>
        <w:t>от</w:t>
      </w:r>
      <w:r>
        <w:t></w:t>
      </w:r>
      <w:r>
        <w:rPr>
          <w:rFonts w:hint="eastAsia"/>
        </w:rPr>
        <w:t>уровня</w:t>
      </w:r>
      <w:r>
        <w:t></w:t>
      </w:r>
      <w:r>
        <w:rPr>
          <w:rFonts w:hint="eastAsia"/>
        </w:rPr>
        <w:t>отдельно</w:t>
      </w:r>
      <w:r>
        <w:t></w:t>
      </w:r>
      <w:r>
        <w:rPr>
          <w:rFonts w:hint="eastAsia"/>
        </w:rPr>
        <w:t>взятого</w:t>
      </w:r>
      <w:r>
        <w:t></w:t>
      </w:r>
      <w:r>
        <w:rPr>
          <w:rFonts w:hint="eastAsia"/>
        </w:rPr>
        <w:t>объекта</w:t>
      </w:r>
      <w:r>
        <w:t></w:t>
      </w:r>
      <w:r>
        <w:rPr>
          <w:rFonts w:hint="eastAsia"/>
        </w:rPr>
        <w:t>до</w:t>
      </w:r>
      <w:r>
        <w:t></w:t>
      </w:r>
      <w:r>
        <w:rPr>
          <w:rFonts w:hint="eastAsia"/>
        </w:rPr>
        <w:t>уровня</w:t>
      </w:r>
      <w:r>
        <w:t></w:t>
      </w:r>
      <w:r>
        <w:rPr>
          <w:rFonts w:hint="eastAsia"/>
        </w:rPr>
        <w:t>сис</w:t>
      </w:r>
      <w:r>
        <w:t></w:t>
      </w:r>
      <w:r>
        <w:rPr>
          <w:rFonts w:hint="eastAsia"/>
        </w:rPr>
        <w:t>темной</w:t>
      </w:r>
      <w:r>
        <w:t></w:t>
      </w:r>
      <w:r>
        <w:rPr>
          <w:rFonts w:hint="eastAsia"/>
        </w:rPr>
        <w:t>оценки</w:t>
      </w:r>
      <w:r>
        <w:t></w:t>
      </w:r>
      <w:r>
        <w:rPr>
          <w:rFonts w:hint="eastAsia"/>
        </w:rPr>
        <w:t>социально</w:t>
      </w:r>
      <w:r>
        <w:t></w:t>
      </w:r>
      <w:r>
        <w:rPr>
          <w:rFonts w:hint="eastAsia"/>
        </w:rPr>
        <w:t>экономической</w:t>
      </w:r>
      <w:r>
        <w:t></w:t>
      </w:r>
      <w:r>
        <w:rPr>
          <w:rFonts w:hint="eastAsia"/>
        </w:rPr>
        <w:t>эффективности</w:t>
      </w:r>
      <w:r>
        <w:t></w:t>
      </w:r>
      <w:r>
        <w:rPr>
          <w:rFonts w:hint="eastAsia"/>
        </w:rPr>
        <w:t>управления</w:t>
      </w:r>
      <w:r>
        <w:t></w:t>
      </w:r>
      <w:r>
        <w:rPr>
          <w:rFonts w:hint="eastAsia"/>
        </w:rPr>
        <w:t>устойчи</w:t>
      </w:r>
      <w:r>
        <w:t></w:t>
      </w:r>
      <w:r>
        <w:rPr>
          <w:rFonts w:hint="eastAsia"/>
        </w:rPr>
        <w:t>вым</w:t>
      </w:r>
      <w:r>
        <w:t></w:t>
      </w:r>
      <w:r>
        <w:rPr>
          <w:rFonts w:hint="eastAsia"/>
        </w:rPr>
        <w:t>развитием</w:t>
      </w:r>
      <w:r>
        <w:t></w:t>
      </w:r>
      <w:r>
        <w:rPr>
          <w:rFonts w:hint="eastAsia"/>
        </w:rPr>
        <w:t>сферы</w:t>
      </w:r>
      <w:r>
        <w:t></w:t>
      </w:r>
      <w:r>
        <w:rPr>
          <w:rFonts w:hint="eastAsia"/>
        </w:rPr>
        <w:t>туризма</w:t>
      </w:r>
      <w:r>
        <w:t></w:t>
      </w:r>
      <w:r>
        <w:rPr>
          <w:rFonts w:hint="eastAsia"/>
        </w:rPr>
        <w:t>в</w:t>
      </w:r>
      <w:r>
        <w:t></w:t>
      </w:r>
      <w:r>
        <w:rPr>
          <w:rFonts w:hint="eastAsia"/>
        </w:rPr>
        <w:t>регионе</w:t>
      </w:r>
      <w:r>
        <w:t></w:t>
      </w:r>
      <w:r>
        <w:rPr>
          <w:rFonts w:hint="eastAsia"/>
        </w:rPr>
        <w:t>в</w:t>
      </w:r>
      <w:r>
        <w:t></w:t>
      </w:r>
      <w:r>
        <w:rPr>
          <w:rFonts w:hint="eastAsia"/>
        </w:rPr>
        <w:t>целом</w:t>
      </w:r>
      <w:r>
        <w:t></w:t>
      </w:r>
      <w:r>
        <w:t></w:t>
      </w:r>
      <w:r>
        <w:rPr>
          <w:rFonts w:hint="eastAsia"/>
        </w:rPr>
        <w:t>что</w:t>
      </w:r>
      <w:r>
        <w:t></w:t>
      </w:r>
      <w:r>
        <w:rPr>
          <w:rFonts w:hint="eastAsia"/>
        </w:rPr>
        <w:t>позволяет</w:t>
      </w:r>
      <w:r>
        <w:t></w:t>
      </w:r>
      <w:r>
        <w:rPr>
          <w:rFonts w:hint="eastAsia"/>
        </w:rPr>
        <w:t>выявить</w:t>
      </w:r>
      <w:r>
        <w:t></w:t>
      </w:r>
      <w:r>
        <w:rPr>
          <w:rFonts w:hint="eastAsia"/>
        </w:rPr>
        <w:t>уров</w:t>
      </w:r>
      <w:r>
        <w:t></w:t>
      </w:r>
      <w:r>
        <w:rPr>
          <w:rFonts w:hint="eastAsia"/>
        </w:rPr>
        <w:t>ни</w:t>
      </w:r>
      <w:r>
        <w:t></w:t>
      </w:r>
      <w:r>
        <w:rPr>
          <w:rFonts w:hint="eastAsia"/>
        </w:rPr>
        <w:t>низкой</w:t>
      </w:r>
      <w:r>
        <w:t></w:t>
      </w:r>
      <w:r>
        <w:rPr>
          <w:rFonts w:hint="eastAsia"/>
        </w:rPr>
        <w:t>эффективности</w:t>
      </w:r>
      <w:r>
        <w:t></w:t>
      </w:r>
      <w:r>
        <w:t></w:t>
      </w:r>
      <w:r>
        <w:rPr>
          <w:rFonts w:hint="eastAsia"/>
        </w:rPr>
        <w:t>сдерживающие</w:t>
      </w:r>
      <w:r>
        <w:t></w:t>
      </w:r>
      <w:r>
        <w:rPr>
          <w:rFonts w:hint="eastAsia"/>
        </w:rPr>
        <w:t>развитие</w:t>
      </w:r>
      <w:r>
        <w:t></w:t>
      </w:r>
      <w:r>
        <w:rPr>
          <w:rFonts w:hint="eastAsia"/>
        </w:rPr>
        <w:t>туристской</w:t>
      </w:r>
      <w:r>
        <w:t></w:t>
      </w:r>
      <w:r>
        <w:rPr>
          <w:rFonts w:hint="eastAsia"/>
        </w:rPr>
        <w:t>сферы</w:t>
      </w:r>
      <w:r>
        <w:t></w:t>
      </w:r>
      <w:r>
        <w:rPr>
          <w:rFonts w:hint="eastAsia"/>
        </w:rPr>
        <w:t>региона</w:t>
      </w:r>
      <w:r>
        <w:t></w:t>
      </w:r>
      <w:r>
        <w:rPr>
          <w:rFonts w:hint="eastAsia"/>
        </w:rPr>
        <w:t>как</w:t>
      </w:r>
      <w:r>
        <w:t></w:t>
      </w:r>
      <w:r>
        <w:rPr>
          <w:rFonts w:hint="eastAsia"/>
        </w:rPr>
        <w:t>целостного</w:t>
      </w:r>
      <w:r>
        <w:t></w:t>
      </w:r>
      <w:r>
        <w:rPr>
          <w:rFonts w:hint="eastAsia"/>
        </w:rPr>
        <w:t>образования</w:t>
      </w:r>
      <w:r>
        <w:t></w:t>
      </w:r>
      <w:r>
        <w:rPr>
          <w:rFonts w:hint="eastAsia"/>
        </w:rPr>
        <w:t>и</w:t>
      </w:r>
      <w:r>
        <w:t></w:t>
      </w:r>
      <w:r>
        <w:rPr>
          <w:rFonts w:hint="eastAsia"/>
        </w:rPr>
        <w:t>большой</w:t>
      </w:r>
      <w:r>
        <w:t></w:t>
      </w:r>
      <w:r>
        <w:rPr>
          <w:rFonts w:hint="eastAsia"/>
        </w:rPr>
        <w:t>системы</w:t>
      </w:r>
      <w:r>
        <w:t></w:t>
      </w:r>
    </w:p>
    <w:p w:rsidR="005D05FA" w:rsidRDefault="009C280F" w:rsidP="009C280F">
      <w:r>
        <w:rPr>
          <w:rFonts w:hint="eastAsia"/>
        </w:rPr>
        <w:t>Результаты</w:t>
      </w:r>
      <w:r>
        <w:t></w:t>
      </w:r>
      <w:r>
        <w:rPr>
          <w:rFonts w:hint="eastAsia"/>
        </w:rPr>
        <w:t>диссертационного</w:t>
      </w:r>
      <w:r>
        <w:t></w:t>
      </w:r>
      <w:r>
        <w:rPr>
          <w:rFonts w:hint="eastAsia"/>
        </w:rPr>
        <w:t>исследования</w:t>
      </w:r>
      <w:r>
        <w:t></w:t>
      </w:r>
      <w:r>
        <w:rPr>
          <w:rFonts w:hint="eastAsia"/>
        </w:rPr>
        <w:t>внутренне</w:t>
      </w:r>
      <w:r>
        <w:t></w:t>
      </w:r>
      <w:r>
        <w:rPr>
          <w:rFonts w:hint="eastAsia"/>
        </w:rPr>
        <w:t>взаимосвязаны</w:t>
      </w:r>
      <w:r>
        <w:t></w:t>
      </w:r>
      <w:r>
        <w:rPr>
          <w:rFonts w:hint="eastAsia"/>
        </w:rPr>
        <w:t>и</w:t>
      </w:r>
      <w:r>
        <w:t></w:t>
      </w:r>
      <w:r>
        <w:rPr>
          <w:rFonts w:hint="eastAsia"/>
        </w:rPr>
        <w:t>образуют</w:t>
      </w:r>
      <w:r>
        <w:t></w:t>
      </w:r>
      <w:r>
        <w:rPr>
          <w:rFonts w:hint="eastAsia"/>
        </w:rPr>
        <w:t>методологическую</w:t>
      </w:r>
      <w:r>
        <w:t></w:t>
      </w:r>
      <w:r>
        <w:rPr>
          <w:rFonts w:hint="eastAsia"/>
        </w:rPr>
        <w:t>основу</w:t>
      </w:r>
      <w:r>
        <w:t></w:t>
      </w:r>
      <w:r>
        <w:rPr>
          <w:rFonts w:hint="eastAsia"/>
        </w:rPr>
        <w:t>интегрированной</w:t>
      </w:r>
      <w:r>
        <w:t></w:t>
      </w:r>
      <w:r>
        <w:rPr>
          <w:rFonts w:hint="eastAsia"/>
        </w:rPr>
        <w:t>системы</w:t>
      </w:r>
      <w:r>
        <w:t></w:t>
      </w:r>
      <w:r>
        <w:rPr>
          <w:rFonts w:hint="eastAsia"/>
        </w:rPr>
        <w:t>управления</w:t>
      </w:r>
      <w:r>
        <w:t></w:t>
      </w:r>
      <w:r>
        <w:t></w:t>
      </w:r>
      <w:r>
        <w:rPr>
          <w:rFonts w:hint="eastAsia"/>
        </w:rPr>
        <w:t>позволяющей</w:t>
      </w:r>
      <w:r>
        <w:t></w:t>
      </w:r>
      <w:r>
        <w:rPr>
          <w:rFonts w:hint="eastAsia"/>
        </w:rPr>
        <w:t>повысить</w:t>
      </w:r>
      <w:r>
        <w:t></w:t>
      </w:r>
      <w:r>
        <w:rPr>
          <w:rFonts w:hint="eastAsia"/>
        </w:rPr>
        <w:t>эффективность</w:t>
      </w:r>
      <w:r>
        <w:t></w:t>
      </w:r>
      <w:r>
        <w:rPr>
          <w:rFonts w:hint="eastAsia"/>
        </w:rPr>
        <w:t>устойчивого</w:t>
      </w:r>
      <w:r>
        <w:t></w:t>
      </w:r>
      <w:r>
        <w:rPr>
          <w:rFonts w:hint="eastAsia"/>
        </w:rPr>
        <w:t>развития</w:t>
      </w:r>
      <w:r>
        <w:t></w:t>
      </w:r>
      <w:r>
        <w:rPr>
          <w:rFonts w:hint="eastAsia"/>
        </w:rPr>
        <w:t>сферы</w:t>
      </w:r>
      <w:r>
        <w:t></w:t>
      </w:r>
      <w:r>
        <w:rPr>
          <w:rFonts w:hint="eastAsia"/>
        </w:rPr>
        <w:t>туризма</w:t>
      </w:r>
      <w:r>
        <w:t></w:t>
      </w:r>
      <w:r>
        <w:rPr>
          <w:rFonts w:hint="eastAsia"/>
        </w:rPr>
        <w:t>в</w:t>
      </w:r>
      <w:r>
        <w:t></w:t>
      </w:r>
      <w:r>
        <w:rPr>
          <w:rFonts w:hint="eastAsia"/>
        </w:rPr>
        <w:t>регионе</w:t>
      </w:r>
      <w:r>
        <w:t></w:t>
      </w:r>
    </w:p>
    <w:p w:rsidR="009C280F" w:rsidRDefault="009C280F" w:rsidP="009C280F"/>
    <w:p w:rsidR="009C280F" w:rsidRDefault="009C280F" w:rsidP="009C280F"/>
    <w:p w:rsidR="009C280F" w:rsidRDefault="009C280F" w:rsidP="009C280F">
      <w:r>
        <w:rPr>
          <w:rFonts w:hint="eastAsia"/>
        </w:rPr>
        <w:t>ЗАКЛЮЧЕНИЕ</w:t>
      </w:r>
    </w:p>
    <w:p w:rsidR="009C280F" w:rsidRDefault="009C280F" w:rsidP="009C280F">
      <w:r>
        <w:rPr>
          <w:rFonts w:hint="eastAsia"/>
        </w:rPr>
        <w:t>Известно</w:t>
      </w:r>
      <w:r>
        <w:t></w:t>
      </w:r>
      <w:r>
        <w:t></w:t>
      </w:r>
      <w:r>
        <w:rPr>
          <w:rFonts w:hint="eastAsia"/>
        </w:rPr>
        <w:t>что</w:t>
      </w:r>
      <w:r>
        <w:t></w:t>
      </w:r>
      <w:r>
        <w:rPr>
          <w:rFonts w:hint="eastAsia"/>
        </w:rPr>
        <w:t>туризм</w:t>
      </w:r>
      <w:r>
        <w:t></w:t>
      </w:r>
      <w:r>
        <w:rPr>
          <w:rFonts w:hint="eastAsia"/>
        </w:rPr>
        <w:t>продукт</w:t>
      </w:r>
      <w:r>
        <w:t></w:t>
      </w:r>
      <w:r>
        <w:rPr>
          <w:rFonts w:hint="eastAsia"/>
        </w:rPr>
        <w:t>длительного</w:t>
      </w:r>
      <w:r>
        <w:t></w:t>
      </w:r>
      <w:r>
        <w:rPr>
          <w:rFonts w:hint="eastAsia"/>
        </w:rPr>
        <w:t>исторического</w:t>
      </w:r>
      <w:r>
        <w:t></w:t>
      </w:r>
      <w:r>
        <w:rPr>
          <w:rFonts w:hint="eastAsia"/>
        </w:rPr>
        <w:t>развития</w:t>
      </w:r>
      <w:r>
        <w:t></w:t>
      </w:r>
      <w:r>
        <w:t></w:t>
      </w:r>
      <w:r>
        <w:rPr>
          <w:rFonts w:hint="eastAsia"/>
        </w:rPr>
        <w:t>Двой</w:t>
      </w:r>
      <w:r>
        <w:t></w:t>
      </w:r>
      <w:r>
        <w:rPr>
          <w:rFonts w:hint="eastAsia"/>
        </w:rPr>
        <w:t>ственная</w:t>
      </w:r>
      <w:r>
        <w:t></w:t>
      </w:r>
      <w:r>
        <w:rPr>
          <w:rFonts w:hint="eastAsia"/>
        </w:rPr>
        <w:t>сущность</w:t>
      </w:r>
      <w:r>
        <w:t></w:t>
      </w:r>
      <w:r>
        <w:rPr>
          <w:rFonts w:hint="eastAsia"/>
        </w:rPr>
        <w:t>современного</w:t>
      </w:r>
      <w:r>
        <w:t></w:t>
      </w:r>
      <w:r>
        <w:rPr>
          <w:rFonts w:hint="eastAsia"/>
        </w:rPr>
        <w:t>туризма</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он</w:t>
      </w:r>
      <w:r>
        <w:t></w:t>
      </w:r>
      <w:r>
        <w:t></w:t>
      </w:r>
      <w:r>
        <w:rPr>
          <w:rFonts w:hint="eastAsia"/>
        </w:rPr>
        <w:t>с</w:t>
      </w:r>
      <w:r>
        <w:t></w:t>
      </w:r>
      <w:r>
        <w:rPr>
          <w:rFonts w:hint="eastAsia"/>
        </w:rPr>
        <w:t>одной</w:t>
      </w:r>
      <w:r>
        <w:t></w:t>
      </w:r>
      <w:r>
        <w:rPr>
          <w:rFonts w:hint="eastAsia"/>
        </w:rPr>
        <w:t>стороны</w:t>
      </w:r>
      <w:r>
        <w:t></w:t>
      </w:r>
      <w:r>
        <w:t></w:t>
      </w:r>
      <w:r>
        <w:rPr>
          <w:rFonts w:hint="eastAsia"/>
        </w:rPr>
        <w:t>выступает</w:t>
      </w:r>
      <w:r>
        <w:t></w:t>
      </w:r>
      <w:r>
        <w:rPr>
          <w:rFonts w:hint="eastAsia"/>
        </w:rPr>
        <w:t>как</w:t>
      </w:r>
      <w:r>
        <w:t></w:t>
      </w:r>
      <w:r>
        <w:rPr>
          <w:rFonts w:hint="eastAsia"/>
        </w:rPr>
        <w:t>метод</w:t>
      </w:r>
      <w:r>
        <w:t></w:t>
      </w:r>
      <w:r>
        <w:rPr>
          <w:rFonts w:hint="eastAsia"/>
        </w:rPr>
        <w:t>организации</w:t>
      </w:r>
      <w:r>
        <w:t></w:t>
      </w:r>
      <w:r>
        <w:rPr>
          <w:rFonts w:hint="eastAsia"/>
        </w:rPr>
        <w:t>отдыха</w:t>
      </w:r>
      <w:r>
        <w:t></w:t>
      </w:r>
      <w:r>
        <w:t></w:t>
      </w:r>
      <w:r>
        <w:rPr>
          <w:rFonts w:hint="eastAsia"/>
        </w:rPr>
        <w:t>способствующий</w:t>
      </w:r>
      <w:r>
        <w:t></w:t>
      </w:r>
      <w:r>
        <w:rPr>
          <w:rFonts w:hint="eastAsia"/>
        </w:rPr>
        <w:t>восстанов</w:t>
      </w:r>
      <w:r>
        <w:t></w:t>
      </w:r>
      <w:r>
        <w:rPr>
          <w:rFonts w:hint="eastAsia"/>
        </w:rPr>
        <w:t>лению</w:t>
      </w:r>
      <w:r>
        <w:t></w:t>
      </w:r>
      <w:r>
        <w:rPr>
          <w:rFonts w:hint="eastAsia"/>
        </w:rPr>
        <w:t>и</w:t>
      </w:r>
      <w:r>
        <w:t></w:t>
      </w:r>
      <w:r>
        <w:rPr>
          <w:rFonts w:hint="eastAsia"/>
        </w:rPr>
        <w:t>развитию</w:t>
      </w:r>
      <w:r>
        <w:t></w:t>
      </w:r>
      <w:r>
        <w:rPr>
          <w:rFonts w:hint="eastAsia"/>
        </w:rPr>
        <w:t>духовных</w:t>
      </w:r>
      <w:r>
        <w:t></w:t>
      </w:r>
      <w:r>
        <w:rPr>
          <w:rFonts w:hint="eastAsia"/>
        </w:rPr>
        <w:t>и</w:t>
      </w:r>
      <w:r>
        <w:t></w:t>
      </w:r>
      <w:r>
        <w:rPr>
          <w:rFonts w:hint="eastAsia"/>
        </w:rPr>
        <w:t>физических</w:t>
      </w:r>
      <w:r>
        <w:t></w:t>
      </w:r>
      <w:r>
        <w:rPr>
          <w:rFonts w:hint="eastAsia"/>
        </w:rPr>
        <w:t>сил</w:t>
      </w:r>
      <w:r>
        <w:t></w:t>
      </w:r>
      <w:r>
        <w:rPr>
          <w:rFonts w:hint="eastAsia"/>
        </w:rPr>
        <w:t>человека</w:t>
      </w:r>
      <w:r>
        <w:t></w:t>
      </w:r>
      <w:r>
        <w:t></w:t>
      </w:r>
      <w:r>
        <w:rPr>
          <w:rFonts w:hint="eastAsia"/>
        </w:rPr>
        <w:t>а</w:t>
      </w:r>
      <w:r>
        <w:t></w:t>
      </w:r>
      <w:r>
        <w:rPr>
          <w:rFonts w:hint="eastAsia"/>
        </w:rPr>
        <w:t>с</w:t>
      </w:r>
      <w:r>
        <w:t></w:t>
      </w:r>
      <w:r>
        <w:rPr>
          <w:rFonts w:hint="eastAsia"/>
        </w:rPr>
        <w:t>другой</w:t>
      </w:r>
      <w:r>
        <w:t></w:t>
      </w:r>
      <w:r>
        <w:rPr>
          <w:rFonts w:hint="eastAsia"/>
        </w:rPr>
        <w:t>стороны</w:t>
      </w:r>
      <w:r>
        <w:t></w:t>
      </w:r>
      <w:r>
        <w:t></w:t>
      </w:r>
      <w:r>
        <w:rPr>
          <w:rFonts w:hint="eastAsia"/>
        </w:rPr>
        <w:t>яв</w:t>
      </w:r>
      <w:r>
        <w:t></w:t>
      </w:r>
      <w:r>
        <w:rPr>
          <w:rFonts w:hint="eastAsia"/>
        </w:rPr>
        <w:t>ляется</w:t>
      </w:r>
      <w:r>
        <w:t></w:t>
      </w:r>
      <w:r>
        <w:rPr>
          <w:rFonts w:hint="eastAsia"/>
        </w:rPr>
        <w:t>успешно</w:t>
      </w:r>
      <w:r>
        <w:t></w:t>
      </w:r>
      <w:r>
        <w:rPr>
          <w:rFonts w:hint="eastAsia"/>
        </w:rPr>
        <w:t>развивающейся</w:t>
      </w:r>
      <w:r>
        <w:t></w:t>
      </w:r>
      <w:r>
        <w:rPr>
          <w:rFonts w:hint="eastAsia"/>
        </w:rPr>
        <w:t>сферой</w:t>
      </w:r>
      <w:r>
        <w:t></w:t>
      </w:r>
      <w:r>
        <w:rPr>
          <w:rFonts w:hint="eastAsia"/>
        </w:rPr>
        <w:t>экономики</w:t>
      </w:r>
      <w:r>
        <w:t></w:t>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туризм</w:t>
      </w:r>
      <w:r>
        <w:t></w:t>
      </w:r>
      <w:r>
        <w:rPr>
          <w:rFonts w:hint="eastAsia"/>
        </w:rPr>
        <w:t>охватил</w:t>
      </w:r>
      <w:r>
        <w:t></w:t>
      </w:r>
      <w:r>
        <w:rPr>
          <w:rFonts w:hint="eastAsia"/>
        </w:rPr>
        <w:t>все</w:t>
      </w:r>
      <w:r>
        <w:t></w:t>
      </w:r>
      <w:r>
        <w:rPr>
          <w:rFonts w:hint="eastAsia"/>
        </w:rPr>
        <w:t>мировое</w:t>
      </w:r>
      <w:r>
        <w:t></w:t>
      </w:r>
      <w:r>
        <w:rPr>
          <w:rFonts w:hint="eastAsia"/>
        </w:rPr>
        <w:t>пространство</w:t>
      </w:r>
      <w:r>
        <w:t></w:t>
      </w:r>
      <w:r>
        <w:rPr>
          <w:rFonts w:hint="eastAsia"/>
        </w:rPr>
        <w:t>и</w:t>
      </w:r>
      <w:r>
        <w:t></w:t>
      </w:r>
      <w:r>
        <w:rPr>
          <w:rFonts w:hint="eastAsia"/>
        </w:rPr>
        <w:t>даже</w:t>
      </w:r>
      <w:r>
        <w:t></w:t>
      </w:r>
      <w:r>
        <w:rPr>
          <w:rFonts w:hint="eastAsia"/>
        </w:rPr>
        <w:t>вышел</w:t>
      </w:r>
      <w:r>
        <w:t></w:t>
      </w:r>
      <w:r>
        <w:rPr>
          <w:rFonts w:hint="eastAsia"/>
        </w:rPr>
        <w:t>за</w:t>
      </w:r>
      <w:r>
        <w:t></w:t>
      </w:r>
      <w:r>
        <w:rPr>
          <w:rFonts w:hint="eastAsia"/>
        </w:rPr>
        <w:t>его</w:t>
      </w:r>
      <w:r>
        <w:t></w:t>
      </w:r>
      <w:r>
        <w:rPr>
          <w:rFonts w:hint="eastAsia"/>
        </w:rPr>
        <w:t>пределы</w:t>
      </w:r>
      <w:r>
        <w:t></w:t>
      </w:r>
      <w:r>
        <w:t></w:t>
      </w:r>
      <w:r>
        <w:rPr>
          <w:rFonts w:hint="eastAsia"/>
        </w:rPr>
        <w:t>туристская</w:t>
      </w:r>
      <w:r>
        <w:t></w:t>
      </w:r>
      <w:r>
        <w:rPr>
          <w:rFonts w:hint="eastAsia"/>
        </w:rPr>
        <w:t>дея</w:t>
      </w:r>
      <w:r>
        <w:t></w:t>
      </w:r>
      <w:r>
        <w:rPr>
          <w:rFonts w:hint="eastAsia"/>
        </w:rPr>
        <w:t>тельность</w:t>
      </w:r>
      <w:r>
        <w:t></w:t>
      </w:r>
      <w:r>
        <w:rPr>
          <w:rFonts w:hint="eastAsia"/>
        </w:rPr>
        <w:t>реализуется</w:t>
      </w:r>
      <w:r>
        <w:t></w:t>
      </w:r>
      <w:r>
        <w:rPr>
          <w:rFonts w:hint="eastAsia"/>
        </w:rPr>
        <w:t>в</w:t>
      </w:r>
      <w:r>
        <w:t></w:t>
      </w:r>
      <w:r>
        <w:rPr>
          <w:rFonts w:hint="eastAsia"/>
        </w:rPr>
        <w:t>конкретных</w:t>
      </w:r>
      <w:r>
        <w:t></w:t>
      </w:r>
      <w:r>
        <w:rPr>
          <w:rFonts w:hint="eastAsia"/>
        </w:rPr>
        <w:t>местах</w:t>
      </w:r>
      <w:r>
        <w:t></w:t>
      </w:r>
      <w:r>
        <w:t></w:t>
      </w:r>
      <w:r>
        <w:rPr>
          <w:rFonts w:hint="eastAsia"/>
        </w:rPr>
        <w:t>территориально</w:t>
      </w:r>
      <w:r>
        <w:t></w:t>
      </w:r>
      <w:r>
        <w:rPr>
          <w:rFonts w:hint="eastAsia"/>
        </w:rPr>
        <w:t>привязана</w:t>
      </w:r>
      <w:r>
        <w:t></w:t>
      </w:r>
      <w:r>
        <w:rPr>
          <w:rFonts w:hint="eastAsia"/>
        </w:rPr>
        <w:t>к</w:t>
      </w:r>
      <w:r>
        <w:t></w:t>
      </w:r>
      <w:r>
        <w:rPr>
          <w:rFonts w:hint="eastAsia"/>
        </w:rPr>
        <w:t>аттрак</w:t>
      </w:r>
      <w:r>
        <w:t></w:t>
      </w:r>
      <w:r>
        <w:rPr>
          <w:rFonts w:hint="eastAsia"/>
        </w:rPr>
        <w:t>торам</w:t>
      </w:r>
      <w:r>
        <w:t></w:t>
      </w:r>
      <w:r>
        <w:t></w:t>
      </w:r>
      <w:r>
        <w:rPr>
          <w:rFonts w:hint="eastAsia"/>
        </w:rPr>
        <w:t>а</w:t>
      </w:r>
      <w:r>
        <w:t></w:t>
      </w:r>
      <w:r>
        <w:rPr>
          <w:rFonts w:hint="eastAsia"/>
        </w:rPr>
        <w:t>в</w:t>
      </w:r>
      <w:r>
        <w:t></w:t>
      </w:r>
      <w:r>
        <w:rPr>
          <w:rFonts w:hint="eastAsia"/>
        </w:rPr>
        <w:t>России</w:t>
      </w:r>
      <w:r>
        <w:t></w:t>
      </w:r>
      <w:r>
        <w:t></w:t>
      </w:r>
      <w:r>
        <w:t></w:t>
      </w:r>
      <w:r>
        <w:rPr>
          <w:rFonts w:hint="eastAsia"/>
        </w:rPr>
        <w:t>к</w:t>
      </w:r>
      <w:r>
        <w:t></w:t>
      </w:r>
      <w:r>
        <w:rPr>
          <w:rFonts w:hint="eastAsia"/>
        </w:rPr>
        <w:t>конкретным</w:t>
      </w:r>
      <w:r>
        <w:t></w:t>
      </w:r>
      <w:r>
        <w:rPr>
          <w:rFonts w:hint="eastAsia"/>
        </w:rPr>
        <w:t>регионам</w:t>
      </w:r>
      <w:r>
        <w:t></w:t>
      </w:r>
    </w:p>
    <w:p w:rsidR="009C280F" w:rsidRDefault="009C280F" w:rsidP="009C280F">
      <w:r>
        <w:rPr>
          <w:rFonts w:hint="eastAsia"/>
        </w:rPr>
        <w:t>Развиваясь</w:t>
      </w:r>
      <w:r>
        <w:t></w:t>
      </w:r>
      <w:r>
        <w:t></w:t>
      </w:r>
      <w:r>
        <w:rPr>
          <w:rFonts w:hint="eastAsia"/>
        </w:rPr>
        <w:t>сфера</w:t>
      </w:r>
      <w:r>
        <w:t></w:t>
      </w:r>
      <w:r>
        <w:rPr>
          <w:rFonts w:hint="eastAsia"/>
        </w:rPr>
        <w:t>туризма</w:t>
      </w:r>
      <w:r>
        <w:t></w:t>
      </w:r>
      <w:r>
        <w:rPr>
          <w:rFonts w:hint="eastAsia"/>
        </w:rPr>
        <w:t>в</w:t>
      </w:r>
      <w:r>
        <w:t></w:t>
      </w:r>
      <w:r>
        <w:rPr>
          <w:rFonts w:hint="eastAsia"/>
        </w:rPr>
        <w:t>регионе</w:t>
      </w:r>
      <w:r>
        <w:t></w:t>
      </w:r>
      <w:r>
        <w:rPr>
          <w:rFonts w:hint="eastAsia"/>
        </w:rPr>
        <w:t>включает</w:t>
      </w:r>
      <w:r>
        <w:t></w:t>
      </w:r>
      <w:r>
        <w:rPr>
          <w:rFonts w:hint="eastAsia"/>
        </w:rPr>
        <w:t>все</w:t>
      </w:r>
      <w:r>
        <w:t></w:t>
      </w:r>
      <w:r>
        <w:rPr>
          <w:rFonts w:hint="eastAsia"/>
        </w:rPr>
        <w:t>новые</w:t>
      </w:r>
      <w:r>
        <w:t></w:t>
      </w:r>
      <w:r>
        <w:rPr>
          <w:rFonts w:hint="eastAsia"/>
        </w:rPr>
        <w:t>факторы</w:t>
      </w:r>
      <w:r>
        <w:t></w:t>
      </w:r>
      <w:r>
        <w:rPr>
          <w:rFonts w:hint="eastAsia"/>
        </w:rPr>
        <w:t>общест</w:t>
      </w:r>
      <w:r>
        <w:t></w:t>
      </w:r>
      <w:r>
        <w:rPr>
          <w:rFonts w:hint="eastAsia"/>
        </w:rPr>
        <w:t>венного</w:t>
      </w:r>
      <w:r>
        <w:t></w:t>
      </w:r>
      <w:r>
        <w:rPr>
          <w:rFonts w:hint="eastAsia"/>
        </w:rPr>
        <w:t>развития</w:t>
      </w:r>
      <w:r>
        <w:t></w:t>
      </w:r>
      <w:r>
        <w:t></w:t>
      </w:r>
      <w:r>
        <w:rPr>
          <w:rFonts w:hint="eastAsia"/>
        </w:rPr>
        <w:t>интегрирует</w:t>
      </w:r>
      <w:r>
        <w:t></w:t>
      </w:r>
      <w:r>
        <w:rPr>
          <w:rFonts w:hint="eastAsia"/>
        </w:rPr>
        <w:t>их</w:t>
      </w:r>
      <w:r>
        <w:t></w:t>
      </w:r>
      <w:r>
        <w:t></w:t>
      </w:r>
      <w:r>
        <w:rPr>
          <w:rFonts w:hint="eastAsia"/>
        </w:rPr>
        <w:t>обусловливая</w:t>
      </w:r>
      <w:r>
        <w:t></w:t>
      </w:r>
      <w:r>
        <w:rPr>
          <w:rFonts w:hint="eastAsia"/>
        </w:rPr>
        <w:t>появление</w:t>
      </w:r>
      <w:r>
        <w:t></w:t>
      </w:r>
      <w:r>
        <w:rPr>
          <w:rFonts w:hint="eastAsia"/>
        </w:rPr>
        <w:t>и</w:t>
      </w:r>
      <w:r>
        <w:t></w:t>
      </w:r>
      <w:r>
        <w:rPr>
          <w:rFonts w:hint="eastAsia"/>
        </w:rPr>
        <w:t>развитие</w:t>
      </w:r>
      <w:r>
        <w:t></w:t>
      </w:r>
      <w:r>
        <w:rPr>
          <w:rFonts w:hint="eastAsia"/>
        </w:rPr>
        <w:t>новых</w:t>
      </w:r>
      <w:r>
        <w:t></w:t>
      </w:r>
      <w:r>
        <w:rPr>
          <w:rFonts w:hint="eastAsia"/>
        </w:rPr>
        <w:t>процессов</w:t>
      </w:r>
      <w:r>
        <w:t></w:t>
      </w:r>
      <w:r>
        <w:t></w:t>
      </w:r>
      <w:r>
        <w:rPr>
          <w:rFonts w:hint="eastAsia"/>
        </w:rPr>
        <w:t>явлений</w:t>
      </w:r>
      <w:r>
        <w:t></w:t>
      </w:r>
      <w:r>
        <w:t></w:t>
      </w:r>
      <w:r>
        <w:rPr>
          <w:rFonts w:hint="eastAsia"/>
        </w:rPr>
        <w:t>тенденций</w:t>
      </w:r>
      <w:r>
        <w:t></w:t>
      </w:r>
      <w:r>
        <w:t></w:t>
      </w:r>
      <w:r>
        <w:rPr>
          <w:rFonts w:hint="eastAsia"/>
        </w:rPr>
        <w:t>закономерностей</w:t>
      </w:r>
      <w:r>
        <w:t></w:t>
      </w:r>
      <w:r>
        <w:t></w:t>
      </w:r>
      <w:r>
        <w:rPr>
          <w:rFonts w:hint="eastAsia"/>
        </w:rPr>
        <w:t>выходящих</w:t>
      </w:r>
      <w:r>
        <w:t></w:t>
      </w:r>
      <w:r>
        <w:rPr>
          <w:rFonts w:hint="eastAsia"/>
        </w:rPr>
        <w:t>за</w:t>
      </w:r>
      <w:r>
        <w:t></w:t>
      </w:r>
      <w:r>
        <w:rPr>
          <w:rFonts w:hint="eastAsia"/>
        </w:rPr>
        <w:t>пределы</w:t>
      </w:r>
      <w:r>
        <w:t></w:t>
      </w:r>
      <w:r>
        <w:rPr>
          <w:rFonts w:hint="eastAsia"/>
        </w:rPr>
        <w:t>тради</w:t>
      </w:r>
      <w:r>
        <w:t></w:t>
      </w:r>
      <w:r>
        <w:rPr>
          <w:rFonts w:hint="eastAsia"/>
        </w:rPr>
        <w:t>ционно</w:t>
      </w:r>
      <w:r>
        <w:t></w:t>
      </w:r>
      <w:r>
        <w:rPr>
          <w:rFonts w:hint="eastAsia"/>
        </w:rPr>
        <w:t>сложившихся</w:t>
      </w:r>
      <w:r>
        <w:t></w:t>
      </w:r>
      <w:r>
        <w:rPr>
          <w:rFonts w:hint="eastAsia"/>
        </w:rPr>
        <w:t>представлений</w:t>
      </w:r>
      <w:r>
        <w:t></w:t>
      </w:r>
      <w:r>
        <w:rPr>
          <w:rFonts w:hint="eastAsia"/>
        </w:rPr>
        <w:t>о</w:t>
      </w:r>
      <w:r>
        <w:t></w:t>
      </w:r>
      <w:r>
        <w:rPr>
          <w:rFonts w:hint="eastAsia"/>
        </w:rPr>
        <w:t>сфере</w:t>
      </w:r>
      <w:r>
        <w:t></w:t>
      </w:r>
      <w:r>
        <w:rPr>
          <w:rFonts w:hint="eastAsia"/>
        </w:rPr>
        <w:t>туризма</w:t>
      </w:r>
      <w:r>
        <w:t></w:t>
      </w:r>
      <w:r>
        <w:rPr>
          <w:rFonts w:hint="eastAsia"/>
        </w:rPr>
        <w:t>как</w:t>
      </w:r>
      <w:r>
        <w:t></w:t>
      </w:r>
      <w:r>
        <w:rPr>
          <w:rFonts w:hint="eastAsia"/>
        </w:rPr>
        <w:t>специфическом</w:t>
      </w:r>
      <w:r>
        <w:t></w:t>
      </w:r>
      <w:r>
        <w:rPr>
          <w:rFonts w:hint="eastAsia"/>
        </w:rPr>
        <w:t>объек</w:t>
      </w:r>
      <w:r>
        <w:t></w:t>
      </w:r>
      <w:r>
        <w:rPr>
          <w:rFonts w:hint="eastAsia"/>
        </w:rPr>
        <w:t>те</w:t>
      </w:r>
      <w:r>
        <w:t></w:t>
      </w:r>
      <w:r>
        <w:rPr>
          <w:rFonts w:hint="eastAsia"/>
        </w:rPr>
        <w:t>управления</w:t>
      </w:r>
      <w:r>
        <w:t></w:t>
      </w:r>
      <w:r>
        <w:t></w:t>
      </w:r>
      <w:r>
        <w:rPr>
          <w:rFonts w:hint="eastAsia"/>
        </w:rPr>
        <w:t>Сохраняя</w:t>
      </w:r>
      <w:r>
        <w:t></w:t>
      </w:r>
      <w:r>
        <w:rPr>
          <w:rFonts w:hint="eastAsia"/>
        </w:rPr>
        <w:t>внешние</w:t>
      </w:r>
      <w:r>
        <w:t></w:t>
      </w:r>
      <w:r>
        <w:rPr>
          <w:rFonts w:hint="eastAsia"/>
        </w:rPr>
        <w:t>признаки</w:t>
      </w:r>
      <w:r>
        <w:t></w:t>
      </w:r>
      <w:r>
        <w:rPr>
          <w:rFonts w:hint="eastAsia"/>
        </w:rPr>
        <w:t>важнейших</w:t>
      </w:r>
      <w:r>
        <w:t></w:t>
      </w:r>
      <w:r>
        <w:rPr>
          <w:rFonts w:hint="eastAsia"/>
        </w:rPr>
        <w:t>понятий</w:t>
      </w:r>
      <w:r>
        <w:t></w:t>
      </w:r>
      <w:r>
        <w:rPr>
          <w:rFonts w:hint="eastAsia"/>
        </w:rPr>
        <w:t>теории</w:t>
      </w:r>
      <w:r>
        <w:t></w:t>
      </w:r>
      <w:r>
        <w:rPr>
          <w:rFonts w:hint="eastAsia"/>
        </w:rPr>
        <w:t>управ</w:t>
      </w:r>
      <w:r>
        <w:t></w:t>
      </w:r>
      <w:r>
        <w:rPr>
          <w:rFonts w:hint="eastAsia"/>
        </w:rPr>
        <w:t>ления</w:t>
      </w:r>
      <w:r>
        <w:t></w:t>
      </w:r>
      <w:r>
        <w:t></w:t>
      </w:r>
      <w:r>
        <w:rPr>
          <w:rFonts w:hint="eastAsia"/>
        </w:rPr>
        <w:t>принципы</w:t>
      </w:r>
      <w:r>
        <w:t></w:t>
      </w:r>
      <w:r>
        <w:t></w:t>
      </w:r>
      <w:r>
        <w:rPr>
          <w:rFonts w:hint="eastAsia"/>
        </w:rPr>
        <w:t>методы</w:t>
      </w:r>
      <w:r>
        <w:t></w:t>
      </w:r>
      <w:r>
        <w:rPr>
          <w:rFonts w:hint="eastAsia"/>
        </w:rPr>
        <w:t>и</w:t>
      </w:r>
      <w:r>
        <w:t></w:t>
      </w:r>
      <w:r>
        <w:rPr>
          <w:rFonts w:hint="eastAsia"/>
        </w:rPr>
        <w:t>функции</w:t>
      </w:r>
      <w:r>
        <w:t></w:t>
      </w:r>
      <w:r>
        <w:rPr>
          <w:rFonts w:hint="eastAsia"/>
        </w:rPr>
        <w:t>управления</w:t>
      </w:r>
      <w:r>
        <w:t></w:t>
      </w:r>
      <w:r>
        <w:rPr>
          <w:rFonts w:hint="eastAsia"/>
        </w:rPr>
        <w:t>сферой</w:t>
      </w:r>
      <w:r>
        <w:t></w:t>
      </w:r>
      <w:r>
        <w:rPr>
          <w:rFonts w:hint="eastAsia"/>
        </w:rPr>
        <w:t>туризма</w:t>
      </w:r>
      <w:r>
        <w:t></w:t>
      </w:r>
      <w:r>
        <w:rPr>
          <w:rFonts w:hint="eastAsia"/>
        </w:rPr>
        <w:t>в</w:t>
      </w:r>
      <w:r>
        <w:t></w:t>
      </w:r>
      <w:r>
        <w:rPr>
          <w:rFonts w:hint="eastAsia"/>
        </w:rPr>
        <w:t>регионе</w:t>
      </w:r>
      <w:r>
        <w:t></w:t>
      </w:r>
      <w:r>
        <w:rPr>
          <w:rFonts w:hint="eastAsia"/>
        </w:rPr>
        <w:t>при</w:t>
      </w:r>
      <w:r>
        <w:t></w:t>
      </w:r>
      <w:r>
        <w:rPr>
          <w:rFonts w:hint="eastAsia"/>
        </w:rPr>
        <w:t>обретают</w:t>
      </w:r>
      <w:r>
        <w:t></w:t>
      </w:r>
      <w:r>
        <w:rPr>
          <w:rFonts w:hint="eastAsia"/>
        </w:rPr>
        <w:t>особую</w:t>
      </w:r>
      <w:r>
        <w:t></w:t>
      </w:r>
      <w:r>
        <w:rPr>
          <w:rFonts w:hint="eastAsia"/>
        </w:rPr>
        <w:t>предметную</w:t>
      </w:r>
      <w:r>
        <w:t></w:t>
      </w:r>
      <w:r>
        <w:rPr>
          <w:rFonts w:hint="eastAsia"/>
        </w:rPr>
        <w:t>сущность</w:t>
      </w:r>
      <w:r>
        <w:t></w:t>
      </w:r>
      <w:r>
        <w:t></w:t>
      </w:r>
      <w:r>
        <w:rPr>
          <w:rFonts w:hint="eastAsia"/>
        </w:rPr>
        <w:t>отличную</w:t>
      </w:r>
      <w:r>
        <w:t></w:t>
      </w:r>
      <w:r>
        <w:rPr>
          <w:rFonts w:hint="eastAsia"/>
        </w:rPr>
        <w:t>от</w:t>
      </w:r>
      <w:r>
        <w:t></w:t>
      </w:r>
      <w:r>
        <w:rPr>
          <w:rFonts w:hint="eastAsia"/>
        </w:rPr>
        <w:t>традиционного</w:t>
      </w:r>
      <w:r>
        <w:t></w:t>
      </w:r>
      <w:r>
        <w:rPr>
          <w:rFonts w:hint="eastAsia"/>
        </w:rPr>
        <w:t>понима</w:t>
      </w:r>
      <w:r>
        <w:t></w:t>
      </w:r>
      <w:r>
        <w:rPr>
          <w:rFonts w:hint="eastAsia"/>
        </w:rPr>
        <w:t>ния</w:t>
      </w:r>
      <w:r>
        <w:t></w:t>
      </w:r>
      <w:r>
        <w:rPr>
          <w:rFonts w:hint="eastAsia"/>
        </w:rPr>
        <w:t>и</w:t>
      </w:r>
      <w:r>
        <w:t></w:t>
      </w:r>
      <w:r>
        <w:rPr>
          <w:rFonts w:hint="eastAsia"/>
        </w:rPr>
        <w:t>использования</w:t>
      </w:r>
      <w:r>
        <w:t></w:t>
      </w:r>
      <w:r>
        <w:rPr>
          <w:rFonts w:hint="eastAsia"/>
        </w:rPr>
        <w:t>в</w:t>
      </w:r>
      <w:r>
        <w:t></w:t>
      </w:r>
      <w:r>
        <w:rPr>
          <w:rFonts w:hint="eastAsia"/>
        </w:rPr>
        <w:t>туристской</w:t>
      </w:r>
      <w:r>
        <w:t></w:t>
      </w:r>
      <w:r>
        <w:rPr>
          <w:rFonts w:hint="eastAsia"/>
        </w:rPr>
        <w:t>деятельности</w:t>
      </w:r>
      <w:r>
        <w:t></w:t>
      </w:r>
      <w:r>
        <w:t></w:t>
      </w:r>
      <w:r>
        <w:rPr>
          <w:rFonts w:hint="eastAsia"/>
        </w:rPr>
        <w:t>Все</w:t>
      </w:r>
      <w:r>
        <w:t></w:t>
      </w:r>
      <w:r>
        <w:rPr>
          <w:rFonts w:hint="eastAsia"/>
        </w:rPr>
        <w:t>это</w:t>
      </w:r>
      <w:r>
        <w:t></w:t>
      </w:r>
      <w:r>
        <w:rPr>
          <w:rFonts w:hint="eastAsia"/>
        </w:rPr>
        <w:t>обусловило</w:t>
      </w:r>
      <w:r>
        <w:t></w:t>
      </w:r>
      <w:r>
        <w:rPr>
          <w:rFonts w:hint="eastAsia"/>
        </w:rPr>
        <w:t>необходи</w:t>
      </w:r>
      <w:r>
        <w:t></w:t>
      </w:r>
      <w:r>
        <w:rPr>
          <w:rFonts w:hint="eastAsia"/>
        </w:rPr>
        <w:t>мость</w:t>
      </w:r>
      <w:r>
        <w:t></w:t>
      </w:r>
      <w:r>
        <w:rPr>
          <w:rFonts w:hint="eastAsia"/>
        </w:rPr>
        <w:t>выработки</w:t>
      </w:r>
      <w:r>
        <w:t></w:t>
      </w:r>
      <w:r>
        <w:rPr>
          <w:rFonts w:hint="eastAsia"/>
        </w:rPr>
        <w:t>теоретико</w:t>
      </w:r>
      <w:r>
        <w:t></w:t>
      </w:r>
      <w:r>
        <w:rPr>
          <w:rFonts w:hint="eastAsia"/>
        </w:rPr>
        <w:t>методологических</w:t>
      </w:r>
      <w:r>
        <w:t></w:t>
      </w:r>
      <w:r>
        <w:rPr>
          <w:rFonts w:hint="eastAsia"/>
        </w:rPr>
        <w:t>подходов</w:t>
      </w:r>
      <w:r>
        <w:t></w:t>
      </w:r>
      <w:r>
        <w:rPr>
          <w:rFonts w:hint="eastAsia"/>
        </w:rPr>
        <w:t>к</w:t>
      </w:r>
      <w:r>
        <w:t></w:t>
      </w:r>
      <w:r>
        <w:rPr>
          <w:rFonts w:hint="eastAsia"/>
        </w:rPr>
        <w:t>изучению</w:t>
      </w:r>
      <w:r>
        <w:t></w:t>
      </w:r>
      <w:r>
        <w:rPr>
          <w:rFonts w:hint="eastAsia"/>
        </w:rPr>
        <w:t>сущности</w:t>
      </w:r>
      <w:r>
        <w:t></w:t>
      </w:r>
      <w:r>
        <w:rPr>
          <w:rFonts w:hint="eastAsia"/>
        </w:rPr>
        <w:t>сферы</w:t>
      </w:r>
      <w:r>
        <w:t></w:t>
      </w:r>
      <w:r>
        <w:rPr>
          <w:rFonts w:hint="eastAsia"/>
        </w:rPr>
        <w:t>туризма</w:t>
      </w:r>
      <w:r>
        <w:t></w:t>
      </w:r>
      <w:r>
        <w:t></w:t>
      </w:r>
      <w:r>
        <w:rPr>
          <w:rFonts w:hint="eastAsia"/>
        </w:rPr>
        <w:t>поиску</w:t>
      </w:r>
      <w:r>
        <w:t></w:t>
      </w:r>
      <w:r>
        <w:rPr>
          <w:rFonts w:hint="eastAsia"/>
        </w:rPr>
        <w:t>инструментария</w:t>
      </w:r>
      <w:r>
        <w:t></w:t>
      </w:r>
      <w:r>
        <w:rPr>
          <w:rFonts w:hint="eastAsia"/>
        </w:rPr>
        <w:t>управления</w:t>
      </w:r>
      <w:r>
        <w:t></w:t>
      </w:r>
      <w:r>
        <w:rPr>
          <w:rFonts w:hint="eastAsia"/>
        </w:rPr>
        <w:t>ее</w:t>
      </w:r>
      <w:r>
        <w:t></w:t>
      </w:r>
      <w:r>
        <w:rPr>
          <w:rFonts w:hint="eastAsia"/>
        </w:rPr>
        <w:t>устойчивым</w:t>
      </w:r>
      <w:r>
        <w:t></w:t>
      </w:r>
      <w:r>
        <w:rPr>
          <w:rFonts w:hint="eastAsia"/>
        </w:rPr>
        <w:t>функциони</w:t>
      </w:r>
      <w:r>
        <w:t></w:t>
      </w:r>
      <w:r>
        <w:rPr>
          <w:rFonts w:hint="eastAsia"/>
        </w:rPr>
        <w:t>рованием</w:t>
      </w:r>
      <w:r>
        <w:t></w:t>
      </w:r>
      <w:r>
        <w:rPr>
          <w:rFonts w:hint="eastAsia"/>
        </w:rPr>
        <w:t>и</w:t>
      </w:r>
      <w:r>
        <w:t></w:t>
      </w:r>
      <w:r>
        <w:rPr>
          <w:rFonts w:hint="eastAsia"/>
        </w:rPr>
        <w:t>развитием</w:t>
      </w:r>
      <w:r>
        <w:t></w:t>
      </w:r>
    </w:p>
    <w:p w:rsidR="009C280F" w:rsidRDefault="009C280F" w:rsidP="009C280F">
      <w:r>
        <w:rPr>
          <w:rFonts w:hint="eastAsia"/>
        </w:rPr>
        <w:t>Нами</w:t>
      </w:r>
      <w:r>
        <w:t></w:t>
      </w:r>
      <w:r>
        <w:rPr>
          <w:rFonts w:hint="eastAsia"/>
        </w:rPr>
        <w:t>установлено</w:t>
      </w:r>
      <w:r>
        <w:t></w:t>
      </w:r>
      <w:r>
        <w:t></w:t>
      </w:r>
      <w:r>
        <w:rPr>
          <w:rFonts w:hint="eastAsia"/>
        </w:rPr>
        <w:t>что</w:t>
      </w:r>
      <w:r>
        <w:t></w:t>
      </w:r>
      <w:r>
        <w:rPr>
          <w:rFonts w:hint="eastAsia"/>
        </w:rPr>
        <w:t>сфера</w:t>
      </w:r>
      <w:r>
        <w:t></w:t>
      </w:r>
      <w:r>
        <w:rPr>
          <w:rFonts w:hint="eastAsia"/>
        </w:rPr>
        <w:t>туризма</w:t>
      </w:r>
      <w:r>
        <w:t></w:t>
      </w:r>
      <w:r>
        <w:rPr>
          <w:rFonts w:hint="eastAsia"/>
        </w:rPr>
        <w:t>является</w:t>
      </w:r>
      <w:r>
        <w:t></w:t>
      </w:r>
      <w:r>
        <w:rPr>
          <w:rFonts w:hint="eastAsia"/>
        </w:rPr>
        <w:t>большой</w:t>
      </w:r>
      <w:r>
        <w:t></w:t>
      </w:r>
      <w:r>
        <w:rPr>
          <w:rFonts w:hint="eastAsia"/>
        </w:rPr>
        <w:t>открытой</w:t>
      </w:r>
      <w:r>
        <w:t></w:t>
      </w:r>
      <w:r>
        <w:rPr>
          <w:rFonts w:hint="eastAsia"/>
        </w:rPr>
        <w:t>систе</w:t>
      </w:r>
      <w:r>
        <w:t></w:t>
      </w:r>
      <w:r>
        <w:rPr>
          <w:rFonts w:hint="eastAsia"/>
        </w:rPr>
        <w:t>мой</w:t>
      </w:r>
      <w:r>
        <w:t></w:t>
      </w:r>
      <w:r>
        <w:t></w:t>
      </w:r>
      <w:r>
        <w:rPr>
          <w:rFonts w:hint="eastAsia"/>
        </w:rPr>
        <w:t>взаимодействующей</w:t>
      </w:r>
      <w:r>
        <w:t></w:t>
      </w:r>
      <w:r>
        <w:rPr>
          <w:rFonts w:hint="eastAsia"/>
        </w:rPr>
        <w:t>и</w:t>
      </w:r>
      <w:r>
        <w:t></w:t>
      </w:r>
      <w:r>
        <w:rPr>
          <w:rFonts w:hint="eastAsia"/>
        </w:rPr>
        <w:t>функционирующей</w:t>
      </w:r>
      <w:r>
        <w:t></w:t>
      </w:r>
      <w:r>
        <w:rPr>
          <w:rFonts w:hint="eastAsia"/>
        </w:rPr>
        <w:t>в</w:t>
      </w:r>
      <w:r>
        <w:t></w:t>
      </w:r>
      <w:r>
        <w:rPr>
          <w:rFonts w:hint="eastAsia"/>
        </w:rPr>
        <w:t>определенной</w:t>
      </w:r>
      <w:r>
        <w:t></w:t>
      </w:r>
      <w:r>
        <w:rPr>
          <w:rFonts w:hint="eastAsia"/>
        </w:rPr>
        <w:t>среде</w:t>
      </w:r>
      <w:r>
        <w:t></w:t>
      </w:r>
      <w:r>
        <w:t></w:t>
      </w:r>
      <w:r>
        <w:rPr>
          <w:rFonts w:hint="eastAsia"/>
        </w:rPr>
        <w:t>пред</w:t>
      </w:r>
      <w:r>
        <w:t></w:t>
      </w:r>
      <w:r>
        <w:rPr>
          <w:rFonts w:hint="eastAsia"/>
        </w:rPr>
        <w:t>ставленной</w:t>
      </w:r>
      <w:r>
        <w:t></w:t>
      </w:r>
      <w:r>
        <w:rPr>
          <w:rFonts w:hint="eastAsia"/>
        </w:rPr>
        <w:t>политическими</w:t>
      </w:r>
      <w:r>
        <w:t></w:t>
      </w:r>
      <w:r>
        <w:t></w:t>
      </w:r>
      <w:r>
        <w:rPr>
          <w:rFonts w:hint="eastAsia"/>
        </w:rPr>
        <w:t>экономическими</w:t>
      </w:r>
      <w:r>
        <w:t></w:t>
      </w:r>
      <w:r>
        <w:t></w:t>
      </w:r>
      <w:r>
        <w:rPr>
          <w:rFonts w:hint="eastAsia"/>
        </w:rPr>
        <w:t>социальными</w:t>
      </w:r>
      <w:r>
        <w:t></w:t>
      </w:r>
      <w:r>
        <w:t></w:t>
      </w:r>
      <w:r>
        <w:rPr>
          <w:rFonts w:hint="eastAsia"/>
        </w:rPr>
        <w:t>технологическими</w:t>
      </w:r>
      <w:r>
        <w:t></w:t>
      </w:r>
      <w:r>
        <w:rPr>
          <w:rFonts w:hint="eastAsia"/>
        </w:rPr>
        <w:t>и</w:t>
      </w:r>
      <w:r>
        <w:t></w:t>
      </w:r>
      <w:r>
        <w:rPr>
          <w:rFonts w:hint="eastAsia"/>
        </w:rPr>
        <w:t>природными</w:t>
      </w:r>
      <w:r>
        <w:t></w:t>
      </w:r>
      <w:r>
        <w:t></w:t>
      </w:r>
      <w:r>
        <w:rPr>
          <w:rFonts w:hint="eastAsia"/>
        </w:rPr>
        <w:t>экологическими</w:t>
      </w:r>
      <w:r>
        <w:t></w:t>
      </w:r>
      <w:r>
        <w:t></w:t>
      </w:r>
      <w:r>
        <w:rPr>
          <w:rFonts w:hint="eastAsia"/>
        </w:rPr>
        <w:t>факторами</w:t>
      </w:r>
      <w:r>
        <w:t></w:t>
      </w:r>
      <w:r>
        <w:t></w:t>
      </w:r>
      <w:r>
        <w:rPr>
          <w:rFonts w:hint="eastAsia"/>
        </w:rPr>
        <w:t>Последние</w:t>
      </w:r>
      <w:r>
        <w:t></w:t>
      </w:r>
      <w:r>
        <w:rPr>
          <w:rFonts w:hint="eastAsia"/>
        </w:rPr>
        <w:t>в</w:t>
      </w:r>
      <w:r>
        <w:t></w:t>
      </w:r>
      <w:r>
        <w:rPr>
          <w:rFonts w:hint="eastAsia"/>
        </w:rPr>
        <w:t>зависимости</w:t>
      </w:r>
      <w:r>
        <w:t></w:t>
      </w:r>
      <w:r>
        <w:rPr>
          <w:rFonts w:hint="eastAsia"/>
        </w:rPr>
        <w:t>от</w:t>
      </w:r>
      <w:r>
        <w:t></w:t>
      </w:r>
      <w:r>
        <w:rPr>
          <w:rFonts w:hint="eastAsia"/>
        </w:rPr>
        <w:t>рас</w:t>
      </w:r>
      <w:r>
        <w:t></w:t>
      </w:r>
      <w:r>
        <w:rPr>
          <w:rFonts w:hint="eastAsia"/>
        </w:rPr>
        <w:t>сматриваемого</w:t>
      </w:r>
      <w:r>
        <w:t></w:t>
      </w:r>
      <w:r>
        <w:rPr>
          <w:rFonts w:hint="eastAsia"/>
        </w:rPr>
        <w:t>объекта</w:t>
      </w:r>
      <w:r>
        <w:t></w:t>
      </w:r>
      <w:r>
        <w:rPr>
          <w:rFonts w:hint="eastAsia"/>
        </w:rPr>
        <w:t>приобретают</w:t>
      </w:r>
      <w:r>
        <w:t></w:t>
      </w:r>
      <w:r>
        <w:rPr>
          <w:rFonts w:hint="eastAsia"/>
        </w:rPr>
        <w:t>свое</w:t>
      </w:r>
      <w:r>
        <w:t></w:t>
      </w:r>
      <w:r>
        <w:rPr>
          <w:rFonts w:hint="eastAsia"/>
        </w:rPr>
        <w:t>конкретное</w:t>
      </w:r>
      <w:r>
        <w:t></w:t>
      </w:r>
      <w:r>
        <w:rPr>
          <w:rFonts w:hint="eastAsia"/>
        </w:rPr>
        <w:t>наполнение</w:t>
      </w:r>
      <w:r>
        <w:t></w:t>
      </w:r>
      <w:r>
        <w:t></w:t>
      </w:r>
      <w:r>
        <w:rPr>
          <w:rFonts w:hint="eastAsia"/>
        </w:rPr>
        <w:t>а</w:t>
      </w:r>
      <w:r>
        <w:t></w:t>
      </w:r>
      <w:r>
        <w:rPr>
          <w:rFonts w:hint="eastAsia"/>
        </w:rPr>
        <w:t>также</w:t>
      </w:r>
      <w:r>
        <w:t></w:t>
      </w:r>
      <w:r>
        <w:rPr>
          <w:rFonts w:hint="eastAsia"/>
        </w:rPr>
        <w:t>раз</w:t>
      </w:r>
      <w:r>
        <w:t></w:t>
      </w:r>
      <w:r>
        <w:rPr>
          <w:rFonts w:hint="eastAsia"/>
        </w:rPr>
        <w:t>личную</w:t>
      </w:r>
      <w:r>
        <w:t></w:t>
      </w:r>
      <w:r>
        <w:rPr>
          <w:rFonts w:hint="eastAsia"/>
        </w:rPr>
        <w:t>степень</w:t>
      </w:r>
      <w:r>
        <w:t></w:t>
      </w:r>
      <w:r>
        <w:rPr>
          <w:rFonts w:hint="eastAsia"/>
        </w:rPr>
        <w:t>воздействия</w:t>
      </w:r>
      <w:r>
        <w:t></w:t>
      </w:r>
      <w:r>
        <w:rPr>
          <w:rFonts w:hint="eastAsia"/>
        </w:rPr>
        <w:t>на</w:t>
      </w:r>
      <w:r>
        <w:t></w:t>
      </w:r>
      <w:r>
        <w:rPr>
          <w:rFonts w:hint="eastAsia"/>
        </w:rPr>
        <w:t>функционирование</w:t>
      </w:r>
      <w:r>
        <w:t></w:t>
      </w:r>
      <w:r>
        <w:rPr>
          <w:rFonts w:hint="eastAsia"/>
        </w:rPr>
        <w:t>того</w:t>
      </w:r>
      <w:r>
        <w:t></w:t>
      </w:r>
      <w:r>
        <w:rPr>
          <w:rFonts w:hint="eastAsia"/>
        </w:rPr>
        <w:t>или</w:t>
      </w:r>
      <w:r>
        <w:t></w:t>
      </w:r>
      <w:r>
        <w:rPr>
          <w:rFonts w:hint="eastAsia"/>
        </w:rPr>
        <w:t>иного</w:t>
      </w:r>
      <w:r>
        <w:t></w:t>
      </w:r>
      <w:r>
        <w:rPr>
          <w:rFonts w:hint="eastAsia"/>
        </w:rPr>
        <w:t>элемента</w:t>
      </w:r>
      <w:r>
        <w:t></w:t>
      </w:r>
      <w:r>
        <w:rPr>
          <w:rFonts w:hint="eastAsia"/>
        </w:rPr>
        <w:t>системы</w:t>
      </w:r>
      <w:r>
        <w:t></w:t>
      </w:r>
      <w:r>
        <w:t></w:t>
      </w:r>
      <w:r>
        <w:rPr>
          <w:rFonts w:hint="eastAsia"/>
        </w:rPr>
        <w:t>Изучение</w:t>
      </w:r>
      <w:r>
        <w:t></w:t>
      </w:r>
      <w:r>
        <w:rPr>
          <w:rFonts w:hint="eastAsia"/>
        </w:rPr>
        <w:t>особенностей</w:t>
      </w:r>
      <w:r>
        <w:t></w:t>
      </w:r>
      <w:r>
        <w:rPr>
          <w:rFonts w:hint="eastAsia"/>
        </w:rPr>
        <w:t>развития</w:t>
      </w:r>
      <w:r>
        <w:t></w:t>
      </w:r>
      <w:r>
        <w:rPr>
          <w:rFonts w:hint="eastAsia"/>
        </w:rPr>
        <w:t>сферы</w:t>
      </w:r>
      <w:r>
        <w:t></w:t>
      </w:r>
      <w:r>
        <w:rPr>
          <w:rFonts w:hint="eastAsia"/>
        </w:rPr>
        <w:t>туризма</w:t>
      </w:r>
      <w:r>
        <w:t></w:t>
      </w:r>
      <w:r>
        <w:rPr>
          <w:rFonts w:hint="eastAsia"/>
        </w:rPr>
        <w:t>в</w:t>
      </w:r>
      <w:r>
        <w:t></w:t>
      </w:r>
      <w:r>
        <w:rPr>
          <w:rFonts w:hint="eastAsia"/>
        </w:rPr>
        <w:t>регионах</w:t>
      </w:r>
      <w:r>
        <w:t></w:t>
      </w:r>
      <w:r>
        <w:rPr>
          <w:rFonts w:hint="eastAsia"/>
        </w:rPr>
        <w:t>позволи</w:t>
      </w:r>
      <w:r>
        <w:t></w:t>
      </w:r>
      <w:r>
        <w:rPr>
          <w:rFonts w:hint="eastAsia"/>
        </w:rPr>
        <w:t>ло</w:t>
      </w:r>
      <w:r>
        <w:t></w:t>
      </w:r>
      <w:r>
        <w:rPr>
          <w:rFonts w:hint="eastAsia"/>
        </w:rPr>
        <w:t>сформулировать</w:t>
      </w:r>
      <w:r>
        <w:t></w:t>
      </w:r>
      <w:r>
        <w:rPr>
          <w:rFonts w:hint="eastAsia"/>
        </w:rPr>
        <w:t>некоторые</w:t>
      </w:r>
      <w:r>
        <w:t></w:t>
      </w:r>
      <w:r>
        <w:rPr>
          <w:rFonts w:hint="eastAsia"/>
        </w:rPr>
        <w:t>принципы</w:t>
      </w:r>
      <w:r>
        <w:t></w:t>
      </w:r>
      <w:r>
        <w:rPr>
          <w:rFonts w:hint="eastAsia"/>
        </w:rPr>
        <w:t>формирования</w:t>
      </w:r>
      <w:r>
        <w:t></w:t>
      </w:r>
      <w:r>
        <w:t></w:t>
      </w:r>
      <w:r>
        <w:rPr>
          <w:rFonts w:hint="eastAsia"/>
        </w:rPr>
        <w:t>устойчивого</w:t>
      </w:r>
      <w:r>
        <w:t></w:t>
      </w:r>
      <w:r>
        <w:rPr>
          <w:rFonts w:hint="eastAsia"/>
        </w:rPr>
        <w:t>функ</w:t>
      </w:r>
      <w:r>
        <w:t></w:t>
      </w:r>
      <w:r>
        <w:rPr>
          <w:rFonts w:hint="eastAsia"/>
        </w:rPr>
        <w:t>ционирования</w:t>
      </w:r>
      <w:r>
        <w:t></w:t>
      </w:r>
      <w:r>
        <w:rPr>
          <w:rFonts w:hint="eastAsia"/>
        </w:rPr>
        <w:t>и</w:t>
      </w:r>
      <w:r>
        <w:t></w:t>
      </w:r>
      <w:r>
        <w:rPr>
          <w:rFonts w:hint="eastAsia"/>
        </w:rPr>
        <w:t>развития</w:t>
      </w:r>
      <w:r>
        <w:t></w:t>
      </w:r>
      <w:r>
        <w:rPr>
          <w:rFonts w:hint="eastAsia"/>
        </w:rPr>
        <w:t>туристских</w:t>
      </w:r>
      <w:r>
        <w:t></w:t>
      </w:r>
      <w:r>
        <w:rPr>
          <w:rFonts w:hint="eastAsia"/>
        </w:rPr>
        <w:t>дестинаций</w:t>
      </w:r>
      <w:r>
        <w:t></w:t>
      </w:r>
      <w:r>
        <w:rPr>
          <w:rFonts w:hint="eastAsia"/>
        </w:rPr>
        <w:t>на</w:t>
      </w:r>
      <w:r>
        <w:t></w:t>
      </w:r>
      <w:r>
        <w:rPr>
          <w:rFonts w:hint="eastAsia"/>
        </w:rPr>
        <w:t>основе</w:t>
      </w:r>
      <w:r>
        <w:t></w:t>
      </w:r>
      <w:r>
        <w:rPr>
          <w:rFonts w:hint="eastAsia"/>
        </w:rPr>
        <w:t>максимального</w:t>
      </w:r>
      <w:r>
        <w:t></w:t>
      </w:r>
      <w:r>
        <w:rPr>
          <w:rFonts w:hint="eastAsia"/>
        </w:rPr>
        <w:t>ис</w:t>
      </w:r>
      <w:r>
        <w:t></w:t>
      </w:r>
      <w:r>
        <w:rPr>
          <w:rFonts w:hint="eastAsia"/>
        </w:rPr>
        <w:t>пользования</w:t>
      </w:r>
      <w:r>
        <w:t></w:t>
      </w:r>
      <w:r>
        <w:rPr>
          <w:rFonts w:hint="eastAsia"/>
        </w:rPr>
        <w:t>факторов</w:t>
      </w:r>
      <w:r>
        <w:t></w:t>
      </w:r>
      <w:r>
        <w:rPr>
          <w:rFonts w:hint="eastAsia"/>
        </w:rPr>
        <w:t>привлекательности</w:t>
      </w:r>
      <w:r>
        <w:t></w:t>
      </w:r>
      <w:r>
        <w:rPr>
          <w:rFonts w:hint="eastAsia"/>
        </w:rPr>
        <w:t>региона</w:t>
      </w:r>
      <w:r>
        <w:t></w:t>
      </w:r>
      <w:r>
        <w:t></w:t>
      </w:r>
      <w:r>
        <w:rPr>
          <w:rFonts w:hint="eastAsia"/>
        </w:rPr>
        <w:t>что</w:t>
      </w:r>
      <w:r>
        <w:t></w:t>
      </w:r>
      <w:r>
        <w:rPr>
          <w:rFonts w:hint="eastAsia"/>
        </w:rPr>
        <w:t>позволяет</w:t>
      </w:r>
      <w:r>
        <w:t></w:t>
      </w:r>
      <w:r>
        <w:rPr>
          <w:rFonts w:hint="eastAsia"/>
        </w:rPr>
        <w:t>определить</w:t>
      </w:r>
    </w:p>
    <w:p w:rsidR="009C280F" w:rsidRDefault="009C280F" w:rsidP="009C280F">
      <w:r>
        <w:t></w:t>
      </w:r>
    </w:p>
    <w:p w:rsidR="009C280F" w:rsidRDefault="009C280F" w:rsidP="009C280F">
      <w:r>
        <w:t></w:t>
      </w:r>
      <w:r>
        <w:t></w:t>
      </w:r>
      <w:r>
        <w:t></w:t>
      </w:r>
    </w:p>
    <w:p w:rsidR="009C280F" w:rsidRDefault="009C280F" w:rsidP="009C280F">
      <w:r>
        <w:rPr>
          <w:rFonts w:hint="eastAsia"/>
        </w:rPr>
        <w:t>функциональное</w:t>
      </w:r>
      <w:r>
        <w:t></w:t>
      </w:r>
      <w:r>
        <w:rPr>
          <w:rFonts w:hint="eastAsia"/>
        </w:rPr>
        <w:t>и</w:t>
      </w:r>
      <w:r>
        <w:t></w:t>
      </w:r>
      <w:r>
        <w:rPr>
          <w:rFonts w:hint="eastAsia"/>
        </w:rPr>
        <w:t>пространственное</w:t>
      </w:r>
      <w:r>
        <w:t></w:t>
      </w:r>
      <w:r>
        <w:rPr>
          <w:rFonts w:hint="eastAsia"/>
        </w:rPr>
        <w:t>взаимодействие</w:t>
      </w:r>
      <w:r>
        <w:t></w:t>
      </w:r>
      <w:r>
        <w:rPr>
          <w:rFonts w:hint="eastAsia"/>
        </w:rPr>
        <w:t>структур</w:t>
      </w:r>
      <w:r>
        <w:t></w:t>
      </w:r>
      <w:r>
        <w:rPr>
          <w:rFonts w:hint="eastAsia"/>
        </w:rPr>
        <w:t>в</w:t>
      </w:r>
      <w:r>
        <w:t></w:t>
      </w:r>
      <w:r>
        <w:rPr>
          <w:rFonts w:hint="eastAsia"/>
        </w:rPr>
        <w:t>ходе</w:t>
      </w:r>
      <w:r>
        <w:t></w:t>
      </w:r>
      <w:r>
        <w:rPr>
          <w:rFonts w:hint="eastAsia"/>
        </w:rPr>
        <w:t>исполь</w:t>
      </w:r>
      <w:r>
        <w:t></w:t>
      </w:r>
      <w:r>
        <w:rPr>
          <w:rFonts w:hint="eastAsia"/>
        </w:rPr>
        <w:t>зования</w:t>
      </w:r>
      <w:r>
        <w:t></w:t>
      </w:r>
      <w:r>
        <w:rPr>
          <w:rFonts w:hint="eastAsia"/>
        </w:rPr>
        <w:t>потенциала</w:t>
      </w:r>
      <w:r>
        <w:t></w:t>
      </w:r>
      <w:r>
        <w:rPr>
          <w:rFonts w:hint="eastAsia"/>
        </w:rPr>
        <w:t>региона</w:t>
      </w:r>
      <w:r>
        <w:t></w:t>
      </w:r>
      <w:r>
        <w:rPr>
          <w:rFonts w:hint="eastAsia"/>
        </w:rPr>
        <w:t>для</w:t>
      </w:r>
      <w:r>
        <w:t></w:t>
      </w:r>
      <w:r>
        <w:rPr>
          <w:rFonts w:hint="eastAsia"/>
        </w:rPr>
        <w:t>развития</w:t>
      </w:r>
      <w:r>
        <w:t></w:t>
      </w:r>
      <w:r>
        <w:rPr>
          <w:rFonts w:hint="eastAsia"/>
        </w:rPr>
        <w:t>туризма</w:t>
      </w:r>
      <w:r>
        <w:t></w:t>
      </w:r>
      <w:r>
        <w:rPr>
          <w:rFonts w:hint="eastAsia"/>
        </w:rPr>
        <w:t>и</w:t>
      </w:r>
      <w:r>
        <w:t></w:t>
      </w:r>
      <w:r>
        <w:rPr>
          <w:rFonts w:hint="eastAsia"/>
        </w:rPr>
        <w:t>является</w:t>
      </w:r>
      <w:r>
        <w:t></w:t>
      </w:r>
      <w:r>
        <w:rPr>
          <w:rFonts w:hint="eastAsia"/>
        </w:rPr>
        <w:t>основой</w:t>
      </w:r>
      <w:r>
        <w:t></w:t>
      </w:r>
      <w:r>
        <w:rPr>
          <w:rFonts w:hint="eastAsia"/>
        </w:rPr>
        <w:t>для</w:t>
      </w:r>
      <w:r>
        <w:t></w:t>
      </w:r>
      <w:r>
        <w:rPr>
          <w:rFonts w:hint="eastAsia"/>
        </w:rPr>
        <w:t>соз</w:t>
      </w:r>
      <w:r>
        <w:t></w:t>
      </w:r>
      <w:r>
        <w:rPr>
          <w:rFonts w:hint="eastAsia"/>
        </w:rPr>
        <w:t>дания</w:t>
      </w:r>
      <w:r>
        <w:t></w:t>
      </w:r>
      <w:r>
        <w:rPr>
          <w:rFonts w:hint="eastAsia"/>
        </w:rPr>
        <w:t>системы</w:t>
      </w:r>
      <w:r>
        <w:t></w:t>
      </w:r>
      <w:r>
        <w:rPr>
          <w:rFonts w:hint="eastAsia"/>
        </w:rPr>
        <w:t>эффективного</w:t>
      </w:r>
      <w:r>
        <w:t></w:t>
      </w:r>
      <w:r>
        <w:rPr>
          <w:rFonts w:hint="eastAsia"/>
        </w:rPr>
        <w:t>управления</w:t>
      </w:r>
      <w:r>
        <w:t></w:t>
      </w:r>
      <w:r>
        <w:rPr>
          <w:rFonts w:hint="eastAsia"/>
        </w:rPr>
        <w:t>сферой</w:t>
      </w:r>
      <w:r>
        <w:t></w:t>
      </w:r>
      <w:r>
        <w:rPr>
          <w:rFonts w:hint="eastAsia"/>
        </w:rPr>
        <w:t>туризма</w:t>
      </w:r>
      <w:r>
        <w:t></w:t>
      </w:r>
      <w:r>
        <w:rPr>
          <w:rFonts w:hint="eastAsia"/>
        </w:rPr>
        <w:t>в</w:t>
      </w:r>
      <w:r>
        <w:t></w:t>
      </w:r>
      <w:r>
        <w:rPr>
          <w:rFonts w:hint="eastAsia"/>
        </w:rPr>
        <w:t>регионе</w:t>
      </w:r>
      <w:r>
        <w:t></w:t>
      </w:r>
    </w:p>
    <w:p w:rsidR="009C280F" w:rsidRDefault="009C280F" w:rsidP="009C280F">
      <w:r>
        <w:rPr>
          <w:rFonts w:hint="eastAsia"/>
        </w:rPr>
        <w:t>Исследование</w:t>
      </w:r>
      <w:r>
        <w:t></w:t>
      </w:r>
      <w:r>
        <w:rPr>
          <w:rFonts w:hint="eastAsia"/>
        </w:rPr>
        <w:t>сущностных</w:t>
      </w:r>
      <w:r>
        <w:t></w:t>
      </w:r>
      <w:r>
        <w:rPr>
          <w:rFonts w:hint="eastAsia"/>
        </w:rPr>
        <w:t>характеристик</w:t>
      </w:r>
      <w:r>
        <w:t></w:t>
      </w:r>
      <w:r>
        <w:rPr>
          <w:rFonts w:hint="eastAsia"/>
        </w:rPr>
        <w:t>сферы</w:t>
      </w:r>
      <w:r>
        <w:t></w:t>
      </w:r>
      <w:r>
        <w:rPr>
          <w:rFonts w:hint="eastAsia"/>
        </w:rPr>
        <w:t>туризма</w:t>
      </w:r>
      <w:r>
        <w:t></w:t>
      </w:r>
      <w:r>
        <w:rPr>
          <w:rFonts w:hint="eastAsia"/>
        </w:rPr>
        <w:t>определили</w:t>
      </w:r>
      <w:r>
        <w:t></w:t>
      </w:r>
      <w:r>
        <w:rPr>
          <w:rFonts w:hint="eastAsia"/>
        </w:rPr>
        <w:t>роль</w:t>
      </w:r>
      <w:r>
        <w:t></w:t>
      </w:r>
      <w:r>
        <w:t></w:t>
      </w:r>
      <w:r>
        <w:rPr>
          <w:rFonts w:hint="eastAsia"/>
        </w:rPr>
        <w:t>значение</w:t>
      </w:r>
      <w:r>
        <w:t></w:t>
      </w:r>
      <w:r>
        <w:t></w:t>
      </w:r>
      <w:r>
        <w:rPr>
          <w:rFonts w:hint="eastAsia"/>
        </w:rPr>
        <w:t>характеристику</w:t>
      </w:r>
      <w:r>
        <w:t></w:t>
      </w:r>
      <w:r>
        <w:rPr>
          <w:rFonts w:hint="eastAsia"/>
        </w:rPr>
        <w:t>аттракторов</w:t>
      </w:r>
      <w:r>
        <w:t></w:t>
      </w:r>
      <w:r>
        <w:rPr>
          <w:rFonts w:hint="eastAsia"/>
        </w:rPr>
        <w:t>как</w:t>
      </w:r>
      <w:r>
        <w:t></w:t>
      </w:r>
      <w:r>
        <w:rPr>
          <w:rFonts w:hint="eastAsia"/>
        </w:rPr>
        <w:t>системообразующих</w:t>
      </w:r>
      <w:r>
        <w:t></w:t>
      </w:r>
      <w:r>
        <w:rPr>
          <w:rFonts w:hint="eastAsia"/>
        </w:rPr>
        <w:t>и</w:t>
      </w:r>
      <w:r>
        <w:t></w:t>
      </w:r>
      <w:r>
        <w:rPr>
          <w:rFonts w:hint="eastAsia"/>
        </w:rPr>
        <w:t>управ</w:t>
      </w:r>
      <w:r>
        <w:t></w:t>
      </w:r>
      <w:r>
        <w:rPr>
          <w:rFonts w:hint="eastAsia"/>
        </w:rPr>
        <w:t>ляемых</w:t>
      </w:r>
      <w:r>
        <w:t></w:t>
      </w:r>
      <w:r>
        <w:rPr>
          <w:rFonts w:hint="eastAsia"/>
        </w:rPr>
        <w:t>факторов</w:t>
      </w:r>
      <w:r>
        <w:t></w:t>
      </w:r>
      <w:r>
        <w:rPr>
          <w:rFonts w:hint="eastAsia"/>
        </w:rPr>
        <w:t>туризма</w:t>
      </w:r>
      <w:r>
        <w:t></w:t>
      </w:r>
      <w:r>
        <w:t></w:t>
      </w:r>
      <w:r>
        <w:rPr>
          <w:rFonts w:hint="eastAsia"/>
        </w:rPr>
        <w:t>а</w:t>
      </w:r>
      <w:r>
        <w:t></w:t>
      </w:r>
      <w:r>
        <w:rPr>
          <w:rFonts w:hint="eastAsia"/>
        </w:rPr>
        <w:t>также</w:t>
      </w:r>
      <w:r>
        <w:t></w:t>
      </w:r>
      <w:r>
        <w:rPr>
          <w:rFonts w:hint="eastAsia"/>
        </w:rPr>
        <w:t>позволили</w:t>
      </w:r>
      <w:r>
        <w:t></w:t>
      </w:r>
      <w:r>
        <w:rPr>
          <w:rFonts w:hint="eastAsia"/>
        </w:rPr>
        <w:t>выявить</w:t>
      </w:r>
      <w:r>
        <w:t></w:t>
      </w:r>
      <w:r>
        <w:rPr>
          <w:rFonts w:hint="eastAsia"/>
        </w:rPr>
        <w:t>и</w:t>
      </w:r>
      <w:r>
        <w:t></w:t>
      </w:r>
      <w:r>
        <w:rPr>
          <w:rFonts w:hint="eastAsia"/>
        </w:rPr>
        <w:t>иные</w:t>
      </w:r>
      <w:r>
        <w:t></w:t>
      </w:r>
      <w:r>
        <w:rPr>
          <w:rFonts w:hint="eastAsia"/>
        </w:rPr>
        <w:t>факторы</w:t>
      </w:r>
      <w:r>
        <w:t></w:t>
      </w:r>
      <w:r>
        <w:rPr>
          <w:rFonts w:hint="eastAsia"/>
        </w:rPr>
        <w:t>разви</w:t>
      </w:r>
      <w:r>
        <w:t></w:t>
      </w:r>
      <w:r>
        <w:rPr>
          <w:rFonts w:hint="eastAsia"/>
        </w:rPr>
        <w:t>тия</w:t>
      </w:r>
      <w:r>
        <w:t></w:t>
      </w:r>
      <w:r>
        <w:rPr>
          <w:rFonts w:hint="eastAsia"/>
        </w:rPr>
        <w:t>сферы</w:t>
      </w:r>
      <w:r>
        <w:t></w:t>
      </w:r>
      <w:r>
        <w:rPr>
          <w:rFonts w:hint="eastAsia"/>
        </w:rPr>
        <w:t>туризма</w:t>
      </w:r>
      <w:r>
        <w:t></w:t>
      </w:r>
      <w:r>
        <w:t></w:t>
      </w:r>
      <w:r>
        <w:rPr>
          <w:rFonts w:hint="eastAsia"/>
        </w:rPr>
        <w:t>Туризм</w:t>
      </w:r>
      <w:r>
        <w:t></w:t>
      </w:r>
      <w:r>
        <w:rPr>
          <w:rFonts w:hint="eastAsia"/>
        </w:rPr>
        <w:t>в</w:t>
      </w:r>
      <w:r>
        <w:t></w:t>
      </w:r>
      <w:r>
        <w:rPr>
          <w:rFonts w:hint="eastAsia"/>
        </w:rPr>
        <w:t>регионе</w:t>
      </w:r>
      <w:r>
        <w:t></w:t>
      </w:r>
      <w:r>
        <w:rPr>
          <w:rFonts w:hint="eastAsia"/>
        </w:rPr>
        <w:t>в</w:t>
      </w:r>
      <w:r>
        <w:t></w:t>
      </w:r>
      <w:r>
        <w:rPr>
          <w:rFonts w:hint="eastAsia"/>
        </w:rPr>
        <w:t>определенном</w:t>
      </w:r>
      <w:r>
        <w:t></w:t>
      </w:r>
      <w:r>
        <w:rPr>
          <w:rFonts w:hint="eastAsia"/>
        </w:rPr>
        <w:t>смысле</w:t>
      </w:r>
      <w:r>
        <w:t></w:t>
      </w:r>
      <w:r>
        <w:rPr>
          <w:rFonts w:hint="eastAsia"/>
        </w:rPr>
        <w:t>самодостаточен</w:t>
      </w:r>
      <w:r>
        <w:t></w:t>
      </w:r>
      <w:r>
        <w:t></w:t>
      </w:r>
      <w:r>
        <w:rPr>
          <w:rFonts w:hint="eastAsia"/>
        </w:rPr>
        <w:t>так</w:t>
      </w:r>
      <w:r>
        <w:t></w:t>
      </w:r>
      <w:r>
        <w:rPr>
          <w:rFonts w:hint="eastAsia"/>
        </w:rPr>
        <w:t>как</w:t>
      </w:r>
      <w:r>
        <w:t></w:t>
      </w:r>
      <w:r>
        <w:rPr>
          <w:rFonts w:hint="eastAsia"/>
        </w:rPr>
        <w:t>функционирует</w:t>
      </w:r>
      <w:r>
        <w:t></w:t>
      </w:r>
      <w:r>
        <w:rPr>
          <w:rFonts w:hint="eastAsia"/>
        </w:rPr>
        <w:t>и</w:t>
      </w:r>
      <w:r>
        <w:t></w:t>
      </w:r>
      <w:r>
        <w:rPr>
          <w:rFonts w:hint="eastAsia"/>
        </w:rPr>
        <w:t>развивается</w:t>
      </w:r>
      <w:r>
        <w:t></w:t>
      </w:r>
      <w:r>
        <w:rPr>
          <w:rFonts w:hint="eastAsia"/>
        </w:rPr>
        <w:t>за</w:t>
      </w:r>
      <w:r>
        <w:t></w:t>
      </w:r>
      <w:r>
        <w:rPr>
          <w:rFonts w:hint="eastAsia"/>
        </w:rPr>
        <w:t>счет</w:t>
      </w:r>
      <w:r>
        <w:t></w:t>
      </w:r>
      <w:r>
        <w:rPr>
          <w:rFonts w:hint="eastAsia"/>
        </w:rPr>
        <w:t>средств</w:t>
      </w:r>
      <w:r>
        <w:t></w:t>
      </w:r>
      <w:r>
        <w:rPr>
          <w:rFonts w:hint="eastAsia"/>
        </w:rPr>
        <w:t>туристов</w:t>
      </w:r>
      <w:r>
        <w:t></w:t>
      </w:r>
      <w:r>
        <w:t></w:t>
      </w:r>
      <w:r>
        <w:rPr>
          <w:rFonts w:hint="eastAsia"/>
        </w:rPr>
        <w:t>которых</w:t>
      </w:r>
      <w:r>
        <w:t></w:t>
      </w:r>
      <w:r>
        <w:rPr>
          <w:rFonts w:hint="eastAsia"/>
        </w:rPr>
        <w:t>притя</w:t>
      </w:r>
      <w:r>
        <w:t></w:t>
      </w:r>
      <w:r>
        <w:rPr>
          <w:rFonts w:hint="eastAsia"/>
        </w:rPr>
        <w:t>гивают</w:t>
      </w:r>
      <w:r>
        <w:t></w:t>
      </w:r>
      <w:r>
        <w:rPr>
          <w:rFonts w:hint="eastAsia"/>
        </w:rPr>
        <w:t>аттракторы</w:t>
      </w:r>
      <w:r>
        <w:t></w:t>
      </w:r>
      <w:r>
        <w:t></w:t>
      </w:r>
      <w:r>
        <w:rPr>
          <w:rFonts w:hint="eastAsia"/>
        </w:rPr>
        <w:t>При</w:t>
      </w:r>
      <w:r>
        <w:t></w:t>
      </w:r>
      <w:r>
        <w:rPr>
          <w:rFonts w:hint="eastAsia"/>
        </w:rPr>
        <w:t>этом</w:t>
      </w:r>
      <w:r>
        <w:t></w:t>
      </w:r>
      <w:r>
        <w:rPr>
          <w:rFonts w:hint="eastAsia"/>
        </w:rPr>
        <w:t>важная</w:t>
      </w:r>
      <w:r>
        <w:t></w:t>
      </w:r>
      <w:r>
        <w:rPr>
          <w:rFonts w:hint="eastAsia"/>
        </w:rPr>
        <w:t>роль</w:t>
      </w:r>
      <w:r>
        <w:t></w:t>
      </w:r>
      <w:r>
        <w:rPr>
          <w:rFonts w:hint="eastAsia"/>
        </w:rPr>
        <w:t>принадлежит</w:t>
      </w:r>
      <w:r>
        <w:t></w:t>
      </w:r>
      <w:r>
        <w:rPr>
          <w:rFonts w:hint="eastAsia"/>
        </w:rPr>
        <w:t>инфраструктуре</w:t>
      </w:r>
      <w:r>
        <w:t></w:t>
      </w:r>
      <w:r>
        <w:rPr>
          <w:rFonts w:hint="eastAsia"/>
        </w:rPr>
        <w:t>об</w:t>
      </w:r>
      <w:r>
        <w:t></w:t>
      </w:r>
      <w:r>
        <w:rPr>
          <w:rFonts w:hint="eastAsia"/>
        </w:rPr>
        <w:t>служивания</w:t>
      </w:r>
      <w:r>
        <w:t></w:t>
      </w:r>
      <w:r>
        <w:rPr>
          <w:rFonts w:hint="eastAsia"/>
        </w:rPr>
        <w:t>туристов</w:t>
      </w:r>
      <w:r>
        <w:t></w:t>
      </w:r>
      <w:r>
        <w:t></w:t>
      </w:r>
      <w:r>
        <w:rPr>
          <w:rFonts w:hint="eastAsia"/>
        </w:rPr>
        <w:t>создающей</w:t>
      </w:r>
      <w:r>
        <w:t></w:t>
      </w:r>
      <w:r>
        <w:rPr>
          <w:rFonts w:hint="eastAsia"/>
        </w:rPr>
        <w:t>для</w:t>
      </w:r>
      <w:r>
        <w:t></w:t>
      </w:r>
      <w:r>
        <w:rPr>
          <w:rFonts w:hint="eastAsia"/>
        </w:rPr>
        <w:t>туристов</w:t>
      </w:r>
      <w:r>
        <w:t></w:t>
      </w:r>
      <w:r>
        <w:rPr>
          <w:rFonts w:hint="eastAsia"/>
        </w:rPr>
        <w:t>удобства</w:t>
      </w:r>
      <w:r>
        <w:t></w:t>
      </w:r>
      <w:r>
        <w:rPr>
          <w:rFonts w:hint="eastAsia"/>
        </w:rPr>
        <w:t>отдыха</w:t>
      </w:r>
      <w:r>
        <w:t></w:t>
      </w:r>
      <w:r>
        <w:t></w:t>
      </w:r>
      <w:r>
        <w:rPr>
          <w:rFonts w:hint="eastAsia"/>
        </w:rPr>
        <w:t>быта</w:t>
      </w:r>
      <w:r>
        <w:t></w:t>
      </w:r>
      <w:r>
        <w:rPr>
          <w:rFonts w:hint="eastAsia"/>
        </w:rPr>
        <w:t>и</w:t>
      </w:r>
      <w:r>
        <w:t></w:t>
      </w:r>
      <w:r>
        <w:rPr>
          <w:rFonts w:hint="eastAsia"/>
        </w:rPr>
        <w:t>ис</w:t>
      </w:r>
      <w:r>
        <w:t></w:t>
      </w:r>
      <w:r>
        <w:rPr>
          <w:rFonts w:hint="eastAsia"/>
        </w:rPr>
        <w:t>пользования</w:t>
      </w:r>
      <w:r>
        <w:t></w:t>
      </w:r>
      <w:r>
        <w:rPr>
          <w:rFonts w:hint="eastAsia"/>
        </w:rPr>
        <w:t>свойств</w:t>
      </w:r>
      <w:r>
        <w:t></w:t>
      </w:r>
      <w:r>
        <w:rPr>
          <w:rFonts w:hint="eastAsia"/>
        </w:rPr>
        <w:t>аттракторов</w:t>
      </w:r>
      <w:r>
        <w:t></w:t>
      </w:r>
      <w:r>
        <w:t></w:t>
      </w:r>
      <w:r>
        <w:rPr>
          <w:rFonts w:hint="eastAsia"/>
        </w:rPr>
        <w:t>Предприятия</w:t>
      </w:r>
      <w:r>
        <w:t></w:t>
      </w:r>
      <w:r>
        <w:rPr>
          <w:rFonts w:hint="eastAsia"/>
        </w:rPr>
        <w:t>обслуживания</w:t>
      </w:r>
      <w:r>
        <w:t></w:t>
      </w:r>
      <w:r>
        <w:rPr>
          <w:rFonts w:hint="eastAsia"/>
        </w:rPr>
        <w:t>туристов</w:t>
      </w:r>
      <w:r>
        <w:t></w:t>
      </w:r>
      <w:r>
        <w:rPr>
          <w:rFonts w:hint="eastAsia"/>
        </w:rPr>
        <w:t>раз</w:t>
      </w:r>
      <w:r>
        <w:t></w:t>
      </w:r>
      <w:r>
        <w:rPr>
          <w:rFonts w:hint="eastAsia"/>
        </w:rPr>
        <w:t>личны</w:t>
      </w:r>
      <w:r>
        <w:t></w:t>
      </w:r>
      <w:r>
        <w:rPr>
          <w:rFonts w:hint="eastAsia"/>
        </w:rPr>
        <w:t>по</w:t>
      </w:r>
      <w:r>
        <w:t></w:t>
      </w:r>
      <w:r>
        <w:rPr>
          <w:rFonts w:hint="eastAsia"/>
        </w:rPr>
        <w:t>видам</w:t>
      </w:r>
      <w:r>
        <w:t></w:t>
      </w:r>
      <w:r>
        <w:rPr>
          <w:rFonts w:hint="eastAsia"/>
        </w:rPr>
        <w:t>оказываемых</w:t>
      </w:r>
      <w:r>
        <w:t></w:t>
      </w:r>
      <w:r>
        <w:rPr>
          <w:rFonts w:hint="eastAsia"/>
        </w:rPr>
        <w:t>услуг</w:t>
      </w:r>
      <w:r>
        <w:t></w:t>
      </w:r>
      <w:r>
        <w:t></w:t>
      </w:r>
      <w:r>
        <w:rPr>
          <w:rFonts w:hint="eastAsia"/>
        </w:rPr>
        <w:t>транспорт</w:t>
      </w:r>
      <w:r>
        <w:t></w:t>
      </w:r>
      <w:r>
        <w:t></w:t>
      </w:r>
      <w:r>
        <w:rPr>
          <w:rFonts w:hint="eastAsia"/>
        </w:rPr>
        <w:t>проживание</w:t>
      </w:r>
      <w:r>
        <w:t></w:t>
      </w:r>
      <w:r>
        <w:t></w:t>
      </w:r>
      <w:r>
        <w:rPr>
          <w:rFonts w:hint="eastAsia"/>
        </w:rPr>
        <w:t>питание</w:t>
      </w:r>
      <w:r>
        <w:t></w:t>
      </w:r>
      <w:r>
        <w:rPr>
          <w:rFonts w:hint="eastAsia"/>
        </w:rPr>
        <w:t>и</w:t>
      </w:r>
      <w:r>
        <w:t></w:t>
      </w:r>
      <w:r>
        <w:rPr>
          <w:rFonts w:hint="eastAsia"/>
        </w:rPr>
        <w:t>т</w:t>
      </w:r>
      <w:r>
        <w:t></w:t>
      </w:r>
      <w:r>
        <w:t></w:t>
      </w:r>
      <w:r>
        <w:rPr>
          <w:rFonts w:hint="eastAsia"/>
        </w:rPr>
        <w:t>д</w:t>
      </w:r>
      <w:r>
        <w:t></w:t>
      </w:r>
      <w:r>
        <w:t></w:t>
      </w:r>
      <w:r>
        <w:t></w:t>
      </w:r>
      <w:r>
        <w:t></w:t>
      </w:r>
      <w:r>
        <w:rPr>
          <w:rFonts w:hint="eastAsia"/>
        </w:rPr>
        <w:t>однако</w:t>
      </w:r>
      <w:r>
        <w:t></w:t>
      </w:r>
      <w:r>
        <w:rPr>
          <w:rFonts w:hint="eastAsia"/>
        </w:rPr>
        <w:t>они</w:t>
      </w:r>
      <w:r>
        <w:t></w:t>
      </w:r>
      <w:r>
        <w:rPr>
          <w:rFonts w:hint="eastAsia"/>
        </w:rPr>
        <w:t>напрямую</w:t>
      </w:r>
      <w:r>
        <w:t></w:t>
      </w:r>
      <w:r>
        <w:rPr>
          <w:rFonts w:hint="eastAsia"/>
        </w:rPr>
        <w:t>взаимодействуют</w:t>
      </w:r>
      <w:r>
        <w:t></w:t>
      </w:r>
      <w:r>
        <w:rPr>
          <w:rFonts w:hint="eastAsia"/>
        </w:rPr>
        <w:t>между</w:t>
      </w:r>
      <w:r>
        <w:t></w:t>
      </w:r>
      <w:r>
        <w:rPr>
          <w:rFonts w:hint="eastAsia"/>
        </w:rPr>
        <w:t>собой</w:t>
      </w:r>
      <w:r>
        <w:t></w:t>
      </w:r>
      <w:r>
        <w:t></w:t>
      </w:r>
      <w:r>
        <w:rPr>
          <w:rFonts w:hint="eastAsia"/>
        </w:rPr>
        <w:t>обеспечивая</w:t>
      </w:r>
      <w:r>
        <w:t></w:t>
      </w:r>
      <w:r>
        <w:rPr>
          <w:rFonts w:hint="eastAsia"/>
        </w:rPr>
        <w:t>непрерыв</w:t>
      </w:r>
      <w:r>
        <w:t></w:t>
      </w:r>
      <w:r>
        <w:rPr>
          <w:rFonts w:hint="eastAsia"/>
        </w:rPr>
        <w:t>ный</w:t>
      </w:r>
      <w:r>
        <w:t></w:t>
      </w:r>
      <w:r>
        <w:rPr>
          <w:rFonts w:hint="eastAsia"/>
        </w:rPr>
        <w:t>процесс</w:t>
      </w:r>
      <w:r>
        <w:t></w:t>
      </w:r>
      <w:r>
        <w:rPr>
          <w:rFonts w:hint="eastAsia"/>
        </w:rPr>
        <w:t>обслуживания</w:t>
      </w:r>
      <w:r>
        <w:t></w:t>
      </w:r>
      <w:r>
        <w:rPr>
          <w:rFonts w:hint="eastAsia"/>
        </w:rPr>
        <w:t>и</w:t>
      </w:r>
      <w:r>
        <w:t></w:t>
      </w:r>
      <w:r>
        <w:rPr>
          <w:rFonts w:hint="eastAsia"/>
        </w:rPr>
        <w:t>формируя</w:t>
      </w:r>
      <w:r>
        <w:t></w:t>
      </w:r>
      <w:r>
        <w:rPr>
          <w:rFonts w:hint="eastAsia"/>
        </w:rPr>
        <w:t>региональную</w:t>
      </w:r>
      <w:r>
        <w:t></w:t>
      </w:r>
      <w:r>
        <w:rPr>
          <w:rFonts w:hint="eastAsia"/>
        </w:rPr>
        <w:t>систему</w:t>
      </w:r>
      <w:r>
        <w:t></w:t>
      </w:r>
      <w:r>
        <w:rPr>
          <w:rFonts w:hint="eastAsia"/>
        </w:rPr>
        <w:t>туризма</w:t>
      </w:r>
      <w:r>
        <w:t></w:t>
      </w:r>
    </w:p>
    <w:p w:rsidR="009C280F" w:rsidRDefault="009C280F" w:rsidP="009C280F">
      <w:r>
        <w:rPr>
          <w:rFonts w:hint="eastAsia"/>
        </w:rPr>
        <w:t>Предложенная</w:t>
      </w:r>
      <w:r>
        <w:t></w:t>
      </w:r>
      <w:r>
        <w:rPr>
          <w:rFonts w:hint="eastAsia"/>
        </w:rPr>
        <w:t>декомпозиция</w:t>
      </w:r>
      <w:r>
        <w:t></w:t>
      </w:r>
      <w:r>
        <w:rPr>
          <w:rFonts w:hint="eastAsia"/>
        </w:rPr>
        <w:t>инфраструктуры</w:t>
      </w:r>
      <w:r>
        <w:t></w:t>
      </w:r>
      <w:r>
        <w:rPr>
          <w:rFonts w:hint="eastAsia"/>
        </w:rPr>
        <w:t>туризма</w:t>
      </w:r>
      <w:r>
        <w:t></w:t>
      </w:r>
      <w:r>
        <w:rPr>
          <w:rFonts w:hint="eastAsia"/>
        </w:rPr>
        <w:t>в</w:t>
      </w:r>
      <w:r>
        <w:t></w:t>
      </w:r>
      <w:r>
        <w:rPr>
          <w:rFonts w:hint="eastAsia"/>
        </w:rPr>
        <w:t>регионе</w:t>
      </w:r>
      <w:r>
        <w:t></w:t>
      </w:r>
      <w:r>
        <w:rPr>
          <w:rFonts w:hint="eastAsia"/>
        </w:rPr>
        <w:t>по</w:t>
      </w:r>
      <w:r>
        <w:t></w:t>
      </w:r>
      <w:r>
        <w:rPr>
          <w:rFonts w:hint="eastAsia"/>
        </w:rPr>
        <w:t>сте</w:t>
      </w:r>
      <w:r>
        <w:t></w:t>
      </w:r>
      <w:r>
        <w:rPr>
          <w:rFonts w:hint="eastAsia"/>
        </w:rPr>
        <w:t>пени</w:t>
      </w:r>
      <w:r>
        <w:t></w:t>
      </w:r>
      <w:r>
        <w:rPr>
          <w:rFonts w:hint="eastAsia"/>
        </w:rPr>
        <w:t>необходимости</w:t>
      </w:r>
      <w:r>
        <w:t></w:t>
      </w:r>
      <w:r>
        <w:rPr>
          <w:rFonts w:hint="eastAsia"/>
        </w:rPr>
        <w:t>и</w:t>
      </w:r>
      <w:r>
        <w:t></w:t>
      </w:r>
      <w:r>
        <w:rPr>
          <w:rFonts w:hint="eastAsia"/>
        </w:rPr>
        <w:t>дополнительности</w:t>
      </w:r>
      <w:r>
        <w:t></w:t>
      </w:r>
      <w:r>
        <w:rPr>
          <w:rFonts w:hint="eastAsia"/>
        </w:rPr>
        <w:t>в</w:t>
      </w:r>
      <w:r>
        <w:t></w:t>
      </w:r>
      <w:r>
        <w:rPr>
          <w:rFonts w:hint="eastAsia"/>
        </w:rPr>
        <w:t>удовлетворении</w:t>
      </w:r>
      <w:r>
        <w:t></w:t>
      </w:r>
      <w:r>
        <w:rPr>
          <w:rFonts w:hint="eastAsia"/>
        </w:rPr>
        <w:t>потребностей</w:t>
      </w:r>
      <w:r>
        <w:t></w:t>
      </w:r>
      <w:r>
        <w:rPr>
          <w:rFonts w:hint="eastAsia"/>
        </w:rPr>
        <w:t>тури</w:t>
      </w:r>
      <w:r>
        <w:t></w:t>
      </w:r>
      <w:r>
        <w:rPr>
          <w:rFonts w:hint="eastAsia"/>
        </w:rPr>
        <w:t>стов</w:t>
      </w:r>
      <w:r>
        <w:t></w:t>
      </w:r>
      <w:r>
        <w:rPr>
          <w:rFonts w:hint="eastAsia"/>
        </w:rPr>
        <w:t>связана</w:t>
      </w:r>
      <w:r>
        <w:t></w:t>
      </w:r>
      <w:r>
        <w:rPr>
          <w:rFonts w:hint="eastAsia"/>
        </w:rPr>
        <w:t>в</w:t>
      </w:r>
      <w:r>
        <w:t></w:t>
      </w:r>
      <w:r>
        <w:rPr>
          <w:rFonts w:hint="eastAsia"/>
        </w:rPr>
        <w:t>первую</w:t>
      </w:r>
      <w:r>
        <w:t></w:t>
      </w:r>
      <w:r>
        <w:rPr>
          <w:rFonts w:hint="eastAsia"/>
        </w:rPr>
        <w:t>очередь</w:t>
      </w:r>
      <w:r>
        <w:t></w:t>
      </w:r>
      <w:r>
        <w:rPr>
          <w:rFonts w:hint="eastAsia"/>
        </w:rPr>
        <w:t>со</w:t>
      </w:r>
      <w:r>
        <w:t></w:t>
      </w:r>
      <w:r>
        <w:rPr>
          <w:rFonts w:hint="eastAsia"/>
        </w:rPr>
        <w:t>спецификой</w:t>
      </w:r>
      <w:r>
        <w:t></w:t>
      </w:r>
      <w:r>
        <w:rPr>
          <w:rFonts w:hint="eastAsia"/>
        </w:rPr>
        <w:t>туристских</w:t>
      </w:r>
      <w:r>
        <w:t></w:t>
      </w:r>
      <w:r>
        <w:rPr>
          <w:rFonts w:hint="eastAsia"/>
        </w:rPr>
        <w:t>услуг</w:t>
      </w:r>
      <w:r>
        <w:t></w:t>
      </w:r>
      <w:r>
        <w:t></w:t>
      </w:r>
      <w:r>
        <w:rPr>
          <w:rFonts w:hint="eastAsia"/>
        </w:rPr>
        <w:t>которые</w:t>
      </w:r>
      <w:r>
        <w:t></w:t>
      </w:r>
      <w:r>
        <w:t></w:t>
      </w:r>
      <w:r>
        <w:rPr>
          <w:rFonts w:hint="eastAsia"/>
        </w:rPr>
        <w:t>с</w:t>
      </w:r>
      <w:r>
        <w:t></w:t>
      </w:r>
      <w:r>
        <w:rPr>
          <w:rFonts w:hint="eastAsia"/>
        </w:rPr>
        <w:t>од</w:t>
      </w:r>
      <w:r>
        <w:t></w:t>
      </w:r>
      <w:r>
        <w:rPr>
          <w:rFonts w:hint="eastAsia"/>
        </w:rPr>
        <w:t>ной</w:t>
      </w:r>
      <w:r>
        <w:t></w:t>
      </w:r>
      <w:r>
        <w:rPr>
          <w:rFonts w:hint="eastAsia"/>
        </w:rPr>
        <w:t>стороны</w:t>
      </w:r>
      <w:r>
        <w:t></w:t>
      </w:r>
      <w:r>
        <w:t></w:t>
      </w:r>
      <w:r>
        <w:rPr>
          <w:rFonts w:hint="eastAsia"/>
        </w:rPr>
        <w:t>выступают</w:t>
      </w:r>
      <w:r>
        <w:t></w:t>
      </w:r>
      <w:r>
        <w:rPr>
          <w:rFonts w:hint="eastAsia"/>
        </w:rPr>
        <w:t>как</w:t>
      </w:r>
      <w:r>
        <w:t></w:t>
      </w:r>
      <w:r>
        <w:rPr>
          <w:rFonts w:hint="eastAsia"/>
        </w:rPr>
        <w:t>обладающие</w:t>
      </w:r>
      <w:r>
        <w:t></w:t>
      </w:r>
      <w:r>
        <w:rPr>
          <w:rFonts w:hint="eastAsia"/>
        </w:rPr>
        <w:t>свойствами</w:t>
      </w:r>
      <w:r>
        <w:t></w:t>
      </w:r>
      <w:r>
        <w:rPr>
          <w:rFonts w:hint="eastAsia"/>
        </w:rPr>
        <w:t>частного</w:t>
      </w:r>
      <w:r>
        <w:t></w:t>
      </w:r>
      <w:r>
        <w:rPr>
          <w:rFonts w:hint="eastAsia"/>
        </w:rPr>
        <w:t>блага</w:t>
      </w:r>
      <w:r>
        <w:t></w:t>
      </w:r>
      <w:r>
        <w:t></w:t>
      </w:r>
      <w:r>
        <w:rPr>
          <w:rFonts w:hint="eastAsia"/>
        </w:rPr>
        <w:t>то</w:t>
      </w:r>
      <w:r>
        <w:t></w:t>
      </w:r>
      <w:r>
        <w:rPr>
          <w:rFonts w:hint="eastAsia"/>
        </w:rPr>
        <w:t>есть</w:t>
      </w:r>
      <w:r>
        <w:t></w:t>
      </w:r>
      <w:r>
        <w:rPr>
          <w:rFonts w:hint="eastAsia"/>
        </w:rPr>
        <w:t>исключаемы</w:t>
      </w:r>
      <w:r>
        <w:t></w:t>
      </w:r>
      <w:r>
        <w:rPr>
          <w:rFonts w:hint="eastAsia"/>
        </w:rPr>
        <w:t>и</w:t>
      </w:r>
      <w:r>
        <w:t></w:t>
      </w:r>
      <w:r>
        <w:rPr>
          <w:rFonts w:hint="eastAsia"/>
        </w:rPr>
        <w:t>не</w:t>
      </w:r>
      <w:r>
        <w:t></w:t>
      </w:r>
      <w:r>
        <w:rPr>
          <w:rFonts w:hint="eastAsia"/>
        </w:rPr>
        <w:t>отвечают</w:t>
      </w:r>
      <w:r>
        <w:t></w:t>
      </w:r>
      <w:r>
        <w:rPr>
          <w:rFonts w:hint="eastAsia"/>
        </w:rPr>
        <w:t>принципу</w:t>
      </w:r>
      <w:r>
        <w:t></w:t>
      </w:r>
      <w:r>
        <w:rPr>
          <w:rFonts w:hint="eastAsia"/>
        </w:rPr>
        <w:t>совместного</w:t>
      </w:r>
      <w:r>
        <w:t></w:t>
      </w:r>
      <w:r>
        <w:rPr>
          <w:rFonts w:hint="eastAsia"/>
        </w:rPr>
        <w:t>потребления</w:t>
      </w:r>
      <w:r>
        <w:t></w:t>
      </w:r>
      <w:r>
        <w:rPr>
          <w:rFonts w:hint="eastAsia"/>
        </w:rPr>
        <w:t>туристами</w:t>
      </w:r>
      <w:r>
        <w:t></w:t>
      </w:r>
      <w:r>
        <w:t></w:t>
      </w:r>
      <w:r>
        <w:rPr>
          <w:rFonts w:hint="eastAsia"/>
        </w:rPr>
        <w:t>с</w:t>
      </w:r>
      <w:r>
        <w:t></w:t>
      </w:r>
      <w:r>
        <w:rPr>
          <w:rFonts w:hint="eastAsia"/>
        </w:rPr>
        <w:t>другой</w:t>
      </w:r>
      <w:r>
        <w:t></w:t>
      </w:r>
      <w:r>
        <w:rPr>
          <w:rFonts w:hint="eastAsia"/>
        </w:rPr>
        <w:t>стороны</w:t>
      </w:r>
      <w:r>
        <w:t></w:t>
      </w:r>
      <w:r>
        <w:t></w:t>
      </w:r>
      <w:r>
        <w:t></w:t>
      </w:r>
      <w:r>
        <w:rPr>
          <w:rFonts w:hint="eastAsia"/>
        </w:rPr>
        <w:t>обладают</w:t>
      </w:r>
      <w:r>
        <w:t></w:t>
      </w:r>
      <w:r>
        <w:rPr>
          <w:rFonts w:hint="eastAsia"/>
        </w:rPr>
        <w:t>свойствами</w:t>
      </w:r>
      <w:r>
        <w:t></w:t>
      </w:r>
      <w:r>
        <w:rPr>
          <w:rFonts w:hint="eastAsia"/>
        </w:rPr>
        <w:t>общественного</w:t>
      </w:r>
      <w:r>
        <w:t></w:t>
      </w:r>
      <w:r>
        <w:rPr>
          <w:rFonts w:hint="eastAsia"/>
        </w:rPr>
        <w:t>блага</w:t>
      </w:r>
      <w:r>
        <w:t></w:t>
      </w:r>
      <w:r>
        <w:t></w:t>
      </w:r>
      <w:r>
        <w:rPr>
          <w:rFonts w:hint="eastAsia"/>
        </w:rPr>
        <w:t>так</w:t>
      </w:r>
      <w:r>
        <w:t></w:t>
      </w:r>
      <w:r>
        <w:rPr>
          <w:rFonts w:hint="eastAsia"/>
        </w:rPr>
        <w:t>как</w:t>
      </w:r>
      <w:r>
        <w:t></w:t>
      </w:r>
      <w:r>
        <w:rPr>
          <w:rFonts w:hint="eastAsia"/>
        </w:rPr>
        <w:t>возможно</w:t>
      </w:r>
      <w:r>
        <w:t></w:t>
      </w:r>
      <w:r>
        <w:rPr>
          <w:rFonts w:hint="eastAsia"/>
        </w:rPr>
        <w:t>их</w:t>
      </w:r>
      <w:r>
        <w:t></w:t>
      </w:r>
      <w:r>
        <w:rPr>
          <w:rFonts w:hint="eastAsia"/>
        </w:rPr>
        <w:t>совместное</w:t>
      </w:r>
      <w:r>
        <w:t></w:t>
      </w:r>
      <w:r>
        <w:rPr>
          <w:rFonts w:hint="eastAsia"/>
        </w:rPr>
        <w:t>потребление</w:t>
      </w:r>
      <w:r>
        <w:t></w:t>
      </w:r>
      <w:r>
        <w:t></w:t>
      </w:r>
      <w:r>
        <w:rPr>
          <w:rFonts w:hint="eastAsia"/>
        </w:rPr>
        <w:t>они</w:t>
      </w:r>
      <w:r>
        <w:t></w:t>
      </w:r>
      <w:r>
        <w:rPr>
          <w:rFonts w:hint="eastAsia"/>
        </w:rPr>
        <w:t>конкуренты</w:t>
      </w:r>
      <w:r>
        <w:t></w:t>
      </w:r>
      <w:r>
        <w:t></w:t>
      </w:r>
      <w:r>
        <w:t></w:t>
      </w:r>
      <w:r>
        <w:rPr>
          <w:rFonts w:hint="eastAsia"/>
        </w:rPr>
        <w:t>Эти</w:t>
      </w:r>
      <w:r>
        <w:t></w:t>
      </w:r>
      <w:r>
        <w:rPr>
          <w:rFonts w:hint="eastAsia"/>
        </w:rPr>
        <w:t>блага</w:t>
      </w:r>
      <w:r>
        <w:t></w:t>
      </w:r>
      <w:r>
        <w:rPr>
          <w:rFonts w:hint="eastAsia"/>
        </w:rPr>
        <w:t>следует</w:t>
      </w:r>
      <w:r>
        <w:t></w:t>
      </w:r>
      <w:r>
        <w:rPr>
          <w:rFonts w:hint="eastAsia"/>
        </w:rPr>
        <w:t>рассматривать</w:t>
      </w:r>
      <w:r>
        <w:t></w:t>
      </w:r>
      <w:r>
        <w:rPr>
          <w:rFonts w:hint="eastAsia"/>
        </w:rPr>
        <w:t>как</w:t>
      </w:r>
      <w:r>
        <w:t></w:t>
      </w:r>
      <w:r>
        <w:rPr>
          <w:rFonts w:hint="eastAsia"/>
        </w:rPr>
        <w:t>реальные</w:t>
      </w:r>
      <w:r>
        <w:t></w:t>
      </w:r>
      <w:r>
        <w:rPr>
          <w:rFonts w:hint="eastAsia"/>
        </w:rPr>
        <w:t>экономические</w:t>
      </w:r>
      <w:r>
        <w:t></w:t>
      </w:r>
      <w:r>
        <w:rPr>
          <w:rFonts w:hint="eastAsia"/>
        </w:rPr>
        <w:t>блага</w:t>
      </w:r>
      <w:r>
        <w:t></w:t>
      </w:r>
      <w:r>
        <w:t></w:t>
      </w:r>
      <w:r>
        <w:rPr>
          <w:rFonts w:hint="eastAsia"/>
        </w:rPr>
        <w:t>поскольку</w:t>
      </w:r>
      <w:r>
        <w:t></w:t>
      </w:r>
      <w:r>
        <w:t></w:t>
      </w:r>
      <w:r>
        <w:rPr>
          <w:rFonts w:hint="eastAsia"/>
        </w:rPr>
        <w:t>с</w:t>
      </w:r>
      <w:r>
        <w:t></w:t>
      </w:r>
      <w:r>
        <w:rPr>
          <w:rFonts w:hint="eastAsia"/>
        </w:rPr>
        <w:t>одной</w:t>
      </w:r>
      <w:r>
        <w:t></w:t>
      </w:r>
      <w:r>
        <w:rPr>
          <w:rFonts w:hint="eastAsia"/>
        </w:rPr>
        <w:t>стороны</w:t>
      </w:r>
      <w:r>
        <w:t></w:t>
      </w:r>
      <w:r>
        <w:t></w:t>
      </w:r>
      <w:r>
        <w:rPr>
          <w:rFonts w:hint="eastAsia"/>
        </w:rPr>
        <w:t>они</w:t>
      </w:r>
      <w:r>
        <w:t></w:t>
      </w:r>
      <w:r>
        <w:rPr>
          <w:rFonts w:hint="eastAsia"/>
        </w:rPr>
        <w:t>обладают</w:t>
      </w:r>
      <w:r>
        <w:t></w:t>
      </w:r>
      <w:r>
        <w:rPr>
          <w:rFonts w:hint="eastAsia"/>
        </w:rPr>
        <w:t>полезностью</w:t>
      </w:r>
      <w:r>
        <w:t></w:t>
      </w:r>
      <w:r>
        <w:rPr>
          <w:rFonts w:hint="eastAsia"/>
        </w:rPr>
        <w:t>для</w:t>
      </w:r>
      <w:r>
        <w:t></w:t>
      </w:r>
      <w:r>
        <w:rPr>
          <w:rFonts w:hint="eastAsia"/>
        </w:rPr>
        <w:t>потребителя</w:t>
      </w:r>
      <w:r>
        <w:t></w:t>
      </w:r>
      <w:r>
        <w:t></w:t>
      </w:r>
      <w:r>
        <w:rPr>
          <w:rFonts w:hint="eastAsia"/>
        </w:rPr>
        <w:t>а</w:t>
      </w:r>
      <w:r>
        <w:t></w:t>
      </w:r>
      <w:r>
        <w:rPr>
          <w:rFonts w:hint="eastAsia"/>
        </w:rPr>
        <w:t>с</w:t>
      </w:r>
      <w:r>
        <w:t></w:t>
      </w:r>
      <w:r>
        <w:rPr>
          <w:rFonts w:hint="eastAsia"/>
        </w:rPr>
        <w:t>другой</w:t>
      </w:r>
      <w:r>
        <w:t></w:t>
      </w:r>
      <w:r>
        <w:t></w:t>
      </w:r>
      <w:r>
        <w:t></w:t>
      </w:r>
      <w:r>
        <w:rPr>
          <w:rFonts w:hint="eastAsia"/>
        </w:rPr>
        <w:t>их</w:t>
      </w:r>
      <w:r>
        <w:t></w:t>
      </w:r>
      <w:r>
        <w:rPr>
          <w:rFonts w:hint="eastAsia"/>
        </w:rPr>
        <w:t>создание</w:t>
      </w:r>
      <w:r>
        <w:t></w:t>
      </w:r>
      <w:r>
        <w:rPr>
          <w:rFonts w:hint="eastAsia"/>
        </w:rPr>
        <w:t>требует</w:t>
      </w:r>
      <w:r>
        <w:t></w:t>
      </w:r>
      <w:r>
        <w:rPr>
          <w:rFonts w:hint="eastAsia"/>
        </w:rPr>
        <w:t>затрат</w:t>
      </w:r>
      <w:r>
        <w:t></w:t>
      </w:r>
      <w:r>
        <w:rPr>
          <w:rFonts w:hint="eastAsia"/>
        </w:rPr>
        <w:t>ресур</w:t>
      </w:r>
      <w:r>
        <w:t></w:t>
      </w:r>
      <w:r>
        <w:rPr>
          <w:rFonts w:hint="eastAsia"/>
        </w:rPr>
        <w:t>сов</w:t>
      </w:r>
      <w:r>
        <w:t></w:t>
      </w:r>
      <w:r>
        <w:t></w:t>
      </w:r>
      <w:r>
        <w:rPr>
          <w:rFonts w:hint="eastAsia"/>
        </w:rPr>
        <w:t>которые</w:t>
      </w:r>
      <w:r>
        <w:t></w:t>
      </w:r>
      <w:r>
        <w:rPr>
          <w:rFonts w:hint="eastAsia"/>
        </w:rPr>
        <w:t>могли</w:t>
      </w:r>
      <w:r>
        <w:t></w:t>
      </w:r>
      <w:r>
        <w:rPr>
          <w:rFonts w:hint="eastAsia"/>
        </w:rPr>
        <w:t>бы</w:t>
      </w:r>
      <w:r>
        <w:t></w:t>
      </w:r>
      <w:r>
        <w:rPr>
          <w:rFonts w:hint="eastAsia"/>
        </w:rPr>
        <w:t>быть</w:t>
      </w:r>
      <w:r>
        <w:t></w:t>
      </w:r>
      <w:r>
        <w:rPr>
          <w:rFonts w:hint="eastAsia"/>
        </w:rPr>
        <w:t>использованы</w:t>
      </w:r>
      <w:r>
        <w:t></w:t>
      </w:r>
      <w:r>
        <w:rPr>
          <w:rFonts w:hint="eastAsia"/>
        </w:rPr>
        <w:t>в</w:t>
      </w:r>
      <w:r>
        <w:t></w:t>
      </w:r>
      <w:r>
        <w:rPr>
          <w:rFonts w:hint="eastAsia"/>
        </w:rPr>
        <w:t>производственных</w:t>
      </w:r>
      <w:r>
        <w:t></w:t>
      </w:r>
      <w:r>
        <w:rPr>
          <w:rFonts w:hint="eastAsia"/>
        </w:rPr>
        <w:t>секторах</w:t>
      </w:r>
      <w:r>
        <w:t></w:t>
      </w:r>
      <w:r>
        <w:rPr>
          <w:rFonts w:hint="eastAsia"/>
        </w:rPr>
        <w:t>регио</w:t>
      </w:r>
      <w:r>
        <w:t></w:t>
      </w:r>
      <w:r>
        <w:rPr>
          <w:rFonts w:hint="eastAsia"/>
        </w:rPr>
        <w:t>нальной</w:t>
      </w:r>
      <w:r>
        <w:t></w:t>
      </w:r>
      <w:r>
        <w:rPr>
          <w:rFonts w:hint="eastAsia"/>
        </w:rPr>
        <w:t>экономики</w:t>
      </w:r>
      <w:r>
        <w:t></w:t>
      </w:r>
      <w:r>
        <w:t></w:t>
      </w:r>
      <w:r>
        <w:rPr>
          <w:rFonts w:hint="eastAsia"/>
        </w:rPr>
        <w:t>Как</w:t>
      </w:r>
      <w:r>
        <w:t></w:t>
      </w:r>
      <w:r>
        <w:rPr>
          <w:rFonts w:hint="eastAsia"/>
        </w:rPr>
        <w:t>и</w:t>
      </w:r>
      <w:r>
        <w:t></w:t>
      </w:r>
      <w:r>
        <w:rPr>
          <w:rFonts w:hint="eastAsia"/>
        </w:rPr>
        <w:t>у</w:t>
      </w:r>
      <w:r>
        <w:t></w:t>
      </w:r>
      <w:r>
        <w:rPr>
          <w:rFonts w:hint="eastAsia"/>
        </w:rPr>
        <w:t>общественного</w:t>
      </w:r>
      <w:r>
        <w:t></w:t>
      </w:r>
      <w:r>
        <w:rPr>
          <w:rFonts w:hint="eastAsia"/>
        </w:rPr>
        <w:t>блага</w:t>
      </w:r>
      <w:r>
        <w:t></w:t>
      </w:r>
      <w:r>
        <w:t></w:t>
      </w:r>
      <w:r>
        <w:rPr>
          <w:rFonts w:hint="eastAsia"/>
        </w:rPr>
        <w:t>у</w:t>
      </w:r>
      <w:r>
        <w:t></w:t>
      </w:r>
      <w:r>
        <w:rPr>
          <w:rFonts w:hint="eastAsia"/>
        </w:rPr>
        <w:t>туристских</w:t>
      </w:r>
      <w:r>
        <w:t></w:t>
      </w:r>
      <w:r>
        <w:rPr>
          <w:rFonts w:hint="eastAsia"/>
        </w:rPr>
        <w:t>услуг</w:t>
      </w:r>
      <w:r>
        <w:t></w:t>
      </w:r>
      <w:r>
        <w:rPr>
          <w:rFonts w:hint="eastAsia"/>
        </w:rPr>
        <w:t>сущест</w:t>
      </w:r>
      <w:r>
        <w:t></w:t>
      </w:r>
      <w:r>
        <w:rPr>
          <w:rFonts w:hint="eastAsia"/>
        </w:rPr>
        <w:t>вует</w:t>
      </w:r>
      <w:r>
        <w:t></w:t>
      </w:r>
      <w:r>
        <w:rPr>
          <w:rFonts w:hint="eastAsia"/>
        </w:rPr>
        <w:t>долговременный</w:t>
      </w:r>
      <w:r>
        <w:t></w:t>
      </w:r>
      <w:r>
        <w:rPr>
          <w:rFonts w:hint="eastAsia"/>
        </w:rPr>
        <w:t>эффект</w:t>
      </w:r>
      <w:r>
        <w:t></w:t>
      </w:r>
      <w:r>
        <w:rPr>
          <w:rFonts w:hint="eastAsia"/>
        </w:rPr>
        <w:t>не</w:t>
      </w:r>
      <w:r>
        <w:t></w:t>
      </w:r>
      <w:r>
        <w:rPr>
          <w:rFonts w:hint="eastAsia"/>
        </w:rPr>
        <w:t>убывания</w:t>
      </w:r>
      <w:r>
        <w:t></w:t>
      </w:r>
      <w:r>
        <w:rPr>
          <w:rFonts w:hint="eastAsia"/>
        </w:rPr>
        <w:t>потребленной</w:t>
      </w:r>
      <w:r>
        <w:t></w:t>
      </w:r>
      <w:r>
        <w:rPr>
          <w:rFonts w:hint="eastAsia"/>
        </w:rPr>
        <w:t>услуги</w:t>
      </w:r>
      <w:r>
        <w:t></w:t>
      </w:r>
      <w:r>
        <w:t></w:t>
      </w:r>
      <w:r>
        <w:t></w:t>
      </w:r>
      <w:r>
        <w:rPr>
          <w:rFonts w:hint="eastAsia"/>
        </w:rPr>
        <w:t>текущее</w:t>
      </w:r>
      <w:r>
        <w:t></w:t>
      </w:r>
      <w:r>
        <w:rPr>
          <w:rFonts w:hint="eastAsia"/>
        </w:rPr>
        <w:t>по</w:t>
      </w:r>
      <w:r>
        <w:t></w:t>
      </w:r>
      <w:r>
        <w:rPr>
          <w:rFonts w:hint="eastAsia"/>
        </w:rPr>
        <w:t>требление</w:t>
      </w:r>
      <w:r>
        <w:t></w:t>
      </w:r>
      <w:r>
        <w:rPr>
          <w:rFonts w:hint="eastAsia"/>
        </w:rPr>
        <w:t>не</w:t>
      </w:r>
      <w:r>
        <w:t></w:t>
      </w:r>
      <w:r>
        <w:rPr>
          <w:rFonts w:hint="eastAsia"/>
        </w:rPr>
        <w:t>сокращает</w:t>
      </w:r>
      <w:r>
        <w:t></w:t>
      </w:r>
      <w:r>
        <w:rPr>
          <w:rFonts w:hint="eastAsia"/>
        </w:rPr>
        <w:t>его</w:t>
      </w:r>
      <w:r>
        <w:t></w:t>
      </w:r>
      <w:r>
        <w:rPr>
          <w:rFonts w:hint="eastAsia"/>
        </w:rPr>
        <w:t>потребление</w:t>
      </w:r>
      <w:r>
        <w:t></w:t>
      </w:r>
      <w:r>
        <w:rPr>
          <w:rFonts w:hint="eastAsia"/>
        </w:rPr>
        <w:t>следующими</w:t>
      </w:r>
      <w:r>
        <w:t></w:t>
      </w:r>
      <w:r>
        <w:rPr>
          <w:rFonts w:hint="eastAsia"/>
        </w:rPr>
        <w:t>поколениями</w:t>
      </w:r>
      <w:r>
        <w:t></w:t>
      </w:r>
      <w:r>
        <w:rPr>
          <w:rFonts w:hint="eastAsia"/>
        </w:rPr>
        <w:t>людей</w:t>
      </w:r>
      <w:r>
        <w:t></w:t>
      </w:r>
      <w:r>
        <w:t></w:t>
      </w:r>
      <w:r>
        <w:rPr>
          <w:rFonts w:hint="eastAsia"/>
        </w:rPr>
        <w:t>Внешний</w:t>
      </w:r>
      <w:r>
        <w:t></w:t>
      </w:r>
      <w:r>
        <w:rPr>
          <w:rFonts w:hint="eastAsia"/>
        </w:rPr>
        <w:t>эффект</w:t>
      </w:r>
      <w:r>
        <w:t></w:t>
      </w:r>
      <w:r>
        <w:rPr>
          <w:rFonts w:hint="eastAsia"/>
        </w:rPr>
        <w:t>воздействия</w:t>
      </w:r>
      <w:r>
        <w:t></w:t>
      </w:r>
      <w:r>
        <w:rPr>
          <w:rFonts w:hint="eastAsia"/>
        </w:rPr>
        <w:t>общественного</w:t>
      </w:r>
      <w:r>
        <w:t></w:t>
      </w:r>
      <w:r>
        <w:rPr>
          <w:rFonts w:hint="eastAsia"/>
        </w:rPr>
        <w:t>блага</w:t>
      </w:r>
      <w:r>
        <w:t></w:t>
      </w:r>
      <w:r>
        <w:t></w:t>
      </w:r>
      <w:r>
        <w:rPr>
          <w:rFonts w:hint="eastAsia"/>
        </w:rPr>
        <w:t>туристских</w:t>
      </w:r>
      <w:r>
        <w:t></w:t>
      </w:r>
      <w:r>
        <w:rPr>
          <w:rFonts w:hint="eastAsia"/>
        </w:rPr>
        <w:t>услуг</w:t>
      </w:r>
      <w:r>
        <w:t></w:t>
      </w:r>
      <w:r>
        <w:t></w:t>
      </w:r>
      <w:r>
        <w:rPr>
          <w:rFonts w:hint="eastAsia"/>
        </w:rPr>
        <w:t>не</w:t>
      </w:r>
      <w:r>
        <w:t></w:t>
      </w:r>
      <w:r>
        <w:rPr>
          <w:rFonts w:hint="eastAsia"/>
        </w:rPr>
        <w:t>име</w:t>
      </w:r>
      <w:r>
        <w:t></w:t>
      </w:r>
      <w:r>
        <w:rPr>
          <w:rFonts w:hint="eastAsia"/>
        </w:rPr>
        <w:t>ет</w:t>
      </w:r>
      <w:r>
        <w:t></w:t>
      </w:r>
      <w:r>
        <w:rPr>
          <w:rFonts w:hint="eastAsia"/>
        </w:rPr>
        <w:t>четко</w:t>
      </w:r>
      <w:r>
        <w:t></w:t>
      </w:r>
      <w:r>
        <w:rPr>
          <w:rFonts w:hint="eastAsia"/>
        </w:rPr>
        <w:t>очерченных</w:t>
      </w:r>
      <w:r>
        <w:t></w:t>
      </w:r>
      <w:r>
        <w:rPr>
          <w:rFonts w:hint="eastAsia"/>
        </w:rPr>
        <w:t>границ</w:t>
      </w:r>
      <w:r>
        <w:t></w:t>
      </w:r>
      <w:r>
        <w:rPr>
          <w:rFonts w:hint="eastAsia"/>
        </w:rPr>
        <w:t>и</w:t>
      </w:r>
      <w:r>
        <w:t></w:t>
      </w:r>
      <w:r>
        <w:rPr>
          <w:rFonts w:hint="eastAsia"/>
        </w:rPr>
        <w:t>практически</w:t>
      </w:r>
      <w:r>
        <w:t></w:t>
      </w:r>
      <w:r>
        <w:rPr>
          <w:rFonts w:hint="eastAsia"/>
        </w:rPr>
        <w:t>не</w:t>
      </w:r>
      <w:r>
        <w:t></w:t>
      </w:r>
      <w:r>
        <w:rPr>
          <w:rFonts w:hint="eastAsia"/>
        </w:rPr>
        <w:t>поддается</w:t>
      </w:r>
      <w:r>
        <w:t></w:t>
      </w:r>
      <w:r>
        <w:rPr>
          <w:rFonts w:hint="eastAsia"/>
        </w:rPr>
        <w:t>количественной</w:t>
      </w:r>
      <w:r>
        <w:t></w:t>
      </w:r>
      <w:r>
        <w:rPr>
          <w:rFonts w:hint="eastAsia"/>
        </w:rPr>
        <w:t>оцен</w:t>
      </w:r>
      <w:r>
        <w:t></w:t>
      </w:r>
      <w:r>
        <w:rPr>
          <w:rFonts w:hint="eastAsia"/>
        </w:rPr>
        <w:t>ке</w:t>
      </w:r>
      <w:r>
        <w:t></w:t>
      </w:r>
      <w:r>
        <w:t></w:t>
      </w:r>
      <w:r>
        <w:rPr>
          <w:rFonts w:hint="eastAsia"/>
        </w:rPr>
        <w:t>Однако</w:t>
      </w:r>
      <w:r>
        <w:t></w:t>
      </w:r>
      <w:r>
        <w:t></w:t>
      </w:r>
      <w:r>
        <w:t></w:t>
      </w:r>
      <w:r>
        <w:rPr>
          <w:rFonts w:hint="eastAsia"/>
        </w:rPr>
        <w:t>при</w:t>
      </w:r>
      <w:r>
        <w:t></w:t>
      </w:r>
      <w:r>
        <w:rPr>
          <w:rFonts w:hint="eastAsia"/>
        </w:rPr>
        <w:t>этом</w:t>
      </w:r>
      <w:r>
        <w:t></w:t>
      </w:r>
      <w:r>
        <w:rPr>
          <w:rFonts w:hint="eastAsia"/>
        </w:rPr>
        <w:t>происходит</w:t>
      </w:r>
      <w:r>
        <w:t></w:t>
      </w:r>
      <w:r>
        <w:rPr>
          <w:rFonts w:hint="eastAsia"/>
        </w:rPr>
        <w:t>расширение</w:t>
      </w:r>
      <w:r>
        <w:t></w:t>
      </w:r>
      <w:r>
        <w:rPr>
          <w:rFonts w:hint="eastAsia"/>
        </w:rPr>
        <w:t>горизонтов</w:t>
      </w:r>
      <w:r>
        <w:t></w:t>
      </w:r>
      <w:r>
        <w:rPr>
          <w:rFonts w:hint="eastAsia"/>
        </w:rPr>
        <w:t>культуры</w:t>
      </w:r>
      <w:r>
        <w:t></w:t>
      </w:r>
      <w:r>
        <w:t></w:t>
      </w:r>
      <w:r>
        <w:rPr>
          <w:rFonts w:hint="eastAsia"/>
        </w:rPr>
        <w:t>развитие</w:t>
      </w:r>
    </w:p>
    <w:p w:rsidR="009C280F" w:rsidRDefault="009C280F" w:rsidP="009C280F">
      <w:r>
        <w:t></w:t>
      </w:r>
    </w:p>
    <w:p w:rsidR="009C280F" w:rsidRDefault="009C280F" w:rsidP="009C280F">
      <w:r>
        <w:t></w:t>
      </w:r>
      <w:r>
        <w:t></w:t>
      </w:r>
      <w:r>
        <w:t></w:t>
      </w:r>
    </w:p>
    <w:p w:rsidR="009C280F" w:rsidRDefault="009C280F" w:rsidP="009C280F">
      <w:r>
        <w:rPr>
          <w:rFonts w:hint="eastAsia"/>
        </w:rPr>
        <w:t>интеллекта</w:t>
      </w:r>
      <w:r>
        <w:t></w:t>
      </w:r>
      <w:r>
        <w:rPr>
          <w:rFonts w:hint="eastAsia"/>
        </w:rPr>
        <w:t>туристов</w:t>
      </w:r>
      <w:r>
        <w:t></w:t>
      </w:r>
      <w:r>
        <w:t></w:t>
      </w:r>
      <w:r>
        <w:rPr>
          <w:rFonts w:hint="eastAsia"/>
        </w:rPr>
        <w:t>Приобрести</w:t>
      </w:r>
      <w:r>
        <w:t></w:t>
      </w:r>
      <w:r>
        <w:rPr>
          <w:rFonts w:hint="eastAsia"/>
        </w:rPr>
        <w:t>туристскую</w:t>
      </w:r>
      <w:r>
        <w:t></w:t>
      </w:r>
      <w:r>
        <w:rPr>
          <w:rFonts w:hint="eastAsia"/>
        </w:rPr>
        <w:t>услугу</w:t>
      </w:r>
      <w:r>
        <w:t></w:t>
      </w:r>
      <w:r>
        <w:rPr>
          <w:rFonts w:hint="eastAsia"/>
        </w:rPr>
        <w:t>можно</w:t>
      </w:r>
      <w:r>
        <w:t></w:t>
      </w:r>
      <w:r>
        <w:t></w:t>
      </w:r>
      <w:r>
        <w:rPr>
          <w:rFonts w:hint="eastAsia"/>
        </w:rPr>
        <w:t>вступив</w:t>
      </w:r>
      <w:r>
        <w:t></w:t>
      </w:r>
      <w:r>
        <w:rPr>
          <w:rFonts w:hint="eastAsia"/>
        </w:rPr>
        <w:t>в</w:t>
      </w:r>
      <w:r>
        <w:t></w:t>
      </w:r>
      <w:r>
        <w:rPr>
          <w:rFonts w:hint="eastAsia"/>
        </w:rPr>
        <w:t>опреде</w:t>
      </w:r>
      <w:r>
        <w:t></w:t>
      </w:r>
      <w:r>
        <w:rPr>
          <w:rFonts w:hint="eastAsia"/>
        </w:rPr>
        <w:t>ленные</w:t>
      </w:r>
      <w:r>
        <w:t></w:t>
      </w:r>
      <w:r>
        <w:rPr>
          <w:rFonts w:hint="eastAsia"/>
        </w:rPr>
        <w:t>отношения</w:t>
      </w:r>
      <w:r>
        <w:t></w:t>
      </w:r>
      <w:r>
        <w:rPr>
          <w:rFonts w:hint="eastAsia"/>
        </w:rPr>
        <w:t>как</w:t>
      </w:r>
      <w:r>
        <w:t></w:t>
      </w:r>
      <w:r>
        <w:rPr>
          <w:rFonts w:hint="eastAsia"/>
        </w:rPr>
        <w:t>непосредственно</w:t>
      </w:r>
      <w:r>
        <w:t></w:t>
      </w:r>
      <w:r>
        <w:rPr>
          <w:rFonts w:hint="eastAsia"/>
        </w:rPr>
        <w:t>с</w:t>
      </w:r>
      <w:r>
        <w:t></w:t>
      </w:r>
      <w:r>
        <w:rPr>
          <w:rFonts w:hint="eastAsia"/>
        </w:rPr>
        <w:t>производителями</w:t>
      </w:r>
      <w:r>
        <w:t></w:t>
      </w:r>
      <w:r>
        <w:rPr>
          <w:rFonts w:hint="eastAsia"/>
        </w:rPr>
        <w:t>туристских</w:t>
      </w:r>
      <w:r>
        <w:t></w:t>
      </w:r>
      <w:r>
        <w:rPr>
          <w:rFonts w:hint="eastAsia"/>
        </w:rPr>
        <w:t>услуг</w:t>
      </w:r>
      <w:r>
        <w:t></w:t>
      </w:r>
      <w:r>
        <w:t></w:t>
      </w:r>
      <w:r>
        <w:rPr>
          <w:rFonts w:hint="eastAsia"/>
        </w:rPr>
        <w:t>предприятиями</w:t>
      </w:r>
      <w:r>
        <w:t></w:t>
      </w:r>
      <w:r>
        <w:rPr>
          <w:rFonts w:hint="eastAsia"/>
        </w:rPr>
        <w:t>индустрии</w:t>
      </w:r>
      <w:r>
        <w:t></w:t>
      </w:r>
      <w:r>
        <w:rPr>
          <w:rFonts w:hint="eastAsia"/>
        </w:rPr>
        <w:t>туризма</w:t>
      </w:r>
      <w:r>
        <w:t></w:t>
      </w:r>
      <w:r>
        <w:t></w:t>
      </w:r>
      <w:r>
        <w:t></w:t>
      </w:r>
      <w:r>
        <w:rPr>
          <w:rFonts w:hint="eastAsia"/>
        </w:rPr>
        <w:t>так</w:t>
      </w:r>
      <w:r>
        <w:t></w:t>
      </w:r>
      <w:r>
        <w:rPr>
          <w:rFonts w:hint="eastAsia"/>
        </w:rPr>
        <w:t>и</w:t>
      </w:r>
      <w:r>
        <w:t></w:t>
      </w:r>
      <w:r>
        <w:rPr>
          <w:rFonts w:hint="eastAsia"/>
        </w:rPr>
        <w:t>с</w:t>
      </w:r>
      <w:r>
        <w:t></w:t>
      </w:r>
      <w:r>
        <w:rPr>
          <w:rFonts w:hint="eastAsia"/>
        </w:rPr>
        <w:t>предприятиями</w:t>
      </w:r>
      <w:r>
        <w:t></w:t>
      </w:r>
      <w:r>
        <w:t></w:t>
      </w:r>
      <w:r>
        <w:rPr>
          <w:rFonts w:hint="eastAsia"/>
        </w:rPr>
        <w:t>реализующими</w:t>
      </w:r>
      <w:r>
        <w:t></w:t>
      </w:r>
      <w:r>
        <w:rPr>
          <w:rFonts w:hint="eastAsia"/>
        </w:rPr>
        <w:t>турпродукт</w:t>
      </w:r>
      <w:r>
        <w:t></w:t>
      </w:r>
      <w:r>
        <w:t></w:t>
      </w:r>
      <w:r>
        <w:rPr>
          <w:rFonts w:hint="eastAsia"/>
        </w:rPr>
        <w:t>туроператоры</w:t>
      </w:r>
      <w:r>
        <w:t></w:t>
      </w:r>
      <w:r>
        <w:t></w:t>
      </w:r>
      <w:r>
        <w:rPr>
          <w:rFonts w:hint="eastAsia"/>
        </w:rPr>
        <w:t>турагенты</w:t>
      </w:r>
      <w:r>
        <w:t></w:t>
      </w:r>
      <w:r>
        <w:t></w:t>
      </w:r>
      <w:r>
        <w:t></w:t>
      </w:r>
      <w:r>
        <w:rPr>
          <w:rFonts w:hint="eastAsia"/>
        </w:rPr>
        <w:t>т</w:t>
      </w:r>
      <w:r>
        <w:t></w:t>
      </w:r>
      <w:r>
        <w:rPr>
          <w:rFonts w:hint="eastAsia"/>
        </w:rPr>
        <w:t>е</w:t>
      </w:r>
      <w:r>
        <w:t></w:t>
      </w:r>
      <w:r>
        <w:t></w:t>
      </w:r>
      <w:r>
        <w:rPr>
          <w:rFonts w:hint="eastAsia"/>
        </w:rPr>
        <w:t>на</w:t>
      </w:r>
      <w:r>
        <w:t></w:t>
      </w:r>
      <w:r>
        <w:t></w:t>
      </w:r>
      <w:r>
        <w:rPr>
          <w:rFonts w:hint="eastAsia"/>
        </w:rPr>
        <w:t>рынке</w:t>
      </w:r>
      <w:r>
        <w:t></w:t>
      </w:r>
      <w:r>
        <w:rPr>
          <w:rFonts w:hint="eastAsia"/>
        </w:rPr>
        <w:t>туристских</w:t>
      </w:r>
      <w:r>
        <w:t></w:t>
      </w:r>
      <w:r>
        <w:rPr>
          <w:rFonts w:hint="eastAsia"/>
        </w:rPr>
        <w:t>услуг</w:t>
      </w:r>
      <w:r>
        <w:t></w:t>
      </w:r>
      <w:r>
        <w:t></w:t>
      </w:r>
    </w:p>
    <w:p w:rsidR="009C280F" w:rsidRDefault="009C280F" w:rsidP="009C280F">
      <w:r>
        <w:rPr>
          <w:rFonts w:hint="eastAsia"/>
        </w:rPr>
        <w:t>Анализ</w:t>
      </w:r>
      <w:r>
        <w:t></w:t>
      </w:r>
      <w:r>
        <w:rPr>
          <w:rFonts w:hint="eastAsia"/>
        </w:rPr>
        <w:t>и</w:t>
      </w:r>
      <w:r>
        <w:t></w:t>
      </w:r>
      <w:r>
        <w:rPr>
          <w:rFonts w:hint="eastAsia"/>
        </w:rPr>
        <w:t>структуризация</w:t>
      </w:r>
      <w:r>
        <w:t></w:t>
      </w:r>
      <w:r>
        <w:rPr>
          <w:rFonts w:hint="eastAsia"/>
        </w:rPr>
        <w:t>рынков</w:t>
      </w:r>
      <w:r>
        <w:t></w:t>
      </w:r>
      <w:r>
        <w:rPr>
          <w:rFonts w:hint="eastAsia"/>
        </w:rPr>
        <w:t>туристских</w:t>
      </w:r>
      <w:r>
        <w:t></w:t>
      </w:r>
      <w:r>
        <w:rPr>
          <w:rFonts w:hint="eastAsia"/>
        </w:rPr>
        <w:t>услуг</w:t>
      </w:r>
      <w:r>
        <w:t></w:t>
      </w:r>
      <w:r>
        <w:rPr>
          <w:rFonts w:hint="eastAsia"/>
        </w:rPr>
        <w:t>в</w:t>
      </w:r>
      <w:r>
        <w:t></w:t>
      </w:r>
      <w:r>
        <w:rPr>
          <w:rFonts w:hint="eastAsia"/>
        </w:rPr>
        <w:t>регионе</w:t>
      </w:r>
      <w:r>
        <w:t></w:t>
      </w:r>
      <w:r>
        <w:rPr>
          <w:rFonts w:hint="eastAsia"/>
        </w:rPr>
        <w:t>показал</w:t>
      </w:r>
      <w:r>
        <w:t></w:t>
      </w:r>
      <w:r>
        <w:t></w:t>
      </w:r>
      <w:r>
        <w:rPr>
          <w:rFonts w:hint="eastAsia"/>
        </w:rPr>
        <w:t>что</w:t>
      </w:r>
      <w:r>
        <w:t></w:t>
      </w:r>
      <w:r>
        <w:rPr>
          <w:rFonts w:hint="eastAsia"/>
        </w:rPr>
        <w:t>их</w:t>
      </w:r>
      <w:r>
        <w:t></w:t>
      </w:r>
      <w:r>
        <w:rPr>
          <w:rFonts w:hint="eastAsia"/>
        </w:rPr>
        <w:t>особенностью</w:t>
      </w:r>
      <w:r>
        <w:t></w:t>
      </w:r>
      <w:r>
        <w:rPr>
          <w:rFonts w:hint="eastAsia"/>
        </w:rPr>
        <w:t>является</w:t>
      </w:r>
      <w:r>
        <w:t></w:t>
      </w:r>
      <w:r>
        <w:rPr>
          <w:rFonts w:hint="eastAsia"/>
        </w:rPr>
        <w:t>потребление</w:t>
      </w:r>
      <w:r>
        <w:t></w:t>
      </w:r>
      <w:r>
        <w:rPr>
          <w:rFonts w:hint="eastAsia"/>
        </w:rPr>
        <w:t>не</w:t>
      </w:r>
      <w:r>
        <w:t></w:t>
      </w:r>
      <w:r>
        <w:rPr>
          <w:rFonts w:hint="eastAsia"/>
        </w:rPr>
        <w:t>отдельной</w:t>
      </w:r>
      <w:r>
        <w:t></w:t>
      </w:r>
      <w:r>
        <w:rPr>
          <w:rFonts w:hint="eastAsia"/>
        </w:rPr>
        <w:t>услуги</w:t>
      </w:r>
      <w:r>
        <w:t></w:t>
      </w:r>
      <w:r>
        <w:t></w:t>
      </w:r>
      <w:r>
        <w:rPr>
          <w:rFonts w:hint="eastAsia"/>
        </w:rPr>
        <w:t>а</w:t>
      </w:r>
      <w:r>
        <w:t></w:t>
      </w:r>
      <w:r>
        <w:rPr>
          <w:rFonts w:hint="eastAsia"/>
        </w:rPr>
        <w:t>целого</w:t>
      </w:r>
      <w:r>
        <w:t></w:t>
      </w:r>
      <w:r>
        <w:rPr>
          <w:rFonts w:hint="eastAsia"/>
        </w:rPr>
        <w:t>ком</w:t>
      </w:r>
      <w:r>
        <w:t></w:t>
      </w:r>
      <w:r>
        <w:rPr>
          <w:rFonts w:hint="eastAsia"/>
        </w:rPr>
        <w:t>плекса</w:t>
      </w:r>
      <w:r>
        <w:t></w:t>
      </w:r>
      <w:r>
        <w:rPr>
          <w:rFonts w:hint="eastAsia"/>
        </w:rPr>
        <w:t>товаров</w:t>
      </w:r>
      <w:r>
        <w:t></w:t>
      </w:r>
      <w:r>
        <w:rPr>
          <w:rFonts w:hint="eastAsia"/>
        </w:rPr>
        <w:t>и</w:t>
      </w:r>
      <w:r>
        <w:t></w:t>
      </w:r>
      <w:r>
        <w:rPr>
          <w:rFonts w:hint="eastAsia"/>
        </w:rPr>
        <w:t>услуг</w:t>
      </w:r>
      <w:r>
        <w:t></w:t>
      </w:r>
      <w:r>
        <w:t></w:t>
      </w:r>
      <w:r>
        <w:rPr>
          <w:rFonts w:hint="eastAsia"/>
        </w:rPr>
        <w:t>т</w:t>
      </w:r>
      <w:r>
        <w:t></w:t>
      </w:r>
      <w:r>
        <w:rPr>
          <w:rFonts w:hint="eastAsia"/>
        </w:rPr>
        <w:t>е</w:t>
      </w:r>
      <w:r>
        <w:t></w:t>
      </w:r>
      <w:r>
        <w:t></w:t>
      </w:r>
      <w:r>
        <w:rPr>
          <w:rFonts w:hint="eastAsia"/>
        </w:rPr>
        <w:t>потребление</w:t>
      </w:r>
      <w:r>
        <w:t></w:t>
      </w:r>
      <w:r>
        <w:rPr>
          <w:rFonts w:hint="eastAsia"/>
        </w:rPr>
        <w:t>носит</w:t>
      </w:r>
      <w:r>
        <w:t></w:t>
      </w:r>
      <w:r>
        <w:rPr>
          <w:rFonts w:hint="eastAsia"/>
        </w:rPr>
        <w:t>комплексный</w:t>
      </w:r>
      <w:r>
        <w:t></w:t>
      </w:r>
      <w:r>
        <w:rPr>
          <w:rFonts w:hint="eastAsia"/>
        </w:rPr>
        <w:t>характер</w:t>
      </w:r>
      <w:r>
        <w:t></w:t>
      </w:r>
      <w:r>
        <w:t></w:t>
      </w:r>
      <w:r>
        <w:rPr>
          <w:rFonts w:hint="eastAsia"/>
        </w:rPr>
        <w:t>В</w:t>
      </w:r>
      <w:r>
        <w:t></w:t>
      </w:r>
      <w:r>
        <w:rPr>
          <w:rFonts w:hint="eastAsia"/>
        </w:rPr>
        <w:t>орга</w:t>
      </w:r>
      <w:r>
        <w:t></w:t>
      </w:r>
      <w:r>
        <w:rPr>
          <w:rFonts w:hint="eastAsia"/>
        </w:rPr>
        <w:t>низованном</w:t>
      </w:r>
      <w:r>
        <w:t></w:t>
      </w:r>
      <w:r>
        <w:rPr>
          <w:rFonts w:hint="eastAsia"/>
        </w:rPr>
        <w:t>туризме</w:t>
      </w:r>
      <w:r>
        <w:t></w:t>
      </w:r>
      <w:r>
        <w:rPr>
          <w:rFonts w:hint="eastAsia"/>
        </w:rPr>
        <w:t>такая</w:t>
      </w:r>
      <w:r>
        <w:t></w:t>
      </w:r>
      <w:r>
        <w:rPr>
          <w:rFonts w:hint="eastAsia"/>
        </w:rPr>
        <w:t>комплексная</w:t>
      </w:r>
      <w:r>
        <w:t></w:t>
      </w:r>
      <w:r>
        <w:rPr>
          <w:rFonts w:hint="eastAsia"/>
        </w:rPr>
        <w:t>туристская</w:t>
      </w:r>
      <w:r>
        <w:t></w:t>
      </w:r>
      <w:r>
        <w:rPr>
          <w:rFonts w:hint="eastAsia"/>
        </w:rPr>
        <w:t>услуга</w:t>
      </w:r>
      <w:r>
        <w:t></w:t>
      </w:r>
      <w:r>
        <w:rPr>
          <w:rFonts w:hint="eastAsia"/>
        </w:rPr>
        <w:t>выступает</w:t>
      </w:r>
      <w:r>
        <w:t></w:t>
      </w:r>
      <w:r>
        <w:rPr>
          <w:rFonts w:hint="eastAsia"/>
        </w:rPr>
        <w:t>в</w:t>
      </w:r>
      <w:r>
        <w:t></w:t>
      </w:r>
      <w:r>
        <w:rPr>
          <w:rFonts w:hint="eastAsia"/>
        </w:rPr>
        <w:t>виде</w:t>
      </w:r>
      <w:r>
        <w:t></w:t>
      </w:r>
      <w:r>
        <w:rPr>
          <w:rFonts w:hint="eastAsia"/>
        </w:rPr>
        <w:t>ту</w:t>
      </w:r>
      <w:r>
        <w:t></w:t>
      </w:r>
      <w:r>
        <w:rPr>
          <w:rFonts w:hint="eastAsia"/>
        </w:rPr>
        <w:t>ров</w:t>
      </w:r>
      <w:r>
        <w:t></w:t>
      </w:r>
      <w:r>
        <w:t></w:t>
      </w:r>
      <w:r>
        <w:rPr>
          <w:rFonts w:hint="eastAsia"/>
        </w:rPr>
        <w:t>Согласование</w:t>
      </w:r>
      <w:r>
        <w:t></w:t>
      </w:r>
      <w:r>
        <w:rPr>
          <w:rFonts w:hint="eastAsia"/>
        </w:rPr>
        <w:t>интересов</w:t>
      </w:r>
      <w:r>
        <w:t></w:t>
      </w:r>
      <w:r>
        <w:rPr>
          <w:rFonts w:hint="eastAsia"/>
        </w:rPr>
        <w:t>между</w:t>
      </w:r>
      <w:r>
        <w:t></w:t>
      </w:r>
      <w:r>
        <w:rPr>
          <w:rFonts w:hint="eastAsia"/>
        </w:rPr>
        <w:t>субъектами</w:t>
      </w:r>
      <w:r>
        <w:t></w:t>
      </w:r>
      <w:r>
        <w:rPr>
          <w:rFonts w:hint="eastAsia"/>
        </w:rPr>
        <w:t>и</w:t>
      </w:r>
      <w:r>
        <w:t></w:t>
      </w:r>
      <w:r>
        <w:rPr>
          <w:rFonts w:hint="eastAsia"/>
        </w:rPr>
        <w:t>объектами</w:t>
      </w:r>
      <w:r>
        <w:t></w:t>
      </w:r>
      <w:r>
        <w:rPr>
          <w:rFonts w:hint="eastAsia"/>
        </w:rPr>
        <w:t>рынка</w:t>
      </w:r>
      <w:r>
        <w:t></w:t>
      </w:r>
      <w:r>
        <w:rPr>
          <w:rFonts w:hint="eastAsia"/>
        </w:rPr>
        <w:t>туристских</w:t>
      </w:r>
      <w:r>
        <w:t></w:t>
      </w:r>
      <w:r>
        <w:rPr>
          <w:rFonts w:hint="eastAsia"/>
        </w:rPr>
        <w:t>услуг</w:t>
      </w:r>
      <w:r>
        <w:t></w:t>
      </w:r>
      <w:r>
        <w:rPr>
          <w:rFonts w:hint="eastAsia"/>
        </w:rPr>
        <w:t>происходит</w:t>
      </w:r>
      <w:r>
        <w:t></w:t>
      </w:r>
      <w:r>
        <w:rPr>
          <w:rFonts w:hint="eastAsia"/>
        </w:rPr>
        <w:t>посредством</w:t>
      </w:r>
      <w:r>
        <w:t></w:t>
      </w:r>
      <w:r>
        <w:rPr>
          <w:rFonts w:hint="eastAsia"/>
        </w:rPr>
        <w:t>баланса</w:t>
      </w:r>
      <w:r>
        <w:t></w:t>
      </w:r>
      <w:r>
        <w:rPr>
          <w:rFonts w:hint="eastAsia"/>
        </w:rPr>
        <w:t>спроса</w:t>
      </w:r>
      <w:r>
        <w:t></w:t>
      </w:r>
      <w:r>
        <w:rPr>
          <w:rFonts w:hint="eastAsia"/>
        </w:rPr>
        <w:t>и</w:t>
      </w:r>
      <w:r>
        <w:t></w:t>
      </w:r>
      <w:r>
        <w:rPr>
          <w:rFonts w:hint="eastAsia"/>
        </w:rPr>
        <w:t>предложения</w:t>
      </w:r>
      <w:r>
        <w:t></w:t>
      </w:r>
      <w:r>
        <w:t></w:t>
      </w:r>
      <w:r>
        <w:rPr>
          <w:rFonts w:hint="eastAsia"/>
        </w:rPr>
        <w:t>а</w:t>
      </w:r>
      <w:r>
        <w:t></w:t>
      </w:r>
      <w:r>
        <w:rPr>
          <w:rFonts w:hint="eastAsia"/>
        </w:rPr>
        <w:t>также</w:t>
      </w:r>
      <w:r>
        <w:t></w:t>
      </w:r>
      <w:r>
        <w:rPr>
          <w:rFonts w:hint="eastAsia"/>
        </w:rPr>
        <w:t>конку</w:t>
      </w:r>
      <w:r>
        <w:t></w:t>
      </w:r>
      <w:r>
        <w:rPr>
          <w:rFonts w:hint="eastAsia"/>
        </w:rPr>
        <w:t>ренции</w:t>
      </w:r>
      <w:r>
        <w:t></w:t>
      </w:r>
      <w:r>
        <w:t></w:t>
      </w:r>
      <w:r>
        <w:rPr>
          <w:rFonts w:hint="eastAsia"/>
        </w:rPr>
        <w:t>Для</w:t>
      </w:r>
      <w:r>
        <w:t></w:t>
      </w:r>
      <w:r>
        <w:rPr>
          <w:rFonts w:hint="eastAsia"/>
        </w:rPr>
        <w:t>каждого</w:t>
      </w:r>
      <w:r>
        <w:t></w:t>
      </w:r>
      <w:r>
        <w:rPr>
          <w:rFonts w:hint="eastAsia"/>
        </w:rPr>
        <w:t>туристского</w:t>
      </w:r>
      <w:r>
        <w:t></w:t>
      </w:r>
      <w:r>
        <w:rPr>
          <w:rFonts w:hint="eastAsia"/>
        </w:rPr>
        <w:t>рынка</w:t>
      </w:r>
      <w:r>
        <w:t></w:t>
      </w:r>
      <w:r>
        <w:rPr>
          <w:rFonts w:hint="eastAsia"/>
        </w:rPr>
        <w:t>существует</w:t>
      </w:r>
      <w:r>
        <w:t></w:t>
      </w:r>
      <w:r>
        <w:rPr>
          <w:rFonts w:hint="eastAsia"/>
        </w:rPr>
        <w:t>своя</w:t>
      </w:r>
      <w:r>
        <w:t></w:t>
      </w:r>
      <w:r>
        <w:rPr>
          <w:rFonts w:hint="eastAsia"/>
        </w:rPr>
        <w:t>мера</w:t>
      </w:r>
      <w:r>
        <w:t></w:t>
      </w:r>
      <w:r>
        <w:rPr>
          <w:rFonts w:hint="eastAsia"/>
        </w:rPr>
        <w:t>упорядоченно</w:t>
      </w:r>
      <w:r>
        <w:t></w:t>
      </w:r>
      <w:r>
        <w:rPr>
          <w:rFonts w:hint="eastAsia"/>
        </w:rPr>
        <w:t>сти</w:t>
      </w:r>
      <w:r>
        <w:t></w:t>
      </w:r>
      <w:r>
        <w:t></w:t>
      </w:r>
      <w:r>
        <w:rPr>
          <w:rFonts w:hint="eastAsia"/>
        </w:rPr>
        <w:t>Именно</w:t>
      </w:r>
      <w:r>
        <w:t></w:t>
      </w:r>
      <w:r>
        <w:rPr>
          <w:rFonts w:hint="eastAsia"/>
        </w:rPr>
        <w:t>рыночная</w:t>
      </w:r>
      <w:r>
        <w:t></w:t>
      </w:r>
      <w:r>
        <w:rPr>
          <w:rFonts w:hint="eastAsia"/>
        </w:rPr>
        <w:t>структура</w:t>
      </w:r>
      <w:r>
        <w:t></w:t>
      </w:r>
      <w:r>
        <w:t></w:t>
      </w:r>
      <w:r>
        <w:rPr>
          <w:rFonts w:hint="eastAsia"/>
        </w:rPr>
        <w:t>дающая</w:t>
      </w:r>
      <w:r>
        <w:t></w:t>
      </w:r>
      <w:r>
        <w:rPr>
          <w:rFonts w:hint="eastAsia"/>
        </w:rPr>
        <w:t>представление</w:t>
      </w:r>
      <w:r>
        <w:t></w:t>
      </w:r>
      <w:r>
        <w:rPr>
          <w:rFonts w:hint="eastAsia"/>
        </w:rPr>
        <w:t>об</w:t>
      </w:r>
      <w:r>
        <w:t></w:t>
      </w:r>
      <w:r>
        <w:rPr>
          <w:rFonts w:hint="eastAsia"/>
        </w:rPr>
        <w:t>условиях</w:t>
      </w:r>
      <w:r>
        <w:t></w:t>
      </w:r>
      <w:r>
        <w:rPr>
          <w:rFonts w:hint="eastAsia"/>
        </w:rPr>
        <w:t>конку</w:t>
      </w:r>
      <w:r>
        <w:t></w:t>
      </w:r>
      <w:r>
        <w:rPr>
          <w:rFonts w:hint="eastAsia"/>
        </w:rPr>
        <w:t>ренции</w:t>
      </w:r>
      <w:r>
        <w:t></w:t>
      </w:r>
      <w:r>
        <w:rPr>
          <w:rFonts w:hint="eastAsia"/>
        </w:rPr>
        <w:t>характеризует</w:t>
      </w:r>
      <w:r>
        <w:t></w:t>
      </w:r>
      <w:r>
        <w:rPr>
          <w:rFonts w:hint="eastAsia"/>
        </w:rPr>
        <w:t>внутреннюю</w:t>
      </w:r>
      <w:r>
        <w:t></w:t>
      </w:r>
      <w:r>
        <w:rPr>
          <w:rFonts w:hint="eastAsia"/>
        </w:rPr>
        <w:t>организацию</w:t>
      </w:r>
      <w:r>
        <w:t></w:t>
      </w:r>
      <w:r>
        <w:rPr>
          <w:rFonts w:hint="eastAsia"/>
        </w:rPr>
        <w:t>качественно</w:t>
      </w:r>
      <w:r>
        <w:t></w:t>
      </w:r>
      <w:r>
        <w:rPr>
          <w:rFonts w:hint="eastAsia"/>
        </w:rPr>
        <w:t>развитых</w:t>
      </w:r>
      <w:r>
        <w:t></w:t>
      </w:r>
      <w:r>
        <w:rPr>
          <w:rFonts w:hint="eastAsia"/>
        </w:rPr>
        <w:t>рыноч</w:t>
      </w:r>
      <w:r>
        <w:t></w:t>
      </w:r>
      <w:r>
        <w:rPr>
          <w:rFonts w:hint="eastAsia"/>
        </w:rPr>
        <w:t>ных</w:t>
      </w:r>
      <w:r>
        <w:t></w:t>
      </w:r>
      <w:r>
        <w:rPr>
          <w:rFonts w:hint="eastAsia"/>
        </w:rPr>
        <w:t>сред</w:t>
      </w:r>
      <w:r>
        <w:t></w:t>
      </w:r>
      <w:r>
        <w:rPr>
          <w:rFonts w:hint="eastAsia"/>
        </w:rPr>
        <w:t>в</w:t>
      </w:r>
      <w:r>
        <w:t></w:t>
      </w:r>
      <w:r>
        <w:rPr>
          <w:rFonts w:hint="eastAsia"/>
        </w:rPr>
        <w:t>туризме</w:t>
      </w:r>
      <w:r>
        <w:t></w:t>
      </w:r>
      <w:r>
        <w:t></w:t>
      </w:r>
      <w:r>
        <w:rPr>
          <w:rFonts w:hint="eastAsia"/>
        </w:rPr>
        <w:t>определяет</w:t>
      </w:r>
      <w:r>
        <w:t></w:t>
      </w:r>
      <w:r>
        <w:rPr>
          <w:rFonts w:hint="eastAsia"/>
        </w:rPr>
        <w:t>степень</w:t>
      </w:r>
      <w:r>
        <w:t></w:t>
      </w:r>
      <w:r>
        <w:rPr>
          <w:rFonts w:hint="eastAsia"/>
        </w:rPr>
        <w:t>их</w:t>
      </w:r>
      <w:r>
        <w:t></w:t>
      </w:r>
      <w:r>
        <w:rPr>
          <w:rFonts w:hint="eastAsia"/>
        </w:rPr>
        <w:t>развития</w:t>
      </w:r>
      <w:r>
        <w:t></w:t>
      </w:r>
      <w:r>
        <w:rPr>
          <w:rFonts w:hint="eastAsia"/>
        </w:rPr>
        <w:t>и</w:t>
      </w:r>
      <w:r>
        <w:t></w:t>
      </w:r>
      <w:r>
        <w:rPr>
          <w:rFonts w:hint="eastAsia"/>
        </w:rPr>
        <w:t>становления</w:t>
      </w:r>
      <w:r>
        <w:t></w:t>
      </w:r>
      <w:r>
        <w:rPr>
          <w:rFonts w:hint="eastAsia"/>
        </w:rPr>
        <w:t>каждого</w:t>
      </w:r>
      <w:r>
        <w:t></w:t>
      </w:r>
      <w:r>
        <w:rPr>
          <w:rFonts w:hint="eastAsia"/>
        </w:rPr>
        <w:t>ту</w:t>
      </w:r>
      <w:r>
        <w:t></w:t>
      </w:r>
      <w:r>
        <w:rPr>
          <w:rFonts w:hint="eastAsia"/>
        </w:rPr>
        <w:t>ристического</w:t>
      </w:r>
      <w:r>
        <w:t></w:t>
      </w:r>
      <w:r>
        <w:rPr>
          <w:rFonts w:hint="eastAsia"/>
        </w:rPr>
        <w:t>рынка</w:t>
      </w:r>
      <w:r>
        <w:t></w:t>
      </w:r>
      <w:r>
        <w:t></w:t>
      </w:r>
      <w:r>
        <w:rPr>
          <w:rFonts w:hint="eastAsia"/>
        </w:rPr>
        <w:t>Установлено</w:t>
      </w:r>
      <w:r>
        <w:t></w:t>
      </w:r>
      <w:r>
        <w:t></w:t>
      </w:r>
      <w:r>
        <w:rPr>
          <w:rFonts w:hint="eastAsia"/>
        </w:rPr>
        <w:t>если</w:t>
      </w:r>
      <w:r>
        <w:t></w:t>
      </w:r>
      <w:r>
        <w:rPr>
          <w:rFonts w:hint="eastAsia"/>
        </w:rPr>
        <w:t>региональные</w:t>
      </w:r>
      <w:r>
        <w:t></w:t>
      </w:r>
      <w:r>
        <w:rPr>
          <w:rFonts w:hint="eastAsia"/>
        </w:rPr>
        <w:t>туристские</w:t>
      </w:r>
      <w:r>
        <w:t></w:t>
      </w:r>
      <w:r>
        <w:rPr>
          <w:rFonts w:hint="eastAsia"/>
        </w:rPr>
        <w:t>рынки</w:t>
      </w:r>
      <w:r>
        <w:t></w:t>
      </w:r>
      <w:r>
        <w:rPr>
          <w:rFonts w:hint="eastAsia"/>
        </w:rPr>
        <w:t>не</w:t>
      </w:r>
      <w:r>
        <w:t></w:t>
      </w:r>
      <w:r>
        <w:rPr>
          <w:rFonts w:hint="eastAsia"/>
        </w:rPr>
        <w:t>удовлетворяют</w:t>
      </w:r>
      <w:r>
        <w:t></w:t>
      </w:r>
      <w:r>
        <w:rPr>
          <w:rFonts w:hint="eastAsia"/>
        </w:rPr>
        <w:t>клиентов</w:t>
      </w:r>
      <w:r>
        <w:t></w:t>
      </w:r>
      <w:r>
        <w:t></w:t>
      </w:r>
      <w:r>
        <w:rPr>
          <w:rFonts w:hint="eastAsia"/>
        </w:rPr>
        <w:t>то</w:t>
      </w:r>
      <w:r>
        <w:t></w:t>
      </w:r>
      <w:r>
        <w:rPr>
          <w:rFonts w:hint="eastAsia"/>
        </w:rPr>
        <w:t>сегменты</w:t>
      </w:r>
      <w:r>
        <w:t></w:t>
      </w:r>
      <w:r>
        <w:rPr>
          <w:rFonts w:hint="eastAsia"/>
        </w:rPr>
        <w:t>конкретного</w:t>
      </w:r>
      <w:r>
        <w:t></w:t>
      </w:r>
      <w:r>
        <w:rPr>
          <w:rFonts w:hint="eastAsia"/>
        </w:rPr>
        <w:t>регионального</w:t>
      </w:r>
      <w:r>
        <w:t></w:t>
      </w:r>
      <w:r>
        <w:rPr>
          <w:rFonts w:hint="eastAsia"/>
        </w:rPr>
        <w:t>рынка</w:t>
      </w:r>
      <w:r>
        <w:t></w:t>
      </w:r>
      <w:r>
        <w:rPr>
          <w:rFonts w:hint="eastAsia"/>
        </w:rPr>
        <w:t>уменьшаются</w:t>
      </w:r>
      <w:r>
        <w:t></w:t>
      </w:r>
      <w:r>
        <w:rPr>
          <w:rFonts w:hint="eastAsia"/>
        </w:rPr>
        <w:t>за</w:t>
      </w:r>
      <w:r>
        <w:t></w:t>
      </w:r>
      <w:r>
        <w:rPr>
          <w:rFonts w:hint="eastAsia"/>
        </w:rPr>
        <w:t>счет</w:t>
      </w:r>
      <w:r>
        <w:t></w:t>
      </w:r>
      <w:r>
        <w:rPr>
          <w:rFonts w:hint="eastAsia"/>
        </w:rPr>
        <w:t>перетока</w:t>
      </w:r>
      <w:r>
        <w:t></w:t>
      </w:r>
      <w:r>
        <w:rPr>
          <w:rFonts w:hint="eastAsia"/>
        </w:rPr>
        <w:t>спроса</w:t>
      </w:r>
      <w:r>
        <w:t></w:t>
      </w:r>
      <w:r>
        <w:rPr>
          <w:rFonts w:hint="eastAsia"/>
        </w:rPr>
        <w:t>в</w:t>
      </w:r>
      <w:r>
        <w:t></w:t>
      </w:r>
      <w:r>
        <w:rPr>
          <w:rFonts w:hint="eastAsia"/>
        </w:rPr>
        <w:t>другие</w:t>
      </w:r>
      <w:r>
        <w:t></w:t>
      </w:r>
      <w:r>
        <w:rPr>
          <w:rFonts w:hint="eastAsia"/>
        </w:rPr>
        <w:t>региональные</w:t>
      </w:r>
      <w:r>
        <w:t></w:t>
      </w:r>
      <w:r>
        <w:rPr>
          <w:rFonts w:hint="eastAsia"/>
        </w:rPr>
        <w:t>рынки</w:t>
      </w:r>
      <w:r>
        <w:t></w:t>
      </w:r>
      <w:r>
        <w:t></w:t>
      </w:r>
      <w:r>
        <w:rPr>
          <w:rFonts w:hint="eastAsia"/>
        </w:rPr>
        <w:t>Однако</w:t>
      </w:r>
      <w:r>
        <w:t></w:t>
      </w:r>
      <w:r>
        <w:rPr>
          <w:rFonts w:hint="eastAsia"/>
        </w:rPr>
        <w:t>рынок</w:t>
      </w:r>
      <w:r>
        <w:t></w:t>
      </w:r>
      <w:r>
        <w:rPr>
          <w:rFonts w:hint="eastAsia"/>
        </w:rPr>
        <w:t>не</w:t>
      </w:r>
      <w:r>
        <w:t></w:t>
      </w:r>
      <w:r>
        <w:rPr>
          <w:rFonts w:hint="eastAsia"/>
        </w:rPr>
        <w:t>может</w:t>
      </w:r>
      <w:r>
        <w:t></w:t>
      </w:r>
      <w:r>
        <w:rPr>
          <w:rFonts w:hint="eastAsia"/>
        </w:rPr>
        <w:t>являться</w:t>
      </w:r>
      <w:r>
        <w:t></w:t>
      </w:r>
      <w:r>
        <w:rPr>
          <w:rFonts w:hint="eastAsia"/>
        </w:rPr>
        <w:t>единственным</w:t>
      </w:r>
      <w:r>
        <w:t></w:t>
      </w:r>
      <w:r>
        <w:rPr>
          <w:rFonts w:hint="eastAsia"/>
        </w:rPr>
        <w:t>самоорганизующим</w:t>
      </w:r>
      <w:r>
        <w:t></w:t>
      </w:r>
      <w:r>
        <w:rPr>
          <w:rFonts w:hint="eastAsia"/>
        </w:rPr>
        <w:t>фактором</w:t>
      </w:r>
      <w:r>
        <w:t></w:t>
      </w:r>
      <w:r>
        <w:rPr>
          <w:rFonts w:hint="eastAsia"/>
        </w:rPr>
        <w:t>сферы</w:t>
      </w:r>
      <w:r>
        <w:t></w:t>
      </w:r>
      <w:r>
        <w:rPr>
          <w:rFonts w:hint="eastAsia"/>
        </w:rPr>
        <w:t>туризма</w:t>
      </w:r>
      <w:r>
        <w:t></w:t>
      </w:r>
      <w:r>
        <w:t></w:t>
      </w:r>
      <w:r>
        <w:rPr>
          <w:rFonts w:hint="eastAsia"/>
        </w:rPr>
        <w:t>Более</w:t>
      </w:r>
      <w:r>
        <w:t></w:t>
      </w:r>
      <w:r>
        <w:rPr>
          <w:rFonts w:hint="eastAsia"/>
        </w:rPr>
        <w:t>того</w:t>
      </w:r>
      <w:r>
        <w:t></w:t>
      </w:r>
      <w:r>
        <w:t></w:t>
      </w:r>
      <w:r>
        <w:rPr>
          <w:rFonts w:hint="eastAsia"/>
        </w:rPr>
        <w:t>анализ</w:t>
      </w:r>
      <w:r>
        <w:t></w:t>
      </w:r>
      <w:r>
        <w:rPr>
          <w:rFonts w:hint="eastAsia"/>
        </w:rPr>
        <w:t>современного</w:t>
      </w:r>
      <w:r>
        <w:t></w:t>
      </w:r>
      <w:r>
        <w:rPr>
          <w:rFonts w:hint="eastAsia"/>
        </w:rPr>
        <w:t>уровня</w:t>
      </w:r>
      <w:r>
        <w:t></w:t>
      </w:r>
      <w:r>
        <w:rPr>
          <w:rFonts w:hint="eastAsia"/>
        </w:rPr>
        <w:t>развития</w:t>
      </w:r>
      <w:r>
        <w:t></w:t>
      </w:r>
      <w:r>
        <w:rPr>
          <w:rFonts w:hint="eastAsia"/>
        </w:rPr>
        <w:t>рыночных</w:t>
      </w:r>
      <w:r>
        <w:t></w:t>
      </w:r>
      <w:r>
        <w:rPr>
          <w:rFonts w:hint="eastAsia"/>
        </w:rPr>
        <w:t>отноше</w:t>
      </w:r>
      <w:r>
        <w:t></w:t>
      </w:r>
      <w:r>
        <w:rPr>
          <w:rFonts w:hint="eastAsia"/>
        </w:rPr>
        <w:t>ний</w:t>
      </w:r>
      <w:r>
        <w:t></w:t>
      </w:r>
      <w:r>
        <w:rPr>
          <w:rFonts w:hint="eastAsia"/>
        </w:rPr>
        <w:t>вскрыл</w:t>
      </w:r>
      <w:r>
        <w:t></w:t>
      </w:r>
      <w:r>
        <w:rPr>
          <w:rFonts w:hint="eastAsia"/>
        </w:rPr>
        <w:t>существенные</w:t>
      </w:r>
      <w:r>
        <w:t></w:t>
      </w:r>
      <w:r>
        <w:rPr>
          <w:rFonts w:hint="eastAsia"/>
        </w:rPr>
        <w:t>недостатки</w:t>
      </w:r>
      <w:r>
        <w:t></w:t>
      </w:r>
      <w:r>
        <w:rPr>
          <w:rFonts w:hint="eastAsia"/>
        </w:rPr>
        <w:t>рыночного</w:t>
      </w:r>
      <w:r>
        <w:t></w:t>
      </w:r>
      <w:r>
        <w:rPr>
          <w:rFonts w:hint="eastAsia"/>
        </w:rPr>
        <w:t>механизма</w:t>
      </w:r>
      <w:r>
        <w:t></w:t>
      </w:r>
      <w:r>
        <w:rPr>
          <w:rFonts w:hint="eastAsia"/>
        </w:rPr>
        <w:t>управления</w:t>
      </w:r>
      <w:r>
        <w:t></w:t>
      </w:r>
      <w:r>
        <w:rPr>
          <w:rFonts w:hint="eastAsia"/>
        </w:rPr>
        <w:t>и</w:t>
      </w:r>
      <w:r>
        <w:t></w:t>
      </w:r>
      <w:r>
        <w:rPr>
          <w:rFonts w:hint="eastAsia"/>
        </w:rPr>
        <w:t>ак</w:t>
      </w:r>
      <w:r>
        <w:t></w:t>
      </w:r>
      <w:r>
        <w:rPr>
          <w:rFonts w:hint="eastAsia"/>
        </w:rPr>
        <w:t>туализировал</w:t>
      </w:r>
      <w:r>
        <w:t></w:t>
      </w:r>
      <w:r>
        <w:rPr>
          <w:rFonts w:hint="eastAsia"/>
        </w:rPr>
        <w:t>проблему</w:t>
      </w:r>
      <w:r>
        <w:t></w:t>
      </w:r>
      <w:r>
        <w:rPr>
          <w:rFonts w:hint="eastAsia"/>
        </w:rPr>
        <w:t>большего</w:t>
      </w:r>
      <w:r>
        <w:t></w:t>
      </w:r>
      <w:r>
        <w:rPr>
          <w:rFonts w:hint="eastAsia"/>
        </w:rPr>
        <w:t>участия</w:t>
      </w:r>
      <w:r>
        <w:t></w:t>
      </w:r>
      <w:r>
        <w:rPr>
          <w:rFonts w:hint="eastAsia"/>
        </w:rPr>
        <w:t>администраций</w:t>
      </w:r>
      <w:r>
        <w:t></w:t>
      </w:r>
      <w:r>
        <w:rPr>
          <w:rFonts w:hint="eastAsia"/>
        </w:rPr>
        <w:t>различных</w:t>
      </w:r>
      <w:r>
        <w:t></w:t>
      </w:r>
      <w:r>
        <w:rPr>
          <w:rFonts w:hint="eastAsia"/>
        </w:rPr>
        <w:t>уровней</w:t>
      </w:r>
      <w:r>
        <w:t></w:t>
      </w:r>
      <w:r>
        <w:rPr>
          <w:rFonts w:hint="eastAsia"/>
        </w:rPr>
        <w:t>территориально</w:t>
      </w:r>
      <w:r>
        <w:t></w:t>
      </w:r>
      <w:r>
        <w:rPr>
          <w:rFonts w:hint="eastAsia"/>
        </w:rPr>
        <w:t>административных</w:t>
      </w:r>
      <w:r>
        <w:t></w:t>
      </w:r>
      <w:r>
        <w:rPr>
          <w:rFonts w:hint="eastAsia"/>
        </w:rPr>
        <w:t>структур</w:t>
      </w:r>
      <w:r>
        <w:t></w:t>
      </w:r>
      <w:r>
        <w:rPr>
          <w:rFonts w:hint="eastAsia"/>
        </w:rPr>
        <w:t>в</w:t>
      </w:r>
      <w:r>
        <w:t></w:t>
      </w:r>
      <w:r>
        <w:rPr>
          <w:rFonts w:hint="eastAsia"/>
        </w:rPr>
        <w:t>развитии</w:t>
      </w:r>
      <w:r>
        <w:t></w:t>
      </w:r>
      <w:r>
        <w:rPr>
          <w:rFonts w:hint="eastAsia"/>
        </w:rPr>
        <w:t>сферы</w:t>
      </w:r>
      <w:r>
        <w:t></w:t>
      </w:r>
      <w:r>
        <w:rPr>
          <w:rFonts w:hint="eastAsia"/>
        </w:rPr>
        <w:t>туризма</w:t>
      </w:r>
      <w:r>
        <w:t></w:t>
      </w:r>
      <w:r>
        <w:rPr>
          <w:rFonts w:hint="eastAsia"/>
        </w:rPr>
        <w:t>как</w:t>
      </w:r>
      <w:r>
        <w:t></w:t>
      </w:r>
      <w:r>
        <w:rPr>
          <w:rFonts w:hint="eastAsia"/>
        </w:rPr>
        <w:t>важной</w:t>
      </w:r>
      <w:r>
        <w:t></w:t>
      </w:r>
      <w:r>
        <w:rPr>
          <w:rFonts w:hint="eastAsia"/>
        </w:rPr>
        <w:t>части</w:t>
      </w:r>
      <w:r>
        <w:t></w:t>
      </w:r>
      <w:r>
        <w:rPr>
          <w:rFonts w:hint="eastAsia"/>
        </w:rPr>
        <w:t>социально</w:t>
      </w:r>
      <w:r>
        <w:t></w:t>
      </w:r>
      <w:r>
        <w:rPr>
          <w:rFonts w:hint="eastAsia"/>
        </w:rPr>
        <w:t>экономической</w:t>
      </w:r>
      <w:r>
        <w:t></w:t>
      </w:r>
      <w:r>
        <w:rPr>
          <w:rFonts w:hint="eastAsia"/>
        </w:rPr>
        <w:t>системы</w:t>
      </w:r>
      <w:r>
        <w:t></w:t>
      </w:r>
      <w:r>
        <w:rPr>
          <w:rFonts w:hint="eastAsia"/>
        </w:rPr>
        <w:t>региона</w:t>
      </w:r>
      <w:r>
        <w:t></w:t>
      </w:r>
    </w:p>
    <w:p w:rsidR="009C280F" w:rsidRDefault="009C280F" w:rsidP="009C280F">
      <w:r>
        <w:rPr>
          <w:rFonts w:hint="eastAsia"/>
        </w:rPr>
        <w:t>Вся</w:t>
      </w:r>
      <w:r>
        <w:t></w:t>
      </w:r>
      <w:r>
        <w:rPr>
          <w:rFonts w:hint="eastAsia"/>
        </w:rPr>
        <w:t>система</w:t>
      </w:r>
      <w:r>
        <w:t></w:t>
      </w:r>
      <w:r>
        <w:rPr>
          <w:rFonts w:hint="eastAsia"/>
        </w:rPr>
        <w:t>в</w:t>
      </w:r>
      <w:r>
        <w:t></w:t>
      </w:r>
      <w:r>
        <w:rPr>
          <w:rFonts w:hint="eastAsia"/>
        </w:rPr>
        <w:t>целом</w:t>
      </w:r>
      <w:r>
        <w:t></w:t>
      </w:r>
      <w:r>
        <w:t></w:t>
      </w:r>
      <w:r>
        <w:rPr>
          <w:rFonts w:hint="eastAsia"/>
        </w:rPr>
        <w:t>а</w:t>
      </w:r>
      <w:r>
        <w:t></w:t>
      </w:r>
      <w:r>
        <w:rPr>
          <w:rFonts w:hint="eastAsia"/>
        </w:rPr>
        <w:t>также</w:t>
      </w:r>
      <w:r>
        <w:t></w:t>
      </w:r>
      <w:r>
        <w:rPr>
          <w:rFonts w:hint="eastAsia"/>
        </w:rPr>
        <w:t>каждый</w:t>
      </w:r>
      <w:r>
        <w:t></w:t>
      </w:r>
      <w:r>
        <w:rPr>
          <w:rFonts w:hint="eastAsia"/>
        </w:rPr>
        <w:t>ее</w:t>
      </w:r>
      <w:r>
        <w:t></w:t>
      </w:r>
      <w:r>
        <w:rPr>
          <w:rFonts w:hint="eastAsia"/>
        </w:rPr>
        <w:t>элемент</w:t>
      </w:r>
      <w:r>
        <w:t></w:t>
      </w:r>
      <w:r>
        <w:rPr>
          <w:rFonts w:hint="eastAsia"/>
        </w:rPr>
        <w:t>должны</w:t>
      </w:r>
      <w:r>
        <w:t></w:t>
      </w:r>
      <w:r>
        <w:rPr>
          <w:rFonts w:hint="eastAsia"/>
        </w:rPr>
        <w:t>своевременно</w:t>
      </w:r>
      <w:r>
        <w:t></w:t>
      </w:r>
      <w:r>
        <w:rPr>
          <w:rFonts w:hint="eastAsia"/>
        </w:rPr>
        <w:t>и</w:t>
      </w:r>
      <w:r>
        <w:t></w:t>
      </w:r>
      <w:r>
        <w:rPr>
          <w:rFonts w:hint="eastAsia"/>
        </w:rPr>
        <w:t>полностью</w:t>
      </w:r>
      <w:r>
        <w:t></w:t>
      </w:r>
      <w:r>
        <w:rPr>
          <w:rFonts w:hint="eastAsia"/>
        </w:rPr>
        <w:t>воспроизводиться</w:t>
      </w:r>
      <w:r>
        <w:t></w:t>
      </w:r>
      <w:r>
        <w:t></w:t>
      </w:r>
      <w:r>
        <w:rPr>
          <w:rFonts w:hint="eastAsia"/>
        </w:rPr>
        <w:t>Целью</w:t>
      </w:r>
      <w:r>
        <w:t></w:t>
      </w:r>
      <w:r>
        <w:rPr>
          <w:rFonts w:hint="eastAsia"/>
        </w:rPr>
        <w:t>воспроизводственных</w:t>
      </w:r>
      <w:r>
        <w:t></w:t>
      </w:r>
      <w:r>
        <w:rPr>
          <w:rFonts w:hint="eastAsia"/>
        </w:rPr>
        <w:t>процессов</w:t>
      </w:r>
      <w:r>
        <w:t></w:t>
      </w:r>
      <w:r>
        <w:rPr>
          <w:rFonts w:hint="eastAsia"/>
        </w:rPr>
        <w:t>является</w:t>
      </w:r>
      <w:r>
        <w:t></w:t>
      </w:r>
      <w:r>
        <w:rPr>
          <w:rFonts w:hint="eastAsia"/>
        </w:rPr>
        <w:t>обеспечение</w:t>
      </w:r>
      <w:r>
        <w:t></w:t>
      </w:r>
      <w:r>
        <w:rPr>
          <w:rFonts w:hint="eastAsia"/>
        </w:rPr>
        <w:t>устойчивого</w:t>
      </w:r>
      <w:r>
        <w:t></w:t>
      </w:r>
      <w:r>
        <w:rPr>
          <w:rFonts w:hint="eastAsia"/>
        </w:rPr>
        <w:t>функционирования</w:t>
      </w:r>
      <w:r>
        <w:t></w:t>
      </w:r>
      <w:r>
        <w:rPr>
          <w:rFonts w:hint="eastAsia"/>
        </w:rPr>
        <w:t>и</w:t>
      </w:r>
      <w:r>
        <w:t></w:t>
      </w:r>
      <w:r>
        <w:rPr>
          <w:rFonts w:hint="eastAsia"/>
        </w:rPr>
        <w:t>развития</w:t>
      </w:r>
      <w:r>
        <w:t></w:t>
      </w:r>
      <w:r>
        <w:rPr>
          <w:rFonts w:hint="eastAsia"/>
        </w:rPr>
        <w:t>туристской</w:t>
      </w:r>
      <w:r>
        <w:t></w:t>
      </w:r>
      <w:r>
        <w:rPr>
          <w:rFonts w:hint="eastAsia"/>
        </w:rPr>
        <w:t>сферы</w:t>
      </w:r>
      <w:r>
        <w:t></w:t>
      </w:r>
      <w:r>
        <w:rPr>
          <w:rFonts w:hint="eastAsia"/>
        </w:rPr>
        <w:t>для</w:t>
      </w:r>
      <w:r>
        <w:t></w:t>
      </w:r>
      <w:r>
        <w:rPr>
          <w:rFonts w:hint="eastAsia"/>
        </w:rPr>
        <w:t>более</w:t>
      </w:r>
      <w:r>
        <w:t></w:t>
      </w:r>
      <w:r>
        <w:rPr>
          <w:rFonts w:hint="eastAsia"/>
        </w:rPr>
        <w:t>полного</w:t>
      </w:r>
      <w:r>
        <w:t></w:t>
      </w:r>
      <w:r>
        <w:rPr>
          <w:rFonts w:hint="eastAsia"/>
        </w:rPr>
        <w:t>и</w:t>
      </w:r>
      <w:r>
        <w:t></w:t>
      </w:r>
      <w:r>
        <w:rPr>
          <w:rFonts w:hint="eastAsia"/>
        </w:rPr>
        <w:t>качественного</w:t>
      </w:r>
      <w:r>
        <w:t></w:t>
      </w:r>
      <w:r>
        <w:rPr>
          <w:rFonts w:hint="eastAsia"/>
        </w:rPr>
        <w:t>удовлетворения</w:t>
      </w:r>
      <w:r>
        <w:t></w:t>
      </w:r>
      <w:r>
        <w:rPr>
          <w:rFonts w:hint="eastAsia"/>
        </w:rPr>
        <w:t>постоянно</w:t>
      </w:r>
      <w:r>
        <w:t></w:t>
      </w:r>
      <w:r>
        <w:rPr>
          <w:rFonts w:hint="eastAsia"/>
        </w:rPr>
        <w:t>возрастающих</w:t>
      </w:r>
      <w:r>
        <w:t></w:t>
      </w:r>
      <w:r>
        <w:rPr>
          <w:rFonts w:hint="eastAsia"/>
        </w:rPr>
        <w:t>и</w:t>
      </w:r>
      <w:r>
        <w:t></w:t>
      </w:r>
      <w:r>
        <w:rPr>
          <w:rFonts w:hint="eastAsia"/>
        </w:rPr>
        <w:t>из</w:t>
      </w:r>
      <w:r>
        <w:t></w:t>
      </w:r>
      <w:r>
        <w:rPr>
          <w:rFonts w:hint="eastAsia"/>
        </w:rPr>
        <w:t>меняющихся</w:t>
      </w:r>
      <w:r>
        <w:t></w:t>
      </w:r>
      <w:r>
        <w:rPr>
          <w:rFonts w:hint="eastAsia"/>
        </w:rPr>
        <w:t>потребностей</w:t>
      </w:r>
      <w:r>
        <w:t></w:t>
      </w:r>
      <w:r>
        <w:rPr>
          <w:rFonts w:hint="eastAsia"/>
        </w:rPr>
        <w:t>туристов</w:t>
      </w:r>
      <w:r>
        <w:t></w:t>
      </w:r>
      <w:r>
        <w:rPr>
          <w:rFonts w:hint="eastAsia"/>
        </w:rPr>
        <w:t>в</w:t>
      </w:r>
      <w:r>
        <w:t></w:t>
      </w:r>
      <w:r>
        <w:rPr>
          <w:rFonts w:hint="eastAsia"/>
        </w:rPr>
        <w:t>региональных</w:t>
      </w:r>
      <w:r>
        <w:t></w:t>
      </w:r>
      <w:r>
        <w:rPr>
          <w:rFonts w:hint="eastAsia"/>
        </w:rPr>
        <w:t>аттракторах</w:t>
      </w:r>
      <w:r>
        <w:t></w:t>
      </w:r>
      <w:r>
        <w:rPr>
          <w:rFonts w:hint="eastAsia"/>
        </w:rPr>
        <w:t>и</w:t>
      </w:r>
      <w:r>
        <w:t></w:t>
      </w:r>
      <w:r>
        <w:rPr>
          <w:rFonts w:hint="eastAsia"/>
        </w:rPr>
        <w:t>требований</w:t>
      </w:r>
      <w:r>
        <w:t></w:t>
      </w:r>
      <w:r>
        <w:rPr>
          <w:rFonts w:hint="eastAsia"/>
        </w:rPr>
        <w:t>к</w:t>
      </w:r>
      <w:r>
        <w:t></w:t>
      </w:r>
      <w:r>
        <w:rPr>
          <w:rFonts w:hint="eastAsia"/>
        </w:rPr>
        <w:t>соответствующему</w:t>
      </w:r>
      <w:r>
        <w:t></w:t>
      </w:r>
      <w:r>
        <w:rPr>
          <w:rFonts w:hint="eastAsia"/>
        </w:rPr>
        <w:t>уровню</w:t>
      </w:r>
      <w:r>
        <w:t></w:t>
      </w:r>
      <w:r>
        <w:rPr>
          <w:rFonts w:hint="eastAsia"/>
        </w:rPr>
        <w:t>обслуживания</w:t>
      </w:r>
      <w:r>
        <w:t></w:t>
      </w:r>
      <w:r>
        <w:t></w:t>
      </w:r>
      <w:r>
        <w:rPr>
          <w:rFonts w:hint="eastAsia"/>
        </w:rPr>
        <w:t>Отметим</w:t>
      </w:r>
      <w:r>
        <w:t></w:t>
      </w:r>
      <w:r>
        <w:t></w:t>
      </w:r>
      <w:r>
        <w:rPr>
          <w:rFonts w:hint="eastAsia"/>
        </w:rPr>
        <w:t>что</w:t>
      </w:r>
      <w:r>
        <w:t></w:t>
      </w:r>
      <w:r>
        <w:rPr>
          <w:rFonts w:hint="eastAsia"/>
        </w:rPr>
        <w:t>перспективное</w:t>
      </w:r>
      <w:r>
        <w:t></w:t>
      </w:r>
      <w:r>
        <w:rPr>
          <w:rFonts w:hint="eastAsia"/>
        </w:rPr>
        <w:t>раз</w:t>
      </w:r>
      <w:r>
        <w:t></w:t>
      </w:r>
      <w:r>
        <w:rPr>
          <w:rFonts w:hint="eastAsia"/>
        </w:rPr>
        <w:t>витие</w:t>
      </w:r>
      <w:r>
        <w:t></w:t>
      </w:r>
      <w:r>
        <w:rPr>
          <w:rFonts w:hint="eastAsia"/>
        </w:rPr>
        <w:t>туризма</w:t>
      </w:r>
      <w:r>
        <w:t></w:t>
      </w:r>
      <w:r>
        <w:rPr>
          <w:rFonts w:hint="eastAsia"/>
        </w:rPr>
        <w:t>в</w:t>
      </w:r>
      <w:r>
        <w:t></w:t>
      </w:r>
      <w:r>
        <w:rPr>
          <w:rFonts w:hint="eastAsia"/>
        </w:rPr>
        <w:t>условиях</w:t>
      </w:r>
      <w:r>
        <w:t></w:t>
      </w:r>
      <w:r>
        <w:rPr>
          <w:rFonts w:hint="eastAsia"/>
        </w:rPr>
        <w:t>конкуренции</w:t>
      </w:r>
      <w:r>
        <w:t></w:t>
      </w:r>
      <w:r>
        <w:rPr>
          <w:rFonts w:hint="eastAsia"/>
        </w:rPr>
        <w:t>должно</w:t>
      </w:r>
      <w:r>
        <w:t></w:t>
      </w:r>
      <w:r>
        <w:rPr>
          <w:rFonts w:hint="eastAsia"/>
        </w:rPr>
        <w:t>базироваться</w:t>
      </w:r>
      <w:r>
        <w:t></w:t>
      </w:r>
      <w:r>
        <w:rPr>
          <w:rFonts w:hint="eastAsia"/>
        </w:rPr>
        <w:t>исключительно</w:t>
      </w:r>
      <w:r>
        <w:t></w:t>
      </w:r>
      <w:r>
        <w:rPr>
          <w:rFonts w:hint="eastAsia"/>
        </w:rPr>
        <w:t>на</w:t>
      </w:r>
    </w:p>
    <w:p w:rsidR="009C280F" w:rsidRDefault="009C280F" w:rsidP="009C280F">
      <w:r>
        <w:t></w:t>
      </w:r>
    </w:p>
    <w:p w:rsidR="009C280F" w:rsidRDefault="009C280F" w:rsidP="009C280F">
      <w:r>
        <w:t></w:t>
      </w:r>
      <w:r>
        <w:t></w:t>
      </w:r>
      <w:r>
        <w:t></w:t>
      </w:r>
    </w:p>
    <w:p w:rsidR="009C280F" w:rsidRDefault="009C280F" w:rsidP="009C280F">
      <w:r>
        <w:rPr>
          <w:rFonts w:hint="eastAsia"/>
        </w:rPr>
        <w:t>расширенном</w:t>
      </w:r>
      <w:r>
        <w:t></w:t>
      </w:r>
      <w:r>
        <w:rPr>
          <w:rFonts w:hint="eastAsia"/>
        </w:rPr>
        <w:t>воспроизводстве</w:t>
      </w:r>
      <w:r>
        <w:t></w:t>
      </w:r>
      <w:r>
        <w:rPr>
          <w:rFonts w:hint="eastAsia"/>
        </w:rPr>
        <w:t>как</w:t>
      </w:r>
      <w:r>
        <w:t></w:t>
      </w:r>
      <w:r>
        <w:rPr>
          <w:rFonts w:hint="eastAsia"/>
        </w:rPr>
        <w:t>ориентире</w:t>
      </w:r>
      <w:r>
        <w:t></w:t>
      </w:r>
      <w:r>
        <w:rPr>
          <w:rFonts w:hint="eastAsia"/>
        </w:rPr>
        <w:t>повышения</w:t>
      </w:r>
      <w:r>
        <w:t></w:t>
      </w:r>
      <w:r>
        <w:rPr>
          <w:rFonts w:hint="eastAsia"/>
        </w:rPr>
        <w:t>качества</w:t>
      </w:r>
      <w:r>
        <w:t></w:t>
      </w:r>
      <w:r>
        <w:rPr>
          <w:rFonts w:hint="eastAsia"/>
        </w:rPr>
        <w:t>и</w:t>
      </w:r>
      <w:r>
        <w:t></w:t>
      </w:r>
      <w:r>
        <w:rPr>
          <w:rFonts w:hint="eastAsia"/>
        </w:rPr>
        <w:t>улучше</w:t>
      </w:r>
      <w:r>
        <w:t></w:t>
      </w:r>
      <w:r>
        <w:rPr>
          <w:rFonts w:hint="eastAsia"/>
        </w:rPr>
        <w:t>ния</w:t>
      </w:r>
      <w:r>
        <w:t></w:t>
      </w:r>
      <w:r>
        <w:rPr>
          <w:rFonts w:hint="eastAsia"/>
        </w:rPr>
        <w:t>потребительских</w:t>
      </w:r>
      <w:r>
        <w:t></w:t>
      </w:r>
      <w:r>
        <w:rPr>
          <w:rFonts w:hint="eastAsia"/>
        </w:rPr>
        <w:t>свойств</w:t>
      </w:r>
      <w:r>
        <w:t></w:t>
      </w:r>
      <w:r>
        <w:rPr>
          <w:rFonts w:hint="eastAsia"/>
        </w:rPr>
        <w:t>туристских</w:t>
      </w:r>
      <w:r>
        <w:t></w:t>
      </w:r>
      <w:r>
        <w:rPr>
          <w:rFonts w:hint="eastAsia"/>
        </w:rPr>
        <w:t>услуг</w:t>
      </w:r>
      <w:r>
        <w:t></w:t>
      </w:r>
      <w:r>
        <w:t></w:t>
      </w:r>
      <w:r>
        <w:rPr>
          <w:rFonts w:hint="eastAsia"/>
        </w:rPr>
        <w:t>Согласование</w:t>
      </w:r>
      <w:r>
        <w:t></w:t>
      </w:r>
      <w:r>
        <w:rPr>
          <w:rFonts w:hint="eastAsia"/>
        </w:rPr>
        <w:t>воспроизводст</w:t>
      </w:r>
      <w:r>
        <w:t></w:t>
      </w:r>
      <w:r>
        <w:rPr>
          <w:rFonts w:hint="eastAsia"/>
        </w:rPr>
        <w:t>венных</w:t>
      </w:r>
      <w:r>
        <w:t></w:t>
      </w:r>
      <w:r>
        <w:rPr>
          <w:rFonts w:hint="eastAsia"/>
        </w:rPr>
        <w:t>процессов</w:t>
      </w:r>
      <w:r>
        <w:t></w:t>
      </w:r>
      <w:r>
        <w:rPr>
          <w:rFonts w:hint="eastAsia"/>
        </w:rPr>
        <w:t>элементов</w:t>
      </w:r>
      <w:r>
        <w:t></w:t>
      </w:r>
      <w:r>
        <w:rPr>
          <w:rFonts w:hint="eastAsia"/>
        </w:rPr>
        <w:t>сферы</w:t>
      </w:r>
      <w:r>
        <w:t></w:t>
      </w:r>
      <w:r>
        <w:rPr>
          <w:rFonts w:hint="eastAsia"/>
        </w:rPr>
        <w:t>туризма</w:t>
      </w:r>
      <w:r>
        <w:t></w:t>
      </w:r>
      <w:r>
        <w:rPr>
          <w:rFonts w:hint="eastAsia"/>
        </w:rPr>
        <w:t>по</w:t>
      </w:r>
      <w:r>
        <w:t></w:t>
      </w:r>
      <w:r>
        <w:rPr>
          <w:rFonts w:hint="eastAsia"/>
        </w:rPr>
        <w:t>сути</w:t>
      </w:r>
      <w:r>
        <w:t></w:t>
      </w:r>
      <w:r>
        <w:rPr>
          <w:rFonts w:hint="eastAsia"/>
        </w:rPr>
        <w:t>составляют</w:t>
      </w:r>
      <w:r>
        <w:t></w:t>
      </w:r>
      <w:r>
        <w:rPr>
          <w:rFonts w:hint="eastAsia"/>
        </w:rPr>
        <w:t>основу</w:t>
      </w:r>
      <w:r>
        <w:t></w:t>
      </w:r>
      <w:r>
        <w:rPr>
          <w:rFonts w:hint="eastAsia"/>
        </w:rPr>
        <w:t>устой</w:t>
      </w:r>
      <w:r>
        <w:t></w:t>
      </w:r>
      <w:r>
        <w:rPr>
          <w:rFonts w:hint="eastAsia"/>
        </w:rPr>
        <w:t>чивого</w:t>
      </w:r>
      <w:r>
        <w:t></w:t>
      </w:r>
      <w:r>
        <w:rPr>
          <w:rFonts w:hint="eastAsia"/>
        </w:rPr>
        <w:t>функционирования</w:t>
      </w:r>
      <w:r>
        <w:t></w:t>
      </w:r>
      <w:r>
        <w:rPr>
          <w:rFonts w:hint="eastAsia"/>
        </w:rPr>
        <w:t>и</w:t>
      </w:r>
      <w:r>
        <w:t></w:t>
      </w:r>
      <w:r>
        <w:rPr>
          <w:rFonts w:hint="eastAsia"/>
        </w:rPr>
        <w:t>развития</w:t>
      </w:r>
      <w:r>
        <w:t></w:t>
      </w:r>
      <w:r>
        <w:rPr>
          <w:rFonts w:hint="eastAsia"/>
        </w:rPr>
        <w:t>туризма</w:t>
      </w:r>
      <w:r>
        <w:t></w:t>
      </w:r>
      <w:r>
        <w:rPr>
          <w:rFonts w:hint="eastAsia"/>
        </w:rPr>
        <w:t>в</w:t>
      </w:r>
      <w:r>
        <w:t></w:t>
      </w:r>
      <w:r>
        <w:rPr>
          <w:rFonts w:hint="eastAsia"/>
        </w:rPr>
        <w:t>регионе</w:t>
      </w:r>
      <w:r>
        <w:t></w:t>
      </w:r>
      <w:r>
        <w:t></w:t>
      </w:r>
      <w:r>
        <w:rPr>
          <w:rFonts w:hint="eastAsia"/>
        </w:rPr>
        <w:t>Эффективность</w:t>
      </w:r>
      <w:r>
        <w:t></w:t>
      </w:r>
      <w:r>
        <w:rPr>
          <w:rFonts w:hint="eastAsia"/>
        </w:rPr>
        <w:t>вос</w:t>
      </w:r>
      <w:r>
        <w:t></w:t>
      </w:r>
      <w:r>
        <w:rPr>
          <w:rFonts w:hint="eastAsia"/>
        </w:rPr>
        <w:t>производственных</w:t>
      </w:r>
      <w:r>
        <w:t></w:t>
      </w:r>
      <w:r>
        <w:rPr>
          <w:rFonts w:hint="eastAsia"/>
        </w:rPr>
        <w:t>процессов</w:t>
      </w:r>
      <w:r>
        <w:t></w:t>
      </w:r>
      <w:r>
        <w:rPr>
          <w:rFonts w:hint="eastAsia"/>
        </w:rPr>
        <w:t>прежде</w:t>
      </w:r>
      <w:r>
        <w:t></w:t>
      </w:r>
      <w:r>
        <w:rPr>
          <w:rFonts w:hint="eastAsia"/>
        </w:rPr>
        <w:t>всего</w:t>
      </w:r>
      <w:r>
        <w:t></w:t>
      </w:r>
      <w:r>
        <w:rPr>
          <w:rFonts w:hint="eastAsia"/>
        </w:rPr>
        <w:t>обеспечивается</w:t>
      </w:r>
      <w:r>
        <w:t></w:t>
      </w:r>
      <w:r>
        <w:rPr>
          <w:rFonts w:hint="eastAsia"/>
        </w:rPr>
        <w:t>инновациями</w:t>
      </w:r>
      <w:r>
        <w:t></w:t>
      </w:r>
      <w:r>
        <w:t></w:t>
      </w:r>
      <w:r>
        <w:rPr>
          <w:rFonts w:hint="eastAsia"/>
        </w:rPr>
        <w:t>кото</w:t>
      </w:r>
      <w:r>
        <w:t></w:t>
      </w:r>
      <w:r>
        <w:rPr>
          <w:rFonts w:hint="eastAsia"/>
        </w:rPr>
        <w:t>рые</w:t>
      </w:r>
      <w:r>
        <w:t></w:t>
      </w:r>
      <w:r>
        <w:rPr>
          <w:rFonts w:hint="eastAsia"/>
        </w:rPr>
        <w:t>определяют</w:t>
      </w:r>
      <w:r>
        <w:t></w:t>
      </w:r>
      <w:r>
        <w:rPr>
          <w:rFonts w:hint="eastAsia"/>
        </w:rPr>
        <w:t>инвестиционную</w:t>
      </w:r>
      <w:r>
        <w:t></w:t>
      </w:r>
      <w:r>
        <w:rPr>
          <w:rFonts w:hint="eastAsia"/>
        </w:rPr>
        <w:t>сферу</w:t>
      </w:r>
      <w:r>
        <w:t></w:t>
      </w:r>
      <w:r>
        <w:rPr>
          <w:rFonts w:hint="eastAsia"/>
        </w:rPr>
        <w:t>развития</w:t>
      </w:r>
      <w:r>
        <w:t></w:t>
      </w:r>
      <w:r>
        <w:rPr>
          <w:rFonts w:hint="eastAsia"/>
        </w:rPr>
        <w:t>туризма</w:t>
      </w:r>
      <w:r>
        <w:t></w:t>
      </w:r>
      <w:r>
        <w:rPr>
          <w:rFonts w:hint="eastAsia"/>
        </w:rPr>
        <w:t>в</w:t>
      </w:r>
      <w:r>
        <w:t></w:t>
      </w:r>
      <w:r>
        <w:rPr>
          <w:rFonts w:hint="eastAsia"/>
        </w:rPr>
        <w:t>регионе</w:t>
      </w:r>
      <w:r>
        <w:t></w:t>
      </w:r>
      <w:r>
        <w:t></w:t>
      </w:r>
      <w:r>
        <w:rPr>
          <w:rFonts w:hint="eastAsia"/>
        </w:rPr>
        <w:t>В</w:t>
      </w:r>
      <w:r>
        <w:t></w:t>
      </w:r>
      <w:r>
        <w:rPr>
          <w:rFonts w:hint="eastAsia"/>
        </w:rPr>
        <w:t>свою</w:t>
      </w:r>
      <w:r>
        <w:t></w:t>
      </w:r>
      <w:r>
        <w:rPr>
          <w:rFonts w:hint="eastAsia"/>
        </w:rPr>
        <w:t>очередь</w:t>
      </w:r>
      <w:r>
        <w:t></w:t>
      </w:r>
      <w:r>
        <w:rPr>
          <w:rFonts w:hint="eastAsia"/>
        </w:rPr>
        <w:t>инвестиционная</w:t>
      </w:r>
      <w:r>
        <w:t></w:t>
      </w:r>
      <w:r>
        <w:rPr>
          <w:rFonts w:hint="eastAsia"/>
        </w:rPr>
        <w:t>сфера</w:t>
      </w:r>
      <w:r>
        <w:t></w:t>
      </w:r>
      <w:r>
        <w:rPr>
          <w:rFonts w:hint="eastAsia"/>
        </w:rPr>
        <w:t>формируется</w:t>
      </w:r>
      <w:r>
        <w:t></w:t>
      </w:r>
      <w:r>
        <w:rPr>
          <w:rFonts w:hint="eastAsia"/>
        </w:rPr>
        <w:t>за</w:t>
      </w:r>
      <w:r>
        <w:t></w:t>
      </w:r>
      <w:r>
        <w:rPr>
          <w:rFonts w:hint="eastAsia"/>
        </w:rPr>
        <w:t>счет</w:t>
      </w:r>
      <w:r>
        <w:t></w:t>
      </w:r>
      <w:r>
        <w:rPr>
          <w:rFonts w:hint="eastAsia"/>
        </w:rPr>
        <w:t>доходов</w:t>
      </w:r>
      <w:r>
        <w:t></w:t>
      </w:r>
      <w:r>
        <w:rPr>
          <w:rFonts w:hint="eastAsia"/>
        </w:rPr>
        <w:t>от</w:t>
      </w:r>
      <w:r>
        <w:t></w:t>
      </w:r>
      <w:r>
        <w:rPr>
          <w:rFonts w:hint="eastAsia"/>
        </w:rPr>
        <w:t>туризма</w:t>
      </w:r>
      <w:r>
        <w:t></w:t>
      </w:r>
      <w:r>
        <w:t></w:t>
      </w:r>
      <w:r>
        <w:rPr>
          <w:rFonts w:hint="eastAsia"/>
        </w:rPr>
        <w:t>чему</w:t>
      </w:r>
      <w:r>
        <w:t></w:t>
      </w:r>
      <w:r>
        <w:rPr>
          <w:rFonts w:hint="eastAsia"/>
        </w:rPr>
        <w:t>способствует</w:t>
      </w:r>
      <w:r>
        <w:t></w:t>
      </w:r>
      <w:r>
        <w:rPr>
          <w:rFonts w:hint="eastAsia"/>
        </w:rPr>
        <w:t>развитость</w:t>
      </w:r>
      <w:r>
        <w:t></w:t>
      </w:r>
      <w:r>
        <w:rPr>
          <w:rFonts w:hint="eastAsia"/>
        </w:rPr>
        <w:t>рынков</w:t>
      </w:r>
      <w:r>
        <w:t></w:t>
      </w:r>
      <w:r>
        <w:rPr>
          <w:rFonts w:hint="eastAsia"/>
        </w:rPr>
        <w:t>туристских</w:t>
      </w:r>
      <w:r>
        <w:t></w:t>
      </w:r>
      <w:r>
        <w:rPr>
          <w:rFonts w:hint="eastAsia"/>
        </w:rPr>
        <w:t>услуг</w:t>
      </w:r>
      <w:r>
        <w:t></w:t>
      </w:r>
      <w:r>
        <w:rPr>
          <w:rFonts w:hint="eastAsia"/>
        </w:rPr>
        <w:t>в</w:t>
      </w:r>
      <w:r>
        <w:t></w:t>
      </w:r>
      <w:r>
        <w:rPr>
          <w:rFonts w:hint="eastAsia"/>
        </w:rPr>
        <w:t>регионе</w:t>
      </w:r>
      <w:r>
        <w:t></w:t>
      </w:r>
    </w:p>
    <w:p w:rsidR="009C280F" w:rsidRDefault="009C280F" w:rsidP="009C280F">
      <w:r>
        <w:rPr>
          <w:rFonts w:hint="eastAsia"/>
        </w:rPr>
        <w:t>Важной</w:t>
      </w:r>
      <w:r>
        <w:t></w:t>
      </w:r>
      <w:r>
        <w:rPr>
          <w:rFonts w:hint="eastAsia"/>
        </w:rPr>
        <w:t>проблемой</w:t>
      </w:r>
      <w:r>
        <w:t></w:t>
      </w:r>
      <w:r>
        <w:rPr>
          <w:rFonts w:hint="eastAsia"/>
        </w:rPr>
        <w:t>устойчивого</w:t>
      </w:r>
      <w:r>
        <w:t></w:t>
      </w:r>
      <w:r>
        <w:rPr>
          <w:rFonts w:hint="eastAsia"/>
        </w:rPr>
        <w:t>функционирования</w:t>
      </w:r>
      <w:r>
        <w:t></w:t>
      </w:r>
      <w:r>
        <w:rPr>
          <w:rFonts w:hint="eastAsia"/>
        </w:rPr>
        <w:t>и</w:t>
      </w:r>
      <w:r>
        <w:t></w:t>
      </w:r>
      <w:r>
        <w:rPr>
          <w:rFonts w:hint="eastAsia"/>
        </w:rPr>
        <w:t>развития</w:t>
      </w:r>
      <w:r>
        <w:t></w:t>
      </w:r>
      <w:r>
        <w:rPr>
          <w:rFonts w:hint="eastAsia"/>
        </w:rPr>
        <w:t>сферы</w:t>
      </w:r>
      <w:r>
        <w:t></w:t>
      </w:r>
      <w:r>
        <w:rPr>
          <w:rFonts w:hint="eastAsia"/>
        </w:rPr>
        <w:t>ту</w:t>
      </w:r>
      <w:r>
        <w:t></w:t>
      </w:r>
      <w:r>
        <w:rPr>
          <w:rFonts w:hint="eastAsia"/>
        </w:rPr>
        <w:t>ризма</w:t>
      </w:r>
      <w:r>
        <w:t></w:t>
      </w:r>
      <w:r>
        <w:rPr>
          <w:rFonts w:hint="eastAsia"/>
        </w:rPr>
        <w:t>в</w:t>
      </w:r>
      <w:r>
        <w:t></w:t>
      </w:r>
      <w:r>
        <w:rPr>
          <w:rFonts w:hint="eastAsia"/>
        </w:rPr>
        <w:t>регионе</w:t>
      </w:r>
      <w:r>
        <w:t></w:t>
      </w:r>
      <w:r>
        <w:rPr>
          <w:rFonts w:hint="eastAsia"/>
        </w:rPr>
        <w:t>является</w:t>
      </w:r>
      <w:r>
        <w:t></w:t>
      </w:r>
      <w:r>
        <w:rPr>
          <w:rFonts w:hint="eastAsia"/>
        </w:rPr>
        <w:t>проблема</w:t>
      </w:r>
      <w:r>
        <w:t></w:t>
      </w:r>
      <w:r>
        <w:rPr>
          <w:rFonts w:hint="eastAsia"/>
        </w:rPr>
        <w:t>ресурсного</w:t>
      </w:r>
      <w:r>
        <w:t></w:t>
      </w:r>
      <w:r>
        <w:rPr>
          <w:rFonts w:hint="eastAsia"/>
        </w:rPr>
        <w:t>обеспечения</w:t>
      </w:r>
      <w:r>
        <w:t></w:t>
      </w:r>
      <w:r>
        <w:t></w:t>
      </w:r>
      <w:r>
        <w:rPr>
          <w:rFonts w:hint="eastAsia"/>
        </w:rPr>
        <w:t>Современные</w:t>
      </w:r>
      <w:r>
        <w:t></w:t>
      </w:r>
      <w:r>
        <w:rPr>
          <w:rFonts w:hint="eastAsia"/>
        </w:rPr>
        <w:t>взгляды</w:t>
      </w:r>
      <w:r>
        <w:t></w:t>
      </w:r>
      <w:r>
        <w:rPr>
          <w:rFonts w:hint="eastAsia"/>
        </w:rPr>
        <w:t>на</w:t>
      </w:r>
      <w:r>
        <w:t></w:t>
      </w:r>
      <w:r>
        <w:rPr>
          <w:rFonts w:hint="eastAsia"/>
        </w:rPr>
        <w:t>ресурсное</w:t>
      </w:r>
      <w:r>
        <w:t></w:t>
      </w:r>
      <w:r>
        <w:rPr>
          <w:rFonts w:hint="eastAsia"/>
        </w:rPr>
        <w:t>обеспечение</w:t>
      </w:r>
      <w:r>
        <w:t></w:t>
      </w:r>
      <w:r>
        <w:t></w:t>
      </w:r>
      <w:r>
        <w:rPr>
          <w:rFonts w:hint="eastAsia"/>
        </w:rPr>
        <w:t>во</w:t>
      </w:r>
      <w:r>
        <w:t></w:t>
      </w:r>
      <w:r>
        <w:rPr>
          <w:rFonts w:hint="eastAsia"/>
        </w:rPr>
        <w:t>первых</w:t>
      </w:r>
      <w:r>
        <w:t></w:t>
      </w:r>
      <w:r>
        <w:t></w:t>
      </w:r>
      <w:r>
        <w:rPr>
          <w:rFonts w:hint="eastAsia"/>
        </w:rPr>
        <w:t>определяют</w:t>
      </w:r>
      <w:r>
        <w:t></w:t>
      </w:r>
      <w:r>
        <w:rPr>
          <w:rFonts w:hint="eastAsia"/>
        </w:rPr>
        <w:t>ресурсы</w:t>
      </w:r>
      <w:r>
        <w:t></w:t>
      </w:r>
      <w:r>
        <w:rPr>
          <w:rFonts w:hint="eastAsia"/>
        </w:rPr>
        <w:t>известные</w:t>
      </w:r>
      <w:r>
        <w:t></w:t>
      </w:r>
      <w:r>
        <w:t></w:t>
      </w:r>
      <w:r>
        <w:rPr>
          <w:rFonts w:hint="eastAsia"/>
        </w:rPr>
        <w:t>имеющие</w:t>
      </w:r>
      <w:r>
        <w:t></w:t>
      </w:r>
      <w:r>
        <w:rPr>
          <w:rFonts w:hint="eastAsia"/>
        </w:rPr>
        <w:t>материально</w:t>
      </w:r>
      <w:r>
        <w:t></w:t>
      </w:r>
      <w:r>
        <w:rPr>
          <w:rFonts w:hint="eastAsia"/>
        </w:rPr>
        <w:t>вещественные</w:t>
      </w:r>
      <w:r>
        <w:t></w:t>
      </w:r>
      <w:r>
        <w:rPr>
          <w:rFonts w:hint="eastAsia"/>
        </w:rPr>
        <w:t>и</w:t>
      </w:r>
      <w:r>
        <w:t></w:t>
      </w:r>
      <w:r>
        <w:rPr>
          <w:rFonts w:hint="eastAsia"/>
        </w:rPr>
        <w:t>финансовые</w:t>
      </w:r>
      <w:r>
        <w:t></w:t>
      </w:r>
      <w:r>
        <w:rPr>
          <w:rFonts w:hint="eastAsia"/>
        </w:rPr>
        <w:t>формы</w:t>
      </w:r>
      <w:r>
        <w:t></w:t>
      </w:r>
      <w:r>
        <w:t></w:t>
      </w:r>
      <w:r>
        <w:rPr>
          <w:rFonts w:hint="eastAsia"/>
        </w:rPr>
        <w:t>во</w:t>
      </w:r>
      <w:r>
        <w:t></w:t>
      </w:r>
      <w:r>
        <w:rPr>
          <w:rFonts w:hint="eastAsia"/>
        </w:rPr>
        <w:t>вторых</w:t>
      </w:r>
      <w:r>
        <w:t></w:t>
      </w:r>
      <w:r>
        <w:t></w:t>
      </w:r>
      <w:r>
        <w:rPr>
          <w:rFonts w:hint="eastAsia"/>
        </w:rPr>
        <w:t>как</w:t>
      </w:r>
      <w:r>
        <w:t></w:t>
      </w:r>
      <w:r>
        <w:rPr>
          <w:rFonts w:hint="eastAsia"/>
        </w:rPr>
        <w:t>правило</w:t>
      </w:r>
      <w:r>
        <w:t></w:t>
      </w:r>
      <w:r>
        <w:t></w:t>
      </w:r>
      <w:r>
        <w:rPr>
          <w:rFonts w:hint="eastAsia"/>
        </w:rPr>
        <w:t>не</w:t>
      </w:r>
      <w:r>
        <w:t></w:t>
      </w:r>
      <w:r>
        <w:rPr>
          <w:rFonts w:hint="eastAsia"/>
        </w:rPr>
        <w:t>учитывают</w:t>
      </w:r>
      <w:r>
        <w:t></w:t>
      </w:r>
      <w:r>
        <w:rPr>
          <w:rFonts w:hint="eastAsia"/>
        </w:rPr>
        <w:t>возможности</w:t>
      </w:r>
      <w:r>
        <w:t></w:t>
      </w:r>
      <w:r>
        <w:rPr>
          <w:rFonts w:hint="eastAsia"/>
        </w:rPr>
        <w:t>одновременного</w:t>
      </w:r>
      <w:r>
        <w:t></w:t>
      </w:r>
      <w:r>
        <w:rPr>
          <w:rFonts w:hint="eastAsia"/>
        </w:rPr>
        <w:t>диверсифицированного</w:t>
      </w:r>
      <w:r>
        <w:t></w:t>
      </w:r>
      <w:r>
        <w:rPr>
          <w:rFonts w:hint="eastAsia"/>
        </w:rPr>
        <w:t>использования</w:t>
      </w:r>
      <w:r>
        <w:t></w:t>
      </w:r>
      <w:r>
        <w:rPr>
          <w:rFonts w:hint="eastAsia"/>
        </w:rPr>
        <w:t>потенциалов</w:t>
      </w:r>
      <w:r>
        <w:t></w:t>
      </w:r>
      <w:r>
        <w:rPr>
          <w:rFonts w:hint="eastAsia"/>
        </w:rPr>
        <w:t>для</w:t>
      </w:r>
      <w:r>
        <w:t></w:t>
      </w:r>
      <w:r>
        <w:rPr>
          <w:rFonts w:hint="eastAsia"/>
        </w:rPr>
        <w:t>различных</w:t>
      </w:r>
      <w:r>
        <w:t></w:t>
      </w:r>
      <w:r>
        <w:rPr>
          <w:rFonts w:hint="eastAsia"/>
        </w:rPr>
        <w:t>целей</w:t>
      </w:r>
      <w:r>
        <w:t></w:t>
      </w:r>
      <w:r>
        <w:t></w:t>
      </w:r>
      <w:r>
        <w:rPr>
          <w:rFonts w:hint="eastAsia"/>
        </w:rPr>
        <w:t>в</w:t>
      </w:r>
      <w:r>
        <w:t></w:t>
      </w:r>
      <w:r>
        <w:rPr>
          <w:rFonts w:hint="eastAsia"/>
        </w:rPr>
        <w:t>третьих</w:t>
      </w:r>
      <w:r>
        <w:t></w:t>
      </w:r>
      <w:r>
        <w:t></w:t>
      </w:r>
      <w:r>
        <w:rPr>
          <w:rFonts w:hint="eastAsia"/>
        </w:rPr>
        <w:t>априори</w:t>
      </w:r>
      <w:r>
        <w:t></w:t>
      </w:r>
      <w:r>
        <w:rPr>
          <w:rFonts w:hint="eastAsia"/>
        </w:rPr>
        <w:t>считает</w:t>
      </w:r>
      <w:r>
        <w:t></w:t>
      </w:r>
      <w:r>
        <w:rPr>
          <w:rFonts w:hint="eastAsia"/>
        </w:rPr>
        <w:t>ся</w:t>
      </w:r>
      <w:r>
        <w:t></w:t>
      </w:r>
      <w:r>
        <w:t></w:t>
      </w:r>
      <w:r>
        <w:rPr>
          <w:rFonts w:hint="eastAsia"/>
        </w:rPr>
        <w:t>что</w:t>
      </w:r>
      <w:r>
        <w:t></w:t>
      </w:r>
      <w:r>
        <w:rPr>
          <w:rFonts w:hint="eastAsia"/>
        </w:rPr>
        <w:t>потенциалы</w:t>
      </w:r>
      <w:r>
        <w:t></w:t>
      </w:r>
      <w:r>
        <w:t></w:t>
      </w:r>
      <w:r>
        <w:rPr>
          <w:rFonts w:hint="eastAsia"/>
        </w:rPr>
        <w:t>резервы</w:t>
      </w:r>
      <w:r>
        <w:t></w:t>
      </w:r>
      <w:r>
        <w:t></w:t>
      </w:r>
      <w:r>
        <w:rPr>
          <w:rFonts w:hint="eastAsia"/>
        </w:rPr>
        <w:t>безграничны</w:t>
      </w:r>
      <w:r>
        <w:t></w:t>
      </w:r>
      <w:r>
        <w:rPr>
          <w:rFonts w:hint="eastAsia"/>
        </w:rPr>
        <w:t>и</w:t>
      </w:r>
      <w:r>
        <w:t></w:t>
      </w:r>
      <w:r>
        <w:rPr>
          <w:rFonts w:hint="eastAsia"/>
        </w:rPr>
        <w:t>связаны</w:t>
      </w:r>
      <w:r>
        <w:t></w:t>
      </w:r>
      <w:r>
        <w:rPr>
          <w:rFonts w:hint="eastAsia"/>
        </w:rPr>
        <w:t>только</w:t>
      </w:r>
      <w:r>
        <w:t></w:t>
      </w:r>
      <w:r>
        <w:rPr>
          <w:rFonts w:hint="eastAsia"/>
        </w:rPr>
        <w:t>с</w:t>
      </w:r>
      <w:r>
        <w:t></w:t>
      </w:r>
      <w:r>
        <w:rPr>
          <w:rFonts w:hint="eastAsia"/>
        </w:rPr>
        <w:t>величиной</w:t>
      </w:r>
      <w:r>
        <w:t></w:t>
      </w:r>
      <w:r>
        <w:rPr>
          <w:rFonts w:hint="eastAsia"/>
        </w:rPr>
        <w:t>имеющихся</w:t>
      </w:r>
      <w:r>
        <w:t></w:t>
      </w:r>
      <w:r>
        <w:rPr>
          <w:rFonts w:hint="eastAsia"/>
        </w:rPr>
        <w:t>в</w:t>
      </w:r>
      <w:r>
        <w:t></w:t>
      </w:r>
      <w:r>
        <w:rPr>
          <w:rFonts w:hint="eastAsia"/>
        </w:rPr>
        <w:t>распоряжении</w:t>
      </w:r>
      <w:r>
        <w:t></w:t>
      </w:r>
      <w:r>
        <w:rPr>
          <w:rFonts w:hint="eastAsia"/>
        </w:rPr>
        <w:t>инвесторов</w:t>
      </w:r>
      <w:r>
        <w:t></w:t>
      </w:r>
      <w:r>
        <w:rPr>
          <w:rFonts w:hint="eastAsia"/>
        </w:rPr>
        <w:t>финансовых</w:t>
      </w:r>
      <w:r>
        <w:t></w:t>
      </w:r>
      <w:r>
        <w:rPr>
          <w:rFonts w:hint="eastAsia"/>
        </w:rPr>
        <w:t>ресурсов</w:t>
      </w:r>
      <w:r>
        <w:t></w:t>
      </w:r>
      <w:r>
        <w:t></w:t>
      </w:r>
      <w:r>
        <w:rPr>
          <w:rFonts w:hint="eastAsia"/>
        </w:rPr>
        <w:t>в</w:t>
      </w:r>
      <w:r>
        <w:t></w:t>
      </w:r>
      <w:r>
        <w:rPr>
          <w:rFonts w:hint="eastAsia"/>
        </w:rPr>
        <w:t>четвертых</w:t>
      </w:r>
      <w:r>
        <w:t></w:t>
      </w:r>
      <w:r>
        <w:t></w:t>
      </w:r>
      <w:r>
        <w:rPr>
          <w:rFonts w:hint="eastAsia"/>
        </w:rPr>
        <w:t>ресурсы</w:t>
      </w:r>
      <w:r>
        <w:t></w:t>
      </w:r>
      <w:r>
        <w:rPr>
          <w:rFonts w:hint="eastAsia"/>
        </w:rPr>
        <w:t>используются</w:t>
      </w:r>
      <w:r>
        <w:t></w:t>
      </w:r>
      <w:r>
        <w:rPr>
          <w:rFonts w:hint="eastAsia"/>
        </w:rPr>
        <w:t>не</w:t>
      </w:r>
      <w:r>
        <w:t></w:t>
      </w:r>
      <w:r>
        <w:rPr>
          <w:rFonts w:hint="eastAsia"/>
        </w:rPr>
        <w:t>комплексно</w:t>
      </w:r>
      <w:r>
        <w:t></w:t>
      </w:r>
      <w:r>
        <w:t></w:t>
      </w:r>
      <w:r>
        <w:rPr>
          <w:rFonts w:hint="eastAsia"/>
        </w:rPr>
        <w:t>пытаясь</w:t>
      </w:r>
      <w:r>
        <w:t></w:t>
      </w:r>
      <w:r>
        <w:rPr>
          <w:rFonts w:hint="eastAsia"/>
        </w:rPr>
        <w:t>решить</w:t>
      </w:r>
      <w:r>
        <w:t></w:t>
      </w:r>
      <w:r>
        <w:rPr>
          <w:rFonts w:hint="eastAsia"/>
        </w:rPr>
        <w:t>только</w:t>
      </w:r>
      <w:r>
        <w:t></w:t>
      </w:r>
      <w:r>
        <w:rPr>
          <w:rFonts w:hint="eastAsia"/>
        </w:rPr>
        <w:t>отдельные</w:t>
      </w:r>
      <w:r>
        <w:t></w:t>
      </w:r>
      <w:r>
        <w:t></w:t>
      </w:r>
      <w:r>
        <w:rPr>
          <w:rFonts w:hint="eastAsia"/>
        </w:rPr>
        <w:t>ло</w:t>
      </w:r>
      <w:r>
        <w:t></w:t>
      </w:r>
      <w:r>
        <w:rPr>
          <w:rFonts w:hint="eastAsia"/>
        </w:rPr>
        <w:t>кальные</w:t>
      </w:r>
      <w:r>
        <w:t></w:t>
      </w:r>
      <w:r>
        <w:rPr>
          <w:rFonts w:hint="eastAsia"/>
        </w:rPr>
        <w:t>задачи</w:t>
      </w:r>
      <w:r>
        <w:t></w:t>
      </w:r>
      <w:r>
        <w:rPr>
          <w:rFonts w:hint="eastAsia"/>
        </w:rPr>
        <w:t>развития</w:t>
      </w:r>
      <w:r>
        <w:t></w:t>
      </w:r>
      <w:r>
        <w:rPr>
          <w:rFonts w:hint="eastAsia"/>
        </w:rPr>
        <w:t>того</w:t>
      </w:r>
      <w:r>
        <w:t></w:t>
      </w:r>
      <w:r>
        <w:rPr>
          <w:rFonts w:hint="eastAsia"/>
        </w:rPr>
        <w:t>или</w:t>
      </w:r>
      <w:r>
        <w:t></w:t>
      </w:r>
      <w:r>
        <w:rPr>
          <w:rFonts w:hint="eastAsia"/>
        </w:rPr>
        <w:t>иного</w:t>
      </w:r>
      <w:r>
        <w:t></w:t>
      </w:r>
      <w:r>
        <w:rPr>
          <w:rFonts w:hint="eastAsia"/>
        </w:rPr>
        <w:t>элемента</w:t>
      </w:r>
      <w:r>
        <w:t></w:t>
      </w:r>
      <w:r>
        <w:rPr>
          <w:rFonts w:hint="eastAsia"/>
        </w:rPr>
        <w:t>системы</w:t>
      </w:r>
      <w:r>
        <w:t></w:t>
      </w:r>
      <w:r>
        <w:rPr>
          <w:rFonts w:hint="eastAsia"/>
        </w:rPr>
        <w:t>туризма</w:t>
      </w:r>
      <w:r>
        <w:t></w:t>
      </w:r>
      <w:r>
        <w:t></w:t>
      </w:r>
      <w:r>
        <w:rPr>
          <w:rFonts w:hint="eastAsia"/>
        </w:rPr>
        <w:t>не</w:t>
      </w:r>
      <w:r>
        <w:t></w:t>
      </w:r>
      <w:r>
        <w:rPr>
          <w:rFonts w:hint="eastAsia"/>
        </w:rPr>
        <w:t>обеспе</w:t>
      </w:r>
      <w:r>
        <w:t></w:t>
      </w:r>
      <w:r>
        <w:rPr>
          <w:rFonts w:hint="eastAsia"/>
        </w:rPr>
        <w:t>чивая</w:t>
      </w:r>
      <w:r>
        <w:t></w:t>
      </w:r>
      <w:r>
        <w:rPr>
          <w:rFonts w:hint="eastAsia"/>
        </w:rPr>
        <w:t>устойчивого</w:t>
      </w:r>
      <w:r>
        <w:t></w:t>
      </w:r>
      <w:r>
        <w:rPr>
          <w:rFonts w:hint="eastAsia"/>
        </w:rPr>
        <w:t>развития</w:t>
      </w:r>
      <w:r>
        <w:t></w:t>
      </w:r>
      <w:r>
        <w:rPr>
          <w:rFonts w:hint="eastAsia"/>
        </w:rPr>
        <w:t>всей</w:t>
      </w:r>
      <w:r>
        <w:t></w:t>
      </w:r>
      <w:r>
        <w:rPr>
          <w:rFonts w:hint="eastAsia"/>
        </w:rPr>
        <w:t>сферы</w:t>
      </w:r>
      <w:r>
        <w:t></w:t>
      </w:r>
    </w:p>
    <w:p w:rsidR="009C280F" w:rsidRDefault="009C280F" w:rsidP="009C280F">
      <w:r>
        <w:rPr>
          <w:rFonts w:hint="eastAsia"/>
        </w:rPr>
        <w:t>Анализ</w:t>
      </w:r>
      <w:r>
        <w:t></w:t>
      </w:r>
      <w:r>
        <w:rPr>
          <w:rFonts w:hint="eastAsia"/>
        </w:rPr>
        <w:t>системных</w:t>
      </w:r>
      <w:r>
        <w:t></w:t>
      </w:r>
      <w:r>
        <w:rPr>
          <w:rFonts w:hint="eastAsia"/>
        </w:rPr>
        <w:t>свойств</w:t>
      </w:r>
      <w:r>
        <w:t></w:t>
      </w:r>
      <w:r>
        <w:rPr>
          <w:rFonts w:hint="eastAsia"/>
        </w:rPr>
        <w:t>туризма</w:t>
      </w:r>
      <w:r>
        <w:t></w:t>
      </w:r>
      <w:r>
        <w:rPr>
          <w:rFonts w:hint="eastAsia"/>
        </w:rPr>
        <w:t>в</w:t>
      </w:r>
      <w:r>
        <w:t></w:t>
      </w:r>
      <w:r>
        <w:rPr>
          <w:rFonts w:hint="eastAsia"/>
        </w:rPr>
        <w:t>регионе</w:t>
      </w:r>
      <w:r>
        <w:t></w:t>
      </w:r>
      <w:r>
        <w:rPr>
          <w:rFonts w:hint="eastAsia"/>
        </w:rPr>
        <w:t>позволил</w:t>
      </w:r>
      <w:r>
        <w:t></w:t>
      </w:r>
      <w:r>
        <w:rPr>
          <w:rFonts w:hint="eastAsia"/>
        </w:rPr>
        <w:t>выявить</w:t>
      </w:r>
      <w:r>
        <w:t></w:t>
      </w:r>
      <w:r>
        <w:rPr>
          <w:rFonts w:hint="eastAsia"/>
        </w:rPr>
        <w:t>еще</w:t>
      </w:r>
      <w:r>
        <w:t></w:t>
      </w:r>
      <w:r>
        <w:rPr>
          <w:rFonts w:hint="eastAsia"/>
        </w:rPr>
        <w:t>не</w:t>
      </w:r>
      <w:r>
        <w:t></w:t>
      </w:r>
      <w:r>
        <w:rPr>
          <w:rFonts w:hint="eastAsia"/>
        </w:rPr>
        <w:t>достаточно</w:t>
      </w:r>
      <w:r>
        <w:t></w:t>
      </w:r>
      <w:r>
        <w:rPr>
          <w:rFonts w:hint="eastAsia"/>
        </w:rPr>
        <w:t>изученные</w:t>
      </w:r>
      <w:r>
        <w:t></w:t>
      </w:r>
      <w:r>
        <w:rPr>
          <w:rFonts w:hint="eastAsia"/>
        </w:rPr>
        <w:t>потенциалы</w:t>
      </w:r>
      <w:r>
        <w:t></w:t>
      </w:r>
      <w:r>
        <w:t></w:t>
      </w:r>
      <w:r>
        <w:rPr>
          <w:rFonts w:hint="eastAsia"/>
        </w:rPr>
        <w:t>к</w:t>
      </w:r>
      <w:r>
        <w:t></w:t>
      </w:r>
      <w:r>
        <w:rPr>
          <w:rFonts w:hint="eastAsia"/>
        </w:rPr>
        <w:t>числу</w:t>
      </w:r>
      <w:r>
        <w:t></w:t>
      </w:r>
      <w:r>
        <w:rPr>
          <w:rFonts w:hint="eastAsia"/>
        </w:rPr>
        <w:t>которых</w:t>
      </w:r>
      <w:r>
        <w:t></w:t>
      </w:r>
      <w:r>
        <w:rPr>
          <w:rFonts w:hint="eastAsia"/>
        </w:rPr>
        <w:t>относятся</w:t>
      </w:r>
      <w:r>
        <w:t></w:t>
      </w:r>
      <w:r>
        <w:rPr>
          <w:rFonts w:hint="eastAsia"/>
        </w:rPr>
        <w:t>синтезирован</w:t>
      </w:r>
      <w:r>
        <w:t></w:t>
      </w:r>
      <w:r>
        <w:rPr>
          <w:rFonts w:hint="eastAsia"/>
        </w:rPr>
        <w:t>ные</w:t>
      </w:r>
      <w:r>
        <w:t></w:t>
      </w:r>
      <w:r>
        <w:rPr>
          <w:rFonts w:hint="eastAsia"/>
        </w:rPr>
        <w:t>потенциалы</w:t>
      </w:r>
      <w:r>
        <w:t></w:t>
      </w:r>
      <w:r>
        <w:rPr>
          <w:rFonts w:hint="eastAsia"/>
        </w:rPr>
        <w:t>связности</w:t>
      </w:r>
      <w:r>
        <w:t></w:t>
      </w:r>
      <w:r>
        <w:t></w:t>
      </w:r>
      <w:r>
        <w:rPr>
          <w:rFonts w:hint="eastAsia"/>
        </w:rPr>
        <w:t>диверсификации</w:t>
      </w:r>
      <w:r>
        <w:t></w:t>
      </w:r>
      <w:r>
        <w:t></w:t>
      </w:r>
      <w:r>
        <w:rPr>
          <w:rFonts w:hint="eastAsia"/>
        </w:rPr>
        <w:t>адаптивности</w:t>
      </w:r>
      <w:r>
        <w:t></w:t>
      </w:r>
      <w:r>
        <w:t></w:t>
      </w:r>
      <w:r>
        <w:rPr>
          <w:rFonts w:hint="eastAsia"/>
        </w:rPr>
        <w:t>самоорганизации</w:t>
      </w:r>
      <w:r>
        <w:t></w:t>
      </w:r>
      <w:r>
        <w:rPr>
          <w:rFonts w:hint="eastAsia"/>
        </w:rPr>
        <w:t>и</w:t>
      </w:r>
      <w:r>
        <w:t></w:t>
      </w:r>
      <w:r>
        <w:rPr>
          <w:rFonts w:hint="eastAsia"/>
        </w:rPr>
        <w:t>социосинергетики</w:t>
      </w:r>
      <w:r>
        <w:t></w:t>
      </w:r>
      <w:r>
        <w:t></w:t>
      </w:r>
      <w:r>
        <w:rPr>
          <w:rFonts w:hint="eastAsia"/>
        </w:rPr>
        <w:t>Синтез</w:t>
      </w:r>
      <w:r>
        <w:t></w:t>
      </w:r>
      <w:r>
        <w:rPr>
          <w:rFonts w:hint="eastAsia"/>
        </w:rPr>
        <w:t>потенциалов</w:t>
      </w:r>
      <w:r>
        <w:t></w:t>
      </w:r>
      <w:r>
        <w:rPr>
          <w:rFonts w:hint="eastAsia"/>
        </w:rPr>
        <w:t>происходит</w:t>
      </w:r>
      <w:r>
        <w:t></w:t>
      </w:r>
      <w:r>
        <w:rPr>
          <w:rFonts w:hint="eastAsia"/>
        </w:rPr>
        <w:t>на</w:t>
      </w:r>
      <w:r>
        <w:t></w:t>
      </w:r>
      <w:r>
        <w:rPr>
          <w:rFonts w:hint="eastAsia"/>
        </w:rPr>
        <w:t>основе</w:t>
      </w:r>
      <w:r>
        <w:t></w:t>
      </w:r>
      <w:r>
        <w:rPr>
          <w:rFonts w:hint="eastAsia"/>
        </w:rPr>
        <w:t>общности</w:t>
      </w:r>
      <w:r>
        <w:t></w:t>
      </w:r>
      <w:r>
        <w:rPr>
          <w:rFonts w:hint="eastAsia"/>
        </w:rPr>
        <w:t>их</w:t>
      </w:r>
      <w:r>
        <w:t></w:t>
      </w:r>
      <w:r>
        <w:rPr>
          <w:rFonts w:hint="eastAsia"/>
        </w:rPr>
        <w:t>сущностных</w:t>
      </w:r>
      <w:r>
        <w:t></w:t>
      </w:r>
      <w:r>
        <w:rPr>
          <w:rFonts w:hint="eastAsia"/>
        </w:rPr>
        <w:t>свойств</w:t>
      </w:r>
      <w:r>
        <w:t></w:t>
      </w:r>
      <w:r>
        <w:t></w:t>
      </w:r>
      <w:r>
        <w:rPr>
          <w:rFonts w:hint="eastAsia"/>
        </w:rPr>
        <w:t>Предложенный</w:t>
      </w:r>
      <w:r>
        <w:t></w:t>
      </w:r>
      <w:r>
        <w:rPr>
          <w:rFonts w:hint="eastAsia"/>
        </w:rPr>
        <w:t>нами</w:t>
      </w:r>
      <w:r>
        <w:t></w:t>
      </w:r>
      <w:r>
        <w:rPr>
          <w:rFonts w:hint="eastAsia"/>
        </w:rPr>
        <w:t>методологический</w:t>
      </w:r>
      <w:r>
        <w:t></w:t>
      </w:r>
      <w:r>
        <w:rPr>
          <w:rFonts w:hint="eastAsia"/>
        </w:rPr>
        <w:t>подход</w:t>
      </w:r>
      <w:r>
        <w:t></w:t>
      </w:r>
      <w:r>
        <w:rPr>
          <w:rFonts w:hint="eastAsia"/>
        </w:rPr>
        <w:t>позволяет</w:t>
      </w:r>
      <w:r>
        <w:t></w:t>
      </w:r>
      <w:r>
        <w:rPr>
          <w:rFonts w:hint="eastAsia"/>
        </w:rPr>
        <w:t>формировать</w:t>
      </w:r>
      <w:r>
        <w:t></w:t>
      </w:r>
      <w:r>
        <w:rPr>
          <w:rFonts w:hint="eastAsia"/>
        </w:rPr>
        <w:t>и</w:t>
      </w:r>
      <w:r>
        <w:t></w:t>
      </w:r>
      <w:r>
        <w:rPr>
          <w:rFonts w:hint="eastAsia"/>
        </w:rPr>
        <w:t>использовать</w:t>
      </w:r>
      <w:r>
        <w:t></w:t>
      </w:r>
      <w:r>
        <w:rPr>
          <w:rFonts w:hint="eastAsia"/>
        </w:rPr>
        <w:t>подобные</w:t>
      </w:r>
      <w:r>
        <w:t></w:t>
      </w:r>
      <w:r>
        <w:rPr>
          <w:rFonts w:hint="eastAsia"/>
        </w:rPr>
        <w:t>потенциалы</w:t>
      </w:r>
      <w:r>
        <w:t></w:t>
      </w:r>
      <w:r>
        <w:rPr>
          <w:rFonts w:hint="eastAsia"/>
        </w:rPr>
        <w:t>в</w:t>
      </w:r>
      <w:r>
        <w:t></w:t>
      </w:r>
      <w:r>
        <w:rPr>
          <w:rFonts w:hint="eastAsia"/>
        </w:rPr>
        <w:t>туристской</w:t>
      </w:r>
      <w:r>
        <w:t></w:t>
      </w:r>
      <w:r>
        <w:rPr>
          <w:rFonts w:hint="eastAsia"/>
        </w:rPr>
        <w:t>деятельности</w:t>
      </w:r>
      <w:r>
        <w:t></w:t>
      </w:r>
      <w:r>
        <w:t></w:t>
      </w:r>
      <w:r>
        <w:rPr>
          <w:rFonts w:hint="eastAsia"/>
        </w:rPr>
        <w:t>Объективная</w:t>
      </w:r>
      <w:r>
        <w:t></w:t>
      </w:r>
      <w:r>
        <w:rPr>
          <w:rFonts w:hint="eastAsia"/>
        </w:rPr>
        <w:t>необходимость</w:t>
      </w:r>
      <w:r>
        <w:t></w:t>
      </w:r>
      <w:r>
        <w:rPr>
          <w:rFonts w:hint="eastAsia"/>
        </w:rPr>
        <w:t>и</w:t>
      </w:r>
      <w:r>
        <w:t></w:t>
      </w:r>
      <w:r>
        <w:rPr>
          <w:rFonts w:hint="eastAsia"/>
        </w:rPr>
        <w:t>возможность</w:t>
      </w:r>
      <w:r>
        <w:t></w:t>
      </w:r>
      <w:r>
        <w:rPr>
          <w:rFonts w:hint="eastAsia"/>
        </w:rPr>
        <w:t>синтеза</w:t>
      </w:r>
      <w:r>
        <w:t></w:t>
      </w:r>
      <w:r>
        <w:rPr>
          <w:rFonts w:hint="eastAsia"/>
        </w:rPr>
        <w:t>потенциалов</w:t>
      </w:r>
      <w:r>
        <w:t></w:t>
      </w:r>
      <w:r>
        <w:rPr>
          <w:rFonts w:hint="eastAsia"/>
        </w:rPr>
        <w:t>и</w:t>
      </w:r>
      <w:r>
        <w:t></w:t>
      </w:r>
      <w:r>
        <w:rPr>
          <w:rFonts w:hint="eastAsia"/>
        </w:rPr>
        <w:t>управления</w:t>
      </w:r>
      <w:r>
        <w:t></w:t>
      </w:r>
      <w:r>
        <w:rPr>
          <w:rFonts w:hint="eastAsia"/>
        </w:rPr>
        <w:t>ими</w:t>
      </w:r>
      <w:r>
        <w:t></w:t>
      </w:r>
      <w:r>
        <w:rPr>
          <w:rFonts w:hint="eastAsia"/>
        </w:rPr>
        <w:t>способствует</w:t>
      </w:r>
      <w:r>
        <w:t></w:t>
      </w:r>
      <w:r>
        <w:rPr>
          <w:rFonts w:hint="eastAsia"/>
        </w:rPr>
        <w:t>повышению</w:t>
      </w:r>
      <w:r>
        <w:t></w:t>
      </w:r>
      <w:r>
        <w:rPr>
          <w:rFonts w:hint="eastAsia"/>
        </w:rPr>
        <w:t>эффективности</w:t>
      </w:r>
      <w:r>
        <w:t></w:t>
      </w:r>
      <w:r>
        <w:rPr>
          <w:rFonts w:hint="eastAsia"/>
        </w:rPr>
        <w:t>управления</w:t>
      </w:r>
      <w:r>
        <w:t></w:t>
      </w:r>
      <w:r>
        <w:rPr>
          <w:rFonts w:hint="eastAsia"/>
        </w:rPr>
        <w:t>сферой</w:t>
      </w:r>
      <w:r>
        <w:t></w:t>
      </w:r>
      <w:r>
        <w:rPr>
          <w:rFonts w:hint="eastAsia"/>
        </w:rPr>
        <w:t>туризма</w:t>
      </w:r>
      <w:r>
        <w:t></w:t>
      </w:r>
      <w:r>
        <w:rPr>
          <w:rFonts w:hint="eastAsia"/>
        </w:rPr>
        <w:t>в</w:t>
      </w:r>
      <w:r>
        <w:t></w:t>
      </w:r>
      <w:r>
        <w:rPr>
          <w:rFonts w:hint="eastAsia"/>
        </w:rPr>
        <w:t>ре</w:t>
      </w:r>
      <w:r>
        <w:t></w:t>
      </w:r>
      <w:r>
        <w:rPr>
          <w:rFonts w:hint="eastAsia"/>
        </w:rPr>
        <w:t>гионе</w:t>
      </w:r>
      <w:r>
        <w:t></w:t>
      </w:r>
    </w:p>
    <w:p w:rsidR="009C280F" w:rsidRDefault="009C280F" w:rsidP="009C280F">
      <w:r>
        <w:rPr>
          <w:rFonts w:hint="eastAsia"/>
        </w:rPr>
        <w:t>Особую</w:t>
      </w:r>
      <w:r>
        <w:t></w:t>
      </w:r>
      <w:r>
        <w:rPr>
          <w:rFonts w:hint="eastAsia"/>
        </w:rPr>
        <w:t>роль</w:t>
      </w:r>
      <w:r>
        <w:t></w:t>
      </w:r>
      <w:r>
        <w:rPr>
          <w:rFonts w:hint="eastAsia"/>
        </w:rPr>
        <w:t>в</w:t>
      </w:r>
      <w:r>
        <w:t></w:t>
      </w:r>
      <w:r>
        <w:rPr>
          <w:rFonts w:hint="eastAsia"/>
        </w:rPr>
        <w:t>управлении</w:t>
      </w:r>
      <w:r>
        <w:t></w:t>
      </w:r>
      <w:r>
        <w:rPr>
          <w:rFonts w:hint="eastAsia"/>
        </w:rPr>
        <w:t>сферой</w:t>
      </w:r>
      <w:r>
        <w:t></w:t>
      </w:r>
      <w:r>
        <w:rPr>
          <w:rFonts w:hint="eastAsia"/>
        </w:rPr>
        <w:t>туризма</w:t>
      </w:r>
      <w:r>
        <w:t></w:t>
      </w:r>
      <w:r>
        <w:rPr>
          <w:rFonts w:hint="eastAsia"/>
        </w:rPr>
        <w:t>в</w:t>
      </w:r>
      <w:r>
        <w:t></w:t>
      </w:r>
      <w:r>
        <w:rPr>
          <w:rFonts w:hint="eastAsia"/>
        </w:rPr>
        <w:t>регионе</w:t>
      </w:r>
      <w:r>
        <w:t></w:t>
      </w:r>
      <w:r>
        <w:rPr>
          <w:rFonts w:hint="eastAsia"/>
        </w:rPr>
        <w:t>играет</w:t>
      </w:r>
      <w:r>
        <w:t></w:t>
      </w:r>
      <w:r>
        <w:rPr>
          <w:rFonts w:hint="eastAsia"/>
        </w:rPr>
        <w:t>потенциал</w:t>
      </w:r>
      <w:r>
        <w:t></w:t>
      </w:r>
      <w:r>
        <w:rPr>
          <w:rFonts w:hint="eastAsia"/>
        </w:rPr>
        <w:t>социосинергетики</w:t>
      </w:r>
      <w:r>
        <w:t></w:t>
      </w:r>
      <w:r>
        <w:t></w:t>
      </w:r>
      <w:r>
        <w:rPr>
          <w:rFonts w:hint="eastAsia"/>
        </w:rPr>
        <w:t>представляющий</w:t>
      </w:r>
      <w:r>
        <w:t></w:t>
      </w:r>
      <w:r>
        <w:rPr>
          <w:rFonts w:hint="eastAsia"/>
        </w:rPr>
        <w:t>наиболее</w:t>
      </w:r>
      <w:r>
        <w:t></w:t>
      </w:r>
      <w:r>
        <w:rPr>
          <w:rFonts w:hint="eastAsia"/>
        </w:rPr>
        <w:t>высокий</w:t>
      </w:r>
      <w:r>
        <w:t></w:t>
      </w:r>
      <w:r>
        <w:rPr>
          <w:rFonts w:hint="eastAsia"/>
        </w:rPr>
        <w:t>уровень</w:t>
      </w:r>
      <w:r>
        <w:t></w:t>
      </w:r>
      <w:r>
        <w:rPr>
          <w:rFonts w:hint="eastAsia"/>
        </w:rPr>
        <w:t>синтеза</w:t>
      </w:r>
      <w:r>
        <w:t></w:t>
      </w:r>
      <w:r>
        <w:rPr>
          <w:rFonts w:hint="eastAsia"/>
        </w:rPr>
        <w:t>потен</w:t>
      </w:r>
      <w:r>
        <w:t></w:t>
      </w:r>
    </w:p>
    <w:p w:rsidR="009C280F" w:rsidRDefault="009C280F" w:rsidP="009C280F">
      <w:r>
        <w:t></w:t>
      </w:r>
    </w:p>
    <w:p w:rsidR="009C280F" w:rsidRDefault="009C280F" w:rsidP="009C280F">
      <w:r>
        <w:t></w:t>
      </w:r>
      <w:r>
        <w:t></w:t>
      </w:r>
      <w:r>
        <w:t></w:t>
      </w:r>
    </w:p>
    <w:p w:rsidR="009C280F" w:rsidRDefault="009C280F" w:rsidP="009C280F">
      <w:r>
        <w:rPr>
          <w:rFonts w:hint="eastAsia"/>
        </w:rPr>
        <w:t>циалов</w:t>
      </w:r>
      <w:r>
        <w:t></w:t>
      </w:r>
      <w:r>
        <w:rPr>
          <w:rFonts w:hint="eastAsia"/>
        </w:rPr>
        <w:t>различной</w:t>
      </w:r>
      <w:r>
        <w:t></w:t>
      </w:r>
      <w:r>
        <w:rPr>
          <w:rFonts w:hint="eastAsia"/>
        </w:rPr>
        <w:t>природы</w:t>
      </w:r>
      <w:r>
        <w:t></w:t>
      </w:r>
      <w:r>
        <w:rPr>
          <w:rFonts w:hint="eastAsia"/>
        </w:rPr>
        <w:t>для</w:t>
      </w:r>
      <w:r>
        <w:t></w:t>
      </w:r>
      <w:r>
        <w:rPr>
          <w:rFonts w:hint="eastAsia"/>
        </w:rPr>
        <w:t>развития</w:t>
      </w:r>
      <w:r>
        <w:t></w:t>
      </w:r>
      <w:r>
        <w:rPr>
          <w:rFonts w:hint="eastAsia"/>
        </w:rPr>
        <w:t>туризма</w:t>
      </w:r>
      <w:r>
        <w:t></w:t>
      </w:r>
      <w:r>
        <w:rPr>
          <w:rFonts w:hint="eastAsia"/>
        </w:rPr>
        <w:t>и</w:t>
      </w:r>
      <w:r>
        <w:t></w:t>
      </w:r>
      <w:r>
        <w:rPr>
          <w:rFonts w:hint="eastAsia"/>
        </w:rPr>
        <w:t>обеспечивающий</w:t>
      </w:r>
      <w:r>
        <w:t></w:t>
      </w:r>
      <w:r>
        <w:rPr>
          <w:rFonts w:hint="eastAsia"/>
        </w:rPr>
        <w:t>мультип</w:t>
      </w:r>
      <w:r>
        <w:t></w:t>
      </w:r>
      <w:r>
        <w:rPr>
          <w:rFonts w:hint="eastAsia"/>
        </w:rPr>
        <w:t>ликативный</w:t>
      </w:r>
      <w:r>
        <w:t></w:t>
      </w:r>
      <w:r>
        <w:rPr>
          <w:rFonts w:hint="eastAsia"/>
        </w:rPr>
        <w:t>эффект</w:t>
      </w:r>
      <w:r>
        <w:t></w:t>
      </w:r>
      <w:r>
        <w:rPr>
          <w:rFonts w:hint="eastAsia"/>
        </w:rPr>
        <w:t>социальной</w:t>
      </w:r>
      <w:r>
        <w:t></w:t>
      </w:r>
      <w:r>
        <w:rPr>
          <w:rFonts w:hint="eastAsia"/>
        </w:rPr>
        <w:t>направленности</w:t>
      </w:r>
      <w:r>
        <w:t></w:t>
      </w:r>
      <w:r>
        <w:t></w:t>
      </w:r>
      <w:r>
        <w:rPr>
          <w:rFonts w:hint="eastAsia"/>
        </w:rPr>
        <w:t>Использование</w:t>
      </w:r>
      <w:r>
        <w:t></w:t>
      </w:r>
      <w:r>
        <w:rPr>
          <w:rFonts w:hint="eastAsia"/>
        </w:rPr>
        <w:t>результатов</w:t>
      </w:r>
      <w:r>
        <w:t></w:t>
      </w:r>
      <w:r>
        <w:rPr>
          <w:rFonts w:hint="eastAsia"/>
        </w:rPr>
        <w:t>исследования</w:t>
      </w:r>
      <w:r>
        <w:t></w:t>
      </w:r>
      <w:r>
        <w:rPr>
          <w:rFonts w:hint="eastAsia"/>
        </w:rPr>
        <w:t>социосинергетики</w:t>
      </w:r>
      <w:r>
        <w:t></w:t>
      </w:r>
      <w:r>
        <w:rPr>
          <w:rFonts w:hint="eastAsia"/>
        </w:rPr>
        <w:t>позволит</w:t>
      </w:r>
      <w:r>
        <w:t></w:t>
      </w:r>
      <w:r>
        <w:rPr>
          <w:rFonts w:hint="eastAsia"/>
        </w:rPr>
        <w:t>более</w:t>
      </w:r>
      <w:r>
        <w:t></w:t>
      </w:r>
      <w:r>
        <w:rPr>
          <w:rFonts w:hint="eastAsia"/>
        </w:rPr>
        <w:t>успешно</w:t>
      </w:r>
      <w:r>
        <w:t></w:t>
      </w:r>
      <w:r>
        <w:rPr>
          <w:rFonts w:hint="eastAsia"/>
        </w:rPr>
        <w:t>решать</w:t>
      </w:r>
      <w:r>
        <w:t></w:t>
      </w:r>
      <w:r>
        <w:rPr>
          <w:rFonts w:hint="eastAsia"/>
        </w:rPr>
        <w:t>проблемы</w:t>
      </w:r>
      <w:r>
        <w:t></w:t>
      </w:r>
      <w:r>
        <w:t></w:t>
      </w:r>
      <w:r>
        <w:rPr>
          <w:rFonts w:hint="eastAsia"/>
        </w:rPr>
        <w:t>связанные</w:t>
      </w:r>
      <w:r>
        <w:t></w:t>
      </w:r>
      <w:r>
        <w:rPr>
          <w:rFonts w:hint="eastAsia"/>
        </w:rPr>
        <w:t>с</w:t>
      </w:r>
      <w:r>
        <w:t></w:t>
      </w:r>
      <w:r>
        <w:rPr>
          <w:rFonts w:hint="eastAsia"/>
        </w:rPr>
        <w:t>повышением</w:t>
      </w:r>
      <w:r>
        <w:t></w:t>
      </w:r>
      <w:r>
        <w:rPr>
          <w:rFonts w:hint="eastAsia"/>
        </w:rPr>
        <w:t>эффективности</w:t>
      </w:r>
      <w:r>
        <w:t></w:t>
      </w:r>
      <w:r>
        <w:rPr>
          <w:rFonts w:hint="eastAsia"/>
        </w:rPr>
        <w:t>и</w:t>
      </w:r>
      <w:r>
        <w:t></w:t>
      </w:r>
      <w:r>
        <w:rPr>
          <w:rFonts w:hint="eastAsia"/>
        </w:rPr>
        <w:t>качества</w:t>
      </w:r>
      <w:r>
        <w:t></w:t>
      </w:r>
      <w:r>
        <w:rPr>
          <w:rFonts w:hint="eastAsia"/>
        </w:rPr>
        <w:t>управления</w:t>
      </w:r>
      <w:r>
        <w:t></w:t>
      </w:r>
      <w:r>
        <w:rPr>
          <w:rFonts w:hint="eastAsia"/>
        </w:rPr>
        <w:t>сферой</w:t>
      </w:r>
      <w:r>
        <w:t></w:t>
      </w:r>
      <w:r>
        <w:rPr>
          <w:rFonts w:hint="eastAsia"/>
        </w:rPr>
        <w:t>туриз</w:t>
      </w:r>
      <w:r>
        <w:t></w:t>
      </w:r>
      <w:r>
        <w:rPr>
          <w:rFonts w:hint="eastAsia"/>
        </w:rPr>
        <w:t>ма</w:t>
      </w:r>
      <w:r>
        <w:t></w:t>
      </w:r>
      <w:r>
        <w:rPr>
          <w:rFonts w:hint="eastAsia"/>
        </w:rPr>
        <w:t>в</w:t>
      </w:r>
      <w:r>
        <w:t></w:t>
      </w:r>
      <w:r>
        <w:rPr>
          <w:rFonts w:hint="eastAsia"/>
        </w:rPr>
        <w:t>регионе</w:t>
      </w:r>
      <w:r>
        <w:t></w:t>
      </w:r>
      <w:r>
        <w:t></w:t>
      </w:r>
      <w:r>
        <w:rPr>
          <w:rFonts w:hint="eastAsia"/>
        </w:rPr>
        <w:t>Развитие</w:t>
      </w:r>
      <w:r>
        <w:t></w:t>
      </w:r>
      <w:r>
        <w:rPr>
          <w:rFonts w:hint="eastAsia"/>
        </w:rPr>
        <w:t>в</w:t>
      </w:r>
      <w:r>
        <w:t></w:t>
      </w:r>
      <w:r>
        <w:rPr>
          <w:rFonts w:hint="eastAsia"/>
        </w:rPr>
        <w:t>диссертационном</w:t>
      </w:r>
      <w:r>
        <w:t></w:t>
      </w:r>
      <w:r>
        <w:rPr>
          <w:rFonts w:hint="eastAsia"/>
        </w:rPr>
        <w:t>исследовании</w:t>
      </w:r>
      <w:r>
        <w:t></w:t>
      </w:r>
      <w:r>
        <w:rPr>
          <w:rFonts w:hint="eastAsia"/>
        </w:rPr>
        <w:t>теории</w:t>
      </w:r>
      <w:r>
        <w:t></w:t>
      </w:r>
      <w:r>
        <w:rPr>
          <w:rFonts w:hint="eastAsia"/>
        </w:rPr>
        <w:t>социосинерге</w:t>
      </w:r>
      <w:r>
        <w:t></w:t>
      </w:r>
      <w:r>
        <w:rPr>
          <w:rFonts w:hint="eastAsia"/>
        </w:rPr>
        <w:t>тики</w:t>
      </w:r>
      <w:r>
        <w:t></w:t>
      </w:r>
      <w:r>
        <w:rPr>
          <w:rFonts w:hint="eastAsia"/>
        </w:rPr>
        <w:t>позволило</w:t>
      </w:r>
      <w:r>
        <w:t></w:t>
      </w:r>
      <w:r>
        <w:rPr>
          <w:rFonts w:hint="eastAsia"/>
        </w:rPr>
        <w:t>определить</w:t>
      </w:r>
      <w:r>
        <w:t></w:t>
      </w:r>
      <w:r>
        <w:rPr>
          <w:rFonts w:hint="eastAsia"/>
        </w:rPr>
        <w:t>ее</w:t>
      </w:r>
      <w:r>
        <w:t></w:t>
      </w:r>
      <w:r>
        <w:rPr>
          <w:rFonts w:hint="eastAsia"/>
        </w:rPr>
        <w:t>как</w:t>
      </w:r>
      <w:r>
        <w:t></w:t>
      </w:r>
      <w:r>
        <w:rPr>
          <w:rFonts w:hint="eastAsia"/>
        </w:rPr>
        <w:t>ядро</w:t>
      </w:r>
      <w:r>
        <w:t></w:t>
      </w:r>
      <w:r>
        <w:rPr>
          <w:rFonts w:hint="eastAsia"/>
        </w:rPr>
        <w:t>парадигмы</w:t>
      </w:r>
      <w:r>
        <w:t></w:t>
      </w:r>
      <w:r>
        <w:rPr>
          <w:rFonts w:hint="eastAsia"/>
        </w:rPr>
        <w:t>управления</w:t>
      </w:r>
      <w:r>
        <w:t></w:t>
      </w:r>
      <w:r>
        <w:rPr>
          <w:rFonts w:hint="eastAsia"/>
        </w:rPr>
        <w:t>устойчивым</w:t>
      </w:r>
      <w:r>
        <w:t></w:t>
      </w:r>
      <w:r>
        <w:rPr>
          <w:rFonts w:hint="eastAsia"/>
        </w:rPr>
        <w:t>развитием</w:t>
      </w:r>
      <w:r>
        <w:t></w:t>
      </w:r>
      <w:r>
        <w:rPr>
          <w:rFonts w:hint="eastAsia"/>
        </w:rPr>
        <w:t>сферы</w:t>
      </w:r>
      <w:r>
        <w:t></w:t>
      </w:r>
      <w:r>
        <w:rPr>
          <w:rFonts w:hint="eastAsia"/>
        </w:rPr>
        <w:t>туризма</w:t>
      </w:r>
      <w:r>
        <w:t></w:t>
      </w:r>
      <w:r>
        <w:rPr>
          <w:rFonts w:hint="eastAsia"/>
        </w:rPr>
        <w:t>в</w:t>
      </w:r>
      <w:r>
        <w:t></w:t>
      </w:r>
      <w:r>
        <w:rPr>
          <w:rFonts w:hint="eastAsia"/>
        </w:rPr>
        <w:t>регионе</w:t>
      </w:r>
      <w:r>
        <w:t></w:t>
      </w:r>
      <w:r>
        <w:t></w:t>
      </w:r>
      <w:r>
        <w:rPr>
          <w:rFonts w:hint="eastAsia"/>
        </w:rPr>
        <w:t>а</w:t>
      </w:r>
      <w:r>
        <w:t></w:t>
      </w:r>
      <w:r>
        <w:rPr>
          <w:rFonts w:hint="eastAsia"/>
        </w:rPr>
        <w:t>анализ</w:t>
      </w:r>
      <w:r>
        <w:t></w:t>
      </w:r>
      <w:r>
        <w:rPr>
          <w:rFonts w:hint="eastAsia"/>
        </w:rPr>
        <w:t>проблем</w:t>
      </w:r>
      <w:r>
        <w:t></w:t>
      </w:r>
      <w:r>
        <w:rPr>
          <w:rFonts w:hint="eastAsia"/>
        </w:rPr>
        <w:t>синергетических</w:t>
      </w:r>
      <w:r>
        <w:t></w:t>
      </w:r>
      <w:r>
        <w:rPr>
          <w:rFonts w:hint="eastAsia"/>
        </w:rPr>
        <w:t>процес</w:t>
      </w:r>
      <w:r>
        <w:t></w:t>
      </w:r>
      <w:r>
        <w:rPr>
          <w:rFonts w:hint="eastAsia"/>
        </w:rPr>
        <w:t>сов</w:t>
      </w:r>
      <w:r>
        <w:t></w:t>
      </w:r>
      <w:r>
        <w:rPr>
          <w:rFonts w:hint="eastAsia"/>
        </w:rPr>
        <w:t>показал</w:t>
      </w:r>
      <w:r>
        <w:t></w:t>
      </w:r>
      <w:r>
        <w:rPr>
          <w:rFonts w:hint="eastAsia"/>
        </w:rPr>
        <w:t>необходимость</w:t>
      </w:r>
      <w:r>
        <w:t></w:t>
      </w:r>
      <w:r>
        <w:rPr>
          <w:rFonts w:hint="eastAsia"/>
        </w:rPr>
        <w:t>и</w:t>
      </w:r>
      <w:r>
        <w:t></w:t>
      </w:r>
      <w:r>
        <w:rPr>
          <w:rFonts w:hint="eastAsia"/>
        </w:rPr>
        <w:t>возможность</w:t>
      </w:r>
      <w:r>
        <w:t></w:t>
      </w:r>
      <w:r>
        <w:rPr>
          <w:rFonts w:hint="eastAsia"/>
        </w:rPr>
        <w:t>управления</w:t>
      </w:r>
      <w:r>
        <w:t></w:t>
      </w:r>
      <w:r>
        <w:rPr>
          <w:rFonts w:hint="eastAsia"/>
        </w:rPr>
        <w:t>этими</w:t>
      </w:r>
      <w:r>
        <w:t></w:t>
      </w:r>
      <w:r>
        <w:rPr>
          <w:rFonts w:hint="eastAsia"/>
        </w:rPr>
        <w:t>процессами</w:t>
      </w:r>
      <w:r>
        <w:t></w:t>
      </w:r>
    </w:p>
    <w:p w:rsidR="009C280F" w:rsidRDefault="009C280F" w:rsidP="009C280F">
      <w:r>
        <w:rPr>
          <w:rFonts w:hint="eastAsia"/>
        </w:rPr>
        <w:t>Рост</w:t>
      </w:r>
      <w:r>
        <w:t></w:t>
      </w:r>
      <w:r>
        <w:rPr>
          <w:rFonts w:hint="eastAsia"/>
        </w:rPr>
        <w:t>туристских</w:t>
      </w:r>
      <w:r>
        <w:t></w:t>
      </w:r>
      <w:r>
        <w:rPr>
          <w:rFonts w:hint="eastAsia"/>
        </w:rPr>
        <w:t>потоков</w:t>
      </w:r>
      <w:r>
        <w:t></w:t>
      </w:r>
      <w:r>
        <w:t></w:t>
      </w:r>
      <w:r>
        <w:rPr>
          <w:rFonts w:hint="eastAsia"/>
        </w:rPr>
        <w:t>увеличение</w:t>
      </w:r>
      <w:r>
        <w:t></w:t>
      </w:r>
      <w:r>
        <w:rPr>
          <w:rFonts w:hint="eastAsia"/>
        </w:rPr>
        <w:t>сложности</w:t>
      </w:r>
      <w:r>
        <w:t></w:t>
      </w:r>
      <w:r>
        <w:rPr>
          <w:rFonts w:hint="eastAsia"/>
        </w:rPr>
        <w:t>в</w:t>
      </w:r>
      <w:r>
        <w:t></w:t>
      </w:r>
      <w:r>
        <w:rPr>
          <w:rFonts w:hint="eastAsia"/>
        </w:rPr>
        <w:t>обслуживании</w:t>
      </w:r>
      <w:r>
        <w:t></w:t>
      </w:r>
      <w:r>
        <w:t></w:t>
      </w:r>
      <w:r>
        <w:rPr>
          <w:rFonts w:hint="eastAsia"/>
        </w:rPr>
        <w:t>повы</w:t>
      </w:r>
      <w:r>
        <w:t></w:t>
      </w:r>
      <w:r>
        <w:rPr>
          <w:rFonts w:hint="eastAsia"/>
        </w:rPr>
        <w:t>шение</w:t>
      </w:r>
      <w:r>
        <w:t></w:t>
      </w:r>
      <w:r>
        <w:rPr>
          <w:rFonts w:hint="eastAsia"/>
        </w:rPr>
        <w:t>требовательности</w:t>
      </w:r>
      <w:r>
        <w:t></w:t>
      </w:r>
      <w:r>
        <w:rPr>
          <w:rFonts w:hint="eastAsia"/>
        </w:rPr>
        <w:t>к</w:t>
      </w:r>
      <w:r>
        <w:t></w:t>
      </w:r>
      <w:r>
        <w:rPr>
          <w:rFonts w:hint="eastAsia"/>
        </w:rPr>
        <w:t>удобству</w:t>
      </w:r>
      <w:r>
        <w:t></w:t>
      </w:r>
      <w:r>
        <w:rPr>
          <w:rFonts w:hint="eastAsia"/>
        </w:rPr>
        <w:t>и</w:t>
      </w:r>
      <w:r>
        <w:t></w:t>
      </w:r>
      <w:r>
        <w:rPr>
          <w:rFonts w:hint="eastAsia"/>
        </w:rPr>
        <w:t>качеству</w:t>
      </w:r>
      <w:r>
        <w:t></w:t>
      </w:r>
      <w:r>
        <w:rPr>
          <w:rFonts w:hint="eastAsia"/>
        </w:rPr>
        <w:t>обслуживания</w:t>
      </w:r>
      <w:r>
        <w:t></w:t>
      </w:r>
      <w:r>
        <w:t></w:t>
      </w:r>
      <w:r>
        <w:rPr>
          <w:rFonts w:hint="eastAsia"/>
        </w:rPr>
        <w:t>необходимость</w:t>
      </w:r>
      <w:r>
        <w:t></w:t>
      </w:r>
      <w:r>
        <w:rPr>
          <w:rFonts w:hint="eastAsia"/>
        </w:rPr>
        <w:t>своевременного</w:t>
      </w:r>
      <w:r>
        <w:t></w:t>
      </w:r>
      <w:r>
        <w:t></w:t>
      </w:r>
      <w:r>
        <w:rPr>
          <w:rFonts w:hint="eastAsia"/>
        </w:rPr>
        <w:t>оперативного</w:t>
      </w:r>
      <w:r>
        <w:t></w:t>
      </w:r>
      <w:r>
        <w:rPr>
          <w:rFonts w:hint="eastAsia"/>
        </w:rPr>
        <w:t>и</w:t>
      </w:r>
      <w:r>
        <w:t></w:t>
      </w:r>
      <w:r>
        <w:rPr>
          <w:rFonts w:hint="eastAsia"/>
        </w:rPr>
        <w:t>четкого</w:t>
      </w:r>
      <w:r>
        <w:t></w:t>
      </w:r>
      <w:r>
        <w:rPr>
          <w:rFonts w:hint="eastAsia"/>
        </w:rPr>
        <w:t>принятия</w:t>
      </w:r>
      <w:r>
        <w:t></w:t>
      </w:r>
      <w:r>
        <w:rPr>
          <w:rFonts w:hint="eastAsia"/>
        </w:rPr>
        <w:t>решений</w:t>
      </w:r>
      <w:r>
        <w:t></w:t>
      </w:r>
      <w:r>
        <w:rPr>
          <w:rFonts w:hint="eastAsia"/>
        </w:rPr>
        <w:t>объективно</w:t>
      </w:r>
      <w:r>
        <w:t></w:t>
      </w:r>
      <w:r>
        <w:rPr>
          <w:rFonts w:hint="eastAsia"/>
        </w:rPr>
        <w:t>обу</w:t>
      </w:r>
      <w:r>
        <w:t></w:t>
      </w:r>
      <w:r>
        <w:rPr>
          <w:rFonts w:hint="eastAsia"/>
        </w:rPr>
        <w:t>словили</w:t>
      </w:r>
      <w:r>
        <w:t></w:t>
      </w:r>
      <w:r>
        <w:rPr>
          <w:rFonts w:hint="eastAsia"/>
        </w:rPr>
        <w:t>протекание</w:t>
      </w:r>
      <w:r>
        <w:t></w:t>
      </w:r>
      <w:r>
        <w:rPr>
          <w:rFonts w:hint="eastAsia"/>
        </w:rPr>
        <w:t>интеграционных</w:t>
      </w:r>
      <w:r>
        <w:t></w:t>
      </w:r>
      <w:r>
        <w:rPr>
          <w:rFonts w:hint="eastAsia"/>
        </w:rPr>
        <w:t>процессов</w:t>
      </w:r>
      <w:r>
        <w:t></w:t>
      </w:r>
      <w:r>
        <w:rPr>
          <w:rFonts w:hint="eastAsia"/>
        </w:rPr>
        <w:t>как</w:t>
      </w:r>
      <w:r>
        <w:t></w:t>
      </w:r>
      <w:r>
        <w:rPr>
          <w:rFonts w:hint="eastAsia"/>
        </w:rPr>
        <w:t>между</w:t>
      </w:r>
      <w:r>
        <w:t></w:t>
      </w:r>
      <w:r>
        <w:rPr>
          <w:rFonts w:hint="eastAsia"/>
        </w:rPr>
        <w:t>однородными</w:t>
      </w:r>
      <w:r>
        <w:t></w:t>
      </w:r>
      <w:r>
        <w:rPr>
          <w:rFonts w:hint="eastAsia"/>
        </w:rPr>
        <w:t>по</w:t>
      </w:r>
      <w:r>
        <w:t></w:t>
      </w:r>
      <w:r>
        <w:rPr>
          <w:rFonts w:hint="eastAsia"/>
        </w:rPr>
        <w:t>видам</w:t>
      </w:r>
      <w:r>
        <w:t></w:t>
      </w:r>
      <w:r>
        <w:rPr>
          <w:rFonts w:hint="eastAsia"/>
        </w:rPr>
        <w:t>услугам</w:t>
      </w:r>
      <w:r>
        <w:t></w:t>
      </w:r>
      <w:r>
        <w:rPr>
          <w:rFonts w:hint="eastAsia"/>
        </w:rPr>
        <w:t>предприятия</w:t>
      </w:r>
      <w:r>
        <w:t></w:t>
      </w:r>
      <w:r>
        <w:t></w:t>
      </w:r>
      <w:r>
        <w:rPr>
          <w:rFonts w:hint="eastAsia"/>
        </w:rPr>
        <w:t>так</w:t>
      </w:r>
      <w:r>
        <w:t></w:t>
      </w:r>
      <w:r>
        <w:rPr>
          <w:rFonts w:hint="eastAsia"/>
        </w:rPr>
        <w:t>и</w:t>
      </w:r>
      <w:r>
        <w:t></w:t>
      </w:r>
      <w:r>
        <w:rPr>
          <w:rFonts w:hint="eastAsia"/>
        </w:rPr>
        <w:t>между</w:t>
      </w:r>
      <w:r>
        <w:t></w:t>
      </w:r>
      <w:r>
        <w:rPr>
          <w:rFonts w:hint="eastAsia"/>
        </w:rPr>
        <w:t>предприятиями</w:t>
      </w:r>
      <w:r>
        <w:t></w:t>
      </w:r>
      <w:r>
        <w:t></w:t>
      </w:r>
      <w:r>
        <w:rPr>
          <w:rFonts w:hint="eastAsia"/>
        </w:rPr>
        <w:t>которые</w:t>
      </w:r>
      <w:r>
        <w:t></w:t>
      </w:r>
      <w:r>
        <w:rPr>
          <w:rFonts w:hint="eastAsia"/>
        </w:rPr>
        <w:t>в</w:t>
      </w:r>
      <w:r>
        <w:t></w:t>
      </w:r>
      <w:r>
        <w:rPr>
          <w:rFonts w:hint="eastAsia"/>
        </w:rPr>
        <w:t>той</w:t>
      </w:r>
      <w:r>
        <w:t></w:t>
      </w:r>
      <w:r>
        <w:rPr>
          <w:rFonts w:hint="eastAsia"/>
        </w:rPr>
        <w:t>или</w:t>
      </w:r>
      <w:r>
        <w:t></w:t>
      </w:r>
      <w:r>
        <w:rPr>
          <w:rFonts w:hint="eastAsia"/>
        </w:rPr>
        <w:t>иной</w:t>
      </w:r>
      <w:r>
        <w:t></w:t>
      </w:r>
      <w:r>
        <w:rPr>
          <w:rFonts w:hint="eastAsia"/>
        </w:rPr>
        <w:t>степени</w:t>
      </w:r>
      <w:r>
        <w:t></w:t>
      </w:r>
      <w:r>
        <w:rPr>
          <w:rFonts w:hint="eastAsia"/>
        </w:rPr>
        <w:t>связаны</w:t>
      </w:r>
      <w:r>
        <w:t></w:t>
      </w:r>
      <w:r>
        <w:rPr>
          <w:rFonts w:hint="eastAsia"/>
        </w:rPr>
        <w:t>с</w:t>
      </w:r>
      <w:r>
        <w:t></w:t>
      </w:r>
      <w:r>
        <w:rPr>
          <w:rFonts w:hint="eastAsia"/>
        </w:rPr>
        <w:t>туризмом</w:t>
      </w:r>
      <w:r>
        <w:t></w:t>
      </w:r>
      <w:r>
        <w:t></w:t>
      </w:r>
      <w:r>
        <w:rPr>
          <w:rFonts w:hint="eastAsia"/>
        </w:rPr>
        <w:t>Это</w:t>
      </w:r>
      <w:r>
        <w:t></w:t>
      </w:r>
      <w:r>
        <w:rPr>
          <w:rFonts w:hint="eastAsia"/>
        </w:rPr>
        <w:t>позволило</w:t>
      </w:r>
      <w:r>
        <w:t></w:t>
      </w:r>
      <w:r>
        <w:rPr>
          <w:rFonts w:hint="eastAsia"/>
        </w:rPr>
        <w:t>уточнить</w:t>
      </w:r>
      <w:r>
        <w:t></w:t>
      </w:r>
      <w:r>
        <w:rPr>
          <w:rFonts w:hint="eastAsia"/>
        </w:rPr>
        <w:t>взгляд</w:t>
      </w:r>
      <w:r>
        <w:t></w:t>
      </w:r>
      <w:r>
        <w:rPr>
          <w:rFonts w:hint="eastAsia"/>
        </w:rPr>
        <w:t>на</w:t>
      </w:r>
      <w:r>
        <w:t></w:t>
      </w:r>
      <w:r>
        <w:rPr>
          <w:rFonts w:hint="eastAsia"/>
        </w:rPr>
        <w:t>объект</w:t>
      </w:r>
      <w:r>
        <w:t></w:t>
      </w:r>
      <w:r>
        <w:rPr>
          <w:rFonts w:hint="eastAsia"/>
        </w:rPr>
        <w:t>управления</w:t>
      </w:r>
      <w:r>
        <w:t></w:t>
      </w:r>
      <w:r>
        <w:rPr>
          <w:rFonts w:hint="eastAsia"/>
        </w:rPr>
        <w:t>сферой</w:t>
      </w:r>
      <w:r>
        <w:t></w:t>
      </w:r>
      <w:r>
        <w:rPr>
          <w:rFonts w:hint="eastAsia"/>
        </w:rPr>
        <w:t>туризма</w:t>
      </w:r>
      <w:r>
        <w:t></w:t>
      </w:r>
      <w:r>
        <w:rPr>
          <w:rFonts w:hint="eastAsia"/>
        </w:rPr>
        <w:t>в</w:t>
      </w:r>
      <w:r>
        <w:t></w:t>
      </w:r>
      <w:r>
        <w:rPr>
          <w:rFonts w:hint="eastAsia"/>
        </w:rPr>
        <w:t>регионе</w:t>
      </w:r>
      <w:r>
        <w:t></w:t>
      </w:r>
      <w:r>
        <w:rPr>
          <w:rFonts w:hint="eastAsia"/>
        </w:rPr>
        <w:t>как</w:t>
      </w:r>
      <w:r>
        <w:t></w:t>
      </w:r>
      <w:r>
        <w:rPr>
          <w:rFonts w:hint="eastAsia"/>
        </w:rPr>
        <w:t>на</w:t>
      </w:r>
      <w:r>
        <w:t></w:t>
      </w:r>
      <w:r>
        <w:rPr>
          <w:rFonts w:hint="eastAsia"/>
        </w:rPr>
        <w:t>интегрированную</w:t>
      </w:r>
      <w:r>
        <w:t></w:t>
      </w:r>
      <w:r>
        <w:rPr>
          <w:rFonts w:hint="eastAsia"/>
        </w:rPr>
        <w:t>систему</w:t>
      </w:r>
      <w:r>
        <w:t></w:t>
      </w:r>
      <w:r>
        <w:t></w:t>
      </w:r>
      <w:r>
        <w:rPr>
          <w:rFonts w:hint="eastAsia"/>
        </w:rPr>
        <w:t>Анализ</w:t>
      </w:r>
      <w:r>
        <w:t></w:t>
      </w:r>
      <w:r>
        <w:rPr>
          <w:rFonts w:hint="eastAsia"/>
        </w:rPr>
        <w:t>показал</w:t>
      </w:r>
      <w:r>
        <w:t></w:t>
      </w:r>
      <w:r>
        <w:t></w:t>
      </w:r>
      <w:r>
        <w:rPr>
          <w:rFonts w:hint="eastAsia"/>
        </w:rPr>
        <w:t>что</w:t>
      </w:r>
      <w:r>
        <w:t></w:t>
      </w:r>
      <w:r>
        <w:rPr>
          <w:rFonts w:hint="eastAsia"/>
        </w:rPr>
        <w:t>возможны</w:t>
      </w:r>
      <w:r>
        <w:t></w:t>
      </w:r>
      <w:r>
        <w:rPr>
          <w:rFonts w:hint="eastAsia"/>
        </w:rPr>
        <w:t>горизонтальная</w:t>
      </w:r>
      <w:r>
        <w:t></w:t>
      </w:r>
      <w:r>
        <w:t></w:t>
      </w:r>
      <w:r>
        <w:rPr>
          <w:rFonts w:hint="eastAsia"/>
        </w:rPr>
        <w:t>вертикальная</w:t>
      </w:r>
      <w:r>
        <w:t></w:t>
      </w:r>
      <w:r>
        <w:rPr>
          <w:rFonts w:hint="eastAsia"/>
        </w:rPr>
        <w:t>и</w:t>
      </w:r>
      <w:r>
        <w:t></w:t>
      </w:r>
      <w:r>
        <w:rPr>
          <w:rFonts w:hint="eastAsia"/>
        </w:rPr>
        <w:t>конгломерационная</w:t>
      </w:r>
      <w:r>
        <w:t></w:t>
      </w:r>
      <w:r>
        <w:rPr>
          <w:rFonts w:hint="eastAsia"/>
        </w:rPr>
        <w:t>ин</w:t>
      </w:r>
      <w:r>
        <w:t></w:t>
      </w:r>
      <w:r>
        <w:rPr>
          <w:rFonts w:hint="eastAsia"/>
        </w:rPr>
        <w:t>теграции</w:t>
      </w:r>
      <w:r>
        <w:t></w:t>
      </w:r>
      <w:r>
        <w:t></w:t>
      </w:r>
      <w:r>
        <w:rPr>
          <w:rFonts w:hint="eastAsia"/>
        </w:rPr>
        <w:t>причем</w:t>
      </w:r>
      <w:r>
        <w:t></w:t>
      </w:r>
      <w:r>
        <w:rPr>
          <w:rFonts w:hint="eastAsia"/>
        </w:rPr>
        <w:t>с</w:t>
      </w:r>
      <w:r>
        <w:t></w:t>
      </w:r>
      <w:r>
        <w:rPr>
          <w:rFonts w:hint="eastAsia"/>
        </w:rPr>
        <w:t>увеличением</w:t>
      </w:r>
      <w:r>
        <w:t></w:t>
      </w:r>
      <w:r>
        <w:rPr>
          <w:rFonts w:hint="eastAsia"/>
        </w:rPr>
        <w:t>количества</w:t>
      </w:r>
      <w:r>
        <w:t></w:t>
      </w:r>
      <w:r>
        <w:rPr>
          <w:rFonts w:hint="eastAsia"/>
        </w:rPr>
        <w:t>предприятий</w:t>
      </w:r>
      <w:r>
        <w:t></w:t>
      </w:r>
      <w:r>
        <w:rPr>
          <w:rFonts w:hint="eastAsia"/>
        </w:rPr>
        <w:t>и</w:t>
      </w:r>
      <w:r>
        <w:t></w:t>
      </w:r>
      <w:r>
        <w:rPr>
          <w:rFonts w:hint="eastAsia"/>
        </w:rPr>
        <w:t>объектов</w:t>
      </w:r>
      <w:r>
        <w:t></w:t>
      </w:r>
      <w:r>
        <w:t></w:t>
      </w:r>
      <w:r>
        <w:rPr>
          <w:rFonts w:hint="eastAsia"/>
        </w:rPr>
        <w:t>включае</w:t>
      </w:r>
      <w:r>
        <w:t></w:t>
      </w:r>
      <w:r>
        <w:rPr>
          <w:rFonts w:hint="eastAsia"/>
        </w:rPr>
        <w:t>мых</w:t>
      </w:r>
      <w:r>
        <w:t></w:t>
      </w:r>
      <w:r>
        <w:rPr>
          <w:rFonts w:hint="eastAsia"/>
        </w:rPr>
        <w:t>в</w:t>
      </w:r>
      <w:r>
        <w:t></w:t>
      </w:r>
      <w:r>
        <w:rPr>
          <w:rFonts w:hint="eastAsia"/>
        </w:rPr>
        <w:t>интеграционную</w:t>
      </w:r>
      <w:r>
        <w:t></w:t>
      </w:r>
      <w:r>
        <w:rPr>
          <w:rFonts w:hint="eastAsia"/>
        </w:rPr>
        <w:t>структуру</w:t>
      </w:r>
      <w:r>
        <w:t></w:t>
      </w:r>
      <w:r>
        <w:t></w:t>
      </w:r>
      <w:r>
        <w:rPr>
          <w:rFonts w:hint="eastAsia"/>
        </w:rPr>
        <w:t>количество</w:t>
      </w:r>
      <w:r>
        <w:t></w:t>
      </w:r>
      <w:r>
        <w:rPr>
          <w:rFonts w:hint="eastAsia"/>
        </w:rPr>
        <w:t>связей</w:t>
      </w:r>
      <w:r>
        <w:t></w:t>
      </w:r>
      <w:r>
        <w:t></w:t>
      </w:r>
      <w:r>
        <w:rPr>
          <w:rFonts w:hint="eastAsia"/>
        </w:rPr>
        <w:t>характер</w:t>
      </w:r>
      <w:r>
        <w:t></w:t>
      </w:r>
      <w:r>
        <w:rPr>
          <w:rFonts w:hint="eastAsia"/>
        </w:rPr>
        <w:t>и</w:t>
      </w:r>
      <w:r>
        <w:t></w:t>
      </w:r>
      <w:r>
        <w:rPr>
          <w:rFonts w:hint="eastAsia"/>
        </w:rPr>
        <w:t>интенсив</w:t>
      </w:r>
      <w:r>
        <w:t></w:t>
      </w:r>
      <w:r>
        <w:rPr>
          <w:rFonts w:hint="eastAsia"/>
        </w:rPr>
        <w:t>ность</w:t>
      </w:r>
      <w:r>
        <w:t></w:t>
      </w:r>
      <w:r>
        <w:rPr>
          <w:rFonts w:hint="eastAsia"/>
        </w:rPr>
        <w:t>значительно</w:t>
      </w:r>
      <w:r>
        <w:t></w:t>
      </w:r>
      <w:r>
        <w:rPr>
          <w:rFonts w:hint="eastAsia"/>
        </w:rPr>
        <w:t>увеличатся</w:t>
      </w:r>
      <w:r>
        <w:t></w:t>
      </w:r>
      <w:r>
        <w:t></w:t>
      </w:r>
      <w:r>
        <w:rPr>
          <w:rFonts w:hint="eastAsia"/>
        </w:rPr>
        <w:t>Поэтому</w:t>
      </w:r>
      <w:r>
        <w:t></w:t>
      </w:r>
      <w:r>
        <w:rPr>
          <w:rFonts w:hint="eastAsia"/>
        </w:rPr>
        <w:t>возникла</w:t>
      </w:r>
      <w:r>
        <w:t></w:t>
      </w:r>
      <w:r>
        <w:rPr>
          <w:rFonts w:hint="eastAsia"/>
        </w:rPr>
        <w:t>необходимость</w:t>
      </w:r>
      <w:r>
        <w:t></w:t>
      </w:r>
      <w:r>
        <w:rPr>
          <w:rFonts w:hint="eastAsia"/>
        </w:rPr>
        <w:t>использова</w:t>
      </w:r>
      <w:r>
        <w:t></w:t>
      </w:r>
      <w:r>
        <w:rPr>
          <w:rFonts w:hint="eastAsia"/>
        </w:rPr>
        <w:t>ния</w:t>
      </w:r>
      <w:r>
        <w:t></w:t>
      </w:r>
      <w:r>
        <w:rPr>
          <w:rFonts w:hint="eastAsia"/>
        </w:rPr>
        <w:t>в</w:t>
      </w:r>
      <w:r>
        <w:t></w:t>
      </w:r>
      <w:r>
        <w:rPr>
          <w:rFonts w:hint="eastAsia"/>
        </w:rPr>
        <w:t>методологии</w:t>
      </w:r>
      <w:r>
        <w:t></w:t>
      </w:r>
      <w:r>
        <w:rPr>
          <w:rFonts w:hint="eastAsia"/>
        </w:rPr>
        <w:t>управления</w:t>
      </w:r>
      <w:r>
        <w:t></w:t>
      </w:r>
      <w:r>
        <w:rPr>
          <w:rFonts w:hint="eastAsia"/>
        </w:rPr>
        <w:t>сферой</w:t>
      </w:r>
      <w:r>
        <w:t></w:t>
      </w:r>
      <w:r>
        <w:rPr>
          <w:rFonts w:hint="eastAsia"/>
        </w:rPr>
        <w:t>туризма</w:t>
      </w:r>
      <w:r>
        <w:t></w:t>
      </w:r>
      <w:r>
        <w:rPr>
          <w:rFonts w:hint="eastAsia"/>
        </w:rPr>
        <w:t>в</w:t>
      </w:r>
      <w:r>
        <w:t></w:t>
      </w:r>
      <w:r>
        <w:rPr>
          <w:rFonts w:hint="eastAsia"/>
        </w:rPr>
        <w:t>регионе</w:t>
      </w:r>
      <w:r>
        <w:t></w:t>
      </w:r>
      <w:r>
        <w:rPr>
          <w:rFonts w:hint="eastAsia"/>
        </w:rPr>
        <w:t>элементов</w:t>
      </w:r>
      <w:r>
        <w:t></w:t>
      </w:r>
      <w:r>
        <w:rPr>
          <w:rFonts w:hint="eastAsia"/>
        </w:rPr>
        <w:t>теории</w:t>
      </w:r>
      <w:r>
        <w:t></w:t>
      </w:r>
      <w:r>
        <w:rPr>
          <w:rFonts w:hint="eastAsia"/>
        </w:rPr>
        <w:t>от</w:t>
      </w:r>
      <w:r>
        <w:t></w:t>
      </w:r>
      <w:r>
        <w:rPr>
          <w:rFonts w:hint="eastAsia"/>
        </w:rPr>
        <w:t>раслевых</w:t>
      </w:r>
      <w:r>
        <w:t></w:t>
      </w:r>
      <w:r>
        <w:rPr>
          <w:rFonts w:hint="eastAsia"/>
        </w:rPr>
        <w:t>рынков</w:t>
      </w:r>
      <w:r>
        <w:t></w:t>
      </w:r>
      <w:r>
        <w:t></w:t>
      </w:r>
      <w:r>
        <w:rPr>
          <w:rFonts w:hint="eastAsia"/>
        </w:rPr>
        <w:t>позволяющая</w:t>
      </w:r>
      <w:r>
        <w:t></w:t>
      </w:r>
      <w:r>
        <w:rPr>
          <w:rFonts w:hint="eastAsia"/>
        </w:rPr>
        <w:t>определить</w:t>
      </w:r>
      <w:r>
        <w:t></w:t>
      </w:r>
      <w:r>
        <w:rPr>
          <w:rFonts w:hint="eastAsia"/>
        </w:rPr>
        <w:t>границы</w:t>
      </w:r>
      <w:r>
        <w:t></w:t>
      </w:r>
      <w:r>
        <w:rPr>
          <w:rFonts w:hint="eastAsia"/>
        </w:rPr>
        <w:t>влияния</w:t>
      </w:r>
      <w:r>
        <w:t></w:t>
      </w:r>
      <w:r>
        <w:rPr>
          <w:rFonts w:hint="eastAsia"/>
        </w:rPr>
        <w:t>рынка</w:t>
      </w:r>
      <w:r>
        <w:t></w:t>
      </w:r>
      <w:r>
        <w:rPr>
          <w:rFonts w:hint="eastAsia"/>
        </w:rPr>
        <w:t>туристских</w:t>
      </w:r>
      <w:r>
        <w:t></w:t>
      </w:r>
      <w:r>
        <w:rPr>
          <w:rFonts w:hint="eastAsia"/>
        </w:rPr>
        <w:t>услуг</w:t>
      </w:r>
      <w:r>
        <w:t></w:t>
      </w:r>
      <w:r>
        <w:rPr>
          <w:rFonts w:hint="eastAsia"/>
        </w:rPr>
        <w:t>на</w:t>
      </w:r>
      <w:r>
        <w:t></w:t>
      </w:r>
      <w:r>
        <w:rPr>
          <w:rFonts w:hint="eastAsia"/>
        </w:rPr>
        <w:t>новые</w:t>
      </w:r>
      <w:r>
        <w:t></w:t>
      </w:r>
      <w:r>
        <w:rPr>
          <w:rFonts w:hint="eastAsia"/>
        </w:rPr>
        <w:t>формы</w:t>
      </w:r>
      <w:r>
        <w:t></w:t>
      </w:r>
      <w:r>
        <w:rPr>
          <w:rFonts w:hint="eastAsia"/>
        </w:rPr>
        <w:t>структурных</w:t>
      </w:r>
      <w:r>
        <w:t></w:t>
      </w:r>
      <w:r>
        <w:rPr>
          <w:rFonts w:hint="eastAsia"/>
        </w:rPr>
        <w:t>образований</w:t>
      </w:r>
      <w:r>
        <w:t></w:t>
      </w:r>
    </w:p>
    <w:p w:rsidR="009C280F" w:rsidRDefault="009C280F" w:rsidP="009C280F">
      <w:r>
        <w:rPr>
          <w:rFonts w:hint="eastAsia"/>
        </w:rPr>
        <w:t>Анализ</w:t>
      </w:r>
      <w:r>
        <w:t></w:t>
      </w:r>
      <w:r>
        <w:rPr>
          <w:rFonts w:hint="eastAsia"/>
        </w:rPr>
        <w:t>показал</w:t>
      </w:r>
      <w:r>
        <w:t></w:t>
      </w:r>
      <w:r>
        <w:t></w:t>
      </w:r>
      <w:r>
        <w:rPr>
          <w:rFonts w:hint="eastAsia"/>
        </w:rPr>
        <w:t>что</w:t>
      </w:r>
      <w:r>
        <w:t></w:t>
      </w:r>
      <w:r>
        <w:rPr>
          <w:rFonts w:hint="eastAsia"/>
        </w:rPr>
        <w:t>основной</w:t>
      </w:r>
      <w:r>
        <w:t></w:t>
      </w:r>
      <w:r>
        <w:rPr>
          <w:rFonts w:hint="eastAsia"/>
        </w:rPr>
        <w:t>методологической</w:t>
      </w:r>
      <w:r>
        <w:t></w:t>
      </w:r>
      <w:r>
        <w:rPr>
          <w:rFonts w:hint="eastAsia"/>
        </w:rPr>
        <w:t>базой</w:t>
      </w:r>
      <w:r>
        <w:t></w:t>
      </w:r>
      <w:r>
        <w:rPr>
          <w:rFonts w:hint="eastAsia"/>
        </w:rPr>
        <w:t>устойчивого</w:t>
      </w:r>
      <w:r>
        <w:t></w:t>
      </w:r>
      <w:r>
        <w:rPr>
          <w:rFonts w:hint="eastAsia"/>
        </w:rPr>
        <w:t>раз</w:t>
      </w:r>
      <w:r>
        <w:t></w:t>
      </w:r>
      <w:r>
        <w:rPr>
          <w:rFonts w:hint="eastAsia"/>
        </w:rPr>
        <w:t>вития</w:t>
      </w:r>
      <w:r>
        <w:t></w:t>
      </w:r>
      <w:r>
        <w:rPr>
          <w:rFonts w:hint="eastAsia"/>
        </w:rPr>
        <w:t>сферы</w:t>
      </w:r>
      <w:r>
        <w:t></w:t>
      </w:r>
      <w:r>
        <w:rPr>
          <w:rFonts w:hint="eastAsia"/>
        </w:rPr>
        <w:t>туризма</w:t>
      </w:r>
      <w:r>
        <w:t></w:t>
      </w:r>
      <w:r>
        <w:rPr>
          <w:rFonts w:hint="eastAsia"/>
        </w:rPr>
        <w:t>в</w:t>
      </w:r>
      <w:r>
        <w:t></w:t>
      </w:r>
      <w:r>
        <w:rPr>
          <w:rFonts w:hint="eastAsia"/>
        </w:rPr>
        <w:t>регионе</w:t>
      </w:r>
      <w:r>
        <w:t></w:t>
      </w:r>
      <w:r>
        <w:rPr>
          <w:rFonts w:hint="eastAsia"/>
        </w:rPr>
        <w:t>будет</w:t>
      </w:r>
      <w:r>
        <w:t></w:t>
      </w:r>
      <w:r>
        <w:rPr>
          <w:rFonts w:hint="eastAsia"/>
        </w:rPr>
        <w:t>являться</w:t>
      </w:r>
      <w:r>
        <w:t></w:t>
      </w:r>
      <w:r>
        <w:rPr>
          <w:rFonts w:hint="eastAsia"/>
        </w:rPr>
        <w:t>программно</w:t>
      </w:r>
      <w:r>
        <w:t></w:t>
      </w:r>
      <w:r>
        <w:rPr>
          <w:rFonts w:hint="eastAsia"/>
        </w:rPr>
        <w:t>целевой</w:t>
      </w:r>
      <w:r>
        <w:t></w:t>
      </w:r>
      <w:r>
        <w:rPr>
          <w:rFonts w:hint="eastAsia"/>
        </w:rPr>
        <w:t>подход</w:t>
      </w:r>
      <w:r>
        <w:t></w:t>
      </w:r>
      <w:r>
        <w:t></w:t>
      </w:r>
      <w:r>
        <w:rPr>
          <w:rFonts w:hint="eastAsia"/>
        </w:rPr>
        <w:t>позволяющий</w:t>
      </w:r>
      <w:r>
        <w:t></w:t>
      </w:r>
      <w:r>
        <w:rPr>
          <w:rFonts w:hint="eastAsia"/>
        </w:rPr>
        <w:t>в</w:t>
      </w:r>
      <w:r>
        <w:t></w:t>
      </w:r>
      <w:r>
        <w:rPr>
          <w:rFonts w:hint="eastAsia"/>
        </w:rPr>
        <w:t>наибольшей</w:t>
      </w:r>
      <w:r>
        <w:t></w:t>
      </w:r>
      <w:r>
        <w:rPr>
          <w:rFonts w:hint="eastAsia"/>
        </w:rPr>
        <w:t>степени</w:t>
      </w:r>
      <w:r>
        <w:t></w:t>
      </w:r>
      <w:r>
        <w:rPr>
          <w:rFonts w:hint="eastAsia"/>
        </w:rPr>
        <w:t>учесть</w:t>
      </w:r>
      <w:r>
        <w:t></w:t>
      </w:r>
      <w:r>
        <w:rPr>
          <w:rFonts w:hint="eastAsia"/>
        </w:rPr>
        <w:t>такие</w:t>
      </w:r>
      <w:r>
        <w:t></w:t>
      </w:r>
      <w:r>
        <w:rPr>
          <w:rFonts w:hint="eastAsia"/>
        </w:rPr>
        <w:t>особенности</w:t>
      </w:r>
      <w:r>
        <w:t></w:t>
      </w:r>
      <w:r>
        <w:t></w:t>
      </w:r>
      <w:r>
        <w:rPr>
          <w:rFonts w:hint="eastAsia"/>
        </w:rPr>
        <w:t>как</w:t>
      </w:r>
      <w:r>
        <w:t></w:t>
      </w:r>
      <w:r>
        <w:t></w:t>
      </w:r>
      <w:r>
        <w:rPr>
          <w:rFonts w:hint="eastAsia"/>
        </w:rPr>
        <w:t>систем</w:t>
      </w:r>
      <w:r>
        <w:t></w:t>
      </w:r>
      <w:r>
        <w:rPr>
          <w:rFonts w:hint="eastAsia"/>
        </w:rPr>
        <w:t>ность</w:t>
      </w:r>
      <w:r>
        <w:t></w:t>
      </w:r>
      <w:r>
        <w:t></w:t>
      </w:r>
      <w:r>
        <w:rPr>
          <w:rFonts w:hint="eastAsia"/>
        </w:rPr>
        <w:t>полифункциональность</w:t>
      </w:r>
      <w:r>
        <w:t></w:t>
      </w:r>
      <w:r>
        <w:t></w:t>
      </w:r>
      <w:r>
        <w:rPr>
          <w:rFonts w:hint="eastAsia"/>
        </w:rPr>
        <w:t>многоцелевую</w:t>
      </w:r>
      <w:r>
        <w:t></w:t>
      </w:r>
      <w:r>
        <w:rPr>
          <w:rFonts w:hint="eastAsia"/>
        </w:rPr>
        <w:t>направленность</w:t>
      </w:r>
      <w:r>
        <w:t></w:t>
      </w:r>
      <w:r>
        <w:t></w:t>
      </w:r>
      <w:r>
        <w:rPr>
          <w:rFonts w:hint="eastAsia"/>
        </w:rPr>
        <w:t>разнородность</w:t>
      </w:r>
      <w:r>
        <w:t></w:t>
      </w:r>
      <w:r>
        <w:rPr>
          <w:rFonts w:hint="eastAsia"/>
        </w:rPr>
        <w:t>ресурсной</w:t>
      </w:r>
      <w:r>
        <w:t></w:t>
      </w:r>
      <w:r>
        <w:rPr>
          <w:rFonts w:hint="eastAsia"/>
        </w:rPr>
        <w:t>базы</w:t>
      </w:r>
      <w:r>
        <w:t></w:t>
      </w:r>
      <w:r>
        <w:t></w:t>
      </w:r>
      <w:r>
        <w:rPr>
          <w:rFonts w:hint="eastAsia"/>
        </w:rPr>
        <w:t>различия</w:t>
      </w:r>
      <w:r>
        <w:t></w:t>
      </w:r>
      <w:r>
        <w:rPr>
          <w:rFonts w:hint="eastAsia"/>
        </w:rPr>
        <w:t>в</w:t>
      </w:r>
      <w:r>
        <w:t></w:t>
      </w:r>
      <w:r>
        <w:rPr>
          <w:rFonts w:hint="eastAsia"/>
        </w:rPr>
        <w:t>сроках</w:t>
      </w:r>
      <w:r>
        <w:t></w:t>
      </w:r>
      <w:r>
        <w:rPr>
          <w:rFonts w:hint="eastAsia"/>
        </w:rPr>
        <w:t>и</w:t>
      </w:r>
      <w:r>
        <w:t></w:t>
      </w:r>
      <w:r>
        <w:rPr>
          <w:rFonts w:hint="eastAsia"/>
        </w:rPr>
        <w:t>методах</w:t>
      </w:r>
      <w:r>
        <w:t></w:t>
      </w:r>
      <w:r>
        <w:rPr>
          <w:rFonts w:hint="eastAsia"/>
        </w:rPr>
        <w:t>реализации</w:t>
      </w:r>
      <w:r>
        <w:t></w:t>
      </w:r>
      <w:r>
        <w:rPr>
          <w:rFonts w:hint="eastAsia"/>
        </w:rPr>
        <w:t>управленческих</w:t>
      </w:r>
      <w:r>
        <w:t></w:t>
      </w:r>
      <w:r>
        <w:rPr>
          <w:rFonts w:hint="eastAsia"/>
        </w:rPr>
        <w:t>ре</w:t>
      </w:r>
      <w:r>
        <w:t></w:t>
      </w:r>
      <w:r>
        <w:rPr>
          <w:rFonts w:hint="eastAsia"/>
        </w:rPr>
        <w:t>шений</w:t>
      </w:r>
      <w:r>
        <w:t></w:t>
      </w:r>
      <w:r>
        <w:rPr>
          <w:rFonts w:hint="eastAsia"/>
        </w:rPr>
        <w:t>по</w:t>
      </w:r>
      <w:r>
        <w:t></w:t>
      </w:r>
      <w:r>
        <w:rPr>
          <w:rFonts w:hint="eastAsia"/>
        </w:rPr>
        <w:t>отдельным</w:t>
      </w:r>
      <w:r>
        <w:t></w:t>
      </w:r>
      <w:r>
        <w:rPr>
          <w:rFonts w:hint="eastAsia"/>
        </w:rPr>
        <w:t>элементам</w:t>
      </w:r>
      <w:r>
        <w:t></w:t>
      </w:r>
      <w:r>
        <w:rPr>
          <w:rFonts w:hint="eastAsia"/>
        </w:rPr>
        <w:t>и</w:t>
      </w:r>
      <w:r>
        <w:t></w:t>
      </w:r>
      <w:r>
        <w:rPr>
          <w:rFonts w:hint="eastAsia"/>
        </w:rPr>
        <w:t>системе</w:t>
      </w:r>
      <w:r>
        <w:t></w:t>
      </w:r>
      <w:r>
        <w:rPr>
          <w:rFonts w:hint="eastAsia"/>
        </w:rPr>
        <w:t>в</w:t>
      </w:r>
      <w:r>
        <w:t></w:t>
      </w:r>
      <w:r>
        <w:rPr>
          <w:rFonts w:hint="eastAsia"/>
        </w:rPr>
        <w:t>целом</w:t>
      </w:r>
      <w:r>
        <w:t></w:t>
      </w:r>
      <w:r>
        <w:t></w:t>
      </w:r>
      <w:r>
        <w:rPr>
          <w:rFonts w:hint="eastAsia"/>
        </w:rPr>
        <w:t>возможность</w:t>
      </w:r>
      <w:r>
        <w:t></w:t>
      </w:r>
      <w:r>
        <w:rPr>
          <w:rFonts w:hint="eastAsia"/>
        </w:rPr>
        <w:t>привлечения</w:t>
      </w:r>
      <w:r>
        <w:t></w:t>
      </w:r>
      <w:r>
        <w:rPr>
          <w:rFonts w:hint="eastAsia"/>
        </w:rPr>
        <w:t>различных</w:t>
      </w:r>
      <w:r>
        <w:t></w:t>
      </w:r>
      <w:r>
        <w:rPr>
          <w:rFonts w:hint="eastAsia"/>
        </w:rPr>
        <w:t>заинтересованных</w:t>
      </w:r>
      <w:r>
        <w:t></w:t>
      </w:r>
      <w:r>
        <w:rPr>
          <w:rFonts w:hint="eastAsia"/>
        </w:rPr>
        <w:t>лиц</w:t>
      </w:r>
      <w:r>
        <w:t></w:t>
      </w:r>
      <w:r>
        <w:rPr>
          <w:rFonts w:hint="eastAsia"/>
        </w:rPr>
        <w:t>к</w:t>
      </w:r>
      <w:r>
        <w:t></w:t>
      </w:r>
      <w:r>
        <w:rPr>
          <w:rFonts w:hint="eastAsia"/>
        </w:rPr>
        <w:t>управлению</w:t>
      </w:r>
      <w:r>
        <w:t></w:t>
      </w:r>
      <w:r>
        <w:rPr>
          <w:rFonts w:hint="eastAsia"/>
        </w:rPr>
        <w:t>сферой</w:t>
      </w:r>
      <w:r>
        <w:t></w:t>
      </w:r>
      <w:r>
        <w:rPr>
          <w:rFonts w:hint="eastAsia"/>
        </w:rPr>
        <w:t>туризма</w:t>
      </w:r>
      <w:r>
        <w:t></w:t>
      </w:r>
      <w:r>
        <w:rPr>
          <w:rFonts w:hint="eastAsia"/>
        </w:rPr>
        <w:t>в</w:t>
      </w:r>
      <w:r>
        <w:t></w:t>
      </w:r>
      <w:r>
        <w:rPr>
          <w:rFonts w:hint="eastAsia"/>
        </w:rPr>
        <w:t>регионе</w:t>
      </w:r>
      <w:r>
        <w:t></w:t>
      </w:r>
      <w:r>
        <w:t></w:t>
      </w:r>
      <w:r>
        <w:rPr>
          <w:rFonts w:hint="eastAsia"/>
        </w:rPr>
        <w:t>взаимодействие</w:t>
      </w:r>
      <w:r>
        <w:t></w:t>
      </w:r>
      <w:r>
        <w:rPr>
          <w:rFonts w:hint="eastAsia"/>
        </w:rPr>
        <w:t>и</w:t>
      </w:r>
      <w:r>
        <w:t></w:t>
      </w:r>
      <w:r>
        <w:rPr>
          <w:rFonts w:hint="eastAsia"/>
        </w:rPr>
        <w:t>необходимость</w:t>
      </w:r>
      <w:r>
        <w:t></w:t>
      </w:r>
      <w:r>
        <w:rPr>
          <w:rFonts w:hint="eastAsia"/>
        </w:rPr>
        <w:t>координации</w:t>
      </w:r>
      <w:r>
        <w:t></w:t>
      </w:r>
      <w:r>
        <w:rPr>
          <w:rFonts w:hint="eastAsia"/>
        </w:rPr>
        <w:t>действий</w:t>
      </w:r>
      <w:r>
        <w:t></w:t>
      </w:r>
      <w:r>
        <w:rPr>
          <w:rFonts w:hint="eastAsia"/>
        </w:rPr>
        <w:t>многих</w:t>
      </w:r>
      <w:r>
        <w:t></w:t>
      </w:r>
      <w:r>
        <w:rPr>
          <w:rFonts w:hint="eastAsia"/>
        </w:rPr>
        <w:t>предприятий</w:t>
      </w:r>
    </w:p>
    <w:p w:rsidR="009C280F" w:rsidRDefault="009C280F" w:rsidP="009C280F">
      <w:r>
        <w:t></w:t>
      </w:r>
    </w:p>
    <w:p w:rsidR="009C280F" w:rsidRDefault="009C280F" w:rsidP="009C280F">
      <w:r>
        <w:t></w:t>
      </w:r>
      <w:r>
        <w:t></w:t>
      </w:r>
      <w:r>
        <w:t></w:t>
      </w:r>
    </w:p>
    <w:p w:rsidR="009C280F" w:rsidRDefault="009C280F" w:rsidP="009C280F">
      <w:r>
        <w:rPr>
          <w:rFonts w:hint="eastAsia"/>
        </w:rPr>
        <w:t>различных</w:t>
      </w:r>
      <w:r>
        <w:t></w:t>
      </w:r>
      <w:r>
        <w:rPr>
          <w:rFonts w:hint="eastAsia"/>
        </w:rPr>
        <w:t>отраслей</w:t>
      </w:r>
      <w:r>
        <w:t></w:t>
      </w:r>
    </w:p>
    <w:p w:rsidR="009C280F" w:rsidRDefault="009C280F" w:rsidP="009C280F">
      <w:r>
        <w:rPr>
          <w:rFonts w:hint="eastAsia"/>
        </w:rPr>
        <w:t>Одной</w:t>
      </w:r>
      <w:r>
        <w:t></w:t>
      </w:r>
      <w:r>
        <w:rPr>
          <w:rFonts w:hint="eastAsia"/>
        </w:rPr>
        <w:t>из</w:t>
      </w:r>
      <w:r>
        <w:t></w:t>
      </w:r>
      <w:r>
        <w:rPr>
          <w:rFonts w:hint="eastAsia"/>
        </w:rPr>
        <w:t>ключевых</w:t>
      </w:r>
      <w:r>
        <w:t></w:t>
      </w:r>
      <w:r>
        <w:rPr>
          <w:rFonts w:hint="eastAsia"/>
        </w:rPr>
        <w:t>методологических</w:t>
      </w:r>
      <w:r>
        <w:t></w:t>
      </w:r>
      <w:r>
        <w:rPr>
          <w:rFonts w:hint="eastAsia"/>
        </w:rPr>
        <w:t>задач</w:t>
      </w:r>
      <w:r>
        <w:t></w:t>
      </w:r>
      <w:r>
        <w:rPr>
          <w:rFonts w:hint="eastAsia"/>
        </w:rPr>
        <w:t>является</w:t>
      </w:r>
      <w:r>
        <w:t></w:t>
      </w:r>
      <w:r>
        <w:rPr>
          <w:rFonts w:hint="eastAsia"/>
        </w:rPr>
        <w:t>определение</w:t>
      </w:r>
      <w:r>
        <w:t></w:t>
      </w:r>
      <w:r>
        <w:rPr>
          <w:rFonts w:hint="eastAsia"/>
        </w:rPr>
        <w:t>ос</w:t>
      </w:r>
      <w:r>
        <w:t></w:t>
      </w:r>
      <w:r>
        <w:rPr>
          <w:rFonts w:hint="eastAsia"/>
        </w:rPr>
        <w:t>новных</w:t>
      </w:r>
      <w:r>
        <w:t></w:t>
      </w:r>
      <w:r>
        <w:rPr>
          <w:rFonts w:hint="eastAsia"/>
        </w:rPr>
        <w:t>принципов</w:t>
      </w:r>
      <w:r>
        <w:t></w:t>
      </w:r>
      <w:r>
        <w:t></w:t>
      </w:r>
      <w:r>
        <w:rPr>
          <w:rFonts w:hint="eastAsia"/>
        </w:rPr>
        <w:t>не</w:t>
      </w:r>
      <w:r>
        <w:t></w:t>
      </w:r>
      <w:r>
        <w:rPr>
          <w:rFonts w:hint="eastAsia"/>
        </w:rPr>
        <w:t>противоречащих</w:t>
      </w:r>
      <w:r>
        <w:t></w:t>
      </w:r>
      <w:r>
        <w:rPr>
          <w:rFonts w:hint="eastAsia"/>
        </w:rPr>
        <w:t>друг</w:t>
      </w:r>
      <w:r>
        <w:t></w:t>
      </w:r>
      <w:r>
        <w:rPr>
          <w:rFonts w:hint="eastAsia"/>
        </w:rPr>
        <w:t>другу</w:t>
      </w:r>
      <w:r>
        <w:t></w:t>
      </w:r>
      <w:r>
        <w:rPr>
          <w:rFonts w:hint="eastAsia"/>
        </w:rPr>
        <w:t>и</w:t>
      </w:r>
      <w:r>
        <w:t></w:t>
      </w:r>
      <w:r>
        <w:rPr>
          <w:rFonts w:hint="eastAsia"/>
        </w:rPr>
        <w:t>действующих</w:t>
      </w:r>
      <w:r>
        <w:t></w:t>
      </w:r>
      <w:r>
        <w:rPr>
          <w:rFonts w:hint="eastAsia"/>
        </w:rPr>
        <w:t>одновре</w:t>
      </w:r>
      <w:r>
        <w:t></w:t>
      </w:r>
      <w:r>
        <w:rPr>
          <w:rFonts w:hint="eastAsia"/>
        </w:rPr>
        <w:t>менно</w:t>
      </w:r>
      <w:r>
        <w:t></w:t>
      </w:r>
      <w:r>
        <w:t></w:t>
      </w:r>
      <w:r>
        <w:rPr>
          <w:rFonts w:hint="eastAsia"/>
        </w:rPr>
        <w:t>которые</w:t>
      </w:r>
      <w:r>
        <w:t></w:t>
      </w:r>
      <w:r>
        <w:rPr>
          <w:rFonts w:hint="eastAsia"/>
        </w:rPr>
        <w:t>необходимо</w:t>
      </w:r>
      <w:r>
        <w:t></w:t>
      </w:r>
      <w:r>
        <w:rPr>
          <w:rFonts w:hint="eastAsia"/>
        </w:rPr>
        <w:t>соблюдать</w:t>
      </w:r>
      <w:r>
        <w:t></w:t>
      </w:r>
      <w:r>
        <w:rPr>
          <w:rFonts w:hint="eastAsia"/>
        </w:rPr>
        <w:t>в</w:t>
      </w:r>
      <w:r>
        <w:t></w:t>
      </w:r>
      <w:r>
        <w:rPr>
          <w:rFonts w:hint="eastAsia"/>
        </w:rPr>
        <w:t>процессе</w:t>
      </w:r>
      <w:r>
        <w:t></w:t>
      </w:r>
      <w:r>
        <w:rPr>
          <w:rFonts w:hint="eastAsia"/>
        </w:rPr>
        <w:t>управления</w:t>
      </w:r>
      <w:r>
        <w:t></w:t>
      </w:r>
      <w:r>
        <w:rPr>
          <w:rFonts w:hint="eastAsia"/>
        </w:rPr>
        <w:t>устойчивым</w:t>
      </w:r>
      <w:r>
        <w:t></w:t>
      </w:r>
      <w:r>
        <w:rPr>
          <w:rFonts w:hint="eastAsia"/>
        </w:rPr>
        <w:t>развитием</w:t>
      </w:r>
      <w:r>
        <w:t></w:t>
      </w:r>
      <w:r>
        <w:rPr>
          <w:rFonts w:hint="eastAsia"/>
        </w:rPr>
        <w:t>сферы</w:t>
      </w:r>
      <w:r>
        <w:t></w:t>
      </w:r>
      <w:r>
        <w:rPr>
          <w:rFonts w:hint="eastAsia"/>
        </w:rPr>
        <w:t>туризма</w:t>
      </w:r>
      <w:r>
        <w:t></w:t>
      </w:r>
      <w:r>
        <w:rPr>
          <w:rFonts w:hint="eastAsia"/>
        </w:rPr>
        <w:t>в</w:t>
      </w:r>
      <w:r>
        <w:t></w:t>
      </w:r>
      <w:r>
        <w:rPr>
          <w:rFonts w:hint="eastAsia"/>
        </w:rPr>
        <w:t>регионе</w:t>
      </w:r>
      <w:r>
        <w:t></w:t>
      </w:r>
      <w:r>
        <w:t></w:t>
      </w:r>
      <w:r>
        <w:rPr>
          <w:rFonts w:hint="eastAsia"/>
        </w:rPr>
        <w:t>К</w:t>
      </w:r>
      <w:r>
        <w:t></w:t>
      </w:r>
      <w:r>
        <w:rPr>
          <w:rFonts w:hint="eastAsia"/>
        </w:rPr>
        <w:t>числу</w:t>
      </w:r>
      <w:r>
        <w:t></w:t>
      </w:r>
      <w:r>
        <w:rPr>
          <w:rFonts w:hint="eastAsia"/>
        </w:rPr>
        <w:t>таких</w:t>
      </w:r>
      <w:r>
        <w:t></w:t>
      </w:r>
      <w:r>
        <w:rPr>
          <w:rFonts w:hint="eastAsia"/>
        </w:rPr>
        <w:t>принципов</w:t>
      </w:r>
      <w:r>
        <w:t></w:t>
      </w:r>
      <w:r>
        <w:rPr>
          <w:rFonts w:hint="eastAsia"/>
        </w:rPr>
        <w:t>наряду</w:t>
      </w:r>
      <w:r>
        <w:t></w:t>
      </w:r>
      <w:r>
        <w:rPr>
          <w:rFonts w:hint="eastAsia"/>
        </w:rPr>
        <w:t>с</w:t>
      </w:r>
      <w:r>
        <w:t></w:t>
      </w:r>
      <w:r>
        <w:rPr>
          <w:rFonts w:hint="eastAsia"/>
        </w:rPr>
        <w:t>прин</w:t>
      </w:r>
      <w:r>
        <w:t></w:t>
      </w:r>
      <w:r>
        <w:rPr>
          <w:rFonts w:hint="eastAsia"/>
        </w:rPr>
        <w:t>ципами</w:t>
      </w:r>
      <w:r>
        <w:t></w:t>
      </w:r>
      <w:r>
        <w:rPr>
          <w:rFonts w:hint="eastAsia"/>
        </w:rPr>
        <w:t>научности</w:t>
      </w:r>
      <w:r>
        <w:t></w:t>
      </w:r>
      <w:r>
        <w:t></w:t>
      </w:r>
      <w:r>
        <w:rPr>
          <w:rFonts w:hint="eastAsia"/>
        </w:rPr>
        <w:t>целенаправленности</w:t>
      </w:r>
      <w:r>
        <w:t></w:t>
      </w:r>
      <w:r>
        <w:t></w:t>
      </w:r>
      <w:r>
        <w:rPr>
          <w:rFonts w:hint="eastAsia"/>
        </w:rPr>
        <w:t>системности</w:t>
      </w:r>
      <w:r>
        <w:t></w:t>
      </w:r>
      <w:r>
        <w:t></w:t>
      </w:r>
      <w:r>
        <w:rPr>
          <w:rFonts w:hint="eastAsia"/>
        </w:rPr>
        <w:t>комплексности</w:t>
      </w:r>
      <w:r>
        <w:t></w:t>
      </w:r>
      <w:r>
        <w:t></w:t>
      </w:r>
      <w:r>
        <w:rPr>
          <w:rFonts w:hint="eastAsia"/>
        </w:rPr>
        <w:t>баланса</w:t>
      </w:r>
      <w:r>
        <w:t></w:t>
      </w:r>
      <w:r>
        <w:rPr>
          <w:rFonts w:hint="eastAsia"/>
        </w:rPr>
        <w:t>интересов</w:t>
      </w:r>
      <w:r>
        <w:t></w:t>
      </w:r>
      <w:r>
        <w:t></w:t>
      </w:r>
      <w:r>
        <w:rPr>
          <w:rFonts w:hint="eastAsia"/>
        </w:rPr>
        <w:t>профессионализма</w:t>
      </w:r>
      <w:r>
        <w:t></w:t>
      </w:r>
      <w:r>
        <w:rPr>
          <w:rFonts w:hint="eastAsia"/>
        </w:rPr>
        <w:t>могут</w:t>
      </w:r>
      <w:r>
        <w:t></w:t>
      </w:r>
      <w:r>
        <w:rPr>
          <w:rFonts w:hint="eastAsia"/>
        </w:rPr>
        <w:t>быть</w:t>
      </w:r>
      <w:r>
        <w:t></w:t>
      </w:r>
      <w:r>
        <w:rPr>
          <w:rFonts w:hint="eastAsia"/>
        </w:rPr>
        <w:t>отнесены</w:t>
      </w:r>
      <w:r>
        <w:t></w:t>
      </w:r>
      <w:r>
        <w:t></w:t>
      </w:r>
      <w:r>
        <w:rPr>
          <w:rFonts w:hint="eastAsia"/>
        </w:rPr>
        <w:t>принцип</w:t>
      </w:r>
      <w:r>
        <w:t></w:t>
      </w:r>
      <w:r>
        <w:rPr>
          <w:rFonts w:hint="eastAsia"/>
        </w:rPr>
        <w:t>экологичности</w:t>
      </w:r>
      <w:r>
        <w:t></w:t>
      </w:r>
      <w:r>
        <w:t></w:t>
      </w:r>
      <w:r>
        <w:rPr>
          <w:rFonts w:hint="eastAsia"/>
        </w:rPr>
        <w:t>адаптивности</w:t>
      </w:r>
      <w:r>
        <w:t></w:t>
      </w:r>
      <w:r>
        <w:t></w:t>
      </w:r>
      <w:r>
        <w:rPr>
          <w:rFonts w:hint="eastAsia"/>
        </w:rPr>
        <w:t>устойчивости</w:t>
      </w:r>
      <w:r>
        <w:t></w:t>
      </w:r>
      <w:r>
        <w:t></w:t>
      </w:r>
      <w:r>
        <w:rPr>
          <w:rFonts w:hint="eastAsia"/>
        </w:rPr>
        <w:t>безопасности</w:t>
      </w:r>
      <w:r>
        <w:t></w:t>
      </w:r>
      <w:r>
        <w:t></w:t>
      </w:r>
      <w:r>
        <w:rPr>
          <w:rFonts w:hint="eastAsia"/>
        </w:rPr>
        <w:t>интеграции</w:t>
      </w:r>
      <w:r>
        <w:t></w:t>
      </w:r>
      <w:r>
        <w:rPr>
          <w:rFonts w:hint="eastAsia"/>
        </w:rPr>
        <w:t>управления</w:t>
      </w:r>
      <w:r>
        <w:t></w:t>
      </w:r>
      <w:r>
        <w:rPr>
          <w:rFonts w:hint="eastAsia"/>
        </w:rPr>
        <w:t>и</w:t>
      </w:r>
      <w:r>
        <w:t></w:t>
      </w:r>
      <w:r>
        <w:rPr>
          <w:rFonts w:hint="eastAsia"/>
        </w:rPr>
        <w:t>эффек</w:t>
      </w:r>
      <w:r>
        <w:t></w:t>
      </w:r>
      <w:r>
        <w:rPr>
          <w:rFonts w:hint="eastAsia"/>
        </w:rPr>
        <w:t>тивности</w:t>
      </w:r>
      <w:r>
        <w:t></w:t>
      </w:r>
      <w:r>
        <w:t></w:t>
      </w:r>
      <w:r>
        <w:rPr>
          <w:rFonts w:hint="eastAsia"/>
        </w:rPr>
        <w:t>Сформулированные</w:t>
      </w:r>
      <w:r>
        <w:t></w:t>
      </w:r>
      <w:r>
        <w:rPr>
          <w:rFonts w:hint="eastAsia"/>
        </w:rPr>
        <w:t>принципы</w:t>
      </w:r>
      <w:r>
        <w:t></w:t>
      </w:r>
      <w:r>
        <w:rPr>
          <w:rFonts w:hint="eastAsia"/>
        </w:rPr>
        <w:t>необходимы</w:t>
      </w:r>
      <w:r>
        <w:t></w:t>
      </w:r>
      <w:r>
        <w:rPr>
          <w:rFonts w:hint="eastAsia"/>
        </w:rPr>
        <w:t>как</w:t>
      </w:r>
      <w:r>
        <w:t></w:t>
      </w:r>
      <w:r>
        <w:rPr>
          <w:rFonts w:hint="eastAsia"/>
        </w:rPr>
        <w:t>для</w:t>
      </w:r>
      <w:r>
        <w:t></w:t>
      </w:r>
      <w:r>
        <w:rPr>
          <w:rFonts w:hint="eastAsia"/>
        </w:rPr>
        <w:t>целей</w:t>
      </w:r>
      <w:r>
        <w:t></w:t>
      </w:r>
      <w:r>
        <w:rPr>
          <w:rFonts w:hint="eastAsia"/>
        </w:rPr>
        <w:t>объектного</w:t>
      </w:r>
      <w:r>
        <w:t></w:t>
      </w:r>
      <w:r>
        <w:rPr>
          <w:rFonts w:hint="eastAsia"/>
        </w:rPr>
        <w:t>управления</w:t>
      </w:r>
      <w:r>
        <w:t></w:t>
      </w:r>
      <w:r>
        <w:t></w:t>
      </w:r>
      <w:r>
        <w:rPr>
          <w:rFonts w:hint="eastAsia"/>
        </w:rPr>
        <w:t>так</w:t>
      </w:r>
      <w:r>
        <w:t></w:t>
      </w:r>
      <w:r>
        <w:rPr>
          <w:rFonts w:hint="eastAsia"/>
        </w:rPr>
        <w:t>и</w:t>
      </w:r>
      <w:r>
        <w:t></w:t>
      </w:r>
      <w:r>
        <w:rPr>
          <w:rFonts w:hint="eastAsia"/>
        </w:rPr>
        <w:t>для</w:t>
      </w:r>
      <w:r>
        <w:t></w:t>
      </w:r>
      <w:r>
        <w:rPr>
          <w:rFonts w:hint="eastAsia"/>
        </w:rPr>
        <w:t>управления</w:t>
      </w:r>
      <w:r>
        <w:t></w:t>
      </w:r>
      <w:r>
        <w:rPr>
          <w:rFonts w:hint="eastAsia"/>
        </w:rPr>
        <w:t>совокупностью</w:t>
      </w:r>
      <w:r>
        <w:t></w:t>
      </w:r>
      <w:r>
        <w:rPr>
          <w:rFonts w:hint="eastAsia"/>
        </w:rPr>
        <w:t>различных</w:t>
      </w:r>
      <w:r>
        <w:t></w:t>
      </w:r>
      <w:r>
        <w:rPr>
          <w:rFonts w:hint="eastAsia"/>
        </w:rPr>
        <w:t>объектов</w:t>
      </w:r>
      <w:r>
        <w:t></w:t>
      </w:r>
      <w:r>
        <w:t></w:t>
      </w:r>
      <w:r>
        <w:rPr>
          <w:rFonts w:hint="eastAsia"/>
        </w:rPr>
        <w:t>связей</w:t>
      </w:r>
      <w:r>
        <w:t></w:t>
      </w:r>
      <w:r>
        <w:rPr>
          <w:rFonts w:hint="eastAsia"/>
        </w:rPr>
        <w:t>и</w:t>
      </w:r>
      <w:r>
        <w:t></w:t>
      </w:r>
      <w:r>
        <w:rPr>
          <w:rFonts w:hint="eastAsia"/>
        </w:rPr>
        <w:t>факторов</w:t>
      </w:r>
      <w:r>
        <w:t></w:t>
      </w:r>
      <w:r>
        <w:rPr>
          <w:rFonts w:hint="eastAsia"/>
        </w:rPr>
        <w:t>сферы</w:t>
      </w:r>
      <w:r>
        <w:t></w:t>
      </w:r>
      <w:r>
        <w:rPr>
          <w:rFonts w:hint="eastAsia"/>
        </w:rPr>
        <w:t>туризма</w:t>
      </w:r>
      <w:r>
        <w:t></w:t>
      </w:r>
      <w:r>
        <w:rPr>
          <w:rFonts w:hint="eastAsia"/>
        </w:rPr>
        <w:t>в</w:t>
      </w:r>
      <w:r>
        <w:t></w:t>
      </w:r>
      <w:r>
        <w:rPr>
          <w:rFonts w:hint="eastAsia"/>
        </w:rPr>
        <w:t>регионе</w:t>
      </w:r>
      <w:r>
        <w:t></w:t>
      </w:r>
      <w:r>
        <w:t></w:t>
      </w:r>
      <w:r>
        <w:rPr>
          <w:rFonts w:hint="eastAsia"/>
        </w:rPr>
        <w:t>а</w:t>
      </w:r>
      <w:r>
        <w:t></w:t>
      </w:r>
      <w:r>
        <w:rPr>
          <w:rFonts w:hint="eastAsia"/>
        </w:rPr>
        <w:t>также</w:t>
      </w:r>
      <w:r>
        <w:t></w:t>
      </w:r>
      <w:r>
        <w:rPr>
          <w:rFonts w:hint="eastAsia"/>
        </w:rPr>
        <w:t>сферой</w:t>
      </w:r>
      <w:r>
        <w:t></w:t>
      </w:r>
      <w:r>
        <w:rPr>
          <w:rFonts w:hint="eastAsia"/>
        </w:rPr>
        <w:t>туризма</w:t>
      </w:r>
      <w:r>
        <w:t></w:t>
      </w:r>
      <w:r>
        <w:rPr>
          <w:rFonts w:hint="eastAsia"/>
        </w:rPr>
        <w:t>в</w:t>
      </w:r>
      <w:r>
        <w:t></w:t>
      </w:r>
      <w:r>
        <w:rPr>
          <w:rFonts w:hint="eastAsia"/>
        </w:rPr>
        <w:t>регионе</w:t>
      </w:r>
      <w:r>
        <w:t></w:t>
      </w:r>
      <w:r>
        <w:rPr>
          <w:rFonts w:hint="eastAsia"/>
        </w:rPr>
        <w:t>в</w:t>
      </w:r>
      <w:r>
        <w:t></w:t>
      </w:r>
      <w:r>
        <w:rPr>
          <w:rFonts w:hint="eastAsia"/>
        </w:rPr>
        <w:t>целом</w:t>
      </w:r>
      <w:r>
        <w:t></w:t>
      </w:r>
      <w:r>
        <w:t></w:t>
      </w:r>
      <w:r>
        <w:rPr>
          <w:rFonts w:hint="eastAsia"/>
        </w:rPr>
        <w:t>Анализ</w:t>
      </w:r>
      <w:r>
        <w:t></w:t>
      </w:r>
      <w:r>
        <w:rPr>
          <w:rFonts w:hint="eastAsia"/>
        </w:rPr>
        <w:t>целеполагания</w:t>
      </w:r>
      <w:r>
        <w:t></w:t>
      </w:r>
      <w:r>
        <w:rPr>
          <w:rFonts w:hint="eastAsia"/>
        </w:rPr>
        <w:t>показал</w:t>
      </w:r>
      <w:r>
        <w:t></w:t>
      </w:r>
      <w:r>
        <w:t></w:t>
      </w:r>
      <w:r>
        <w:rPr>
          <w:rFonts w:hint="eastAsia"/>
        </w:rPr>
        <w:t>что</w:t>
      </w:r>
      <w:r>
        <w:t></w:t>
      </w:r>
      <w:r>
        <w:rPr>
          <w:rFonts w:hint="eastAsia"/>
        </w:rPr>
        <w:t>цели</w:t>
      </w:r>
      <w:r>
        <w:t></w:t>
      </w:r>
      <w:r>
        <w:rPr>
          <w:rFonts w:hint="eastAsia"/>
        </w:rPr>
        <w:t>и</w:t>
      </w:r>
      <w:r>
        <w:t></w:t>
      </w:r>
      <w:r>
        <w:rPr>
          <w:rFonts w:hint="eastAsia"/>
        </w:rPr>
        <w:t>критерии</w:t>
      </w:r>
      <w:r>
        <w:t></w:t>
      </w:r>
      <w:r>
        <w:rPr>
          <w:rFonts w:hint="eastAsia"/>
        </w:rPr>
        <w:t>характеризуют</w:t>
      </w:r>
      <w:r>
        <w:t></w:t>
      </w:r>
      <w:r>
        <w:rPr>
          <w:rFonts w:hint="eastAsia"/>
        </w:rPr>
        <w:t>только</w:t>
      </w:r>
      <w:r>
        <w:t></w:t>
      </w:r>
      <w:r>
        <w:rPr>
          <w:rFonts w:hint="eastAsia"/>
        </w:rPr>
        <w:t>от</w:t>
      </w:r>
      <w:r>
        <w:t></w:t>
      </w:r>
      <w:r>
        <w:rPr>
          <w:rFonts w:hint="eastAsia"/>
        </w:rPr>
        <w:t>дельные</w:t>
      </w:r>
      <w:r>
        <w:t></w:t>
      </w:r>
      <w:r>
        <w:rPr>
          <w:rFonts w:hint="eastAsia"/>
        </w:rPr>
        <w:t>стороны</w:t>
      </w:r>
      <w:r>
        <w:t></w:t>
      </w:r>
      <w:r>
        <w:rPr>
          <w:rFonts w:hint="eastAsia"/>
        </w:rPr>
        <w:t>элементов</w:t>
      </w:r>
      <w:r>
        <w:t></w:t>
      </w:r>
      <w:r>
        <w:rPr>
          <w:rFonts w:hint="eastAsia"/>
        </w:rPr>
        <w:t>сферы</w:t>
      </w:r>
      <w:r>
        <w:t></w:t>
      </w:r>
      <w:r>
        <w:rPr>
          <w:rFonts w:hint="eastAsia"/>
        </w:rPr>
        <w:t>туризма</w:t>
      </w:r>
      <w:r>
        <w:t></w:t>
      </w:r>
      <w:r>
        <w:t></w:t>
      </w:r>
      <w:r>
        <w:rPr>
          <w:rFonts w:hint="eastAsia"/>
        </w:rPr>
        <w:t>границы</w:t>
      </w:r>
      <w:r>
        <w:t></w:t>
      </w:r>
      <w:r>
        <w:rPr>
          <w:rFonts w:hint="eastAsia"/>
        </w:rPr>
        <w:t>целей</w:t>
      </w:r>
      <w:r>
        <w:t></w:t>
      </w:r>
      <w:r>
        <w:t></w:t>
      </w:r>
      <w:r>
        <w:rPr>
          <w:rFonts w:hint="eastAsia"/>
        </w:rPr>
        <w:t>и</w:t>
      </w:r>
      <w:r>
        <w:t></w:t>
      </w:r>
      <w:r>
        <w:rPr>
          <w:rFonts w:hint="eastAsia"/>
        </w:rPr>
        <w:t>критериев</w:t>
      </w:r>
      <w:r>
        <w:t></w:t>
      </w:r>
      <w:r>
        <w:t></w:t>
      </w:r>
      <w:r>
        <w:rPr>
          <w:rFonts w:hint="eastAsia"/>
        </w:rPr>
        <w:t>в</w:t>
      </w:r>
      <w:r>
        <w:t></w:t>
      </w:r>
      <w:r>
        <w:rPr>
          <w:rFonts w:hint="eastAsia"/>
        </w:rPr>
        <w:t>значительной</w:t>
      </w:r>
      <w:r>
        <w:t></w:t>
      </w:r>
      <w:r>
        <w:rPr>
          <w:rFonts w:hint="eastAsia"/>
        </w:rPr>
        <w:t>степени</w:t>
      </w:r>
      <w:r>
        <w:t></w:t>
      </w:r>
      <w:r>
        <w:t></w:t>
      </w:r>
      <w:r>
        <w:rPr>
          <w:rFonts w:hint="eastAsia"/>
        </w:rPr>
        <w:t>размыты</w:t>
      </w:r>
      <w:r>
        <w:t></w:t>
      </w:r>
      <w:r>
        <w:t></w:t>
      </w:r>
      <w:r>
        <w:t></w:t>
      </w:r>
      <w:r>
        <w:rPr>
          <w:rFonts w:hint="eastAsia"/>
        </w:rPr>
        <w:t>отождествляется</w:t>
      </w:r>
      <w:r>
        <w:t></w:t>
      </w:r>
      <w:r>
        <w:rPr>
          <w:rFonts w:hint="eastAsia"/>
        </w:rPr>
        <w:t>цель</w:t>
      </w:r>
      <w:r>
        <w:t></w:t>
      </w:r>
      <w:r>
        <w:rPr>
          <w:rFonts w:hint="eastAsia"/>
        </w:rPr>
        <w:t>сферы</w:t>
      </w:r>
      <w:r>
        <w:t></w:t>
      </w:r>
      <w:r>
        <w:rPr>
          <w:rFonts w:hint="eastAsia"/>
        </w:rPr>
        <w:t>туризма</w:t>
      </w:r>
      <w:r>
        <w:t></w:t>
      </w:r>
      <w:r>
        <w:rPr>
          <w:rFonts w:hint="eastAsia"/>
        </w:rPr>
        <w:t>и</w:t>
      </w:r>
      <w:r>
        <w:t></w:t>
      </w:r>
      <w:r>
        <w:rPr>
          <w:rFonts w:hint="eastAsia"/>
        </w:rPr>
        <w:t>цель</w:t>
      </w:r>
      <w:r>
        <w:t></w:t>
      </w:r>
      <w:r>
        <w:rPr>
          <w:rFonts w:hint="eastAsia"/>
        </w:rPr>
        <w:t>управления</w:t>
      </w:r>
      <w:r>
        <w:t></w:t>
      </w:r>
      <w:r>
        <w:rPr>
          <w:rFonts w:hint="eastAsia"/>
        </w:rPr>
        <w:t>сферой</w:t>
      </w:r>
      <w:r>
        <w:t></w:t>
      </w:r>
      <w:r>
        <w:rPr>
          <w:rFonts w:hint="eastAsia"/>
        </w:rPr>
        <w:t>туризма</w:t>
      </w:r>
      <w:r>
        <w:t></w:t>
      </w:r>
      <w:r>
        <w:t></w:t>
      </w:r>
      <w:r>
        <w:rPr>
          <w:rFonts w:hint="eastAsia"/>
        </w:rPr>
        <w:t>что</w:t>
      </w:r>
      <w:r>
        <w:t></w:t>
      </w:r>
      <w:r>
        <w:rPr>
          <w:rFonts w:hint="eastAsia"/>
        </w:rPr>
        <w:t>неверно</w:t>
      </w:r>
      <w:r>
        <w:t></w:t>
      </w:r>
      <w:r>
        <w:t></w:t>
      </w:r>
      <w:r>
        <w:rPr>
          <w:rFonts w:hint="eastAsia"/>
        </w:rPr>
        <w:t>так</w:t>
      </w:r>
      <w:r>
        <w:t></w:t>
      </w:r>
      <w:r>
        <w:rPr>
          <w:rFonts w:hint="eastAsia"/>
        </w:rPr>
        <w:t>как</w:t>
      </w:r>
      <w:r>
        <w:t></w:t>
      </w:r>
      <w:r>
        <w:rPr>
          <w:rFonts w:hint="eastAsia"/>
        </w:rPr>
        <w:t>вектор</w:t>
      </w:r>
      <w:r>
        <w:t></w:t>
      </w:r>
      <w:r>
        <w:rPr>
          <w:rFonts w:hint="eastAsia"/>
        </w:rPr>
        <w:t>первой</w:t>
      </w:r>
      <w:r>
        <w:t></w:t>
      </w:r>
      <w:r>
        <w:rPr>
          <w:rFonts w:hint="eastAsia"/>
        </w:rPr>
        <w:t>направлен</w:t>
      </w:r>
      <w:r>
        <w:t></w:t>
      </w:r>
      <w:r>
        <w:rPr>
          <w:rFonts w:hint="eastAsia"/>
        </w:rPr>
        <w:t>на</w:t>
      </w:r>
      <w:r>
        <w:t></w:t>
      </w:r>
      <w:r>
        <w:rPr>
          <w:rFonts w:hint="eastAsia"/>
        </w:rPr>
        <w:t>удовлетворение</w:t>
      </w:r>
      <w:r>
        <w:t></w:t>
      </w:r>
      <w:r>
        <w:rPr>
          <w:rFonts w:hint="eastAsia"/>
        </w:rPr>
        <w:t>и</w:t>
      </w:r>
      <w:r>
        <w:t></w:t>
      </w:r>
      <w:r>
        <w:rPr>
          <w:rFonts w:hint="eastAsia"/>
        </w:rPr>
        <w:t>развитие</w:t>
      </w:r>
      <w:r>
        <w:t></w:t>
      </w:r>
      <w:r>
        <w:rPr>
          <w:rFonts w:hint="eastAsia"/>
        </w:rPr>
        <w:t>духовных</w:t>
      </w:r>
      <w:r>
        <w:t></w:t>
      </w:r>
      <w:r>
        <w:rPr>
          <w:rFonts w:hint="eastAsia"/>
        </w:rPr>
        <w:t>и</w:t>
      </w:r>
      <w:r>
        <w:t></w:t>
      </w:r>
      <w:r>
        <w:rPr>
          <w:rFonts w:hint="eastAsia"/>
        </w:rPr>
        <w:t>физических</w:t>
      </w:r>
      <w:r>
        <w:t></w:t>
      </w:r>
      <w:r>
        <w:rPr>
          <w:rFonts w:hint="eastAsia"/>
        </w:rPr>
        <w:t>сил</w:t>
      </w:r>
      <w:r>
        <w:t></w:t>
      </w:r>
      <w:r>
        <w:rPr>
          <w:rFonts w:hint="eastAsia"/>
        </w:rPr>
        <w:t>человека</w:t>
      </w:r>
      <w:r>
        <w:t></w:t>
      </w:r>
      <w:r>
        <w:t></w:t>
      </w:r>
      <w:r>
        <w:rPr>
          <w:rFonts w:hint="eastAsia"/>
        </w:rPr>
        <w:t>а</w:t>
      </w:r>
      <w:r>
        <w:t></w:t>
      </w:r>
      <w:r>
        <w:rPr>
          <w:rFonts w:hint="eastAsia"/>
        </w:rPr>
        <w:t>вектор</w:t>
      </w:r>
      <w:r>
        <w:t></w:t>
      </w:r>
      <w:r>
        <w:rPr>
          <w:rFonts w:hint="eastAsia"/>
        </w:rPr>
        <w:t>вто</w:t>
      </w:r>
      <w:r>
        <w:t></w:t>
      </w:r>
      <w:r>
        <w:rPr>
          <w:rFonts w:hint="eastAsia"/>
        </w:rPr>
        <w:t>рой</w:t>
      </w:r>
      <w:r>
        <w:t></w:t>
      </w:r>
      <w:r>
        <w:rPr>
          <w:rFonts w:hint="eastAsia"/>
        </w:rPr>
        <w:t>ориентирован</w:t>
      </w:r>
      <w:r>
        <w:t></w:t>
      </w:r>
      <w:r>
        <w:rPr>
          <w:rFonts w:hint="eastAsia"/>
        </w:rPr>
        <w:t>на</w:t>
      </w:r>
      <w:r>
        <w:t></w:t>
      </w:r>
      <w:r>
        <w:rPr>
          <w:rFonts w:hint="eastAsia"/>
        </w:rPr>
        <w:t>факторы</w:t>
      </w:r>
      <w:r>
        <w:t></w:t>
      </w:r>
      <w:r>
        <w:t></w:t>
      </w:r>
      <w:r>
        <w:rPr>
          <w:rFonts w:hint="eastAsia"/>
        </w:rPr>
        <w:t>связи</w:t>
      </w:r>
      <w:r>
        <w:t></w:t>
      </w:r>
      <w:r>
        <w:rPr>
          <w:rFonts w:hint="eastAsia"/>
        </w:rPr>
        <w:t>и</w:t>
      </w:r>
      <w:r>
        <w:t></w:t>
      </w:r>
      <w:r>
        <w:rPr>
          <w:rFonts w:hint="eastAsia"/>
        </w:rPr>
        <w:t>процессы</w:t>
      </w:r>
      <w:r>
        <w:t></w:t>
      </w:r>
      <w:r>
        <w:t></w:t>
      </w:r>
      <w:r>
        <w:rPr>
          <w:rFonts w:hint="eastAsia"/>
        </w:rPr>
        <w:t>протекающие</w:t>
      </w:r>
      <w:r>
        <w:t></w:t>
      </w:r>
      <w:r>
        <w:rPr>
          <w:rFonts w:hint="eastAsia"/>
        </w:rPr>
        <w:t>в</w:t>
      </w:r>
      <w:r>
        <w:t></w:t>
      </w:r>
      <w:r>
        <w:rPr>
          <w:rFonts w:hint="eastAsia"/>
        </w:rPr>
        <w:t>системе</w:t>
      </w:r>
      <w:r>
        <w:t></w:t>
      </w:r>
      <w:r>
        <w:rPr>
          <w:rFonts w:hint="eastAsia"/>
        </w:rPr>
        <w:t>ту</w:t>
      </w:r>
      <w:r>
        <w:t></w:t>
      </w:r>
      <w:r>
        <w:rPr>
          <w:rFonts w:hint="eastAsia"/>
        </w:rPr>
        <w:t>ризма</w:t>
      </w:r>
      <w:r>
        <w:t></w:t>
      </w:r>
      <w:r>
        <w:rPr>
          <w:rFonts w:hint="eastAsia"/>
        </w:rPr>
        <w:t>и</w:t>
      </w:r>
      <w:r>
        <w:t></w:t>
      </w:r>
      <w:r>
        <w:rPr>
          <w:rFonts w:hint="eastAsia"/>
        </w:rPr>
        <w:t>должен</w:t>
      </w:r>
      <w:r>
        <w:t></w:t>
      </w:r>
      <w:r>
        <w:rPr>
          <w:rFonts w:hint="eastAsia"/>
        </w:rPr>
        <w:t>обеспечивать</w:t>
      </w:r>
      <w:r>
        <w:t></w:t>
      </w:r>
      <w:r>
        <w:rPr>
          <w:rFonts w:hint="eastAsia"/>
        </w:rPr>
        <w:t>ее</w:t>
      </w:r>
      <w:r>
        <w:t></w:t>
      </w:r>
      <w:r>
        <w:rPr>
          <w:rFonts w:hint="eastAsia"/>
        </w:rPr>
        <w:t>устойчивое</w:t>
      </w:r>
      <w:r>
        <w:t></w:t>
      </w:r>
      <w:r>
        <w:rPr>
          <w:rFonts w:hint="eastAsia"/>
        </w:rPr>
        <w:t>функционирование</w:t>
      </w:r>
      <w:r>
        <w:t></w:t>
      </w:r>
      <w:r>
        <w:rPr>
          <w:rFonts w:hint="eastAsia"/>
        </w:rPr>
        <w:t>и</w:t>
      </w:r>
      <w:r>
        <w:t></w:t>
      </w:r>
      <w:r>
        <w:rPr>
          <w:rFonts w:hint="eastAsia"/>
        </w:rPr>
        <w:t>развитие</w:t>
      </w:r>
      <w:r>
        <w:t></w:t>
      </w:r>
    </w:p>
    <w:p w:rsidR="009C280F" w:rsidRDefault="009C280F" w:rsidP="009C280F">
      <w:r>
        <w:rPr>
          <w:rFonts w:hint="eastAsia"/>
        </w:rPr>
        <w:t>Установленные</w:t>
      </w:r>
      <w:r>
        <w:t></w:t>
      </w:r>
      <w:r>
        <w:rPr>
          <w:rFonts w:hint="eastAsia"/>
        </w:rPr>
        <w:t>цели</w:t>
      </w:r>
      <w:r>
        <w:t></w:t>
      </w:r>
      <w:r>
        <w:rPr>
          <w:rFonts w:hint="eastAsia"/>
        </w:rPr>
        <w:t>сферы</w:t>
      </w:r>
      <w:r>
        <w:t></w:t>
      </w:r>
      <w:r>
        <w:rPr>
          <w:rFonts w:hint="eastAsia"/>
        </w:rPr>
        <w:t>туризма</w:t>
      </w:r>
      <w:r>
        <w:t></w:t>
      </w:r>
      <w:r>
        <w:rPr>
          <w:rFonts w:hint="eastAsia"/>
        </w:rPr>
        <w:t>в</w:t>
      </w:r>
      <w:r>
        <w:t></w:t>
      </w:r>
      <w:r>
        <w:rPr>
          <w:rFonts w:hint="eastAsia"/>
        </w:rPr>
        <w:t>регионе</w:t>
      </w:r>
      <w:r>
        <w:t></w:t>
      </w:r>
      <w:r>
        <w:rPr>
          <w:rFonts w:hint="eastAsia"/>
        </w:rPr>
        <w:t>обусловливают</w:t>
      </w:r>
      <w:r>
        <w:t></w:t>
      </w:r>
      <w:r>
        <w:rPr>
          <w:rFonts w:hint="eastAsia"/>
        </w:rPr>
        <w:t>необходи</w:t>
      </w:r>
      <w:r>
        <w:t></w:t>
      </w:r>
      <w:r>
        <w:rPr>
          <w:rFonts w:hint="eastAsia"/>
        </w:rPr>
        <w:t>мость</w:t>
      </w:r>
      <w:r>
        <w:t></w:t>
      </w:r>
      <w:r>
        <w:rPr>
          <w:rFonts w:hint="eastAsia"/>
        </w:rPr>
        <w:t>совершенствования</w:t>
      </w:r>
      <w:r>
        <w:t></w:t>
      </w:r>
      <w:r>
        <w:rPr>
          <w:rFonts w:hint="eastAsia"/>
        </w:rPr>
        <w:t>методов</w:t>
      </w:r>
      <w:r>
        <w:t></w:t>
      </w:r>
      <w:r>
        <w:rPr>
          <w:rFonts w:hint="eastAsia"/>
        </w:rPr>
        <w:t>управления</w:t>
      </w:r>
      <w:r>
        <w:t></w:t>
      </w:r>
      <w:r>
        <w:t></w:t>
      </w:r>
      <w:r>
        <w:rPr>
          <w:rFonts w:hint="eastAsia"/>
        </w:rPr>
        <w:t>которые</w:t>
      </w:r>
      <w:r>
        <w:t></w:t>
      </w:r>
      <w:r>
        <w:rPr>
          <w:rFonts w:hint="eastAsia"/>
        </w:rPr>
        <w:t>должны</w:t>
      </w:r>
      <w:r>
        <w:t></w:t>
      </w:r>
      <w:r>
        <w:rPr>
          <w:rFonts w:hint="eastAsia"/>
        </w:rPr>
        <w:t>использовать</w:t>
      </w:r>
      <w:r>
        <w:t></w:t>
      </w:r>
      <w:r>
        <w:rPr>
          <w:rFonts w:hint="eastAsia"/>
        </w:rPr>
        <w:t>ся</w:t>
      </w:r>
      <w:r>
        <w:t></w:t>
      </w:r>
      <w:r>
        <w:rPr>
          <w:rFonts w:hint="eastAsia"/>
        </w:rPr>
        <w:t>комплексно</w:t>
      </w:r>
      <w:r>
        <w:t></w:t>
      </w:r>
      <w:r>
        <w:rPr>
          <w:rFonts w:hint="eastAsia"/>
        </w:rPr>
        <w:t>и</w:t>
      </w:r>
      <w:r>
        <w:t></w:t>
      </w:r>
      <w:r>
        <w:rPr>
          <w:rFonts w:hint="eastAsia"/>
        </w:rPr>
        <w:t>системно</w:t>
      </w:r>
      <w:r>
        <w:t></w:t>
      </w:r>
      <w:r>
        <w:t></w:t>
      </w:r>
      <w:r>
        <w:rPr>
          <w:rFonts w:hint="eastAsia"/>
        </w:rPr>
        <w:t>учитывать</w:t>
      </w:r>
      <w:r>
        <w:t></w:t>
      </w:r>
      <w:r>
        <w:rPr>
          <w:rFonts w:hint="eastAsia"/>
        </w:rPr>
        <w:t>важнейший</w:t>
      </w:r>
      <w:r>
        <w:t></w:t>
      </w:r>
      <w:r>
        <w:rPr>
          <w:rFonts w:hint="eastAsia"/>
        </w:rPr>
        <w:t>социокультурный</w:t>
      </w:r>
      <w:r>
        <w:t></w:t>
      </w:r>
      <w:r>
        <w:rPr>
          <w:rFonts w:hint="eastAsia"/>
        </w:rPr>
        <w:t>аспект</w:t>
      </w:r>
      <w:r>
        <w:t></w:t>
      </w:r>
      <w:r>
        <w:rPr>
          <w:rFonts w:hint="eastAsia"/>
        </w:rPr>
        <w:t>ту</w:t>
      </w:r>
      <w:r>
        <w:t></w:t>
      </w:r>
      <w:r>
        <w:rPr>
          <w:rFonts w:hint="eastAsia"/>
        </w:rPr>
        <w:t>ризма</w:t>
      </w:r>
      <w:r>
        <w:t></w:t>
      </w:r>
      <w:r>
        <w:t></w:t>
      </w:r>
      <w:r>
        <w:rPr>
          <w:rFonts w:hint="eastAsia"/>
        </w:rPr>
        <w:t>быть</w:t>
      </w:r>
      <w:r>
        <w:t></w:t>
      </w:r>
      <w:r>
        <w:t></w:t>
      </w:r>
      <w:r>
        <w:rPr>
          <w:rFonts w:hint="eastAsia"/>
        </w:rPr>
        <w:t>гибкими</w:t>
      </w:r>
      <w:r>
        <w:t></w:t>
      </w:r>
      <w:r>
        <w:t></w:t>
      </w:r>
      <w:r>
        <w:t></w:t>
      </w:r>
      <w:r>
        <w:rPr>
          <w:rFonts w:hint="eastAsia"/>
        </w:rPr>
        <w:t>т</w:t>
      </w:r>
      <w:r>
        <w:t></w:t>
      </w:r>
      <w:r>
        <w:rPr>
          <w:rFonts w:hint="eastAsia"/>
        </w:rPr>
        <w:t>е</w:t>
      </w:r>
      <w:r>
        <w:t></w:t>
      </w:r>
      <w:r>
        <w:t></w:t>
      </w:r>
      <w:r>
        <w:rPr>
          <w:rFonts w:hint="eastAsia"/>
        </w:rPr>
        <w:t>адаптироваться</w:t>
      </w:r>
      <w:r>
        <w:t></w:t>
      </w:r>
      <w:r>
        <w:rPr>
          <w:rFonts w:hint="eastAsia"/>
        </w:rPr>
        <w:t>к</w:t>
      </w:r>
      <w:r>
        <w:t></w:t>
      </w:r>
      <w:r>
        <w:rPr>
          <w:rFonts w:hint="eastAsia"/>
        </w:rPr>
        <w:t>постоянно</w:t>
      </w:r>
      <w:r>
        <w:t></w:t>
      </w:r>
      <w:r>
        <w:rPr>
          <w:rFonts w:hint="eastAsia"/>
        </w:rPr>
        <w:t>изменяющимся</w:t>
      </w:r>
      <w:r>
        <w:t></w:t>
      </w:r>
      <w:r>
        <w:rPr>
          <w:rFonts w:hint="eastAsia"/>
        </w:rPr>
        <w:t>факто</w:t>
      </w:r>
      <w:r>
        <w:t></w:t>
      </w:r>
      <w:r>
        <w:rPr>
          <w:rFonts w:hint="eastAsia"/>
        </w:rPr>
        <w:t>рам</w:t>
      </w:r>
      <w:r>
        <w:t></w:t>
      </w:r>
      <w:r>
        <w:rPr>
          <w:rFonts w:hint="eastAsia"/>
        </w:rPr>
        <w:t>и</w:t>
      </w:r>
      <w:r>
        <w:t></w:t>
      </w:r>
      <w:r>
        <w:rPr>
          <w:rFonts w:hint="eastAsia"/>
        </w:rPr>
        <w:t>условиям</w:t>
      </w:r>
      <w:r>
        <w:t></w:t>
      </w:r>
      <w:r>
        <w:rPr>
          <w:rFonts w:hint="eastAsia"/>
        </w:rPr>
        <w:t>среды</w:t>
      </w:r>
      <w:r>
        <w:t></w:t>
      </w:r>
      <w:r>
        <w:t></w:t>
      </w:r>
      <w:r>
        <w:rPr>
          <w:rFonts w:hint="eastAsia"/>
        </w:rPr>
        <w:t>Это</w:t>
      </w:r>
      <w:r>
        <w:t></w:t>
      </w:r>
      <w:r>
        <w:rPr>
          <w:rFonts w:hint="eastAsia"/>
        </w:rPr>
        <w:t>позволит</w:t>
      </w:r>
      <w:r>
        <w:t></w:t>
      </w:r>
      <w:r>
        <w:t></w:t>
      </w:r>
      <w:r>
        <w:rPr>
          <w:rFonts w:hint="eastAsia"/>
        </w:rPr>
        <w:t>с</w:t>
      </w:r>
      <w:r>
        <w:t></w:t>
      </w:r>
      <w:r>
        <w:rPr>
          <w:rFonts w:hint="eastAsia"/>
        </w:rPr>
        <w:t>одной</w:t>
      </w:r>
      <w:r>
        <w:t></w:t>
      </w:r>
      <w:r>
        <w:rPr>
          <w:rFonts w:hint="eastAsia"/>
        </w:rPr>
        <w:t>стороны</w:t>
      </w:r>
      <w:r>
        <w:t></w:t>
      </w:r>
      <w:r>
        <w:t></w:t>
      </w:r>
      <w:r>
        <w:rPr>
          <w:rFonts w:hint="eastAsia"/>
        </w:rPr>
        <w:t>специализировать</w:t>
      </w:r>
      <w:r>
        <w:t></w:t>
      </w:r>
      <w:r>
        <w:rPr>
          <w:rFonts w:hint="eastAsia"/>
        </w:rPr>
        <w:t>сферу</w:t>
      </w:r>
      <w:r>
        <w:t></w:t>
      </w:r>
      <w:r>
        <w:rPr>
          <w:rFonts w:hint="eastAsia"/>
        </w:rPr>
        <w:t>туризма</w:t>
      </w:r>
      <w:r>
        <w:t></w:t>
      </w:r>
      <w:r>
        <w:t></w:t>
      </w:r>
      <w:r>
        <w:rPr>
          <w:rFonts w:hint="eastAsia"/>
        </w:rPr>
        <w:t>а</w:t>
      </w:r>
      <w:r>
        <w:t></w:t>
      </w:r>
      <w:r>
        <w:rPr>
          <w:rFonts w:hint="eastAsia"/>
        </w:rPr>
        <w:t>с</w:t>
      </w:r>
      <w:r>
        <w:t></w:t>
      </w:r>
      <w:r>
        <w:rPr>
          <w:rFonts w:hint="eastAsia"/>
        </w:rPr>
        <w:t>другой</w:t>
      </w:r>
      <w:r>
        <w:t></w:t>
      </w:r>
      <w:r>
        <w:rPr>
          <w:rFonts w:hint="eastAsia"/>
        </w:rPr>
        <w:t>стороны</w:t>
      </w:r>
      <w:r>
        <w:t></w:t>
      </w:r>
      <w:r>
        <w:t></w:t>
      </w:r>
      <w:r>
        <w:rPr>
          <w:rFonts w:hint="eastAsia"/>
        </w:rPr>
        <w:t>интегрировать</w:t>
      </w:r>
      <w:r>
        <w:t></w:t>
      </w:r>
      <w:r>
        <w:rPr>
          <w:rFonts w:hint="eastAsia"/>
        </w:rPr>
        <w:t>ее</w:t>
      </w:r>
      <w:r>
        <w:t></w:t>
      </w:r>
      <w:r>
        <w:rPr>
          <w:rFonts w:hint="eastAsia"/>
        </w:rPr>
        <w:t>в</w:t>
      </w:r>
      <w:r>
        <w:t></w:t>
      </w:r>
      <w:r>
        <w:rPr>
          <w:rFonts w:hint="eastAsia"/>
        </w:rPr>
        <w:t>экономику</w:t>
      </w:r>
      <w:r>
        <w:t></w:t>
      </w:r>
      <w:r>
        <w:rPr>
          <w:rFonts w:hint="eastAsia"/>
        </w:rPr>
        <w:t>региона</w:t>
      </w:r>
      <w:r>
        <w:t></w:t>
      </w:r>
      <w:r>
        <w:t></w:t>
      </w:r>
      <w:r>
        <w:rPr>
          <w:rFonts w:hint="eastAsia"/>
        </w:rPr>
        <w:t>предупре</w:t>
      </w:r>
      <w:r>
        <w:t></w:t>
      </w:r>
      <w:r>
        <w:rPr>
          <w:rFonts w:hint="eastAsia"/>
        </w:rPr>
        <w:t>ждая</w:t>
      </w:r>
      <w:r>
        <w:t></w:t>
      </w:r>
      <w:r>
        <w:t></w:t>
      </w:r>
      <w:r>
        <w:rPr>
          <w:rFonts w:hint="eastAsia"/>
        </w:rPr>
        <w:t>устраняя</w:t>
      </w:r>
      <w:r>
        <w:t></w:t>
      </w:r>
      <w:r>
        <w:rPr>
          <w:rFonts w:hint="eastAsia"/>
        </w:rPr>
        <w:t>и</w:t>
      </w:r>
      <w:r>
        <w:t></w:t>
      </w:r>
      <w:r>
        <w:rPr>
          <w:rFonts w:hint="eastAsia"/>
        </w:rPr>
        <w:t>трансформируя</w:t>
      </w:r>
      <w:r>
        <w:t></w:t>
      </w:r>
      <w:r>
        <w:rPr>
          <w:rFonts w:hint="eastAsia"/>
        </w:rPr>
        <w:t>процессы</w:t>
      </w:r>
      <w:r>
        <w:t></w:t>
      </w:r>
      <w:r>
        <w:rPr>
          <w:rFonts w:hint="eastAsia"/>
        </w:rPr>
        <w:t>негативной</w:t>
      </w:r>
      <w:r>
        <w:t></w:t>
      </w:r>
      <w:r>
        <w:rPr>
          <w:rFonts w:hint="eastAsia"/>
        </w:rPr>
        <w:t>синергетической</w:t>
      </w:r>
      <w:r>
        <w:t></w:t>
      </w:r>
      <w:r>
        <w:rPr>
          <w:rFonts w:hint="eastAsia"/>
        </w:rPr>
        <w:t>приро</w:t>
      </w:r>
      <w:r>
        <w:t></w:t>
      </w:r>
      <w:r>
        <w:rPr>
          <w:rFonts w:hint="eastAsia"/>
        </w:rPr>
        <w:t>ды</w:t>
      </w:r>
      <w:r>
        <w:t></w:t>
      </w:r>
      <w:r>
        <w:rPr>
          <w:rFonts w:hint="eastAsia"/>
        </w:rPr>
        <w:t>в</w:t>
      </w:r>
      <w:r>
        <w:t></w:t>
      </w:r>
      <w:r>
        <w:rPr>
          <w:rFonts w:hint="eastAsia"/>
        </w:rPr>
        <w:t>позитивные</w:t>
      </w:r>
      <w:r>
        <w:t></w:t>
      </w:r>
      <w:r>
        <w:t></w:t>
      </w:r>
      <w:r>
        <w:rPr>
          <w:rFonts w:hint="eastAsia"/>
        </w:rPr>
        <w:t>рационально</w:t>
      </w:r>
      <w:r>
        <w:t></w:t>
      </w:r>
      <w:r>
        <w:rPr>
          <w:rFonts w:hint="eastAsia"/>
        </w:rPr>
        <w:t>используя</w:t>
      </w:r>
      <w:r>
        <w:t></w:t>
      </w:r>
      <w:r>
        <w:rPr>
          <w:rFonts w:hint="eastAsia"/>
        </w:rPr>
        <w:t>туристские</w:t>
      </w:r>
      <w:r>
        <w:t></w:t>
      </w:r>
      <w:r>
        <w:rPr>
          <w:rFonts w:hint="eastAsia"/>
        </w:rPr>
        <w:t>ресурсы</w:t>
      </w:r>
      <w:r>
        <w:t></w:t>
      </w:r>
      <w:r>
        <w:rPr>
          <w:rFonts w:hint="eastAsia"/>
        </w:rPr>
        <w:t>и</w:t>
      </w:r>
      <w:r>
        <w:t></w:t>
      </w:r>
      <w:r>
        <w:rPr>
          <w:rFonts w:hint="eastAsia"/>
        </w:rPr>
        <w:t>развивая</w:t>
      </w:r>
      <w:r>
        <w:t></w:t>
      </w:r>
      <w:r>
        <w:rPr>
          <w:rFonts w:hint="eastAsia"/>
        </w:rPr>
        <w:t>про</w:t>
      </w:r>
      <w:r>
        <w:t></w:t>
      </w:r>
      <w:r>
        <w:rPr>
          <w:rFonts w:hint="eastAsia"/>
        </w:rPr>
        <w:t>грессивные</w:t>
      </w:r>
      <w:r>
        <w:t></w:t>
      </w:r>
      <w:r>
        <w:rPr>
          <w:rFonts w:hint="eastAsia"/>
        </w:rPr>
        <w:t>тенденции</w:t>
      </w:r>
      <w:r>
        <w:t></w:t>
      </w:r>
      <w:r>
        <w:rPr>
          <w:rFonts w:hint="eastAsia"/>
        </w:rPr>
        <w:t>и</w:t>
      </w:r>
      <w:r>
        <w:t></w:t>
      </w:r>
      <w:r>
        <w:rPr>
          <w:rFonts w:hint="eastAsia"/>
        </w:rPr>
        <w:t>процессы</w:t>
      </w:r>
      <w:r>
        <w:t></w:t>
      </w:r>
    </w:p>
    <w:p w:rsidR="009C280F" w:rsidRDefault="009C280F" w:rsidP="009C280F">
      <w:r>
        <w:rPr>
          <w:rFonts w:hint="eastAsia"/>
        </w:rPr>
        <w:t>Повышение</w:t>
      </w:r>
      <w:r>
        <w:t></w:t>
      </w:r>
      <w:r>
        <w:rPr>
          <w:rFonts w:hint="eastAsia"/>
        </w:rPr>
        <w:t>эффективности</w:t>
      </w:r>
      <w:r>
        <w:t></w:t>
      </w:r>
      <w:r>
        <w:rPr>
          <w:rFonts w:hint="eastAsia"/>
        </w:rPr>
        <w:t>управленческой</w:t>
      </w:r>
      <w:r>
        <w:t></w:t>
      </w:r>
      <w:r>
        <w:rPr>
          <w:rFonts w:hint="eastAsia"/>
        </w:rPr>
        <w:t>деятельности</w:t>
      </w:r>
      <w:r>
        <w:t></w:t>
      </w:r>
      <w:r>
        <w:rPr>
          <w:rFonts w:hint="eastAsia"/>
        </w:rPr>
        <w:t>в</w:t>
      </w:r>
      <w:r>
        <w:t></w:t>
      </w:r>
      <w:r>
        <w:rPr>
          <w:rFonts w:hint="eastAsia"/>
        </w:rPr>
        <w:t>значительной</w:t>
      </w:r>
      <w:r>
        <w:t></w:t>
      </w:r>
      <w:r>
        <w:rPr>
          <w:rFonts w:hint="eastAsia"/>
        </w:rPr>
        <w:t>степени</w:t>
      </w:r>
      <w:r>
        <w:t></w:t>
      </w:r>
      <w:r>
        <w:rPr>
          <w:rFonts w:hint="eastAsia"/>
        </w:rPr>
        <w:t>зависит</w:t>
      </w:r>
      <w:r>
        <w:t></w:t>
      </w:r>
      <w:r>
        <w:rPr>
          <w:rFonts w:hint="eastAsia"/>
        </w:rPr>
        <w:t>от</w:t>
      </w:r>
      <w:r>
        <w:t></w:t>
      </w:r>
      <w:r>
        <w:rPr>
          <w:rFonts w:hint="eastAsia"/>
        </w:rPr>
        <w:t>правильного</w:t>
      </w:r>
      <w:r>
        <w:t></w:t>
      </w:r>
      <w:r>
        <w:rPr>
          <w:rFonts w:hint="eastAsia"/>
        </w:rPr>
        <w:t>понимания</w:t>
      </w:r>
      <w:r>
        <w:t></w:t>
      </w:r>
      <w:r>
        <w:rPr>
          <w:rFonts w:hint="eastAsia"/>
        </w:rPr>
        <w:t>и</w:t>
      </w:r>
      <w:r>
        <w:t></w:t>
      </w:r>
      <w:r>
        <w:rPr>
          <w:rFonts w:hint="eastAsia"/>
        </w:rPr>
        <w:t>применения</w:t>
      </w:r>
      <w:r>
        <w:t></w:t>
      </w:r>
      <w:r>
        <w:rPr>
          <w:rFonts w:hint="eastAsia"/>
        </w:rPr>
        <w:t>функций</w:t>
      </w:r>
      <w:r>
        <w:t></w:t>
      </w:r>
      <w:r>
        <w:rPr>
          <w:rFonts w:hint="eastAsia"/>
        </w:rPr>
        <w:t>управления</w:t>
      </w:r>
      <w:r>
        <w:t></w:t>
      </w:r>
      <w:r>
        <w:t></w:t>
      </w:r>
      <w:r>
        <w:rPr>
          <w:rFonts w:hint="eastAsia"/>
        </w:rPr>
        <w:t>Для</w:t>
      </w:r>
      <w:r>
        <w:t></w:t>
      </w:r>
      <w:r>
        <w:rPr>
          <w:rFonts w:hint="eastAsia"/>
        </w:rPr>
        <w:t>успешной</w:t>
      </w:r>
      <w:r>
        <w:t></w:t>
      </w:r>
      <w:r>
        <w:rPr>
          <w:rFonts w:hint="eastAsia"/>
        </w:rPr>
        <w:t>реализации</w:t>
      </w:r>
      <w:r>
        <w:t></w:t>
      </w:r>
      <w:r>
        <w:rPr>
          <w:rFonts w:hint="eastAsia"/>
        </w:rPr>
        <w:t>каждой</w:t>
      </w:r>
      <w:r>
        <w:t></w:t>
      </w:r>
      <w:r>
        <w:rPr>
          <w:rFonts w:hint="eastAsia"/>
        </w:rPr>
        <w:t>функции</w:t>
      </w:r>
      <w:r>
        <w:t></w:t>
      </w:r>
      <w:r>
        <w:rPr>
          <w:rFonts w:hint="eastAsia"/>
        </w:rPr>
        <w:t>необходимо</w:t>
      </w:r>
      <w:r>
        <w:t></w:t>
      </w:r>
      <w:r>
        <w:rPr>
          <w:rFonts w:hint="eastAsia"/>
        </w:rPr>
        <w:t>применять</w:t>
      </w:r>
      <w:r>
        <w:t></w:t>
      </w:r>
      <w:r>
        <w:rPr>
          <w:rFonts w:hint="eastAsia"/>
        </w:rPr>
        <w:t>полный</w:t>
      </w:r>
      <w:r>
        <w:t></w:t>
      </w:r>
      <w:r>
        <w:rPr>
          <w:rFonts w:hint="eastAsia"/>
        </w:rPr>
        <w:t>на</w:t>
      </w:r>
      <w:r>
        <w:t></w:t>
      </w:r>
    </w:p>
    <w:p w:rsidR="009C280F" w:rsidRDefault="009C280F" w:rsidP="009C280F">
      <w:r>
        <w:t></w:t>
      </w:r>
    </w:p>
    <w:p w:rsidR="009C280F" w:rsidRDefault="009C280F" w:rsidP="009C280F">
      <w:r>
        <w:t></w:t>
      </w:r>
      <w:r>
        <w:t></w:t>
      </w:r>
      <w:r>
        <w:t></w:t>
      </w:r>
    </w:p>
    <w:p w:rsidR="009C280F" w:rsidRDefault="009C280F" w:rsidP="009C280F">
      <w:r>
        <w:rPr>
          <w:rFonts w:hint="eastAsia"/>
        </w:rPr>
        <w:t>бор</w:t>
      </w:r>
      <w:r>
        <w:t></w:t>
      </w:r>
      <w:r>
        <w:rPr>
          <w:rFonts w:hint="eastAsia"/>
        </w:rPr>
        <w:t>функций</w:t>
      </w:r>
      <w:r>
        <w:t></w:t>
      </w:r>
      <w:r>
        <w:rPr>
          <w:rFonts w:hint="eastAsia"/>
        </w:rPr>
        <w:t>по</w:t>
      </w:r>
      <w:r>
        <w:t></w:t>
      </w:r>
      <w:r>
        <w:rPr>
          <w:rFonts w:hint="eastAsia"/>
        </w:rPr>
        <w:t>планированию</w:t>
      </w:r>
      <w:r>
        <w:t></w:t>
      </w:r>
      <w:r>
        <w:t></w:t>
      </w:r>
      <w:r>
        <w:rPr>
          <w:rFonts w:hint="eastAsia"/>
        </w:rPr>
        <w:t>прогнозированию</w:t>
      </w:r>
      <w:r>
        <w:t></w:t>
      </w:r>
      <w:r>
        <w:t></w:t>
      </w:r>
      <w:r>
        <w:rPr>
          <w:rFonts w:hint="eastAsia"/>
        </w:rPr>
        <w:t>организации</w:t>
      </w:r>
      <w:r>
        <w:t></w:t>
      </w:r>
      <w:r>
        <w:t></w:t>
      </w:r>
      <w:r>
        <w:rPr>
          <w:rFonts w:hint="eastAsia"/>
        </w:rPr>
        <w:t>регулирова</w:t>
      </w:r>
      <w:r>
        <w:t></w:t>
      </w:r>
      <w:r>
        <w:rPr>
          <w:rFonts w:hint="eastAsia"/>
        </w:rPr>
        <w:t>нию</w:t>
      </w:r>
      <w:r>
        <w:t></w:t>
      </w:r>
      <w:r>
        <w:t></w:t>
      </w:r>
      <w:r>
        <w:rPr>
          <w:rFonts w:hint="eastAsia"/>
        </w:rPr>
        <w:t>контролю</w:t>
      </w:r>
      <w:r>
        <w:t></w:t>
      </w:r>
      <w:r>
        <w:t></w:t>
      </w:r>
      <w:r>
        <w:rPr>
          <w:rFonts w:hint="eastAsia"/>
        </w:rPr>
        <w:t>учету</w:t>
      </w:r>
      <w:r>
        <w:t></w:t>
      </w:r>
      <w:r>
        <w:t></w:t>
      </w:r>
      <w:r>
        <w:rPr>
          <w:rFonts w:hint="eastAsia"/>
        </w:rPr>
        <w:t>анализу</w:t>
      </w:r>
      <w:r>
        <w:t></w:t>
      </w:r>
      <w:r>
        <w:rPr>
          <w:rFonts w:hint="eastAsia"/>
        </w:rPr>
        <w:t>и</w:t>
      </w:r>
      <w:r>
        <w:t></w:t>
      </w:r>
      <w:r>
        <w:rPr>
          <w:rFonts w:hint="eastAsia"/>
        </w:rPr>
        <w:t>стимулированию</w:t>
      </w:r>
      <w:r>
        <w:t></w:t>
      </w:r>
      <w:r>
        <w:t></w:t>
      </w:r>
      <w:r>
        <w:rPr>
          <w:rFonts w:hint="eastAsia"/>
        </w:rPr>
        <w:t>Особенность</w:t>
      </w:r>
      <w:r>
        <w:t></w:t>
      </w:r>
      <w:r>
        <w:rPr>
          <w:rFonts w:hint="eastAsia"/>
        </w:rPr>
        <w:t>функций</w:t>
      </w:r>
      <w:r>
        <w:t></w:t>
      </w:r>
      <w:r>
        <w:rPr>
          <w:rFonts w:hint="eastAsia"/>
        </w:rPr>
        <w:t>управления</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в</w:t>
      </w:r>
      <w:r>
        <w:t></w:t>
      </w:r>
      <w:r>
        <w:rPr>
          <w:rFonts w:hint="eastAsia"/>
        </w:rPr>
        <w:t>каждой</w:t>
      </w:r>
      <w:r>
        <w:t></w:t>
      </w:r>
      <w:r>
        <w:rPr>
          <w:rFonts w:hint="eastAsia"/>
        </w:rPr>
        <w:t>из</w:t>
      </w:r>
      <w:r>
        <w:t></w:t>
      </w:r>
      <w:r>
        <w:rPr>
          <w:rFonts w:hint="eastAsia"/>
        </w:rPr>
        <w:t>них</w:t>
      </w:r>
      <w:r>
        <w:t></w:t>
      </w:r>
      <w:r>
        <w:rPr>
          <w:rFonts w:hint="eastAsia"/>
        </w:rPr>
        <w:t>проявляется</w:t>
      </w:r>
      <w:r>
        <w:t></w:t>
      </w:r>
      <w:r>
        <w:rPr>
          <w:rFonts w:hint="eastAsia"/>
        </w:rPr>
        <w:t>действие</w:t>
      </w:r>
      <w:r>
        <w:t></w:t>
      </w:r>
      <w:r>
        <w:rPr>
          <w:rFonts w:hint="eastAsia"/>
        </w:rPr>
        <w:t>ос</w:t>
      </w:r>
      <w:r>
        <w:t></w:t>
      </w:r>
      <w:r>
        <w:rPr>
          <w:rFonts w:hint="eastAsia"/>
        </w:rPr>
        <w:t>тальных</w:t>
      </w:r>
      <w:r>
        <w:t></w:t>
      </w:r>
      <w:r>
        <w:t></w:t>
      </w:r>
      <w:r>
        <w:rPr>
          <w:rFonts w:hint="eastAsia"/>
        </w:rPr>
        <w:t>реализация</w:t>
      </w:r>
      <w:r>
        <w:t></w:t>
      </w:r>
      <w:r>
        <w:rPr>
          <w:rFonts w:hint="eastAsia"/>
        </w:rPr>
        <w:t>функций</w:t>
      </w:r>
      <w:r>
        <w:t></w:t>
      </w:r>
      <w:r>
        <w:rPr>
          <w:rFonts w:hint="eastAsia"/>
        </w:rPr>
        <w:t>осуществляется</w:t>
      </w:r>
      <w:r>
        <w:t></w:t>
      </w:r>
      <w:r>
        <w:rPr>
          <w:rFonts w:hint="eastAsia"/>
        </w:rPr>
        <w:t>в</w:t>
      </w:r>
      <w:r>
        <w:t></w:t>
      </w:r>
      <w:r>
        <w:rPr>
          <w:rFonts w:hint="eastAsia"/>
        </w:rPr>
        <w:t>условиях</w:t>
      </w:r>
      <w:r>
        <w:t></w:t>
      </w:r>
      <w:r>
        <w:rPr>
          <w:rFonts w:hint="eastAsia"/>
        </w:rPr>
        <w:t>динамически</w:t>
      </w:r>
      <w:r>
        <w:t></w:t>
      </w:r>
      <w:r>
        <w:rPr>
          <w:rFonts w:hint="eastAsia"/>
        </w:rPr>
        <w:t>изме</w:t>
      </w:r>
      <w:r>
        <w:t></w:t>
      </w:r>
      <w:r>
        <w:rPr>
          <w:rFonts w:hint="eastAsia"/>
        </w:rPr>
        <w:t>няющейся</w:t>
      </w:r>
      <w:r>
        <w:t></w:t>
      </w:r>
      <w:r>
        <w:rPr>
          <w:rFonts w:hint="eastAsia"/>
        </w:rPr>
        <w:t>среды</w:t>
      </w:r>
      <w:r>
        <w:t></w:t>
      </w:r>
      <w:r>
        <w:t></w:t>
      </w:r>
      <w:r>
        <w:rPr>
          <w:rFonts w:hint="eastAsia"/>
        </w:rPr>
        <w:t>следовательно</w:t>
      </w:r>
      <w:r>
        <w:t></w:t>
      </w:r>
      <w:r>
        <w:t></w:t>
      </w:r>
      <w:r>
        <w:rPr>
          <w:rFonts w:hint="eastAsia"/>
        </w:rPr>
        <w:t>они</w:t>
      </w:r>
      <w:r>
        <w:t></w:t>
      </w:r>
      <w:r>
        <w:rPr>
          <w:rFonts w:hint="eastAsia"/>
        </w:rPr>
        <w:t>должны</w:t>
      </w:r>
      <w:r>
        <w:t></w:t>
      </w:r>
      <w:r>
        <w:rPr>
          <w:rFonts w:hint="eastAsia"/>
        </w:rPr>
        <w:t>постоянно</w:t>
      </w:r>
      <w:r>
        <w:t></w:t>
      </w:r>
      <w:r>
        <w:rPr>
          <w:rFonts w:hint="eastAsia"/>
        </w:rPr>
        <w:t>корректироваться</w:t>
      </w:r>
      <w:r>
        <w:t></w:t>
      </w:r>
      <w:r>
        <w:t></w:t>
      </w:r>
      <w:r>
        <w:rPr>
          <w:rFonts w:hint="eastAsia"/>
        </w:rPr>
        <w:t>об</w:t>
      </w:r>
      <w:r>
        <w:t></w:t>
      </w:r>
      <w:r>
        <w:rPr>
          <w:rFonts w:hint="eastAsia"/>
        </w:rPr>
        <w:t>ладать</w:t>
      </w:r>
      <w:r>
        <w:t></w:t>
      </w:r>
      <w:r>
        <w:rPr>
          <w:rFonts w:hint="eastAsia"/>
        </w:rPr>
        <w:t>свойствами</w:t>
      </w:r>
      <w:r>
        <w:t></w:t>
      </w:r>
      <w:r>
        <w:rPr>
          <w:rFonts w:hint="eastAsia"/>
        </w:rPr>
        <w:t>адаптации</w:t>
      </w:r>
      <w:r>
        <w:t></w:t>
      </w:r>
    </w:p>
    <w:p w:rsidR="009C280F" w:rsidRDefault="009C280F" w:rsidP="009C280F">
      <w:r>
        <w:rPr>
          <w:rFonts w:hint="eastAsia"/>
        </w:rPr>
        <w:t>Уточнение</w:t>
      </w:r>
      <w:r>
        <w:t></w:t>
      </w:r>
      <w:r>
        <w:rPr>
          <w:rFonts w:hint="eastAsia"/>
        </w:rPr>
        <w:t>взгляда</w:t>
      </w:r>
      <w:r>
        <w:t></w:t>
      </w:r>
      <w:r>
        <w:rPr>
          <w:rFonts w:hint="eastAsia"/>
        </w:rPr>
        <w:t>на</w:t>
      </w:r>
      <w:r>
        <w:t></w:t>
      </w:r>
      <w:r>
        <w:rPr>
          <w:rFonts w:hint="eastAsia"/>
        </w:rPr>
        <w:t>сущностные</w:t>
      </w:r>
      <w:r>
        <w:t></w:t>
      </w:r>
      <w:r>
        <w:rPr>
          <w:rFonts w:hint="eastAsia"/>
        </w:rPr>
        <w:t>характеристики</w:t>
      </w:r>
      <w:r>
        <w:t></w:t>
      </w:r>
      <w:r>
        <w:rPr>
          <w:rFonts w:hint="eastAsia"/>
        </w:rPr>
        <w:t>сферы</w:t>
      </w:r>
      <w:r>
        <w:t></w:t>
      </w:r>
      <w:r>
        <w:rPr>
          <w:rFonts w:hint="eastAsia"/>
        </w:rPr>
        <w:t>туризма</w:t>
      </w:r>
      <w:r>
        <w:t></w:t>
      </w:r>
      <w:r>
        <w:rPr>
          <w:rFonts w:hint="eastAsia"/>
        </w:rPr>
        <w:t>в</w:t>
      </w:r>
      <w:r>
        <w:t></w:t>
      </w:r>
      <w:r>
        <w:rPr>
          <w:rFonts w:hint="eastAsia"/>
        </w:rPr>
        <w:t>ре</w:t>
      </w:r>
      <w:r>
        <w:t></w:t>
      </w:r>
      <w:r>
        <w:rPr>
          <w:rFonts w:hint="eastAsia"/>
        </w:rPr>
        <w:t>гионе</w:t>
      </w:r>
      <w:r>
        <w:t></w:t>
      </w:r>
      <w:r>
        <w:t></w:t>
      </w:r>
      <w:r>
        <w:rPr>
          <w:rFonts w:hint="eastAsia"/>
        </w:rPr>
        <w:t>выделение</w:t>
      </w:r>
      <w:r>
        <w:t></w:t>
      </w:r>
      <w:r>
        <w:rPr>
          <w:rFonts w:hint="eastAsia"/>
        </w:rPr>
        <w:t>объекта</w:t>
      </w:r>
      <w:r>
        <w:t></w:t>
      </w:r>
      <w:r>
        <w:rPr>
          <w:rFonts w:hint="eastAsia"/>
        </w:rPr>
        <w:t>и</w:t>
      </w:r>
      <w:r>
        <w:t></w:t>
      </w:r>
      <w:r>
        <w:rPr>
          <w:rFonts w:hint="eastAsia"/>
        </w:rPr>
        <w:t>субъекта</w:t>
      </w:r>
      <w:r>
        <w:t></w:t>
      </w:r>
      <w:r>
        <w:rPr>
          <w:rFonts w:hint="eastAsia"/>
        </w:rPr>
        <w:t>управления</w:t>
      </w:r>
      <w:r>
        <w:t></w:t>
      </w:r>
      <w:r>
        <w:t></w:t>
      </w:r>
      <w:r>
        <w:rPr>
          <w:rFonts w:hint="eastAsia"/>
        </w:rPr>
        <w:t>вертикальные</w:t>
      </w:r>
      <w:r>
        <w:t></w:t>
      </w:r>
      <w:r>
        <w:t></w:t>
      </w:r>
      <w:r>
        <w:rPr>
          <w:rFonts w:hint="eastAsia"/>
        </w:rPr>
        <w:t>подчинения</w:t>
      </w:r>
      <w:r>
        <w:t></w:t>
      </w:r>
      <w:r>
        <w:t></w:t>
      </w:r>
      <w:r>
        <w:rPr>
          <w:rFonts w:hint="eastAsia"/>
        </w:rPr>
        <w:t>и</w:t>
      </w:r>
      <w:r>
        <w:t></w:t>
      </w:r>
      <w:r>
        <w:rPr>
          <w:rFonts w:hint="eastAsia"/>
        </w:rPr>
        <w:t>горизонтальные</w:t>
      </w:r>
      <w:r>
        <w:t></w:t>
      </w:r>
      <w:r>
        <w:t></w:t>
      </w:r>
      <w:r>
        <w:rPr>
          <w:rFonts w:hint="eastAsia"/>
        </w:rPr>
        <w:t>согласования</w:t>
      </w:r>
      <w:r>
        <w:t></w:t>
      </w:r>
      <w:r>
        <w:t></w:t>
      </w:r>
      <w:r>
        <w:rPr>
          <w:rFonts w:hint="eastAsia"/>
        </w:rPr>
        <w:t>связи</w:t>
      </w:r>
      <w:r>
        <w:t></w:t>
      </w:r>
      <w:r>
        <w:rPr>
          <w:rFonts w:hint="eastAsia"/>
        </w:rPr>
        <w:t>между</w:t>
      </w:r>
      <w:r>
        <w:t></w:t>
      </w:r>
      <w:r>
        <w:rPr>
          <w:rFonts w:hint="eastAsia"/>
        </w:rPr>
        <w:t>которыми</w:t>
      </w:r>
      <w:r>
        <w:t></w:t>
      </w:r>
      <w:r>
        <w:rPr>
          <w:rFonts w:hint="eastAsia"/>
        </w:rPr>
        <w:t>осуществляются</w:t>
      </w:r>
      <w:r>
        <w:t></w:t>
      </w:r>
      <w:r>
        <w:rPr>
          <w:rFonts w:hint="eastAsia"/>
        </w:rPr>
        <w:t>при</w:t>
      </w:r>
      <w:r>
        <w:t></w:t>
      </w:r>
      <w:r>
        <w:rPr>
          <w:rFonts w:hint="eastAsia"/>
        </w:rPr>
        <w:t>помощи</w:t>
      </w:r>
      <w:r>
        <w:t></w:t>
      </w:r>
      <w:r>
        <w:rPr>
          <w:rFonts w:hint="eastAsia"/>
        </w:rPr>
        <w:t>функций</w:t>
      </w:r>
      <w:r>
        <w:t></w:t>
      </w:r>
      <w:r>
        <w:rPr>
          <w:rFonts w:hint="eastAsia"/>
        </w:rPr>
        <w:t>в</w:t>
      </w:r>
      <w:r>
        <w:t></w:t>
      </w:r>
      <w:r>
        <w:rPr>
          <w:rFonts w:hint="eastAsia"/>
        </w:rPr>
        <w:t>соответствии</w:t>
      </w:r>
      <w:r>
        <w:t></w:t>
      </w:r>
      <w:r>
        <w:rPr>
          <w:rFonts w:hint="eastAsia"/>
        </w:rPr>
        <w:t>с</w:t>
      </w:r>
      <w:r>
        <w:t></w:t>
      </w:r>
      <w:r>
        <w:rPr>
          <w:rFonts w:hint="eastAsia"/>
        </w:rPr>
        <w:t>установленными</w:t>
      </w:r>
      <w:r>
        <w:t></w:t>
      </w:r>
      <w:r>
        <w:rPr>
          <w:rFonts w:hint="eastAsia"/>
        </w:rPr>
        <w:t>принципами</w:t>
      </w:r>
      <w:r>
        <w:t></w:t>
      </w:r>
      <w:r>
        <w:t></w:t>
      </w:r>
      <w:r>
        <w:rPr>
          <w:rFonts w:hint="eastAsia"/>
        </w:rPr>
        <w:t>целями</w:t>
      </w:r>
      <w:r>
        <w:t></w:t>
      </w:r>
      <w:r>
        <w:rPr>
          <w:rFonts w:hint="eastAsia"/>
        </w:rPr>
        <w:t>и</w:t>
      </w:r>
      <w:r>
        <w:t></w:t>
      </w:r>
      <w:r>
        <w:rPr>
          <w:rFonts w:hint="eastAsia"/>
        </w:rPr>
        <w:t>ме</w:t>
      </w:r>
      <w:r>
        <w:t></w:t>
      </w:r>
      <w:r>
        <w:rPr>
          <w:rFonts w:hint="eastAsia"/>
        </w:rPr>
        <w:t>тодами</w:t>
      </w:r>
      <w:r>
        <w:t></w:t>
      </w:r>
      <w:r>
        <w:t></w:t>
      </w:r>
      <w:r>
        <w:rPr>
          <w:rFonts w:hint="eastAsia"/>
        </w:rPr>
        <w:t>позволили</w:t>
      </w:r>
      <w:r>
        <w:t></w:t>
      </w:r>
      <w:r>
        <w:rPr>
          <w:rFonts w:hint="eastAsia"/>
        </w:rPr>
        <w:t>разработать</w:t>
      </w:r>
      <w:r>
        <w:t></w:t>
      </w:r>
      <w:r>
        <w:rPr>
          <w:rFonts w:hint="eastAsia"/>
        </w:rPr>
        <w:t>алгоритм</w:t>
      </w:r>
      <w:r>
        <w:t></w:t>
      </w:r>
      <w:r>
        <w:rPr>
          <w:rFonts w:hint="eastAsia"/>
        </w:rPr>
        <w:t>реализации</w:t>
      </w:r>
      <w:r>
        <w:t></w:t>
      </w:r>
      <w:r>
        <w:rPr>
          <w:rFonts w:hint="eastAsia"/>
        </w:rPr>
        <w:t>мероприятий</w:t>
      </w:r>
      <w:r>
        <w:t></w:t>
      </w:r>
      <w:r>
        <w:rPr>
          <w:rFonts w:hint="eastAsia"/>
        </w:rPr>
        <w:t>по</w:t>
      </w:r>
      <w:r>
        <w:t></w:t>
      </w:r>
      <w:r>
        <w:rPr>
          <w:rFonts w:hint="eastAsia"/>
        </w:rPr>
        <w:t>решению</w:t>
      </w:r>
      <w:r>
        <w:t></w:t>
      </w:r>
      <w:r>
        <w:rPr>
          <w:rFonts w:hint="eastAsia"/>
        </w:rPr>
        <w:t>задач</w:t>
      </w:r>
      <w:r>
        <w:t></w:t>
      </w:r>
      <w:r>
        <w:rPr>
          <w:rFonts w:hint="eastAsia"/>
        </w:rPr>
        <w:t>и</w:t>
      </w:r>
      <w:r>
        <w:t></w:t>
      </w:r>
      <w:r>
        <w:rPr>
          <w:rFonts w:hint="eastAsia"/>
        </w:rPr>
        <w:t>формированию</w:t>
      </w:r>
      <w:r>
        <w:t></w:t>
      </w:r>
      <w:r>
        <w:rPr>
          <w:rFonts w:hint="eastAsia"/>
        </w:rPr>
        <w:t>интегрированной</w:t>
      </w:r>
      <w:r>
        <w:t></w:t>
      </w:r>
      <w:r>
        <w:rPr>
          <w:rFonts w:hint="eastAsia"/>
        </w:rPr>
        <w:t>системы</w:t>
      </w:r>
      <w:r>
        <w:t></w:t>
      </w:r>
      <w:r>
        <w:rPr>
          <w:rFonts w:hint="eastAsia"/>
        </w:rPr>
        <w:t>управления</w:t>
      </w:r>
      <w:r>
        <w:t></w:t>
      </w:r>
      <w:r>
        <w:t></w:t>
      </w:r>
      <w:r>
        <w:rPr>
          <w:rFonts w:hint="eastAsia"/>
        </w:rPr>
        <w:t>При</w:t>
      </w:r>
      <w:r>
        <w:t></w:t>
      </w:r>
      <w:r>
        <w:rPr>
          <w:rFonts w:hint="eastAsia"/>
        </w:rPr>
        <w:t>этом</w:t>
      </w:r>
      <w:r>
        <w:t></w:t>
      </w:r>
      <w:r>
        <w:rPr>
          <w:rFonts w:hint="eastAsia"/>
        </w:rPr>
        <w:t>пред</w:t>
      </w:r>
      <w:r>
        <w:t></w:t>
      </w:r>
      <w:r>
        <w:rPr>
          <w:rFonts w:hint="eastAsia"/>
        </w:rPr>
        <w:t>полагается</w:t>
      </w:r>
      <w:r>
        <w:t></w:t>
      </w:r>
      <w:r>
        <w:rPr>
          <w:rFonts w:hint="eastAsia"/>
        </w:rPr>
        <w:t>интеграция</w:t>
      </w:r>
      <w:r>
        <w:t></w:t>
      </w:r>
      <w:r>
        <w:rPr>
          <w:rFonts w:hint="eastAsia"/>
        </w:rPr>
        <w:t>по</w:t>
      </w:r>
      <w:r>
        <w:t></w:t>
      </w:r>
      <w:r>
        <w:rPr>
          <w:rFonts w:hint="eastAsia"/>
        </w:rPr>
        <w:t>вертикали</w:t>
      </w:r>
      <w:r>
        <w:t></w:t>
      </w:r>
      <w:r>
        <w:t></w:t>
      </w:r>
      <w:r>
        <w:rPr>
          <w:rFonts w:hint="eastAsia"/>
        </w:rPr>
        <w:t>управление</w:t>
      </w:r>
      <w:r>
        <w:t></w:t>
      </w:r>
      <w:r>
        <w:t></w:t>
      </w:r>
      <w:r>
        <w:rPr>
          <w:rFonts w:hint="eastAsia"/>
        </w:rPr>
        <w:t>использующее</w:t>
      </w:r>
      <w:r>
        <w:t></w:t>
      </w:r>
      <w:r>
        <w:rPr>
          <w:rFonts w:hint="eastAsia"/>
        </w:rPr>
        <w:t>проблемно</w:t>
      </w:r>
      <w:r>
        <w:t></w:t>
      </w:r>
      <w:r>
        <w:rPr>
          <w:rFonts w:hint="eastAsia"/>
        </w:rPr>
        <w:t>ориентированные</w:t>
      </w:r>
      <w:r>
        <w:t></w:t>
      </w:r>
      <w:r>
        <w:t></w:t>
      </w:r>
      <w:r>
        <w:rPr>
          <w:rFonts w:hint="eastAsia"/>
        </w:rPr>
        <w:t>программно</w:t>
      </w:r>
      <w:r>
        <w:t></w:t>
      </w:r>
      <w:r>
        <w:rPr>
          <w:rFonts w:hint="eastAsia"/>
        </w:rPr>
        <w:t>целевые</w:t>
      </w:r>
      <w:r>
        <w:t></w:t>
      </w:r>
      <w:r>
        <w:rPr>
          <w:rFonts w:hint="eastAsia"/>
        </w:rPr>
        <w:t>и</w:t>
      </w:r>
      <w:r>
        <w:t></w:t>
      </w:r>
      <w:r>
        <w:rPr>
          <w:rFonts w:hint="eastAsia"/>
        </w:rPr>
        <w:t>линейно</w:t>
      </w:r>
      <w:r>
        <w:t></w:t>
      </w:r>
      <w:r>
        <w:rPr>
          <w:rFonts w:hint="eastAsia"/>
        </w:rPr>
        <w:t>функциональные</w:t>
      </w:r>
      <w:r>
        <w:t></w:t>
      </w:r>
      <w:r>
        <w:rPr>
          <w:rFonts w:hint="eastAsia"/>
        </w:rPr>
        <w:t>структуры</w:t>
      </w:r>
      <w:r>
        <w:t></w:t>
      </w:r>
      <w:r>
        <w:rPr>
          <w:rFonts w:hint="eastAsia"/>
        </w:rPr>
        <w:t>управления</w:t>
      </w:r>
      <w:r>
        <w:t></w:t>
      </w:r>
      <w:r>
        <w:t></w:t>
      </w:r>
      <w:r>
        <w:t></w:t>
      </w:r>
      <w:r>
        <w:rPr>
          <w:rFonts w:hint="eastAsia"/>
        </w:rPr>
        <w:t>по</w:t>
      </w:r>
      <w:r>
        <w:t></w:t>
      </w:r>
      <w:r>
        <w:rPr>
          <w:rFonts w:hint="eastAsia"/>
        </w:rPr>
        <w:t>горизонтали</w:t>
      </w:r>
      <w:r>
        <w:t></w:t>
      </w:r>
      <w:r>
        <w:t></w:t>
      </w:r>
      <w:r>
        <w:t></w:t>
      </w:r>
      <w:r>
        <w:rPr>
          <w:rFonts w:hint="eastAsia"/>
        </w:rPr>
        <w:t>управление</w:t>
      </w:r>
      <w:r>
        <w:t></w:t>
      </w:r>
      <w:r>
        <w:rPr>
          <w:rFonts w:hint="eastAsia"/>
        </w:rPr>
        <w:t>функционированием</w:t>
      </w:r>
      <w:r>
        <w:t></w:t>
      </w:r>
      <w:r>
        <w:rPr>
          <w:rFonts w:hint="eastAsia"/>
        </w:rPr>
        <w:t>и</w:t>
      </w:r>
      <w:r>
        <w:t></w:t>
      </w:r>
      <w:r>
        <w:rPr>
          <w:rFonts w:hint="eastAsia"/>
        </w:rPr>
        <w:t>развитием</w:t>
      </w:r>
      <w:r>
        <w:t></w:t>
      </w:r>
      <w:r>
        <w:t></w:t>
      </w:r>
      <w:r>
        <w:rPr>
          <w:rFonts w:hint="eastAsia"/>
        </w:rPr>
        <w:t>связями</w:t>
      </w:r>
      <w:r>
        <w:t></w:t>
      </w:r>
      <w:r>
        <w:rPr>
          <w:rFonts w:hint="eastAsia"/>
        </w:rPr>
        <w:t>с</w:t>
      </w:r>
      <w:r>
        <w:t></w:t>
      </w:r>
      <w:r>
        <w:rPr>
          <w:rFonts w:hint="eastAsia"/>
        </w:rPr>
        <w:t>внешней</w:t>
      </w:r>
      <w:r>
        <w:t></w:t>
      </w:r>
      <w:r>
        <w:rPr>
          <w:rFonts w:hint="eastAsia"/>
        </w:rPr>
        <w:t>средой</w:t>
      </w:r>
      <w:r>
        <w:t></w:t>
      </w:r>
      <w:r>
        <w:t></w:t>
      </w:r>
      <w:r>
        <w:rPr>
          <w:rFonts w:hint="eastAsia"/>
        </w:rPr>
        <w:t>инновационно</w:t>
      </w:r>
      <w:r>
        <w:t></w:t>
      </w:r>
      <w:r>
        <w:rPr>
          <w:rFonts w:hint="eastAsia"/>
        </w:rPr>
        <w:t>инвестиционной</w:t>
      </w:r>
      <w:r>
        <w:t></w:t>
      </w:r>
      <w:r>
        <w:rPr>
          <w:rFonts w:hint="eastAsia"/>
        </w:rPr>
        <w:t>деятельностью</w:t>
      </w:r>
      <w:r>
        <w:t></w:t>
      </w:r>
      <w:r>
        <w:t></w:t>
      </w:r>
      <w:r>
        <w:rPr>
          <w:rFonts w:hint="eastAsia"/>
        </w:rPr>
        <w:t>воспроизводственным</w:t>
      </w:r>
      <w:r>
        <w:t></w:t>
      </w:r>
      <w:r>
        <w:rPr>
          <w:rFonts w:hint="eastAsia"/>
        </w:rPr>
        <w:t>процессом</w:t>
      </w:r>
      <w:r>
        <w:t></w:t>
      </w:r>
      <w:r>
        <w:t></w:t>
      </w:r>
      <w:r>
        <w:t></w:t>
      </w:r>
      <w:r>
        <w:rPr>
          <w:rFonts w:hint="eastAsia"/>
        </w:rPr>
        <w:t>потенциалами</w:t>
      </w:r>
      <w:r>
        <w:t></w:t>
      </w:r>
      <w:r>
        <w:rPr>
          <w:rFonts w:hint="eastAsia"/>
        </w:rPr>
        <w:t>и</w:t>
      </w:r>
      <w:r>
        <w:t></w:t>
      </w:r>
      <w:r>
        <w:rPr>
          <w:rFonts w:hint="eastAsia"/>
        </w:rPr>
        <w:t>т</w:t>
      </w:r>
      <w:r>
        <w:t></w:t>
      </w:r>
      <w:r>
        <w:rPr>
          <w:rFonts w:hint="eastAsia"/>
        </w:rPr>
        <w:t>д</w:t>
      </w:r>
      <w:r>
        <w:t></w:t>
      </w:r>
      <w:r>
        <w:t></w:t>
      </w:r>
      <w:r>
        <w:rPr>
          <w:rFonts w:hint="eastAsia"/>
        </w:rPr>
        <w:t>Интегрированная</w:t>
      </w:r>
      <w:r>
        <w:t></w:t>
      </w:r>
      <w:r>
        <w:rPr>
          <w:rFonts w:hint="eastAsia"/>
        </w:rPr>
        <w:t>та</w:t>
      </w:r>
      <w:r>
        <w:t></w:t>
      </w:r>
      <w:r>
        <w:rPr>
          <w:rFonts w:hint="eastAsia"/>
        </w:rPr>
        <w:t>ким</w:t>
      </w:r>
      <w:r>
        <w:t></w:t>
      </w:r>
      <w:r>
        <w:rPr>
          <w:rFonts w:hint="eastAsia"/>
        </w:rPr>
        <w:t>образом</w:t>
      </w:r>
      <w:r>
        <w:t></w:t>
      </w:r>
      <w:r>
        <w:rPr>
          <w:rFonts w:hint="eastAsia"/>
        </w:rPr>
        <w:t>система</w:t>
      </w:r>
      <w:r>
        <w:t></w:t>
      </w:r>
      <w:r>
        <w:rPr>
          <w:rFonts w:hint="eastAsia"/>
        </w:rPr>
        <w:t>позволяет</w:t>
      </w:r>
      <w:r>
        <w:t></w:t>
      </w:r>
      <w:r>
        <w:rPr>
          <w:rFonts w:hint="eastAsia"/>
        </w:rPr>
        <w:t>одновременно</w:t>
      </w:r>
      <w:r>
        <w:t></w:t>
      </w:r>
      <w:r>
        <w:rPr>
          <w:rFonts w:hint="eastAsia"/>
        </w:rPr>
        <w:t>осуществлять</w:t>
      </w:r>
      <w:r>
        <w:t></w:t>
      </w:r>
      <w:r>
        <w:rPr>
          <w:rFonts w:hint="eastAsia"/>
        </w:rPr>
        <w:t>управление</w:t>
      </w:r>
      <w:r>
        <w:t></w:t>
      </w:r>
      <w:r>
        <w:rPr>
          <w:rFonts w:hint="eastAsia"/>
        </w:rPr>
        <w:t>про</w:t>
      </w:r>
      <w:r>
        <w:t></w:t>
      </w:r>
      <w:r>
        <w:rPr>
          <w:rFonts w:hint="eastAsia"/>
        </w:rPr>
        <w:t>цессами</w:t>
      </w:r>
      <w:r>
        <w:t></w:t>
      </w:r>
      <w:r>
        <w:rPr>
          <w:rFonts w:hint="eastAsia"/>
        </w:rPr>
        <w:t>и</w:t>
      </w:r>
      <w:r>
        <w:t></w:t>
      </w:r>
      <w:r>
        <w:rPr>
          <w:rFonts w:hint="eastAsia"/>
        </w:rPr>
        <w:t>объектами</w:t>
      </w:r>
      <w:r>
        <w:t></w:t>
      </w:r>
      <w:r>
        <w:rPr>
          <w:rFonts w:hint="eastAsia"/>
        </w:rPr>
        <w:t>управления</w:t>
      </w:r>
      <w:r>
        <w:t></w:t>
      </w:r>
      <w:r>
        <w:rPr>
          <w:rFonts w:hint="eastAsia"/>
        </w:rPr>
        <w:t>в</w:t>
      </w:r>
      <w:r>
        <w:t></w:t>
      </w:r>
      <w:r>
        <w:rPr>
          <w:rFonts w:hint="eastAsia"/>
        </w:rPr>
        <w:t>целом</w:t>
      </w:r>
      <w:r>
        <w:t></w:t>
      </w:r>
    </w:p>
    <w:p w:rsidR="009C280F" w:rsidRDefault="009C280F" w:rsidP="009C280F">
      <w:r>
        <w:rPr>
          <w:rFonts w:hint="eastAsia"/>
        </w:rPr>
        <w:t>Известно</w:t>
      </w:r>
      <w:r>
        <w:t></w:t>
      </w:r>
      <w:r>
        <w:t></w:t>
      </w:r>
      <w:r>
        <w:rPr>
          <w:rFonts w:hint="eastAsia"/>
        </w:rPr>
        <w:t>что</w:t>
      </w:r>
      <w:r>
        <w:t></w:t>
      </w:r>
      <w:r>
        <w:rPr>
          <w:rFonts w:hint="eastAsia"/>
        </w:rPr>
        <w:t>в</w:t>
      </w:r>
      <w:r>
        <w:t></w:t>
      </w:r>
      <w:r>
        <w:rPr>
          <w:rFonts w:hint="eastAsia"/>
        </w:rPr>
        <w:t>основе</w:t>
      </w:r>
      <w:r>
        <w:t></w:t>
      </w:r>
      <w:r>
        <w:rPr>
          <w:rFonts w:hint="eastAsia"/>
        </w:rPr>
        <w:t>эффективного</w:t>
      </w:r>
      <w:r>
        <w:t></w:t>
      </w:r>
      <w:r>
        <w:rPr>
          <w:rFonts w:hint="eastAsia"/>
        </w:rPr>
        <w:t>управления</w:t>
      </w:r>
      <w:r>
        <w:t></w:t>
      </w:r>
      <w:r>
        <w:rPr>
          <w:rFonts w:hint="eastAsia"/>
        </w:rPr>
        <w:t>лежат</w:t>
      </w:r>
      <w:r>
        <w:t></w:t>
      </w:r>
      <w:r>
        <w:rPr>
          <w:rFonts w:hint="eastAsia"/>
        </w:rPr>
        <w:t>нормы</w:t>
      </w:r>
      <w:r>
        <w:t></w:t>
      </w:r>
      <w:r>
        <w:rPr>
          <w:rFonts w:hint="eastAsia"/>
        </w:rPr>
        <w:t>и</w:t>
      </w:r>
      <w:r>
        <w:t></w:t>
      </w:r>
      <w:r>
        <w:rPr>
          <w:rFonts w:hint="eastAsia"/>
        </w:rPr>
        <w:t>норма</w:t>
      </w:r>
      <w:r>
        <w:t></w:t>
      </w:r>
      <w:r>
        <w:rPr>
          <w:rFonts w:hint="eastAsia"/>
        </w:rPr>
        <w:t>тивы</w:t>
      </w:r>
      <w:r>
        <w:t></w:t>
      </w:r>
      <w:r>
        <w:rPr>
          <w:rFonts w:hint="eastAsia"/>
        </w:rPr>
        <w:t>как</w:t>
      </w:r>
      <w:r>
        <w:t></w:t>
      </w:r>
      <w:r>
        <w:rPr>
          <w:rFonts w:hint="eastAsia"/>
        </w:rPr>
        <w:t>факторы</w:t>
      </w:r>
      <w:r>
        <w:t></w:t>
      </w:r>
      <w:r>
        <w:rPr>
          <w:rFonts w:hint="eastAsia"/>
        </w:rPr>
        <w:t>упорядочения</w:t>
      </w:r>
      <w:r>
        <w:t></w:t>
      </w:r>
      <w:r>
        <w:rPr>
          <w:rFonts w:hint="eastAsia"/>
        </w:rPr>
        <w:t>и</w:t>
      </w:r>
      <w:r>
        <w:t></w:t>
      </w:r>
      <w:r>
        <w:rPr>
          <w:rFonts w:hint="eastAsia"/>
        </w:rPr>
        <w:t>структуризации</w:t>
      </w:r>
      <w:r>
        <w:t></w:t>
      </w:r>
      <w:r>
        <w:rPr>
          <w:rFonts w:hint="eastAsia"/>
        </w:rPr>
        <w:t>управления</w:t>
      </w:r>
      <w:r>
        <w:t></w:t>
      </w:r>
      <w:r>
        <w:t></w:t>
      </w:r>
      <w:r>
        <w:rPr>
          <w:rFonts w:hint="eastAsia"/>
        </w:rPr>
        <w:t>В</w:t>
      </w:r>
      <w:r>
        <w:t></w:t>
      </w:r>
      <w:r>
        <w:rPr>
          <w:rFonts w:hint="eastAsia"/>
        </w:rPr>
        <w:t>ходе</w:t>
      </w:r>
      <w:r>
        <w:t></w:t>
      </w:r>
      <w:r>
        <w:rPr>
          <w:rFonts w:hint="eastAsia"/>
        </w:rPr>
        <w:t>исследо</w:t>
      </w:r>
      <w:r>
        <w:t></w:t>
      </w:r>
      <w:r>
        <w:rPr>
          <w:rFonts w:hint="eastAsia"/>
        </w:rPr>
        <w:t>вания</w:t>
      </w:r>
      <w:r>
        <w:t></w:t>
      </w:r>
      <w:r>
        <w:rPr>
          <w:rFonts w:hint="eastAsia"/>
        </w:rPr>
        <w:t>выявлены</w:t>
      </w:r>
      <w:r>
        <w:t></w:t>
      </w:r>
      <w:r>
        <w:rPr>
          <w:rFonts w:hint="eastAsia"/>
        </w:rPr>
        <w:t>особенности</w:t>
      </w:r>
      <w:r>
        <w:t></w:t>
      </w:r>
      <w:r>
        <w:rPr>
          <w:rFonts w:hint="eastAsia"/>
        </w:rPr>
        <w:t>нормативных</w:t>
      </w:r>
      <w:r>
        <w:t></w:t>
      </w:r>
      <w:r>
        <w:rPr>
          <w:rFonts w:hint="eastAsia"/>
        </w:rPr>
        <w:t>аспектов</w:t>
      </w:r>
      <w:r>
        <w:t></w:t>
      </w:r>
      <w:r>
        <w:rPr>
          <w:rFonts w:hint="eastAsia"/>
        </w:rPr>
        <w:t>в</w:t>
      </w:r>
      <w:r>
        <w:t></w:t>
      </w:r>
      <w:r>
        <w:rPr>
          <w:rFonts w:hint="eastAsia"/>
        </w:rPr>
        <w:t>управления</w:t>
      </w:r>
      <w:r>
        <w:t></w:t>
      </w:r>
      <w:r>
        <w:rPr>
          <w:rFonts w:hint="eastAsia"/>
        </w:rPr>
        <w:t>устойчивым</w:t>
      </w:r>
      <w:r>
        <w:t></w:t>
      </w:r>
      <w:r>
        <w:rPr>
          <w:rFonts w:hint="eastAsia"/>
        </w:rPr>
        <w:t>развитием</w:t>
      </w:r>
      <w:r>
        <w:t></w:t>
      </w:r>
      <w:r>
        <w:rPr>
          <w:rFonts w:hint="eastAsia"/>
        </w:rPr>
        <w:t>сферы</w:t>
      </w:r>
      <w:r>
        <w:t></w:t>
      </w:r>
      <w:r>
        <w:rPr>
          <w:rFonts w:hint="eastAsia"/>
        </w:rPr>
        <w:t>туризма</w:t>
      </w:r>
      <w:r>
        <w:t></w:t>
      </w:r>
      <w:r>
        <w:rPr>
          <w:rFonts w:hint="eastAsia"/>
        </w:rPr>
        <w:t>в</w:t>
      </w:r>
      <w:r>
        <w:t></w:t>
      </w:r>
      <w:r>
        <w:rPr>
          <w:rFonts w:hint="eastAsia"/>
        </w:rPr>
        <w:t>регионе</w:t>
      </w:r>
      <w:r>
        <w:t></w:t>
      </w:r>
      <w:r>
        <w:rPr>
          <w:rFonts w:hint="eastAsia"/>
        </w:rPr>
        <w:t>и</w:t>
      </w:r>
      <w:r>
        <w:t></w:t>
      </w:r>
      <w:r>
        <w:rPr>
          <w:rFonts w:hint="eastAsia"/>
        </w:rPr>
        <w:t>Установлено</w:t>
      </w:r>
      <w:r>
        <w:t></w:t>
      </w:r>
      <w:r>
        <w:t></w:t>
      </w:r>
      <w:r>
        <w:rPr>
          <w:rFonts w:hint="eastAsia"/>
        </w:rPr>
        <w:t>что</w:t>
      </w:r>
      <w:r>
        <w:t></w:t>
      </w:r>
      <w:r>
        <w:rPr>
          <w:rFonts w:hint="eastAsia"/>
        </w:rPr>
        <w:t>функция</w:t>
      </w:r>
      <w:r>
        <w:t></w:t>
      </w:r>
      <w:r>
        <w:rPr>
          <w:rFonts w:hint="eastAsia"/>
        </w:rPr>
        <w:t>нормирова</w:t>
      </w:r>
      <w:r>
        <w:t></w:t>
      </w:r>
      <w:r>
        <w:rPr>
          <w:rFonts w:hint="eastAsia"/>
        </w:rPr>
        <w:t>ния</w:t>
      </w:r>
      <w:r>
        <w:t></w:t>
      </w:r>
      <w:r>
        <w:t></w:t>
      </w:r>
      <w:r>
        <w:rPr>
          <w:rFonts w:hint="eastAsia"/>
        </w:rPr>
        <w:t>во</w:t>
      </w:r>
      <w:r>
        <w:t></w:t>
      </w:r>
      <w:r>
        <w:rPr>
          <w:rFonts w:hint="eastAsia"/>
        </w:rPr>
        <w:t>первых</w:t>
      </w:r>
      <w:r>
        <w:t></w:t>
      </w:r>
      <w:r>
        <w:t></w:t>
      </w:r>
      <w:r>
        <w:rPr>
          <w:rFonts w:hint="eastAsia"/>
        </w:rPr>
        <w:t>формирует</w:t>
      </w:r>
      <w:r>
        <w:t></w:t>
      </w:r>
      <w:r>
        <w:rPr>
          <w:rFonts w:hint="eastAsia"/>
        </w:rPr>
        <w:t>и</w:t>
      </w:r>
      <w:r>
        <w:t></w:t>
      </w:r>
      <w:r>
        <w:rPr>
          <w:rFonts w:hint="eastAsia"/>
        </w:rPr>
        <w:t>развивает</w:t>
      </w:r>
      <w:r>
        <w:t></w:t>
      </w:r>
      <w:r>
        <w:rPr>
          <w:rFonts w:hint="eastAsia"/>
        </w:rPr>
        <w:t>институциональные</w:t>
      </w:r>
      <w:r>
        <w:t></w:t>
      </w:r>
      <w:r>
        <w:rPr>
          <w:rFonts w:hint="eastAsia"/>
        </w:rPr>
        <w:t>основы</w:t>
      </w:r>
      <w:r>
        <w:t></w:t>
      </w:r>
      <w:r>
        <w:rPr>
          <w:rFonts w:hint="eastAsia"/>
        </w:rPr>
        <w:t>регулиро</w:t>
      </w:r>
      <w:r>
        <w:t></w:t>
      </w:r>
      <w:r>
        <w:rPr>
          <w:rFonts w:hint="eastAsia"/>
        </w:rPr>
        <w:t>вания</w:t>
      </w:r>
      <w:r>
        <w:t></w:t>
      </w:r>
      <w:r>
        <w:rPr>
          <w:rFonts w:hint="eastAsia"/>
        </w:rPr>
        <w:t>отношений</w:t>
      </w:r>
      <w:r>
        <w:t></w:t>
      </w:r>
      <w:r>
        <w:rPr>
          <w:rFonts w:hint="eastAsia"/>
        </w:rPr>
        <w:t>в</w:t>
      </w:r>
      <w:r>
        <w:t></w:t>
      </w:r>
      <w:r>
        <w:rPr>
          <w:rFonts w:hint="eastAsia"/>
        </w:rPr>
        <w:t>процессе</w:t>
      </w:r>
      <w:r>
        <w:t></w:t>
      </w:r>
      <w:r>
        <w:rPr>
          <w:rFonts w:hint="eastAsia"/>
        </w:rPr>
        <w:t>туристской</w:t>
      </w:r>
      <w:r>
        <w:t></w:t>
      </w:r>
      <w:r>
        <w:rPr>
          <w:rFonts w:hint="eastAsia"/>
        </w:rPr>
        <w:t>деятельности</w:t>
      </w:r>
      <w:r>
        <w:t></w:t>
      </w:r>
      <w:r>
        <w:t></w:t>
      </w:r>
      <w:r>
        <w:rPr>
          <w:rFonts w:hint="eastAsia"/>
        </w:rPr>
        <w:t>повышает</w:t>
      </w:r>
      <w:r>
        <w:t></w:t>
      </w:r>
      <w:r>
        <w:rPr>
          <w:rFonts w:hint="eastAsia"/>
        </w:rPr>
        <w:t>способность</w:t>
      </w:r>
      <w:r>
        <w:t></w:t>
      </w:r>
      <w:r>
        <w:rPr>
          <w:rFonts w:hint="eastAsia"/>
        </w:rPr>
        <w:t>адаптации</w:t>
      </w:r>
      <w:r>
        <w:t></w:t>
      </w:r>
      <w:r>
        <w:rPr>
          <w:rFonts w:hint="eastAsia"/>
        </w:rPr>
        <w:t>этих</w:t>
      </w:r>
      <w:r>
        <w:t></w:t>
      </w:r>
      <w:r>
        <w:rPr>
          <w:rFonts w:hint="eastAsia"/>
        </w:rPr>
        <w:t>отношений</w:t>
      </w:r>
      <w:r>
        <w:t></w:t>
      </w:r>
      <w:r>
        <w:rPr>
          <w:rFonts w:hint="eastAsia"/>
        </w:rPr>
        <w:t>к</w:t>
      </w:r>
      <w:r>
        <w:t></w:t>
      </w:r>
      <w:r>
        <w:rPr>
          <w:rFonts w:hint="eastAsia"/>
        </w:rPr>
        <w:t>изменяющимся</w:t>
      </w:r>
      <w:r>
        <w:t></w:t>
      </w:r>
      <w:r>
        <w:rPr>
          <w:rFonts w:hint="eastAsia"/>
        </w:rPr>
        <w:t>условиям</w:t>
      </w:r>
      <w:r>
        <w:t></w:t>
      </w:r>
      <w:r>
        <w:rPr>
          <w:rFonts w:hint="eastAsia"/>
        </w:rPr>
        <w:t>внешней</w:t>
      </w:r>
      <w:r>
        <w:t></w:t>
      </w:r>
      <w:r>
        <w:rPr>
          <w:rFonts w:hint="eastAsia"/>
        </w:rPr>
        <w:t>и</w:t>
      </w:r>
      <w:r>
        <w:t></w:t>
      </w:r>
      <w:r>
        <w:rPr>
          <w:rFonts w:hint="eastAsia"/>
        </w:rPr>
        <w:t>внутренней</w:t>
      </w:r>
      <w:r>
        <w:t></w:t>
      </w:r>
      <w:r>
        <w:rPr>
          <w:rFonts w:hint="eastAsia"/>
        </w:rPr>
        <w:t>среды</w:t>
      </w:r>
      <w:r>
        <w:t></w:t>
      </w:r>
      <w:r>
        <w:t></w:t>
      </w:r>
      <w:r>
        <w:rPr>
          <w:rFonts w:hint="eastAsia"/>
        </w:rPr>
        <w:t>во</w:t>
      </w:r>
      <w:r>
        <w:t></w:t>
      </w:r>
      <w:r>
        <w:rPr>
          <w:rFonts w:hint="eastAsia"/>
        </w:rPr>
        <w:t>вторых</w:t>
      </w:r>
      <w:r>
        <w:t></w:t>
      </w:r>
      <w:r>
        <w:t></w:t>
      </w:r>
      <w:r>
        <w:rPr>
          <w:rFonts w:hint="eastAsia"/>
        </w:rPr>
        <w:t>упорядочивает</w:t>
      </w:r>
      <w:r>
        <w:t></w:t>
      </w:r>
      <w:r>
        <w:rPr>
          <w:rFonts w:hint="eastAsia"/>
        </w:rPr>
        <w:t>и</w:t>
      </w:r>
      <w:r>
        <w:t></w:t>
      </w:r>
      <w:r>
        <w:rPr>
          <w:rFonts w:hint="eastAsia"/>
        </w:rPr>
        <w:t>рационализирует</w:t>
      </w:r>
      <w:r>
        <w:t></w:t>
      </w:r>
      <w:r>
        <w:rPr>
          <w:rFonts w:hint="eastAsia"/>
        </w:rPr>
        <w:t>управление</w:t>
      </w:r>
      <w:r>
        <w:t></w:t>
      </w:r>
      <w:r>
        <w:rPr>
          <w:rFonts w:hint="eastAsia"/>
        </w:rPr>
        <w:t>сферой</w:t>
      </w:r>
      <w:r>
        <w:t></w:t>
      </w:r>
      <w:r>
        <w:rPr>
          <w:rFonts w:hint="eastAsia"/>
        </w:rPr>
        <w:t>ту</w:t>
      </w:r>
      <w:r>
        <w:t></w:t>
      </w:r>
      <w:r>
        <w:rPr>
          <w:rFonts w:hint="eastAsia"/>
        </w:rPr>
        <w:t>ризма</w:t>
      </w:r>
      <w:r>
        <w:t></w:t>
      </w:r>
      <w:r>
        <w:rPr>
          <w:rFonts w:hint="eastAsia"/>
        </w:rPr>
        <w:t>в</w:t>
      </w:r>
      <w:r>
        <w:t></w:t>
      </w:r>
      <w:r>
        <w:rPr>
          <w:rFonts w:hint="eastAsia"/>
        </w:rPr>
        <w:t>регионе</w:t>
      </w:r>
      <w:r>
        <w:t></w:t>
      </w:r>
      <w:r>
        <w:rPr>
          <w:rFonts w:hint="eastAsia"/>
        </w:rPr>
        <w:t>на</w:t>
      </w:r>
      <w:r>
        <w:t></w:t>
      </w:r>
      <w:r>
        <w:rPr>
          <w:rFonts w:hint="eastAsia"/>
        </w:rPr>
        <w:t>основе</w:t>
      </w:r>
      <w:r>
        <w:t></w:t>
      </w:r>
      <w:r>
        <w:rPr>
          <w:rFonts w:hint="eastAsia"/>
        </w:rPr>
        <w:t>широкого</w:t>
      </w:r>
      <w:r>
        <w:t></w:t>
      </w:r>
      <w:r>
        <w:rPr>
          <w:rFonts w:hint="eastAsia"/>
        </w:rPr>
        <w:t>использования</w:t>
      </w:r>
      <w:r>
        <w:t></w:t>
      </w:r>
      <w:r>
        <w:rPr>
          <w:rFonts w:hint="eastAsia"/>
        </w:rPr>
        <w:t>критериально</w:t>
      </w:r>
      <w:r>
        <w:t></w:t>
      </w:r>
      <w:r>
        <w:rPr>
          <w:rFonts w:hint="eastAsia"/>
        </w:rPr>
        <w:t>ограничительных</w:t>
      </w:r>
      <w:r>
        <w:t></w:t>
      </w:r>
      <w:r>
        <w:rPr>
          <w:rFonts w:hint="eastAsia"/>
        </w:rPr>
        <w:t>показателей</w:t>
      </w:r>
      <w:r>
        <w:t></w:t>
      </w:r>
      <w:r>
        <w:rPr>
          <w:rFonts w:hint="eastAsia"/>
        </w:rPr>
        <w:t>и</w:t>
      </w:r>
      <w:r>
        <w:t></w:t>
      </w:r>
      <w:r>
        <w:rPr>
          <w:rFonts w:hint="eastAsia"/>
        </w:rPr>
        <w:t>условий</w:t>
      </w:r>
      <w:r>
        <w:t></w:t>
      </w:r>
      <w:r>
        <w:t></w:t>
      </w:r>
      <w:r>
        <w:rPr>
          <w:rFonts w:hint="eastAsia"/>
        </w:rPr>
        <w:t>в</w:t>
      </w:r>
      <w:r>
        <w:t></w:t>
      </w:r>
      <w:r>
        <w:rPr>
          <w:rFonts w:hint="eastAsia"/>
        </w:rPr>
        <w:t>третьих</w:t>
      </w:r>
      <w:r>
        <w:t></w:t>
      </w:r>
      <w:r>
        <w:t></w:t>
      </w:r>
      <w:r>
        <w:rPr>
          <w:rFonts w:hint="eastAsia"/>
        </w:rPr>
        <w:t>формирует</w:t>
      </w:r>
      <w:r>
        <w:t></w:t>
      </w:r>
      <w:r>
        <w:rPr>
          <w:rFonts w:hint="eastAsia"/>
        </w:rPr>
        <w:t>исходную</w:t>
      </w:r>
      <w:r>
        <w:t></w:t>
      </w:r>
      <w:r>
        <w:rPr>
          <w:rFonts w:hint="eastAsia"/>
        </w:rPr>
        <w:t>ин</w:t>
      </w:r>
      <w:r>
        <w:t></w:t>
      </w:r>
      <w:r>
        <w:rPr>
          <w:rFonts w:hint="eastAsia"/>
        </w:rPr>
        <w:t>формационную</w:t>
      </w:r>
      <w:r>
        <w:t></w:t>
      </w:r>
      <w:r>
        <w:rPr>
          <w:rFonts w:hint="eastAsia"/>
        </w:rPr>
        <w:t>базу</w:t>
      </w:r>
      <w:r>
        <w:t></w:t>
      </w:r>
      <w:r>
        <w:rPr>
          <w:rFonts w:hint="eastAsia"/>
        </w:rPr>
        <w:t>для</w:t>
      </w:r>
      <w:r>
        <w:t></w:t>
      </w:r>
      <w:r>
        <w:rPr>
          <w:rFonts w:hint="eastAsia"/>
        </w:rPr>
        <w:t>оценки</w:t>
      </w:r>
      <w:r>
        <w:t></w:t>
      </w:r>
      <w:r>
        <w:rPr>
          <w:rFonts w:hint="eastAsia"/>
        </w:rPr>
        <w:t>результативности</w:t>
      </w:r>
      <w:r>
        <w:t></w:t>
      </w:r>
      <w:r>
        <w:rPr>
          <w:rFonts w:hint="eastAsia"/>
        </w:rPr>
        <w:t>и</w:t>
      </w:r>
      <w:r>
        <w:t></w:t>
      </w:r>
      <w:r>
        <w:rPr>
          <w:rFonts w:hint="eastAsia"/>
        </w:rPr>
        <w:t>эффективности</w:t>
      </w:r>
      <w:r>
        <w:t></w:t>
      </w:r>
      <w:r>
        <w:rPr>
          <w:rFonts w:hint="eastAsia"/>
        </w:rPr>
        <w:t>управления</w:t>
      </w:r>
    </w:p>
    <w:p w:rsidR="009C280F" w:rsidRDefault="009C280F" w:rsidP="009C280F">
      <w:r>
        <w:t></w:t>
      </w:r>
    </w:p>
    <w:p w:rsidR="009C280F" w:rsidRDefault="009C280F" w:rsidP="009C280F">
      <w:r>
        <w:t></w:t>
      </w:r>
      <w:r>
        <w:t></w:t>
      </w:r>
      <w:r>
        <w:t></w:t>
      </w:r>
    </w:p>
    <w:p w:rsidR="009C280F" w:rsidRDefault="009C280F" w:rsidP="009C280F">
      <w:r>
        <w:rPr>
          <w:rFonts w:hint="eastAsia"/>
        </w:rPr>
        <w:t>сферой</w:t>
      </w:r>
      <w:r>
        <w:t></w:t>
      </w:r>
      <w:r>
        <w:rPr>
          <w:rFonts w:hint="eastAsia"/>
        </w:rPr>
        <w:t>туризма</w:t>
      </w:r>
      <w:r>
        <w:t></w:t>
      </w:r>
      <w:r>
        <w:rPr>
          <w:rFonts w:hint="eastAsia"/>
        </w:rPr>
        <w:t>как</w:t>
      </w:r>
      <w:r>
        <w:t></w:t>
      </w:r>
      <w:r>
        <w:rPr>
          <w:rFonts w:hint="eastAsia"/>
        </w:rPr>
        <w:t>системой</w:t>
      </w:r>
      <w:r>
        <w:t></w:t>
      </w:r>
      <w:r>
        <w:t></w:t>
      </w:r>
      <w:r>
        <w:rPr>
          <w:rFonts w:hint="eastAsia"/>
        </w:rPr>
        <w:t>выявляя</w:t>
      </w:r>
      <w:r>
        <w:t></w:t>
      </w:r>
      <w:r>
        <w:rPr>
          <w:rFonts w:hint="eastAsia"/>
        </w:rPr>
        <w:t>при</w:t>
      </w:r>
      <w:r>
        <w:t></w:t>
      </w:r>
      <w:r>
        <w:rPr>
          <w:rFonts w:hint="eastAsia"/>
        </w:rPr>
        <w:t>этом</w:t>
      </w:r>
      <w:r>
        <w:t></w:t>
      </w:r>
      <w:r>
        <w:rPr>
          <w:rFonts w:hint="eastAsia"/>
        </w:rPr>
        <w:t>проблемные</w:t>
      </w:r>
      <w:r>
        <w:t></w:t>
      </w:r>
      <w:r>
        <w:t></w:t>
      </w:r>
      <w:r>
        <w:rPr>
          <w:rFonts w:hint="eastAsia"/>
        </w:rPr>
        <w:t>низкоэффектив</w:t>
      </w:r>
      <w:r>
        <w:t></w:t>
      </w:r>
      <w:r>
        <w:rPr>
          <w:rFonts w:hint="eastAsia"/>
        </w:rPr>
        <w:t>ные</w:t>
      </w:r>
      <w:r>
        <w:t></w:t>
      </w:r>
      <w:r>
        <w:rPr>
          <w:rFonts w:hint="eastAsia"/>
        </w:rPr>
        <w:t>направления</w:t>
      </w:r>
      <w:r>
        <w:t></w:t>
      </w:r>
      <w:r>
        <w:rPr>
          <w:rFonts w:hint="eastAsia"/>
        </w:rPr>
        <w:t>деятельности</w:t>
      </w:r>
      <w:r>
        <w:t></w:t>
      </w:r>
      <w:r>
        <w:t></w:t>
      </w:r>
      <w:r>
        <w:rPr>
          <w:rFonts w:hint="eastAsia"/>
        </w:rPr>
        <w:t>в</w:t>
      </w:r>
      <w:r>
        <w:t></w:t>
      </w:r>
      <w:r>
        <w:rPr>
          <w:rFonts w:hint="eastAsia"/>
        </w:rPr>
        <w:t>четвертых</w:t>
      </w:r>
      <w:r>
        <w:t></w:t>
      </w:r>
      <w:r>
        <w:t></w:t>
      </w:r>
      <w:r>
        <w:rPr>
          <w:rFonts w:hint="eastAsia"/>
        </w:rPr>
        <w:t>позволяет</w:t>
      </w:r>
      <w:r>
        <w:t></w:t>
      </w:r>
      <w:r>
        <w:rPr>
          <w:rFonts w:hint="eastAsia"/>
        </w:rPr>
        <w:t>определить</w:t>
      </w:r>
      <w:r>
        <w:t></w:t>
      </w:r>
      <w:r>
        <w:rPr>
          <w:rFonts w:hint="eastAsia"/>
        </w:rPr>
        <w:t>наиболее</w:t>
      </w:r>
      <w:r>
        <w:t></w:t>
      </w:r>
      <w:r>
        <w:rPr>
          <w:rFonts w:hint="eastAsia"/>
        </w:rPr>
        <w:t>важные</w:t>
      </w:r>
      <w:r>
        <w:t></w:t>
      </w:r>
      <w:r>
        <w:rPr>
          <w:rFonts w:hint="eastAsia"/>
        </w:rPr>
        <w:t>направления</w:t>
      </w:r>
      <w:r>
        <w:t></w:t>
      </w:r>
      <w:r>
        <w:rPr>
          <w:rFonts w:hint="eastAsia"/>
        </w:rPr>
        <w:t>стимулирования</w:t>
      </w:r>
      <w:r>
        <w:t></w:t>
      </w:r>
      <w:r>
        <w:rPr>
          <w:rFonts w:hint="eastAsia"/>
        </w:rPr>
        <w:t>туристской</w:t>
      </w:r>
      <w:r>
        <w:t></w:t>
      </w:r>
      <w:r>
        <w:rPr>
          <w:rFonts w:hint="eastAsia"/>
        </w:rPr>
        <w:t>деятельности</w:t>
      </w:r>
      <w:r>
        <w:t></w:t>
      </w:r>
    </w:p>
    <w:p w:rsidR="009C280F" w:rsidRDefault="009C280F" w:rsidP="009C280F">
      <w:r>
        <w:rPr>
          <w:rFonts w:hint="eastAsia"/>
        </w:rPr>
        <w:t>Особое</w:t>
      </w:r>
      <w:r>
        <w:t></w:t>
      </w:r>
      <w:r>
        <w:rPr>
          <w:rFonts w:hint="eastAsia"/>
        </w:rPr>
        <w:t>место</w:t>
      </w:r>
      <w:r>
        <w:t></w:t>
      </w:r>
      <w:r>
        <w:rPr>
          <w:rFonts w:hint="eastAsia"/>
        </w:rPr>
        <w:t>в</w:t>
      </w:r>
      <w:r>
        <w:t></w:t>
      </w:r>
      <w:r>
        <w:rPr>
          <w:rFonts w:hint="eastAsia"/>
        </w:rPr>
        <w:t>работе</w:t>
      </w:r>
      <w:r>
        <w:t></w:t>
      </w:r>
      <w:r>
        <w:rPr>
          <w:rFonts w:hint="eastAsia"/>
        </w:rPr>
        <w:t>занимает</w:t>
      </w:r>
      <w:r>
        <w:t></w:t>
      </w:r>
      <w:r>
        <w:rPr>
          <w:rFonts w:hint="eastAsia"/>
        </w:rPr>
        <w:t>исследование</w:t>
      </w:r>
      <w:r>
        <w:t></w:t>
      </w:r>
      <w:r>
        <w:rPr>
          <w:rFonts w:hint="eastAsia"/>
        </w:rPr>
        <w:t>проблемы</w:t>
      </w:r>
      <w:r>
        <w:t></w:t>
      </w:r>
      <w:r>
        <w:rPr>
          <w:rFonts w:hint="eastAsia"/>
        </w:rPr>
        <w:t>оценки</w:t>
      </w:r>
      <w:r>
        <w:t></w:t>
      </w:r>
      <w:r>
        <w:rPr>
          <w:rFonts w:hint="eastAsia"/>
        </w:rPr>
        <w:t>эффек</w:t>
      </w:r>
      <w:r>
        <w:t></w:t>
      </w:r>
      <w:r>
        <w:rPr>
          <w:rFonts w:hint="eastAsia"/>
        </w:rPr>
        <w:t>тивности</w:t>
      </w:r>
      <w:r>
        <w:t></w:t>
      </w:r>
      <w:r>
        <w:rPr>
          <w:rFonts w:hint="eastAsia"/>
        </w:rPr>
        <w:t>функционирования</w:t>
      </w:r>
      <w:r>
        <w:t></w:t>
      </w:r>
      <w:r>
        <w:rPr>
          <w:rFonts w:hint="eastAsia"/>
        </w:rPr>
        <w:t>интегрированной</w:t>
      </w:r>
      <w:r>
        <w:t></w:t>
      </w:r>
      <w:r>
        <w:rPr>
          <w:rFonts w:hint="eastAsia"/>
        </w:rPr>
        <w:t>системы</w:t>
      </w:r>
      <w:r>
        <w:t></w:t>
      </w:r>
      <w:r>
        <w:rPr>
          <w:rFonts w:hint="eastAsia"/>
        </w:rPr>
        <w:t>управления</w:t>
      </w:r>
      <w:r>
        <w:t></w:t>
      </w:r>
      <w:r>
        <w:rPr>
          <w:rFonts w:hint="eastAsia"/>
        </w:rPr>
        <w:t>устойчи</w:t>
      </w:r>
      <w:r>
        <w:t></w:t>
      </w:r>
      <w:r>
        <w:rPr>
          <w:rFonts w:hint="eastAsia"/>
        </w:rPr>
        <w:t>вым</w:t>
      </w:r>
      <w:r>
        <w:t></w:t>
      </w:r>
      <w:r>
        <w:rPr>
          <w:rFonts w:hint="eastAsia"/>
        </w:rPr>
        <w:t>развитием</w:t>
      </w:r>
      <w:r>
        <w:t></w:t>
      </w:r>
      <w:r>
        <w:rPr>
          <w:rFonts w:hint="eastAsia"/>
        </w:rPr>
        <w:t>сферы</w:t>
      </w:r>
      <w:r>
        <w:t></w:t>
      </w:r>
      <w:r>
        <w:rPr>
          <w:rFonts w:hint="eastAsia"/>
        </w:rPr>
        <w:t>туризма</w:t>
      </w:r>
      <w:r>
        <w:t></w:t>
      </w:r>
      <w:r>
        <w:rPr>
          <w:rFonts w:hint="eastAsia"/>
        </w:rPr>
        <w:t>в</w:t>
      </w:r>
      <w:r>
        <w:t></w:t>
      </w:r>
      <w:r>
        <w:rPr>
          <w:rFonts w:hint="eastAsia"/>
        </w:rPr>
        <w:t>регионе</w:t>
      </w:r>
      <w:r>
        <w:t></w:t>
      </w:r>
      <w:r>
        <w:t></w:t>
      </w:r>
      <w:r>
        <w:rPr>
          <w:rFonts w:hint="eastAsia"/>
        </w:rPr>
        <w:t>Трудности</w:t>
      </w:r>
      <w:r>
        <w:t></w:t>
      </w:r>
      <w:r>
        <w:rPr>
          <w:rFonts w:hint="eastAsia"/>
        </w:rPr>
        <w:t>объективной</w:t>
      </w:r>
      <w:r>
        <w:t></w:t>
      </w:r>
      <w:r>
        <w:rPr>
          <w:rFonts w:hint="eastAsia"/>
        </w:rPr>
        <w:t>оценки</w:t>
      </w:r>
      <w:r>
        <w:t></w:t>
      </w:r>
      <w:r>
        <w:rPr>
          <w:rFonts w:hint="eastAsia"/>
        </w:rPr>
        <w:t>эф</w:t>
      </w:r>
      <w:r>
        <w:t></w:t>
      </w:r>
      <w:r>
        <w:rPr>
          <w:rFonts w:hint="eastAsia"/>
        </w:rPr>
        <w:t>фективности</w:t>
      </w:r>
      <w:r>
        <w:t></w:t>
      </w:r>
      <w:r>
        <w:rPr>
          <w:rFonts w:hint="eastAsia"/>
        </w:rPr>
        <w:t>с</w:t>
      </w:r>
      <w:r>
        <w:t></w:t>
      </w:r>
      <w:r>
        <w:rPr>
          <w:rFonts w:hint="eastAsia"/>
        </w:rPr>
        <w:t>помощью</w:t>
      </w:r>
      <w:r>
        <w:t></w:t>
      </w:r>
      <w:r>
        <w:rPr>
          <w:rFonts w:hint="eastAsia"/>
        </w:rPr>
        <w:t>обычно</w:t>
      </w:r>
      <w:r>
        <w:t></w:t>
      </w:r>
      <w:r>
        <w:rPr>
          <w:rFonts w:hint="eastAsia"/>
        </w:rPr>
        <w:t>используемых</w:t>
      </w:r>
      <w:r>
        <w:t></w:t>
      </w:r>
      <w:r>
        <w:rPr>
          <w:rFonts w:hint="eastAsia"/>
        </w:rPr>
        <w:t>в</w:t>
      </w:r>
      <w:r>
        <w:t></w:t>
      </w:r>
      <w:r>
        <w:rPr>
          <w:rFonts w:hint="eastAsia"/>
        </w:rPr>
        <w:t>сфере</w:t>
      </w:r>
      <w:r>
        <w:t></w:t>
      </w:r>
      <w:r>
        <w:rPr>
          <w:rFonts w:hint="eastAsia"/>
        </w:rPr>
        <w:t>туризма</w:t>
      </w:r>
      <w:r>
        <w:t></w:t>
      </w:r>
      <w:r>
        <w:rPr>
          <w:rFonts w:hint="eastAsia"/>
        </w:rPr>
        <w:t>показателей</w:t>
      </w:r>
      <w:r>
        <w:t></w:t>
      </w:r>
      <w:r>
        <w:rPr>
          <w:rFonts w:hint="eastAsia"/>
        </w:rPr>
        <w:t>связаны</w:t>
      </w:r>
      <w:r>
        <w:t></w:t>
      </w:r>
      <w:r>
        <w:rPr>
          <w:rFonts w:hint="eastAsia"/>
        </w:rPr>
        <w:t>с</w:t>
      </w:r>
      <w:r>
        <w:t></w:t>
      </w:r>
      <w:r>
        <w:rPr>
          <w:rFonts w:hint="eastAsia"/>
        </w:rPr>
        <w:t>тем</w:t>
      </w:r>
      <w:r>
        <w:t></w:t>
      </w:r>
      <w:r>
        <w:t></w:t>
      </w:r>
      <w:r>
        <w:rPr>
          <w:rFonts w:hint="eastAsia"/>
        </w:rPr>
        <w:t>что</w:t>
      </w:r>
      <w:r>
        <w:t></w:t>
      </w:r>
      <w:r>
        <w:rPr>
          <w:rFonts w:hint="eastAsia"/>
        </w:rPr>
        <w:t>эти</w:t>
      </w:r>
      <w:r>
        <w:t></w:t>
      </w:r>
      <w:r>
        <w:rPr>
          <w:rFonts w:hint="eastAsia"/>
        </w:rPr>
        <w:t>показатели</w:t>
      </w:r>
      <w:r>
        <w:t></w:t>
      </w:r>
      <w:r>
        <w:rPr>
          <w:rFonts w:hint="eastAsia"/>
        </w:rPr>
        <w:t>фактически</w:t>
      </w:r>
      <w:r>
        <w:t></w:t>
      </w:r>
      <w:r>
        <w:rPr>
          <w:rFonts w:hint="eastAsia"/>
        </w:rPr>
        <w:t>отражают</w:t>
      </w:r>
      <w:r>
        <w:t></w:t>
      </w:r>
      <w:r>
        <w:rPr>
          <w:rFonts w:hint="eastAsia"/>
        </w:rPr>
        <w:t>самый</w:t>
      </w:r>
      <w:r>
        <w:t></w:t>
      </w:r>
      <w:r>
        <w:rPr>
          <w:rFonts w:hint="eastAsia"/>
        </w:rPr>
        <w:t>общий</w:t>
      </w:r>
      <w:r>
        <w:t></w:t>
      </w:r>
      <w:r>
        <w:rPr>
          <w:rFonts w:hint="eastAsia"/>
        </w:rPr>
        <w:t>резуль</w:t>
      </w:r>
      <w:r>
        <w:t></w:t>
      </w:r>
      <w:r>
        <w:rPr>
          <w:rFonts w:hint="eastAsia"/>
        </w:rPr>
        <w:t>тат</w:t>
      </w:r>
      <w:r>
        <w:t></w:t>
      </w:r>
      <w:r>
        <w:rPr>
          <w:rFonts w:hint="eastAsia"/>
        </w:rPr>
        <w:t>туристской</w:t>
      </w:r>
      <w:r>
        <w:t></w:t>
      </w:r>
      <w:r>
        <w:rPr>
          <w:rFonts w:hint="eastAsia"/>
        </w:rPr>
        <w:t>деятельности</w:t>
      </w:r>
      <w:r>
        <w:t></w:t>
      </w:r>
      <w:r>
        <w:t></w:t>
      </w:r>
      <w:r>
        <w:rPr>
          <w:rFonts w:hint="eastAsia"/>
        </w:rPr>
        <w:t>например</w:t>
      </w:r>
      <w:r>
        <w:t></w:t>
      </w:r>
      <w:r>
        <w:t></w:t>
      </w:r>
      <w:r>
        <w:rPr>
          <w:rFonts w:hint="eastAsia"/>
        </w:rPr>
        <w:t>количество</w:t>
      </w:r>
      <w:r>
        <w:t></w:t>
      </w:r>
      <w:r>
        <w:rPr>
          <w:rFonts w:hint="eastAsia"/>
        </w:rPr>
        <w:t>прибытий</w:t>
      </w:r>
      <w:r>
        <w:t></w:t>
      </w:r>
      <w:r>
        <w:rPr>
          <w:rFonts w:hint="eastAsia"/>
        </w:rPr>
        <w:t>и</w:t>
      </w:r>
      <w:r>
        <w:t></w:t>
      </w:r>
      <w:r>
        <w:rPr>
          <w:rFonts w:hint="eastAsia"/>
        </w:rPr>
        <w:t>убытий</w:t>
      </w:r>
      <w:r>
        <w:t></w:t>
      </w:r>
      <w:r>
        <w:rPr>
          <w:rFonts w:hint="eastAsia"/>
        </w:rPr>
        <w:t>тури</w:t>
      </w:r>
      <w:r>
        <w:t></w:t>
      </w:r>
      <w:r>
        <w:rPr>
          <w:rFonts w:hint="eastAsia"/>
        </w:rPr>
        <w:t>стов</w:t>
      </w:r>
      <w:r>
        <w:t></w:t>
      </w:r>
      <w:r>
        <w:rPr>
          <w:rFonts w:hint="eastAsia"/>
        </w:rPr>
        <w:t>в</w:t>
      </w:r>
      <w:r>
        <w:t></w:t>
      </w:r>
      <w:r>
        <w:rPr>
          <w:rFonts w:hint="eastAsia"/>
        </w:rPr>
        <w:t>регион</w:t>
      </w:r>
      <w:r>
        <w:t></w:t>
      </w:r>
      <w:r>
        <w:t></w:t>
      </w:r>
      <w:r>
        <w:rPr>
          <w:rFonts w:hint="eastAsia"/>
        </w:rPr>
        <w:t>доход</w:t>
      </w:r>
      <w:r>
        <w:t></w:t>
      </w:r>
      <w:r>
        <w:rPr>
          <w:rFonts w:hint="eastAsia"/>
        </w:rPr>
        <w:t>от</w:t>
      </w:r>
      <w:r>
        <w:t></w:t>
      </w:r>
      <w:r>
        <w:rPr>
          <w:rFonts w:hint="eastAsia"/>
        </w:rPr>
        <w:t>туристской</w:t>
      </w:r>
      <w:r>
        <w:t></w:t>
      </w:r>
      <w:r>
        <w:rPr>
          <w:rFonts w:hint="eastAsia"/>
        </w:rPr>
        <w:t>деятельности</w:t>
      </w:r>
      <w:r>
        <w:t></w:t>
      </w:r>
      <w:r>
        <w:t></w:t>
      </w:r>
      <w:r>
        <w:t></w:t>
      </w:r>
      <w:r>
        <w:rPr>
          <w:rFonts w:hint="eastAsia"/>
        </w:rPr>
        <w:t>не</w:t>
      </w:r>
      <w:r>
        <w:t></w:t>
      </w:r>
      <w:r>
        <w:rPr>
          <w:rFonts w:hint="eastAsia"/>
        </w:rPr>
        <w:t>отражают</w:t>
      </w:r>
      <w:r>
        <w:t></w:t>
      </w:r>
      <w:r>
        <w:rPr>
          <w:rFonts w:hint="eastAsia"/>
        </w:rPr>
        <w:t>процессы</w:t>
      </w:r>
      <w:r>
        <w:t></w:t>
      </w:r>
      <w:r>
        <w:rPr>
          <w:rFonts w:hint="eastAsia"/>
        </w:rPr>
        <w:t>и</w:t>
      </w:r>
      <w:r>
        <w:t></w:t>
      </w:r>
      <w:r>
        <w:rPr>
          <w:rFonts w:hint="eastAsia"/>
        </w:rPr>
        <w:t>иные</w:t>
      </w:r>
      <w:r>
        <w:t></w:t>
      </w:r>
      <w:r>
        <w:rPr>
          <w:rFonts w:hint="eastAsia"/>
        </w:rPr>
        <w:t>важные</w:t>
      </w:r>
      <w:r>
        <w:t></w:t>
      </w:r>
      <w:r>
        <w:rPr>
          <w:rFonts w:hint="eastAsia"/>
        </w:rPr>
        <w:t>стороны</w:t>
      </w:r>
      <w:r>
        <w:t></w:t>
      </w:r>
      <w:r>
        <w:rPr>
          <w:rFonts w:hint="eastAsia"/>
        </w:rPr>
        <w:t>сферы</w:t>
      </w:r>
      <w:r>
        <w:t></w:t>
      </w:r>
      <w:r>
        <w:rPr>
          <w:rFonts w:hint="eastAsia"/>
        </w:rPr>
        <w:t>туризма</w:t>
      </w:r>
      <w:r>
        <w:t></w:t>
      </w:r>
      <w:r>
        <w:rPr>
          <w:rFonts w:hint="eastAsia"/>
        </w:rPr>
        <w:t>и</w:t>
      </w:r>
      <w:r>
        <w:t></w:t>
      </w:r>
      <w:r>
        <w:t></w:t>
      </w:r>
      <w:r>
        <w:rPr>
          <w:rFonts w:hint="eastAsia"/>
        </w:rPr>
        <w:t>самое</w:t>
      </w:r>
      <w:r>
        <w:t></w:t>
      </w:r>
      <w:r>
        <w:rPr>
          <w:rFonts w:hint="eastAsia"/>
        </w:rPr>
        <w:t>главное</w:t>
      </w:r>
      <w:r>
        <w:t></w:t>
      </w:r>
      <w:r>
        <w:t></w:t>
      </w:r>
      <w:r>
        <w:rPr>
          <w:rFonts w:hint="eastAsia"/>
        </w:rPr>
        <w:t>не</w:t>
      </w:r>
      <w:r>
        <w:t></w:t>
      </w:r>
      <w:r>
        <w:rPr>
          <w:rFonts w:hint="eastAsia"/>
        </w:rPr>
        <w:t>позволяют</w:t>
      </w:r>
      <w:r>
        <w:t></w:t>
      </w:r>
      <w:r>
        <w:rPr>
          <w:rFonts w:hint="eastAsia"/>
        </w:rPr>
        <w:t>выделить</w:t>
      </w:r>
      <w:r>
        <w:t></w:t>
      </w:r>
      <w:r>
        <w:rPr>
          <w:rFonts w:hint="eastAsia"/>
        </w:rPr>
        <w:t>проблемные</w:t>
      </w:r>
      <w:r>
        <w:t></w:t>
      </w:r>
      <w:r>
        <w:rPr>
          <w:rFonts w:hint="eastAsia"/>
        </w:rPr>
        <w:t>сферы</w:t>
      </w:r>
      <w:r>
        <w:t></w:t>
      </w:r>
      <w:r>
        <w:rPr>
          <w:rFonts w:hint="eastAsia"/>
        </w:rPr>
        <w:t>туризма</w:t>
      </w:r>
      <w:r>
        <w:t></w:t>
      </w:r>
      <w:r>
        <w:t></w:t>
      </w:r>
      <w:r>
        <w:rPr>
          <w:rFonts w:hint="eastAsia"/>
        </w:rPr>
        <w:t>характеризующиеся</w:t>
      </w:r>
      <w:r>
        <w:t></w:t>
      </w:r>
      <w:r>
        <w:rPr>
          <w:rFonts w:hint="eastAsia"/>
        </w:rPr>
        <w:t>низкой</w:t>
      </w:r>
      <w:r>
        <w:t></w:t>
      </w:r>
      <w:r>
        <w:rPr>
          <w:rFonts w:hint="eastAsia"/>
        </w:rPr>
        <w:t>эффективностью</w:t>
      </w:r>
      <w:r>
        <w:t></w:t>
      </w:r>
      <w:r>
        <w:t></w:t>
      </w:r>
      <w:r>
        <w:rPr>
          <w:rFonts w:hint="eastAsia"/>
        </w:rPr>
        <w:t>что</w:t>
      </w:r>
      <w:r>
        <w:t></w:t>
      </w:r>
      <w:r>
        <w:rPr>
          <w:rFonts w:hint="eastAsia"/>
        </w:rPr>
        <w:t>бы</w:t>
      </w:r>
      <w:r>
        <w:t></w:t>
      </w:r>
      <w:r>
        <w:rPr>
          <w:rFonts w:hint="eastAsia"/>
        </w:rPr>
        <w:t>своевременно</w:t>
      </w:r>
      <w:r>
        <w:t></w:t>
      </w:r>
      <w:r>
        <w:rPr>
          <w:rFonts w:hint="eastAsia"/>
        </w:rPr>
        <w:t>принять</w:t>
      </w:r>
      <w:r>
        <w:t></w:t>
      </w:r>
      <w:r>
        <w:rPr>
          <w:rFonts w:hint="eastAsia"/>
        </w:rPr>
        <w:t>необходимые</w:t>
      </w:r>
      <w:r>
        <w:t></w:t>
      </w:r>
      <w:r>
        <w:rPr>
          <w:rFonts w:hint="eastAsia"/>
        </w:rPr>
        <w:t>меры</w:t>
      </w:r>
      <w:r>
        <w:t></w:t>
      </w:r>
    </w:p>
    <w:p w:rsidR="009C280F" w:rsidRDefault="009C280F" w:rsidP="009C280F">
      <w:r>
        <w:rPr>
          <w:rFonts w:hint="eastAsia"/>
        </w:rPr>
        <w:t>Однако</w:t>
      </w:r>
      <w:r>
        <w:t></w:t>
      </w:r>
      <w:r>
        <w:rPr>
          <w:rFonts w:hint="eastAsia"/>
        </w:rPr>
        <w:t>эффективность</w:t>
      </w:r>
      <w:r>
        <w:t></w:t>
      </w:r>
      <w:r>
        <w:rPr>
          <w:rFonts w:hint="eastAsia"/>
        </w:rPr>
        <w:t>функционирования</w:t>
      </w:r>
      <w:r>
        <w:t></w:t>
      </w:r>
      <w:r>
        <w:rPr>
          <w:rFonts w:hint="eastAsia"/>
        </w:rPr>
        <w:t>интегрированной</w:t>
      </w:r>
      <w:r>
        <w:t></w:t>
      </w:r>
      <w:r>
        <w:rPr>
          <w:rFonts w:hint="eastAsia"/>
        </w:rPr>
        <w:t>системы</w:t>
      </w:r>
      <w:r>
        <w:t></w:t>
      </w:r>
      <w:r>
        <w:rPr>
          <w:rFonts w:hint="eastAsia"/>
        </w:rPr>
        <w:t>управления</w:t>
      </w:r>
      <w:r>
        <w:t></w:t>
      </w:r>
      <w:r>
        <w:rPr>
          <w:rFonts w:hint="eastAsia"/>
        </w:rPr>
        <w:t>сферой</w:t>
      </w:r>
      <w:r>
        <w:t></w:t>
      </w:r>
      <w:r>
        <w:rPr>
          <w:rFonts w:hint="eastAsia"/>
        </w:rPr>
        <w:t>туризма</w:t>
      </w:r>
      <w:r>
        <w:t></w:t>
      </w:r>
      <w:r>
        <w:rPr>
          <w:rFonts w:hint="eastAsia"/>
        </w:rPr>
        <w:t>в</w:t>
      </w:r>
      <w:r>
        <w:t></w:t>
      </w:r>
      <w:r>
        <w:rPr>
          <w:rFonts w:hint="eastAsia"/>
        </w:rPr>
        <w:t>целом</w:t>
      </w:r>
      <w:r>
        <w:t></w:t>
      </w:r>
      <w:r>
        <w:rPr>
          <w:rFonts w:hint="eastAsia"/>
        </w:rPr>
        <w:t>невозможно</w:t>
      </w:r>
      <w:r>
        <w:t></w:t>
      </w:r>
      <w:r>
        <w:rPr>
          <w:rFonts w:hint="eastAsia"/>
        </w:rPr>
        <w:t>оценить</w:t>
      </w:r>
      <w:r>
        <w:t></w:t>
      </w:r>
      <w:r>
        <w:rPr>
          <w:rFonts w:hint="eastAsia"/>
        </w:rPr>
        <w:t>только</w:t>
      </w:r>
      <w:r>
        <w:t></w:t>
      </w:r>
      <w:r>
        <w:rPr>
          <w:rFonts w:hint="eastAsia"/>
        </w:rPr>
        <w:t>на</w:t>
      </w:r>
      <w:r>
        <w:t></w:t>
      </w:r>
      <w:r>
        <w:rPr>
          <w:rFonts w:hint="eastAsia"/>
        </w:rPr>
        <w:t>основе</w:t>
      </w:r>
      <w:r>
        <w:t></w:t>
      </w:r>
      <w:r>
        <w:rPr>
          <w:rFonts w:hint="eastAsia"/>
        </w:rPr>
        <w:t>по</w:t>
      </w:r>
      <w:r>
        <w:t></w:t>
      </w:r>
      <w:r>
        <w:rPr>
          <w:rFonts w:hint="eastAsia"/>
        </w:rPr>
        <w:t>казателей</w:t>
      </w:r>
      <w:r>
        <w:t></w:t>
      </w:r>
      <w:r>
        <w:rPr>
          <w:rFonts w:hint="eastAsia"/>
        </w:rPr>
        <w:t>эффективности</w:t>
      </w:r>
      <w:r>
        <w:t></w:t>
      </w:r>
      <w:r>
        <w:rPr>
          <w:rFonts w:hint="eastAsia"/>
        </w:rPr>
        <w:t>отдельных</w:t>
      </w:r>
      <w:r>
        <w:t></w:t>
      </w:r>
      <w:r>
        <w:rPr>
          <w:rFonts w:hint="eastAsia"/>
        </w:rPr>
        <w:t>элементов</w:t>
      </w:r>
      <w:r>
        <w:t></w:t>
      </w:r>
      <w:r>
        <w:rPr>
          <w:rFonts w:hint="eastAsia"/>
        </w:rPr>
        <w:t>и</w:t>
      </w:r>
      <w:r>
        <w:t></w:t>
      </w:r>
      <w:r>
        <w:rPr>
          <w:rFonts w:hint="eastAsia"/>
        </w:rPr>
        <w:t>процессов</w:t>
      </w:r>
      <w:r>
        <w:t></w:t>
      </w:r>
      <w:r>
        <w:t></w:t>
      </w:r>
      <w:r>
        <w:rPr>
          <w:rFonts w:hint="eastAsia"/>
        </w:rPr>
        <w:t>С</w:t>
      </w:r>
      <w:r>
        <w:t></w:t>
      </w:r>
      <w:r>
        <w:rPr>
          <w:rFonts w:hint="eastAsia"/>
        </w:rPr>
        <w:t>нашей</w:t>
      </w:r>
      <w:r>
        <w:t></w:t>
      </w:r>
      <w:r>
        <w:rPr>
          <w:rFonts w:hint="eastAsia"/>
        </w:rPr>
        <w:t>точки</w:t>
      </w:r>
      <w:r>
        <w:t></w:t>
      </w:r>
      <w:r>
        <w:rPr>
          <w:rFonts w:hint="eastAsia"/>
        </w:rPr>
        <w:t>зрения</w:t>
      </w:r>
      <w:r>
        <w:t></w:t>
      </w:r>
      <w:r>
        <w:rPr>
          <w:rFonts w:hint="eastAsia"/>
        </w:rPr>
        <w:t>эффективность</w:t>
      </w:r>
      <w:r>
        <w:t></w:t>
      </w:r>
      <w:r>
        <w:rPr>
          <w:rFonts w:hint="eastAsia"/>
        </w:rPr>
        <w:t>функционирования</w:t>
      </w:r>
      <w:r>
        <w:t></w:t>
      </w:r>
      <w:r>
        <w:rPr>
          <w:rFonts w:hint="eastAsia"/>
        </w:rPr>
        <w:t>системы</w:t>
      </w:r>
      <w:r>
        <w:t></w:t>
      </w:r>
      <w:r>
        <w:rPr>
          <w:rFonts w:hint="eastAsia"/>
        </w:rPr>
        <w:t>управления</w:t>
      </w:r>
      <w:r>
        <w:t></w:t>
      </w:r>
      <w:r>
        <w:rPr>
          <w:rFonts w:hint="eastAsia"/>
        </w:rPr>
        <w:t>должна</w:t>
      </w:r>
      <w:r>
        <w:t></w:t>
      </w:r>
      <w:r>
        <w:rPr>
          <w:rFonts w:hint="eastAsia"/>
        </w:rPr>
        <w:t>быть</w:t>
      </w:r>
      <w:r>
        <w:t></w:t>
      </w:r>
      <w:r>
        <w:rPr>
          <w:rFonts w:hint="eastAsia"/>
        </w:rPr>
        <w:t>основана</w:t>
      </w:r>
      <w:r>
        <w:t></w:t>
      </w:r>
      <w:r>
        <w:rPr>
          <w:rFonts w:hint="eastAsia"/>
        </w:rPr>
        <w:t>на</w:t>
      </w:r>
      <w:r>
        <w:t></w:t>
      </w:r>
      <w:r>
        <w:rPr>
          <w:rFonts w:hint="eastAsia"/>
        </w:rPr>
        <w:t>показателях</w:t>
      </w:r>
      <w:r>
        <w:t></w:t>
      </w:r>
      <w:r>
        <w:rPr>
          <w:rFonts w:hint="eastAsia"/>
        </w:rPr>
        <w:t>результативности</w:t>
      </w:r>
      <w:r>
        <w:t></w:t>
      </w:r>
      <w:r>
        <w:t></w:t>
      </w:r>
      <w:r>
        <w:rPr>
          <w:rFonts w:hint="eastAsia"/>
        </w:rPr>
        <w:t>т</w:t>
      </w:r>
      <w:r>
        <w:t></w:t>
      </w:r>
      <w:r>
        <w:rPr>
          <w:rFonts w:hint="eastAsia"/>
        </w:rPr>
        <w:t>е</w:t>
      </w:r>
      <w:r>
        <w:t></w:t>
      </w:r>
      <w:r>
        <w:t></w:t>
      </w:r>
      <w:r>
        <w:rPr>
          <w:rFonts w:hint="eastAsia"/>
        </w:rPr>
        <w:t>количественных</w:t>
      </w:r>
      <w:r>
        <w:t></w:t>
      </w:r>
      <w:r>
        <w:rPr>
          <w:rFonts w:hint="eastAsia"/>
        </w:rPr>
        <w:t>или</w:t>
      </w:r>
      <w:r>
        <w:t></w:t>
      </w:r>
      <w:r>
        <w:rPr>
          <w:rFonts w:hint="eastAsia"/>
        </w:rPr>
        <w:t>качествен</w:t>
      </w:r>
      <w:r>
        <w:t></w:t>
      </w:r>
      <w:r>
        <w:rPr>
          <w:rFonts w:hint="eastAsia"/>
        </w:rPr>
        <w:t>ных</w:t>
      </w:r>
      <w:r>
        <w:t></w:t>
      </w:r>
      <w:r>
        <w:rPr>
          <w:rFonts w:hint="eastAsia"/>
        </w:rPr>
        <w:t>показателях</w:t>
      </w:r>
      <w:r>
        <w:t></w:t>
      </w:r>
      <w:r>
        <w:t></w:t>
      </w:r>
      <w:r>
        <w:rPr>
          <w:rFonts w:hint="eastAsia"/>
        </w:rPr>
        <w:t>характеризующих</w:t>
      </w:r>
      <w:r>
        <w:t></w:t>
      </w:r>
      <w:r>
        <w:rPr>
          <w:rFonts w:hint="eastAsia"/>
        </w:rPr>
        <w:t>результат</w:t>
      </w:r>
      <w:r>
        <w:t></w:t>
      </w:r>
      <w:r>
        <w:rPr>
          <w:rFonts w:hint="eastAsia"/>
        </w:rPr>
        <w:t>деятельности</w:t>
      </w:r>
      <w:r>
        <w:t></w:t>
      </w:r>
      <w:r>
        <w:rPr>
          <w:rFonts w:hint="eastAsia"/>
        </w:rPr>
        <w:t>или</w:t>
      </w:r>
      <w:r>
        <w:t></w:t>
      </w:r>
      <w:r>
        <w:rPr>
          <w:rFonts w:hint="eastAsia"/>
        </w:rPr>
        <w:t>успешность</w:t>
      </w:r>
      <w:r>
        <w:t></w:t>
      </w:r>
      <w:r>
        <w:rPr>
          <w:rFonts w:hint="eastAsia"/>
        </w:rPr>
        <w:t>движения</w:t>
      </w:r>
      <w:r>
        <w:t></w:t>
      </w:r>
      <w:r>
        <w:rPr>
          <w:rFonts w:hint="eastAsia"/>
        </w:rPr>
        <w:t>к</w:t>
      </w:r>
      <w:r>
        <w:t></w:t>
      </w:r>
      <w:r>
        <w:rPr>
          <w:rFonts w:hint="eastAsia"/>
        </w:rPr>
        <w:t>достижению</w:t>
      </w:r>
      <w:r>
        <w:t></w:t>
      </w:r>
      <w:r>
        <w:rPr>
          <w:rFonts w:hint="eastAsia"/>
        </w:rPr>
        <w:t>цели</w:t>
      </w:r>
      <w:r>
        <w:t></w:t>
      </w:r>
      <w:r>
        <w:rPr>
          <w:rFonts w:hint="eastAsia"/>
        </w:rPr>
        <w:t>как</w:t>
      </w:r>
      <w:r>
        <w:t></w:t>
      </w:r>
      <w:r>
        <w:rPr>
          <w:rFonts w:hint="eastAsia"/>
        </w:rPr>
        <w:t>отдельного</w:t>
      </w:r>
      <w:r>
        <w:t></w:t>
      </w:r>
      <w:r>
        <w:rPr>
          <w:rFonts w:hint="eastAsia"/>
        </w:rPr>
        <w:t>элемента</w:t>
      </w:r>
      <w:r>
        <w:t></w:t>
      </w:r>
      <w:r>
        <w:rPr>
          <w:rFonts w:hint="eastAsia"/>
        </w:rPr>
        <w:t>и</w:t>
      </w:r>
      <w:r>
        <w:t></w:t>
      </w:r>
      <w:r>
        <w:rPr>
          <w:rFonts w:hint="eastAsia"/>
        </w:rPr>
        <w:t>процесса</w:t>
      </w:r>
      <w:r>
        <w:t></w:t>
      </w:r>
      <w:r>
        <w:rPr>
          <w:rFonts w:hint="eastAsia"/>
        </w:rPr>
        <w:t>сферы</w:t>
      </w:r>
      <w:r>
        <w:t></w:t>
      </w:r>
      <w:r>
        <w:rPr>
          <w:rFonts w:hint="eastAsia"/>
        </w:rPr>
        <w:t>ту</w:t>
      </w:r>
      <w:r>
        <w:t></w:t>
      </w:r>
      <w:r>
        <w:rPr>
          <w:rFonts w:hint="eastAsia"/>
        </w:rPr>
        <w:t>ризма</w:t>
      </w:r>
      <w:r>
        <w:t></w:t>
      </w:r>
      <w:r>
        <w:t></w:t>
      </w:r>
      <w:r>
        <w:rPr>
          <w:rFonts w:hint="eastAsia"/>
        </w:rPr>
        <w:t>так</w:t>
      </w:r>
      <w:r>
        <w:t></w:t>
      </w:r>
      <w:r>
        <w:rPr>
          <w:rFonts w:hint="eastAsia"/>
        </w:rPr>
        <w:t>и</w:t>
      </w:r>
      <w:r>
        <w:t></w:t>
      </w:r>
      <w:r>
        <w:rPr>
          <w:rFonts w:hint="eastAsia"/>
        </w:rPr>
        <w:t>результативность</w:t>
      </w:r>
      <w:r>
        <w:t></w:t>
      </w:r>
      <w:r>
        <w:rPr>
          <w:rFonts w:hint="eastAsia"/>
        </w:rPr>
        <w:t>системы</w:t>
      </w:r>
      <w:r>
        <w:t></w:t>
      </w:r>
      <w:r>
        <w:rPr>
          <w:rFonts w:hint="eastAsia"/>
        </w:rPr>
        <w:t>управления</w:t>
      </w:r>
      <w:r>
        <w:t></w:t>
      </w:r>
      <w:r>
        <w:rPr>
          <w:rFonts w:hint="eastAsia"/>
        </w:rPr>
        <w:t>в</w:t>
      </w:r>
      <w:r>
        <w:t></w:t>
      </w:r>
      <w:r>
        <w:rPr>
          <w:rFonts w:hint="eastAsia"/>
        </w:rPr>
        <w:t>целом</w:t>
      </w:r>
      <w:r>
        <w:t></w:t>
      </w:r>
    </w:p>
    <w:p w:rsidR="009C280F" w:rsidRDefault="009C280F" w:rsidP="009C280F">
      <w:r>
        <w:rPr>
          <w:rFonts w:hint="eastAsia"/>
        </w:rPr>
        <w:t>В</w:t>
      </w:r>
      <w:r>
        <w:t></w:t>
      </w:r>
      <w:r>
        <w:rPr>
          <w:rFonts w:hint="eastAsia"/>
        </w:rPr>
        <w:t>диссертационной</w:t>
      </w:r>
      <w:r>
        <w:t></w:t>
      </w:r>
      <w:r>
        <w:rPr>
          <w:rFonts w:hint="eastAsia"/>
        </w:rPr>
        <w:t>работе</w:t>
      </w:r>
      <w:r>
        <w:t></w:t>
      </w:r>
      <w:r>
        <w:rPr>
          <w:rFonts w:hint="eastAsia"/>
        </w:rPr>
        <w:t>предложен</w:t>
      </w:r>
      <w:r>
        <w:t></w:t>
      </w:r>
      <w:r>
        <w:rPr>
          <w:rFonts w:hint="eastAsia"/>
        </w:rPr>
        <w:t>подход</w:t>
      </w:r>
      <w:r>
        <w:t></w:t>
      </w:r>
      <w:r>
        <w:rPr>
          <w:rFonts w:hint="eastAsia"/>
        </w:rPr>
        <w:t>к</w:t>
      </w:r>
      <w:r>
        <w:t></w:t>
      </w:r>
      <w:r>
        <w:rPr>
          <w:rFonts w:hint="eastAsia"/>
        </w:rPr>
        <w:t>оценке</w:t>
      </w:r>
      <w:r>
        <w:t></w:t>
      </w:r>
      <w:r>
        <w:rPr>
          <w:rFonts w:hint="eastAsia"/>
        </w:rPr>
        <w:t>эффективности</w:t>
      </w:r>
      <w:r>
        <w:t></w:t>
      </w:r>
      <w:r>
        <w:rPr>
          <w:rFonts w:hint="eastAsia"/>
        </w:rPr>
        <w:t>управления</w:t>
      </w:r>
      <w:r>
        <w:t></w:t>
      </w:r>
      <w:r>
        <w:rPr>
          <w:rFonts w:hint="eastAsia"/>
        </w:rPr>
        <w:t>устойчивым</w:t>
      </w:r>
      <w:r>
        <w:t></w:t>
      </w:r>
      <w:r>
        <w:rPr>
          <w:rFonts w:hint="eastAsia"/>
        </w:rPr>
        <w:t>развитием</w:t>
      </w:r>
      <w:r>
        <w:t></w:t>
      </w:r>
      <w:r>
        <w:rPr>
          <w:rFonts w:hint="eastAsia"/>
        </w:rPr>
        <w:t>сферы</w:t>
      </w:r>
      <w:r>
        <w:t></w:t>
      </w:r>
      <w:r>
        <w:rPr>
          <w:rFonts w:hint="eastAsia"/>
        </w:rPr>
        <w:t>туризма</w:t>
      </w:r>
      <w:r>
        <w:t></w:t>
      </w:r>
      <w:r>
        <w:rPr>
          <w:rFonts w:hint="eastAsia"/>
        </w:rPr>
        <w:t>в</w:t>
      </w:r>
      <w:r>
        <w:t></w:t>
      </w:r>
      <w:r>
        <w:rPr>
          <w:rFonts w:hint="eastAsia"/>
        </w:rPr>
        <w:t>регионе</w:t>
      </w:r>
      <w:r>
        <w:t></w:t>
      </w:r>
      <w:r>
        <w:t></w:t>
      </w:r>
      <w:r>
        <w:rPr>
          <w:rFonts w:hint="eastAsia"/>
        </w:rPr>
        <w:t>основанный</w:t>
      </w:r>
      <w:r>
        <w:t></w:t>
      </w:r>
      <w:r>
        <w:rPr>
          <w:rFonts w:hint="eastAsia"/>
        </w:rPr>
        <w:t>на</w:t>
      </w:r>
      <w:r>
        <w:t></w:t>
      </w:r>
      <w:r>
        <w:rPr>
          <w:rFonts w:hint="eastAsia"/>
        </w:rPr>
        <w:t>последовательном</w:t>
      </w:r>
      <w:r>
        <w:t></w:t>
      </w:r>
      <w:r>
        <w:rPr>
          <w:rFonts w:hint="eastAsia"/>
        </w:rPr>
        <w:t>агрегировании</w:t>
      </w:r>
      <w:r>
        <w:t></w:t>
      </w:r>
      <w:r>
        <w:rPr>
          <w:rFonts w:hint="eastAsia"/>
        </w:rPr>
        <w:t>оценок</w:t>
      </w:r>
      <w:r>
        <w:t></w:t>
      </w:r>
      <w:r>
        <w:rPr>
          <w:rFonts w:hint="eastAsia"/>
        </w:rPr>
        <w:t>от</w:t>
      </w:r>
      <w:r>
        <w:t></w:t>
      </w:r>
      <w:r>
        <w:rPr>
          <w:rFonts w:hint="eastAsia"/>
        </w:rPr>
        <w:t>уровня</w:t>
      </w:r>
      <w:r>
        <w:t></w:t>
      </w:r>
      <w:r>
        <w:rPr>
          <w:rFonts w:hint="eastAsia"/>
        </w:rPr>
        <w:t>отдельного</w:t>
      </w:r>
      <w:r>
        <w:t></w:t>
      </w:r>
      <w:r>
        <w:rPr>
          <w:rFonts w:hint="eastAsia"/>
        </w:rPr>
        <w:t>структурного</w:t>
      </w:r>
      <w:r>
        <w:t></w:t>
      </w:r>
      <w:r>
        <w:rPr>
          <w:rFonts w:hint="eastAsia"/>
        </w:rPr>
        <w:t>элемента</w:t>
      </w:r>
      <w:r>
        <w:t></w:t>
      </w:r>
      <w:r>
        <w:rPr>
          <w:rFonts w:hint="eastAsia"/>
        </w:rPr>
        <w:t>сферы</w:t>
      </w:r>
      <w:r>
        <w:t></w:t>
      </w:r>
      <w:r>
        <w:rPr>
          <w:rFonts w:hint="eastAsia"/>
        </w:rPr>
        <w:t>туризма</w:t>
      </w:r>
      <w:r>
        <w:t></w:t>
      </w:r>
      <w:r>
        <w:rPr>
          <w:rFonts w:hint="eastAsia"/>
        </w:rPr>
        <w:t>до</w:t>
      </w:r>
      <w:r>
        <w:t></w:t>
      </w:r>
      <w:r>
        <w:rPr>
          <w:rFonts w:hint="eastAsia"/>
        </w:rPr>
        <w:t>уровня</w:t>
      </w:r>
      <w:r>
        <w:t></w:t>
      </w:r>
      <w:r>
        <w:rPr>
          <w:rFonts w:hint="eastAsia"/>
        </w:rPr>
        <w:t>системной</w:t>
      </w:r>
      <w:r>
        <w:t></w:t>
      </w:r>
      <w:r>
        <w:rPr>
          <w:rFonts w:hint="eastAsia"/>
        </w:rPr>
        <w:t>оценки</w:t>
      </w:r>
      <w:r>
        <w:t></w:t>
      </w:r>
      <w:r>
        <w:rPr>
          <w:rFonts w:hint="eastAsia"/>
        </w:rPr>
        <w:t>социально</w:t>
      </w:r>
      <w:r>
        <w:t></w:t>
      </w:r>
      <w:r>
        <w:rPr>
          <w:rFonts w:hint="eastAsia"/>
        </w:rPr>
        <w:t>экономической</w:t>
      </w:r>
      <w:r>
        <w:t></w:t>
      </w:r>
      <w:r>
        <w:rPr>
          <w:rFonts w:hint="eastAsia"/>
        </w:rPr>
        <w:t>эффективности</w:t>
      </w:r>
      <w:r>
        <w:t></w:t>
      </w:r>
      <w:r>
        <w:rPr>
          <w:rFonts w:hint="eastAsia"/>
        </w:rPr>
        <w:t>управления</w:t>
      </w:r>
      <w:r>
        <w:t></w:t>
      </w:r>
      <w:r>
        <w:rPr>
          <w:rFonts w:hint="eastAsia"/>
        </w:rPr>
        <w:t>в</w:t>
      </w:r>
      <w:r>
        <w:t></w:t>
      </w:r>
      <w:r>
        <w:rPr>
          <w:rFonts w:hint="eastAsia"/>
        </w:rPr>
        <w:t>целом</w:t>
      </w:r>
      <w:r>
        <w:t></w:t>
      </w:r>
    </w:p>
    <w:p w:rsidR="009C280F" w:rsidRDefault="009C280F" w:rsidP="009C280F">
      <w:r>
        <w:rPr>
          <w:rFonts w:hint="eastAsia"/>
        </w:rPr>
        <w:t>В</w:t>
      </w:r>
      <w:r>
        <w:t></w:t>
      </w:r>
      <w:r>
        <w:rPr>
          <w:rFonts w:hint="eastAsia"/>
        </w:rPr>
        <w:t>целом</w:t>
      </w:r>
      <w:r>
        <w:t></w:t>
      </w:r>
      <w:r>
        <w:rPr>
          <w:rFonts w:hint="eastAsia"/>
        </w:rPr>
        <w:t>диссертационное</w:t>
      </w:r>
      <w:r>
        <w:t></w:t>
      </w:r>
      <w:r>
        <w:rPr>
          <w:rFonts w:hint="eastAsia"/>
        </w:rPr>
        <w:t>исследование</w:t>
      </w:r>
      <w:r>
        <w:t></w:t>
      </w:r>
      <w:r>
        <w:rPr>
          <w:rFonts w:hint="eastAsia"/>
        </w:rPr>
        <w:t>выявило</w:t>
      </w:r>
      <w:r>
        <w:t></w:t>
      </w:r>
      <w:r>
        <w:rPr>
          <w:rFonts w:hint="eastAsia"/>
        </w:rPr>
        <w:t>значимость</w:t>
      </w:r>
      <w:r>
        <w:t></w:t>
      </w:r>
      <w:r>
        <w:rPr>
          <w:rFonts w:hint="eastAsia"/>
        </w:rPr>
        <w:t>и</w:t>
      </w:r>
      <w:r>
        <w:t></w:t>
      </w:r>
      <w:r>
        <w:rPr>
          <w:rFonts w:hint="eastAsia"/>
        </w:rPr>
        <w:t>необходи</w:t>
      </w:r>
      <w:r>
        <w:t></w:t>
      </w:r>
      <w:r>
        <w:rPr>
          <w:rFonts w:hint="eastAsia"/>
        </w:rPr>
        <w:t>мость</w:t>
      </w:r>
      <w:r>
        <w:t></w:t>
      </w:r>
      <w:r>
        <w:rPr>
          <w:rFonts w:hint="eastAsia"/>
        </w:rPr>
        <w:t>системного</w:t>
      </w:r>
      <w:r>
        <w:t></w:t>
      </w:r>
      <w:r>
        <w:rPr>
          <w:rFonts w:hint="eastAsia"/>
        </w:rPr>
        <w:t>подхода</w:t>
      </w:r>
      <w:r>
        <w:t></w:t>
      </w:r>
      <w:r>
        <w:rPr>
          <w:rFonts w:hint="eastAsia"/>
        </w:rPr>
        <w:t>к</w:t>
      </w:r>
      <w:r>
        <w:t></w:t>
      </w:r>
      <w:r>
        <w:rPr>
          <w:rFonts w:hint="eastAsia"/>
        </w:rPr>
        <w:t>формированию</w:t>
      </w:r>
      <w:r>
        <w:t></w:t>
      </w:r>
      <w:r>
        <w:rPr>
          <w:rFonts w:hint="eastAsia"/>
        </w:rPr>
        <w:t>интегрированной</w:t>
      </w:r>
      <w:r>
        <w:t></w:t>
      </w:r>
      <w:r>
        <w:rPr>
          <w:rFonts w:hint="eastAsia"/>
        </w:rPr>
        <w:t>системы</w:t>
      </w:r>
      <w:r>
        <w:t></w:t>
      </w:r>
      <w:r>
        <w:rPr>
          <w:rFonts w:hint="eastAsia"/>
        </w:rPr>
        <w:t>управ</w:t>
      </w:r>
      <w:r>
        <w:t></w:t>
      </w:r>
      <w:r>
        <w:rPr>
          <w:rFonts w:hint="eastAsia"/>
        </w:rPr>
        <w:t>ления</w:t>
      </w:r>
      <w:r>
        <w:t></w:t>
      </w:r>
      <w:r>
        <w:rPr>
          <w:rFonts w:hint="eastAsia"/>
        </w:rPr>
        <w:t>как</w:t>
      </w:r>
      <w:r>
        <w:t></w:t>
      </w:r>
      <w:r>
        <w:rPr>
          <w:rFonts w:hint="eastAsia"/>
        </w:rPr>
        <w:t>важному</w:t>
      </w:r>
      <w:r>
        <w:t></w:t>
      </w:r>
      <w:r>
        <w:rPr>
          <w:rFonts w:hint="eastAsia"/>
        </w:rPr>
        <w:t>фактору</w:t>
      </w:r>
      <w:r>
        <w:t></w:t>
      </w:r>
      <w:r>
        <w:rPr>
          <w:rFonts w:hint="eastAsia"/>
        </w:rPr>
        <w:t>обеспечения</w:t>
      </w:r>
      <w:r>
        <w:t></w:t>
      </w:r>
      <w:r>
        <w:rPr>
          <w:rFonts w:hint="eastAsia"/>
        </w:rPr>
        <w:t>устойчивого</w:t>
      </w:r>
      <w:r>
        <w:t></w:t>
      </w:r>
      <w:r>
        <w:rPr>
          <w:rFonts w:hint="eastAsia"/>
        </w:rPr>
        <w:t>развития</w:t>
      </w:r>
      <w:r>
        <w:t></w:t>
      </w:r>
      <w:r>
        <w:rPr>
          <w:rFonts w:hint="eastAsia"/>
        </w:rPr>
        <w:t>сферы</w:t>
      </w:r>
      <w:r>
        <w:t></w:t>
      </w:r>
      <w:r>
        <w:rPr>
          <w:rFonts w:hint="eastAsia"/>
        </w:rPr>
        <w:t>туризма</w:t>
      </w:r>
      <w:r>
        <w:t></w:t>
      </w:r>
      <w:r>
        <w:rPr>
          <w:rFonts w:hint="eastAsia"/>
        </w:rPr>
        <w:t>в</w:t>
      </w:r>
      <w:r>
        <w:t></w:t>
      </w:r>
      <w:r>
        <w:rPr>
          <w:rFonts w:hint="eastAsia"/>
        </w:rPr>
        <w:t>регионе</w:t>
      </w:r>
      <w:r>
        <w:t></w:t>
      </w:r>
      <w:r>
        <w:t></w:t>
      </w:r>
      <w:r>
        <w:rPr>
          <w:rFonts w:hint="eastAsia"/>
        </w:rPr>
        <w:t>Исследование</w:t>
      </w:r>
      <w:r>
        <w:t></w:t>
      </w:r>
      <w:r>
        <w:rPr>
          <w:rFonts w:hint="eastAsia"/>
        </w:rPr>
        <w:t>не</w:t>
      </w:r>
      <w:r>
        <w:t></w:t>
      </w:r>
      <w:r>
        <w:rPr>
          <w:rFonts w:hint="eastAsia"/>
        </w:rPr>
        <w:t>претендует</w:t>
      </w:r>
      <w:r>
        <w:t></w:t>
      </w:r>
      <w:r>
        <w:rPr>
          <w:rFonts w:hint="eastAsia"/>
        </w:rPr>
        <w:t>на</w:t>
      </w:r>
      <w:r>
        <w:t></w:t>
      </w:r>
      <w:r>
        <w:rPr>
          <w:rFonts w:hint="eastAsia"/>
        </w:rPr>
        <w:t>решение</w:t>
      </w:r>
      <w:r>
        <w:t></w:t>
      </w:r>
      <w:r>
        <w:rPr>
          <w:rFonts w:hint="eastAsia"/>
        </w:rPr>
        <w:t>всего</w:t>
      </w:r>
      <w:r>
        <w:t></w:t>
      </w:r>
      <w:r>
        <w:rPr>
          <w:rFonts w:hint="eastAsia"/>
        </w:rPr>
        <w:t>комплекса</w:t>
      </w:r>
      <w:r>
        <w:t></w:t>
      </w:r>
      <w:r>
        <w:rPr>
          <w:rFonts w:hint="eastAsia"/>
        </w:rPr>
        <w:t>задач</w:t>
      </w:r>
      <w:r>
        <w:t></w:t>
      </w:r>
      <w:r>
        <w:t></w:t>
      </w:r>
      <w:r>
        <w:rPr>
          <w:rFonts w:hint="eastAsia"/>
        </w:rPr>
        <w:t>свя</w:t>
      </w:r>
      <w:r>
        <w:t></w:t>
      </w:r>
    </w:p>
    <w:p w:rsidR="009C280F" w:rsidRDefault="009C280F" w:rsidP="009C280F">
      <w:r>
        <w:t></w:t>
      </w:r>
    </w:p>
    <w:p w:rsidR="009C280F" w:rsidRDefault="009C280F" w:rsidP="009C280F">
      <w:r>
        <w:t></w:t>
      </w:r>
      <w:r>
        <w:t></w:t>
      </w:r>
      <w:r>
        <w:t></w:t>
      </w:r>
    </w:p>
    <w:p w:rsidR="009C280F" w:rsidRPr="009C280F" w:rsidRDefault="009C280F" w:rsidP="009C280F">
      <w:r>
        <w:rPr>
          <w:rFonts w:hint="eastAsia"/>
        </w:rPr>
        <w:t>занных</w:t>
      </w:r>
      <w:r>
        <w:t></w:t>
      </w:r>
      <w:r>
        <w:rPr>
          <w:rFonts w:hint="eastAsia"/>
        </w:rPr>
        <w:t>с</w:t>
      </w:r>
      <w:r>
        <w:t></w:t>
      </w:r>
      <w:r>
        <w:rPr>
          <w:rFonts w:hint="eastAsia"/>
        </w:rPr>
        <w:t>устойчивым</w:t>
      </w:r>
      <w:r>
        <w:t></w:t>
      </w:r>
      <w:r>
        <w:rPr>
          <w:rFonts w:hint="eastAsia"/>
        </w:rPr>
        <w:t>развитием</w:t>
      </w:r>
      <w:r>
        <w:t></w:t>
      </w:r>
      <w:r>
        <w:rPr>
          <w:rFonts w:hint="eastAsia"/>
        </w:rPr>
        <w:t>сферы</w:t>
      </w:r>
      <w:r>
        <w:t></w:t>
      </w:r>
      <w:r>
        <w:rPr>
          <w:rFonts w:hint="eastAsia"/>
        </w:rPr>
        <w:t>туризма</w:t>
      </w:r>
      <w:r>
        <w:t></w:t>
      </w:r>
      <w:r>
        <w:t></w:t>
      </w:r>
      <w:r>
        <w:rPr>
          <w:rFonts w:hint="eastAsia"/>
        </w:rPr>
        <w:t>но</w:t>
      </w:r>
      <w:r>
        <w:t></w:t>
      </w:r>
      <w:r>
        <w:rPr>
          <w:rFonts w:hint="eastAsia"/>
        </w:rPr>
        <w:t>разработанные</w:t>
      </w:r>
      <w:r>
        <w:t></w:t>
      </w:r>
      <w:r>
        <w:rPr>
          <w:rFonts w:hint="eastAsia"/>
        </w:rPr>
        <w:t>в</w:t>
      </w:r>
      <w:r>
        <w:t></w:t>
      </w:r>
      <w:r>
        <w:rPr>
          <w:rFonts w:hint="eastAsia"/>
        </w:rPr>
        <w:t>нем</w:t>
      </w:r>
      <w:r>
        <w:t></w:t>
      </w:r>
      <w:r>
        <w:rPr>
          <w:rFonts w:hint="eastAsia"/>
        </w:rPr>
        <w:t>мето</w:t>
      </w:r>
      <w:r>
        <w:t></w:t>
      </w:r>
      <w:r>
        <w:rPr>
          <w:rFonts w:hint="eastAsia"/>
        </w:rPr>
        <w:t>дология</w:t>
      </w:r>
      <w:r>
        <w:t></w:t>
      </w:r>
      <w:r>
        <w:rPr>
          <w:rFonts w:hint="eastAsia"/>
        </w:rPr>
        <w:t>и</w:t>
      </w:r>
      <w:r>
        <w:t></w:t>
      </w:r>
      <w:r>
        <w:rPr>
          <w:rFonts w:hint="eastAsia"/>
        </w:rPr>
        <w:t>методы</w:t>
      </w:r>
      <w:r>
        <w:t></w:t>
      </w:r>
      <w:r>
        <w:t></w:t>
      </w:r>
      <w:r>
        <w:rPr>
          <w:rFonts w:hint="eastAsia"/>
        </w:rPr>
        <w:t>по</w:t>
      </w:r>
      <w:r>
        <w:t></w:t>
      </w:r>
      <w:r>
        <w:rPr>
          <w:rFonts w:hint="eastAsia"/>
        </w:rPr>
        <w:t>мнению</w:t>
      </w:r>
      <w:r>
        <w:t></w:t>
      </w:r>
      <w:r>
        <w:rPr>
          <w:rFonts w:hint="eastAsia"/>
        </w:rPr>
        <w:t>автора</w:t>
      </w:r>
      <w:r>
        <w:t></w:t>
      </w:r>
      <w:r>
        <w:t></w:t>
      </w:r>
      <w:r>
        <w:rPr>
          <w:rFonts w:hint="eastAsia"/>
        </w:rPr>
        <w:t>создают</w:t>
      </w:r>
      <w:r>
        <w:t></w:t>
      </w:r>
      <w:r>
        <w:rPr>
          <w:rFonts w:hint="eastAsia"/>
        </w:rPr>
        <w:t>необходимые</w:t>
      </w:r>
      <w:r>
        <w:t></w:t>
      </w:r>
      <w:r>
        <w:rPr>
          <w:rFonts w:hint="eastAsia"/>
        </w:rPr>
        <w:t>предпосылки</w:t>
      </w:r>
      <w:r>
        <w:t></w:t>
      </w:r>
      <w:r>
        <w:rPr>
          <w:rFonts w:hint="eastAsia"/>
        </w:rPr>
        <w:t>для</w:t>
      </w:r>
      <w:r>
        <w:t></w:t>
      </w:r>
      <w:r>
        <w:rPr>
          <w:rFonts w:hint="eastAsia"/>
        </w:rPr>
        <w:t>дальнейших</w:t>
      </w:r>
      <w:r>
        <w:t></w:t>
      </w:r>
      <w:r>
        <w:rPr>
          <w:rFonts w:hint="eastAsia"/>
        </w:rPr>
        <w:t>поисков</w:t>
      </w:r>
      <w:r>
        <w:t></w:t>
      </w:r>
      <w:r>
        <w:rPr>
          <w:rFonts w:hint="eastAsia"/>
        </w:rPr>
        <w:t>и</w:t>
      </w:r>
      <w:r>
        <w:t></w:t>
      </w:r>
      <w:r>
        <w:rPr>
          <w:rFonts w:hint="eastAsia"/>
        </w:rPr>
        <w:t>исследований</w:t>
      </w:r>
      <w:r>
        <w:t></w:t>
      </w:r>
      <w:r>
        <w:t></w:t>
      </w:r>
      <w:r>
        <w:rPr>
          <w:rFonts w:hint="eastAsia"/>
        </w:rPr>
        <w:t>направленных</w:t>
      </w:r>
      <w:r>
        <w:t></w:t>
      </w:r>
      <w:r>
        <w:rPr>
          <w:rFonts w:hint="eastAsia"/>
        </w:rPr>
        <w:t>на</w:t>
      </w:r>
      <w:r>
        <w:t></w:t>
      </w:r>
      <w:r>
        <w:rPr>
          <w:rFonts w:hint="eastAsia"/>
        </w:rPr>
        <w:t>создание</w:t>
      </w:r>
      <w:r>
        <w:t></w:t>
      </w:r>
      <w:r>
        <w:rPr>
          <w:rFonts w:hint="eastAsia"/>
        </w:rPr>
        <w:t>целостной</w:t>
      </w:r>
      <w:r>
        <w:t></w:t>
      </w:r>
      <w:r>
        <w:rPr>
          <w:rFonts w:hint="eastAsia"/>
        </w:rPr>
        <w:t>ту</w:t>
      </w:r>
      <w:r>
        <w:t></w:t>
      </w:r>
      <w:r>
        <w:rPr>
          <w:rFonts w:hint="eastAsia"/>
        </w:rPr>
        <w:t>ристской</w:t>
      </w:r>
      <w:r>
        <w:t></w:t>
      </w:r>
      <w:r>
        <w:rPr>
          <w:rFonts w:hint="eastAsia"/>
        </w:rPr>
        <w:t>системы</w:t>
      </w:r>
      <w:r>
        <w:t></w:t>
      </w:r>
      <w:r>
        <w:rPr>
          <w:rFonts w:hint="eastAsia"/>
        </w:rPr>
        <w:t>более</w:t>
      </w:r>
      <w:r>
        <w:t></w:t>
      </w:r>
      <w:r>
        <w:rPr>
          <w:rFonts w:hint="eastAsia"/>
        </w:rPr>
        <w:t>высоких</w:t>
      </w:r>
      <w:r>
        <w:t></w:t>
      </w:r>
      <w:r>
        <w:rPr>
          <w:rFonts w:hint="eastAsia"/>
        </w:rPr>
        <w:t>рангов</w:t>
      </w:r>
      <w:r>
        <w:t></w:t>
      </w:r>
      <w:r>
        <w:t></w:t>
      </w:r>
      <w:r>
        <w:rPr>
          <w:rFonts w:hint="eastAsia"/>
        </w:rPr>
        <w:t>страны</w:t>
      </w:r>
      <w:r>
        <w:t></w:t>
      </w:r>
      <w:r>
        <w:t></w:t>
      </w:r>
      <w:r>
        <w:rPr>
          <w:rFonts w:hint="eastAsia"/>
        </w:rPr>
        <w:t>мира</w:t>
      </w:r>
      <w:r>
        <w:t></w:t>
      </w:r>
      <w:r>
        <w:t></w:t>
      </w:r>
      <w:r>
        <w:t></w:t>
      </w:r>
      <w:r>
        <w:rPr>
          <w:rFonts w:hint="eastAsia"/>
        </w:rPr>
        <w:t>функционирующей</w:t>
      </w:r>
      <w:r>
        <w:t></w:t>
      </w:r>
      <w:r>
        <w:rPr>
          <w:rFonts w:hint="eastAsia"/>
        </w:rPr>
        <w:t>и</w:t>
      </w:r>
      <w:r>
        <w:t></w:t>
      </w:r>
      <w:r>
        <w:rPr>
          <w:rFonts w:hint="eastAsia"/>
        </w:rPr>
        <w:t>развивающейся</w:t>
      </w:r>
      <w:r>
        <w:t></w:t>
      </w:r>
      <w:r>
        <w:rPr>
          <w:rFonts w:hint="eastAsia"/>
        </w:rPr>
        <w:t>в</w:t>
      </w:r>
      <w:r>
        <w:t></w:t>
      </w:r>
      <w:r>
        <w:rPr>
          <w:rFonts w:hint="eastAsia"/>
        </w:rPr>
        <w:t>соответствии</w:t>
      </w:r>
      <w:r>
        <w:t></w:t>
      </w:r>
      <w:r>
        <w:rPr>
          <w:rFonts w:hint="eastAsia"/>
        </w:rPr>
        <w:t>с</w:t>
      </w:r>
      <w:r>
        <w:t></w:t>
      </w:r>
      <w:r>
        <w:rPr>
          <w:rFonts w:hint="eastAsia"/>
        </w:rPr>
        <w:t>интересами</w:t>
      </w:r>
      <w:r>
        <w:t></w:t>
      </w:r>
      <w:r>
        <w:rPr>
          <w:rFonts w:hint="eastAsia"/>
        </w:rPr>
        <w:t>людей</w:t>
      </w:r>
      <w:r>
        <w:t></w:t>
      </w:r>
      <w:r>
        <w:rPr>
          <w:rFonts w:hint="eastAsia"/>
        </w:rPr>
        <w:t>в</w:t>
      </w:r>
      <w:r>
        <w:t></w:t>
      </w:r>
      <w:r>
        <w:rPr>
          <w:rFonts w:hint="eastAsia"/>
        </w:rPr>
        <w:t>полноценном</w:t>
      </w:r>
      <w:r>
        <w:t></w:t>
      </w:r>
      <w:r>
        <w:rPr>
          <w:rFonts w:hint="eastAsia"/>
        </w:rPr>
        <w:t>отдыхе</w:t>
      </w:r>
      <w:r>
        <w:t></w:t>
      </w:r>
      <w:r>
        <w:t></w:t>
      </w:r>
      <w:r>
        <w:rPr>
          <w:rFonts w:hint="eastAsia"/>
        </w:rPr>
        <w:t>Именно</w:t>
      </w:r>
      <w:r>
        <w:t></w:t>
      </w:r>
      <w:r>
        <w:rPr>
          <w:rFonts w:hint="eastAsia"/>
        </w:rPr>
        <w:t>на</w:t>
      </w:r>
      <w:r>
        <w:t></w:t>
      </w:r>
      <w:r>
        <w:rPr>
          <w:rFonts w:hint="eastAsia"/>
        </w:rPr>
        <w:t>этом</w:t>
      </w:r>
      <w:r>
        <w:t></w:t>
      </w:r>
      <w:r>
        <w:rPr>
          <w:rFonts w:hint="eastAsia"/>
        </w:rPr>
        <w:t>направлении</w:t>
      </w:r>
      <w:r>
        <w:t></w:t>
      </w:r>
      <w:r>
        <w:rPr>
          <w:rFonts w:hint="eastAsia"/>
        </w:rPr>
        <w:t>мы</w:t>
      </w:r>
      <w:r>
        <w:t></w:t>
      </w:r>
      <w:r>
        <w:rPr>
          <w:rFonts w:hint="eastAsia"/>
        </w:rPr>
        <w:t>видим</w:t>
      </w:r>
      <w:r>
        <w:t></w:t>
      </w:r>
      <w:r>
        <w:rPr>
          <w:rFonts w:hint="eastAsia"/>
        </w:rPr>
        <w:t>глобальные</w:t>
      </w:r>
      <w:r>
        <w:t></w:t>
      </w:r>
      <w:r>
        <w:rPr>
          <w:rFonts w:hint="eastAsia"/>
        </w:rPr>
        <w:t>интеграционные</w:t>
      </w:r>
      <w:r>
        <w:t></w:t>
      </w:r>
      <w:r>
        <w:rPr>
          <w:rFonts w:hint="eastAsia"/>
        </w:rPr>
        <w:t>процессы</w:t>
      </w:r>
      <w:r>
        <w:t></w:t>
      </w:r>
      <w:r>
        <w:rPr>
          <w:rFonts w:hint="eastAsia"/>
        </w:rPr>
        <w:t>туристской</w:t>
      </w:r>
      <w:r>
        <w:t></w:t>
      </w:r>
      <w:r>
        <w:rPr>
          <w:rFonts w:hint="eastAsia"/>
        </w:rPr>
        <w:t>деятельности</w:t>
      </w:r>
      <w:r>
        <w:t></w:t>
      </w:r>
      <w:r>
        <w:t></w:t>
      </w:r>
      <w:r>
        <w:rPr>
          <w:rFonts w:hint="eastAsia"/>
        </w:rPr>
        <w:t>Следовательно</w:t>
      </w:r>
      <w:r>
        <w:t></w:t>
      </w:r>
      <w:r>
        <w:t></w:t>
      </w:r>
      <w:r>
        <w:rPr>
          <w:rFonts w:hint="eastAsia"/>
        </w:rPr>
        <w:t>должна</w:t>
      </w:r>
      <w:r>
        <w:t></w:t>
      </w:r>
      <w:r>
        <w:rPr>
          <w:rFonts w:hint="eastAsia"/>
        </w:rPr>
        <w:t>быть</w:t>
      </w:r>
      <w:r>
        <w:t></w:t>
      </w:r>
      <w:r>
        <w:rPr>
          <w:rFonts w:hint="eastAsia"/>
        </w:rPr>
        <w:t>создана</w:t>
      </w:r>
      <w:r>
        <w:t></w:t>
      </w:r>
      <w:r>
        <w:rPr>
          <w:rFonts w:hint="eastAsia"/>
        </w:rPr>
        <w:t>такая</w:t>
      </w:r>
      <w:r>
        <w:t></w:t>
      </w:r>
      <w:r>
        <w:rPr>
          <w:rFonts w:hint="eastAsia"/>
        </w:rPr>
        <w:t>интегри</w:t>
      </w:r>
      <w:r>
        <w:t></w:t>
      </w:r>
      <w:r>
        <w:rPr>
          <w:rFonts w:hint="eastAsia"/>
        </w:rPr>
        <w:t>рованная</w:t>
      </w:r>
      <w:r>
        <w:t></w:t>
      </w:r>
      <w:r>
        <w:rPr>
          <w:rFonts w:hint="eastAsia"/>
        </w:rPr>
        <w:t>система</w:t>
      </w:r>
      <w:r>
        <w:t></w:t>
      </w:r>
      <w:r>
        <w:rPr>
          <w:rFonts w:hint="eastAsia"/>
        </w:rPr>
        <w:t>управления</w:t>
      </w:r>
      <w:r>
        <w:t></w:t>
      </w:r>
      <w:r>
        <w:t></w:t>
      </w:r>
      <w:r>
        <w:rPr>
          <w:rFonts w:hint="eastAsia"/>
        </w:rPr>
        <w:t>которая</w:t>
      </w:r>
      <w:r>
        <w:t></w:t>
      </w:r>
      <w:r>
        <w:rPr>
          <w:rFonts w:hint="eastAsia"/>
        </w:rPr>
        <w:t>обеспечивала</w:t>
      </w:r>
      <w:r>
        <w:t></w:t>
      </w:r>
      <w:r>
        <w:rPr>
          <w:rFonts w:hint="eastAsia"/>
        </w:rPr>
        <w:t>бы</w:t>
      </w:r>
      <w:r>
        <w:t></w:t>
      </w:r>
      <w:r>
        <w:rPr>
          <w:rFonts w:hint="eastAsia"/>
        </w:rPr>
        <w:t>устойчивое</w:t>
      </w:r>
      <w:r>
        <w:t></w:t>
      </w:r>
      <w:r>
        <w:rPr>
          <w:rFonts w:hint="eastAsia"/>
        </w:rPr>
        <w:t>развитие</w:t>
      </w:r>
      <w:r>
        <w:t></w:t>
      </w:r>
      <w:r>
        <w:rPr>
          <w:rFonts w:hint="eastAsia"/>
        </w:rPr>
        <w:t>мировой</w:t>
      </w:r>
      <w:r>
        <w:t></w:t>
      </w:r>
      <w:r>
        <w:rPr>
          <w:rFonts w:hint="eastAsia"/>
        </w:rPr>
        <w:t>сферы</w:t>
      </w:r>
      <w:r>
        <w:t></w:t>
      </w:r>
      <w:r>
        <w:rPr>
          <w:rFonts w:hint="eastAsia"/>
        </w:rPr>
        <w:t>туризма</w:t>
      </w:r>
      <w:r>
        <w:t></w:t>
      </w:r>
      <w:r>
        <w:rPr>
          <w:rFonts w:hint="eastAsia"/>
        </w:rPr>
        <w:t>как</w:t>
      </w:r>
      <w:r>
        <w:t></w:t>
      </w:r>
      <w:r>
        <w:rPr>
          <w:rFonts w:hint="eastAsia"/>
        </w:rPr>
        <w:t>важного</w:t>
      </w:r>
      <w:r>
        <w:t></w:t>
      </w:r>
      <w:r>
        <w:rPr>
          <w:rFonts w:hint="eastAsia"/>
        </w:rPr>
        <w:t>фактора</w:t>
      </w:r>
      <w:r>
        <w:t></w:t>
      </w:r>
      <w:r>
        <w:rPr>
          <w:rFonts w:hint="eastAsia"/>
        </w:rPr>
        <w:t>развития</w:t>
      </w:r>
      <w:r>
        <w:t></w:t>
      </w:r>
      <w:r>
        <w:rPr>
          <w:rFonts w:hint="eastAsia"/>
        </w:rPr>
        <w:t>цивилизации</w:t>
      </w:r>
      <w:r>
        <w:t></w:t>
      </w:r>
    </w:p>
    <w:sectPr w:rsidR="009C280F" w:rsidRPr="009C280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9C280F" w:rsidRPr="009C280F">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r>
                    <w:fldChar w:fldCharType="begin"/>
                  </w:r>
                  <w:r>
                    <w:instrText xml:space="preserve"> PAGE \* MERGEFORMAT </w:instrText>
                  </w:r>
                  <w:r>
                    <w:fldChar w:fldCharType="separate"/>
                  </w:r>
                  <w:r w:rsidR="00207F42" w:rsidRPr="00384EF7">
                    <w:rPr>
                      <w:rStyle w:val="afffff9"/>
                      <w:b w:val="0"/>
                      <w:bCs w:val="0"/>
                      <w:noProof/>
                    </w:rPr>
                    <w:t>6</w:t>
                  </w:r>
                  <w:r>
                    <w:fldChar w:fldCharType="end"/>
                  </w:r>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7FE28-7578-4354-B473-7EC57DEC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21</Pages>
  <Words>5426</Words>
  <Characters>30931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2022-11-21T19:25:00Z</dcterms:created>
  <dcterms:modified xsi:type="dcterms:W3CDTF">2022-12-26T11:15:00Z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