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ОМЕЛЬЧЕНКО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ВІКТОРІЯ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ЮРІЇВНА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Назва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дисертаційної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роботи</w:t>
      </w:r>
      <w:r w:rsidRPr="00183A6E">
        <w:rPr>
          <w:rFonts w:ascii="Verdana" w:hAnsi="Verdana"/>
          <w:color w:val="000000"/>
          <w:shd w:val="clear" w:color="auto" w:fill="FFFFFF"/>
        </w:rPr>
        <w:t>: "</w:t>
      </w:r>
      <w:r w:rsidRPr="00183A6E">
        <w:rPr>
          <w:rFonts w:ascii="Verdana" w:hAnsi="Verdana" w:hint="eastAsia"/>
          <w:color w:val="000000"/>
          <w:shd w:val="clear" w:color="auto" w:fill="FFFFFF"/>
        </w:rPr>
        <w:t>СТАНОВЛЕННЯ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РОЗВИТОК</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ВЧЕНЬ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УНІВЕРСИТЕТІ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ВОЛОДИМИРА</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p>
    <w:p w:rsidR="00183A6E" w:rsidRPr="00183A6E" w:rsidRDefault="00183A6E" w:rsidP="00183A6E">
      <w:pPr>
        <w:rPr>
          <w:rFonts w:ascii="Verdana" w:hAnsi="Verdana"/>
          <w:color w:val="000000"/>
          <w:shd w:val="clear" w:color="auto" w:fill="FFFFFF"/>
        </w:rPr>
      </w:pPr>
    </w:p>
    <w:p w:rsidR="00183A6E" w:rsidRPr="00183A6E" w:rsidRDefault="00183A6E" w:rsidP="00183A6E">
      <w:pPr>
        <w:rPr>
          <w:rFonts w:ascii="Verdana" w:hAnsi="Verdana"/>
          <w:color w:val="000000"/>
          <w:shd w:val="clear" w:color="auto" w:fill="FFFFFF"/>
        </w:rPr>
      </w:pP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МІНІСТЕРСТВО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ОСВІТИ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НАУКИ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УКРАЇНИ</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КИЇВСЬКИЙ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НАЦІОНАЛЬНИЙ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УНІВЕРСИТЕТ</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ІМЕНІ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ТАРАСА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ШЕВЧЕНКА</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УДК</w:t>
      </w:r>
      <w:r w:rsidRPr="00183A6E">
        <w:rPr>
          <w:rFonts w:ascii="Verdana" w:hAnsi="Verdana"/>
          <w:color w:val="000000"/>
          <w:shd w:val="clear" w:color="auto" w:fill="FFFFFF"/>
        </w:rPr>
        <w:t xml:space="preserve"> 101.1(09):340.12:378.4(477-25)</w:t>
      </w:r>
      <w:r w:rsidRPr="00183A6E">
        <w:rPr>
          <w:rFonts w:ascii="Verdana" w:hAnsi="Verdana" w:hint="eastAsia"/>
          <w:color w:val="000000"/>
          <w:shd w:val="clear" w:color="auto" w:fill="FFFFFF"/>
        </w:rPr>
        <w:t>«</w:t>
      </w:r>
      <w:r w:rsidRPr="00183A6E">
        <w:rPr>
          <w:rFonts w:ascii="Verdana" w:hAnsi="Verdana"/>
          <w:color w:val="000000"/>
          <w:shd w:val="clear" w:color="auto" w:fill="FFFFFF"/>
        </w:rPr>
        <w:t>18</w:t>
      </w:r>
      <w:r w:rsidRPr="00183A6E">
        <w:rPr>
          <w:rFonts w:ascii="Verdana" w:hAnsi="Verdana" w:hint="eastAsi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На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правах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рукопису</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ОМЕЛЬЧЕНКО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ВІКТОРІЯ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ЮРІЇВНА</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СТАНОВЛЕННЯ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РОЗВИТОК</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ПРАВОВИХ</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ВЧЕНЬ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УНІВЕРСИТЕТІ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ВОЛОДИМИРА</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ДИСЕРТАЦІЯ</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на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здобуття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наукового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ступеня</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кандидата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наук</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за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спеціальністю</w:t>
      </w:r>
      <w:r w:rsidRPr="00183A6E">
        <w:rPr>
          <w:rFonts w:ascii="Verdana" w:hAnsi="Verdana"/>
          <w:color w:val="000000"/>
          <w:shd w:val="clear" w:color="auto" w:fill="FFFFFF"/>
        </w:rPr>
        <w:t xml:space="preserve"> 09.00.05 </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історія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філософії</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Науковий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керівник</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Руденко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Сергій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Валерійович</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доктор</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наук</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доцент</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Київ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2015</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ЗМІСТ</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ВСТУП…………………………………………………………………………</w:t>
      </w:r>
      <w:r w:rsidRPr="00183A6E">
        <w:rPr>
          <w:rFonts w:ascii="Verdana" w:hAnsi="Verdana"/>
          <w:color w:val="000000"/>
          <w:shd w:val="clear" w:color="auto" w:fill="FFFFFF"/>
        </w:rPr>
        <w:t>.3</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РОЗДІЛ</w:t>
      </w:r>
      <w:r w:rsidRPr="00183A6E">
        <w:rPr>
          <w:rFonts w:ascii="Verdana" w:hAnsi="Verdana"/>
          <w:color w:val="000000"/>
          <w:shd w:val="clear" w:color="auto" w:fill="FFFFFF"/>
        </w:rPr>
        <w:t xml:space="preserve"> 1. </w:t>
      </w:r>
      <w:r w:rsidRPr="00183A6E">
        <w:rPr>
          <w:rFonts w:ascii="Verdana" w:hAnsi="Verdana" w:hint="eastAsia"/>
          <w:color w:val="000000"/>
          <w:shd w:val="clear" w:color="auto" w:fill="FFFFFF"/>
        </w:rPr>
        <w:t>АНАЛІТИЧНИЙ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ОГЛЯД</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ЛІТЕРАТУРИ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МЕТОДОЛОГІЧНІ</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ЗАСАДИ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ДОСЛІДЖЕННЯ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ВЧЕНЬ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УНІВЕРСИТЕТІ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ВОЛОДИМИРА…</w:t>
      </w:r>
      <w:r w:rsidRPr="00183A6E">
        <w:rPr>
          <w:rFonts w:ascii="Verdana" w:hAnsi="Verdana"/>
          <w:color w:val="000000"/>
          <w:shd w:val="clear" w:color="auto" w:fill="FFFFFF"/>
        </w:rPr>
        <w:t>........................................................11</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РОЗДІЛ</w:t>
      </w:r>
      <w:r w:rsidRPr="00183A6E">
        <w:rPr>
          <w:rFonts w:ascii="Verdana" w:hAnsi="Verdana"/>
          <w:color w:val="000000"/>
          <w:shd w:val="clear" w:color="auto" w:fill="FFFFFF"/>
        </w:rPr>
        <w:t xml:space="preserve"> 2. </w:t>
      </w:r>
      <w:r w:rsidRPr="00183A6E">
        <w:rPr>
          <w:rFonts w:ascii="Verdana" w:hAnsi="Verdana" w:hint="eastAsia"/>
          <w:color w:val="000000"/>
          <w:shd w:val="clear" w:color="auto" w:fill="FFFFFF"/>
        </w:rPr>
        <w:t>ІСТОРИКО</w:t>
      </w:r>
      <w:r w:rsidRPr="00183A6E">
        <w:rPr>
          <w:rFonts w:ascii="Verdana" w:hAnsi="Verdana"/>
          <w:color w:val="000000"/>
          <w:shd w:val="clear" w:color="auto" w:fill="FFFFFF"/>
        </w:rPr>
        <w:t>-</w:t>
      </w:r>
      <w:r w:rsidRPr="00183A6E">
        <w:rPr>
          <w:rFonts w:ascii="Verdana" w:hAnsi="Verdana" w:hint="eastAsia"/>
          <w:color w:val="000000"/>
          <w:shd w:val="clear" w:color="auto" w:fill="FFFFFF"/>
        </w:rPr>
        <w:t>ФІЛОСОФСЬКІ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ТЕОРТЕТИЧНІ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ДЖЕРЕЛА</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ФОРМУВАННЯ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ВЧЕНЬ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УНІВЕРСИТЕТІ</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СВ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ВОЛОДИМИРА………</w:t>
      </w:r>
      <w:r w:rsidRPr="00183A6E">
        <w:rPr>
          <w:rFonts w:ascii="Verdana" w:hAnsi="Verdana"/>
          <w:color w:val="000000"/>
          <w:shd w:val="clear" w:color="auto" w:fill="FFFFFF"/>
        </w:rPr>
        <w:t>...</w:t>
      </w:r>
      <w:r w:rsidRPr="00183A6E">
        <w:rPr>
          <w:rFonts w:ascii="Verdana" w:hAnsi="Verdana" w:hint="eastAsia"/>
          <w:color w:val="000000"/>
          <w:shd w:val="clear" w:color="auto" w:fill="FFFFFF"/>
        </w:rPr>
        <w:t>…</w:t>
      </w:r>
      <w:r w:rsidRPr="00183A6E">
        <w:rPr>
          <w:rFonts w:ascii="Verdana" w:hAnsi="Verdana"/>
          <w:color w:val="000000"/>
          <w:shd w:val="clear" w:color="auto" w:fill="FFFFFF"/>
        </w:rPr>
        <w:t>...</w:t>
      </w:r>
      <w:r w:rsidRPr="00183A6E">
        <w:rPr>
          <w:rFonts w:ascii="Verdana" w:hAnsi="Verdana" w:hint="eastAsia"/>
          <w:color w:val="000000"/>
          <w:shd w:val="clear" w:color="auto" w:fill="FFFFFF"/>
        </w:rPr>
        <w:t>………………</w:t>
      </w:r>
      <w:r w:rsidRPr="00183A6E">
        <w:rPr>
          <w:rFonts w:ascii="Verdana" w:hAnsi="Verdana"/>
          <w:color w:val="000000"/>
          <w:shd w:val="clear" w:color="auto" w:fill="FFFFFF"/>
        </w:rPr>
        <w:t>...</w:t>
      </w:r>
      <w:r w:rsidRPr="00183A6E">
        <w:rPr>
          <w:rFonts w:ascii="Verdana" w:hAnsi="Verdana" w:hint="eastAsia"/>
          <w:color w:val="000000"/>
          <w:shd w:val="clear" w:color="auto" w:fill="FFFFFF"/>
        </w:rPr>
        <w:t>…</w:t>
      </w:r>
      <w:r w:rsidRPr="00183A6E">
        <w:rPr>
          <w:rFonts w:ascii="Verdana" w:hAnsi="Verdana"/>
          <w:color w:val="000000"/>
          <w:shd w:val="clear" w:color="auto" w:fill="FFFFFF"/>
        </w:rPr>
        <w:t>....................................45</w:t>
      </w:r>
    </w:p>
    <w:p w:rsidR="00183A6E" w:rsidRPr="00183A6E" w:rsidRDefault="00183A6E" w:rsidP="00183A6E">
      <w:pPr>
        <w:rPr>
          <w:rFonts w:ascii="Verdana" w:hAnsi="Verdana"/>
          <w:color w:val="000000"/>
          <w:shd w:val="clear" w:color="auto" w:fill="FFFFFF"/>
        </w:rPr>
      </w:pPr>
      <w:r w:rsidRPr="00183A6E">
        <w:rPr>
          <w:rFonts w:ascii="Verdana" w:hAnsi="Verdana"/>
          <w:color w:val="000000"/>
          <w:shd w:val="clear" w:color="auto" w:fill="FFFFFF"/>
        </w:rPr>
        <w:t xml:space="preserve">2. 1.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положення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w:t>
      </w:r>
      <w:r w:rsidRPr="00183A6E">
        <w:rPr>
          <w:rFonts w:ascii="Verdana" w:hAnsi="Verdana"/>
          <w:color w:val="000000"/>
          <w:shd w:val="clear" w:color="auto" w:fill="FFFFFF"/>
        </w:rPr>
        <w:t>.</w:t>
      </w:r>
      <w:r w:rsidRPr="00183A6E">
        <w:rPr>
          <w:rFonts w:ascii="Verdana" w:hAnsi="Verdana" w:hint="eastAsia"/>
          <w:color w:val="000000"/>
          <w:shd w:val="clear" w:color="auto" w:fill="FFFFFF"/>
        </w:rPr>
        <w:t>Канта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їх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критична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рецепція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контексті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вітчизняної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думки………………………</w:t>
      </w:r>
      <w:r w:rsidRPr="00183A6E">
        <w:rPr>
          <w:rFonts w:ascii="Verdana" w:hAnsi="Verdana"/>
          <w:color w:val="000000"/>
          <w:shd w:val="clear" w:color="auto" w:fill="FFFFFF"/>
        </w:rPr>
        <w:t>..46</w:t>
      </w:r>
    </w:p>
    <w:p w:rsidR="00183A6E" w:rsidRPr="00183A6E" w:rsidRDefault="00183A6E" w:rsidP="00183A6E">
      <w:pPr>
        <w:rPr>
          <w:rFonts w:ascii="Verdana" w:hAnsi="Verdana"/>
          <w:color w:val="000000"/>
          <w:shd w:val="clear" w:color="auto" w:fill="FFFFFF"/>
        </w:rPr>
      </w:pPr>
      <w:r w:rsidRPr="00183A6E">
        <w:rPr>
          <w:rFonts w:ascii="Verdana" w:hAnsi="Verdana"/>
          <w:color w:val="000000"/>
          <w:shd w:val="clear" w:color="auto" w:fill="FFFFFF"/>
        </w:rPr>
        <w:t xml:space="preserve">2. 2. </w:t>
      </w: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Філософія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права</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Г</w:t>
      </w:r>
      <w:r w:rsidRPr="00183A6E">
        <w:rPr>
          <w:rFonts w:ascii="Verdana" w:hAnsi="Verdana"/>
          <w:color w:val="000000"/>
          <w:shd w:val="clear" w:color="auto" w:fill="FFFFFF"/>
        </w:rPr>
        <w:t>.</w:t>
      </w:r>
      <w:r w:rsidRPr="00183A6E">
        <w:rPr>
          <w:rFonts w:ascii="Verdana" w:hAnsi="Verdana" w:hint="eastAsia"/>
          <w:color w:val="000000"/>
          <w:shd w:val="clear" w:color="auto" w:fill="FFFFFF"/>
        </w:rPr>
        <w:t>Гегеля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як</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ідейна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передумова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появи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феномену</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професорського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гегельянства</w:t>
      </w: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w:t>
      </w:r>
      <w:r w:rsidRPr="00183A6E">
        <w:rPr>
          <w:rFonts w:ascii="Verdana" w:hAnsi="Verdana"/>
          <w:color w:val="000000"/>
          <w:shd w:val="clear" w:color="auto" w:fill="FFFFFF"/>
        </w:rPr>
        <w:t>...56</w:t>
      </w:r>
    </w:p>
    <w:p w:rsidR="00183A6E" w:rsidRPr="00183A6E" w:rsidRDefault="00183A6E" w:rsidP="00183A6E">
      <w:pPr>
        <w:rPr>
          <w:rFonts w:ascii="Verdana" w:hAnsi="Verdana"/>
          <w:color w:val="000000"/>
          <w:shd w:val="clear" w:color="auto" w:fill="FFFFFF"/>
        </w:rPr>
      </w:pPr>
      <w:r w:rsidRPr="00183A6E">
        <w:rPr>
          <w:rFonts w:ascii="Verdana" w:hAnsi="Verdana"/>
          <w:color w:val="000000"/>
          <w:shd w:val="clear" w:color="auto" w:fill="FFFFFF"/>
        </w:rPr>
        <w:t xml:space="preserve">2. 3. </w:t>
      </w:r>
      <w:r w:rsidRPr="00183A6E">
        <w:rPr>
          <w:rFonts w:ascii="Verdana" w:hAnsi="Verdana" w:hint="eastAsia"/>
          <w:color w:val="000000"/>
          <w:shd w:val="clear" w:color="auto" w:fill="FFFFFF"/>
        </w:rPr>
        <w:t>Історична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школа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вітчизняній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університетській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філософії</w:t>
      </w:r>
      <w:r w:rsidRPr="00183A6E">
        <w:rPr>
          <w:rFonts w:ascii="Verdana" w:hAnsi="Verdana"/>
          <w:color w:val="000000"/>
          <w:shd w:val="clear" w:color="auto" w:fill="FFFFFF"/>
        </w:rPr>
        <w:t xml:space="preserve"> XIX</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ст</w:t>
      </w:r>
      <w:r w:rsidRPr="00183A6E">
        <w:rPr>
          <w:rFonts w:ascii="Verdana" w:hAnsi="Verdana"/>
          <w:color w:val="000000"/>
          <w:shd w:val="clear" w:color="auto" w:fill="FFFFFF"/>
        </w:rPr>
        <w:t>..........................................................................................................................75</w:t>
      </w:r>
    </w:p>
    <w:p w:rsidR="00183A6E" w:rsidRPr="00183A6E" w:rsidRDefault="00183A6E" w:rsidP="00183A6E">
      <w:pPr>
        <w:rPr>
          <w:rFonts w:ascii="Verdana" w:hAnsi="Verdana"/>
          <w:color w:val="000000"/>
          <w:shd w:val="clear" w:color="auto" w:fill="FFFFFF"/>
        </w:rPr>
      </w:pPr>
      <w:r w:rsidRPr="00183A6E">
        <w:rPr>
          <w:rFonts w:ascii="Verdana" w:hAnsi="Verdana"/>
          <w:color w:val="000000"/>
          <w:shd w:val="clear" w:color="auto" w:fill="FFFFFF"/>
        </w:rPr>
        <w:t xml:space="preserve">2. 4. </w:t>
      </w:r>
      <w:r w:rsidRPr="00183A6E">
        <w:rPr>
          <w:rFonts w:ascii="Verdana" w:hAnsi="Verdana" w:hint="eastAsia"/>
          <w:color w:val="000000"/>
          <w:shd w:val="clear" w:color="auto" w:fill="FFFFFF"/>
        </w:rPr>
        <w:t>Роль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w:t>
      </w:r>
      <w:r w:rsidRPr="00183A6E">
        <w:rPr>
          <w:rFonts w:ascii="Verdana" w:hAnsi="Verdana"/>
          <w:color w:val="000000"/>
          <w:shd w:val="clear" w:color="auto" w:fill="FFFFFF"/>
        </w:rPr>
        <w:t>.</w:t>
      </w:r>
      <w:r w:rsidRPr="00183A6E">
        <w:rPr>
          <w:rFonts w:ascii="Verdana" w:hAnsi="Verdana" w:hint="eastAsia"/>
          <w:color w:val="000000"/>
          <w:shd w:val="clear" w:color="auto" w:fill="FFFFFF"/>
        </w:rPr>
        <w:t>Сперанського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становленні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професорського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покоління</w:t>
      </w:r>
      <w:r w:rsidRPr="00183A6E">
        <w:rPr>
          <w:rFonts w:ascii="Verdana" w:hAnsi="Verdana"/>
          <w:color w:val="000000"/>
          <w:shd w:val="clear" w:color="auto" w:fill="FFFFFF"/>
        </w:rPr>
        <w:t xml:space="preserve"> 1830</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рр</w:t>
      </w:r>
      <w:r w:rsidRPr="00183A6E">
        <w:rPr>
          <w:rFonts w:ascii="Verdana" w:hAnsi="Verdana"/>
          <w:color w:val="000000"/>
          <w:shd w:val="clear" w:color="auto" w:fill="FFFFFF"/>
        </w:rPr>
        <w:t>.</w:t>
      </w: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w:t>
      </w:r>
      <w:r w:rsidRPr="00183A6E">
        <w:rPr>
          <w:rFonts w:ascii="Verdana" w:hAnsi="Verdana"/>
          <w:color w:val="000000"/>
          <w:shd w:val="clear" w:color="auto" w:fill="FFFFFF"/>
        </w:rPr>
        <w:t>..95</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РОЗДІЛ</w:t>
      </w:r>
      <w:r w:rsidRPr="00183A6E">
        <w:rPr>
          <w:rFonts w:ascii="Verdana" w:hAnsi="Verdana"/>
          <w:color w:val="000000"/>
          <w:shd w:val="clear" w:color="auto" w:fill="FFFFFF"/>
        </w:rPr>
        <w:t xml:space="preserve"> 3. </w:t>
      </w:r>
      <w:r w:rsidRPr="00183A6E">
        <w:rPr>
          <w:rFonts w:ascii="Verdana" w:hAnsi="Verdana" w:hint="eastAsia"/>
          <w:color w:val="000000"/>
          <w:shd w:val="clear" w:color="auto" w:fill="FFFFFF"/>
        </w:rPr>
        <w:t>СТАНОВЛЕННЯ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ДУМКИ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УНІВЕРСИТЕТІ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ВОЛОДИМИРА………………………</w:t>
      </w:r>
      <w:r w:rsidRPr="00183A6E">
        <w:rPr>
          <w:rFonts w:ascii="Verdana" w:hAnsi="Verdana"/>
          <w:color w:val="000000"/>
          <w:shd w:val="clear" w:color="auto" w:fill="FFFFFF"/>
        </w:rPr>
        <w:t>...</w:t>
      </w:r>
      <w:r w:rsidRPr="00183A6E">
        <w:rPr>
          <w:rFonts w:ascii="Verdana" w:hAnsi="Verdana" w:hint="eastAsia"/>
          <w:color w:val="000000"/>
          <w:shd w:val="clear" w:color="auto" w:fill="FFFFFF"/>
        </w:rPr>
        <w:t>…………</w:t>
      </w:r>
      <w:r w:rsidRPr="00183A6E">
        <w:rPr>
          <w:rFonts w:ascii="Verdana" w:hAnsi="Verdana"/>
          <w:color w:val="000000"/>
          <w:shd w:val="clear" w:color="auto" w:fill="FFFFFF"/>
        </w:rPr>
        <w:t>...108</w:t>
      </w:r>
    </w:p>
    <w:p w:rsidR="00183A6E" w:rsidRPr="00183A6E" w:rsidRDefault="00183A6E" w:rsidP="00183A6E">
      <w:pPr>
        <w:rPr>
          <w:rFonts w:ascii="Verdana" w:hAnsi="Verdana"/>
          <w:color w:val="000000"/>
          <w:shd w:val="clear" w:color="auto" w:fill="FFFFFF"/>
        </w:rPr>
      </w:pPr>
      <w:r w:rsidRPr="00183A6E">
        <w:rPr>
          <w:rFonts w:ascii="Verdana" w:hAnsi="Verdana"/>
          <w:color w:val="000000"/>
          <w:shd w:val="clear" w:color="auto" w:fill="FFFFFF"/>
        </w:rPr>
        <w:t xml:space="preserve">3. 1.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концепція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w:t>
      </w:r>
      <w:r w:rsidRPr="00183A6E">
        <w:rPr>
          <w:rFonts w:ascii="Verdana" w:hAnsi="Verdana"/>
          <w:color w:val="000000"/>
          <w:shd w:val="clear" w:color="auto" w:fill="FFFFFF"/>
        </w:rPr>
        <w:t>.</w:t>
      </w:r>
      <w:r w:rsidRPr="00183A6E">
        <w:rPr>
          <w:rFonts w:ascii="Verdana" w:hAnsi="Verdana" w:hint="eastAsia"/>
          <w:color w:val="000000"/>
          <w:shd w:val="clear" w:color="auto" w:fill="FFFFFF"/>
        </w:rPr>
        <w:t>Неволіна…………………………</w:t>
      </w:r>
      <w:r w:rsidRPr="00183A6E">
        <w:rPr>
          <w:rFonts w:ascii="Verdana" w:hAnsi="Verdana"/>
          <w:color w:val="000000"/>
          <w:shd w:val="clear" w:color="auto" w:fill="FFFFFF"/>
        </w:rPr>
        <w:t>109</w:t>
      </w:r>
    </w:p>
    <w:p w:rsidR="00183A6E" w:rsidRPr="00183A6E" w:rsidRDefault="00183A6E" w:rsidP="00183A6E">
      <w:pPr>
        <w:rPr>
          <w:rFonts w:ascii="Verdana" w:hAnsi="Verdana"/>
          <w:color w:val="000000"/>
          <w:shd w:val="clear" w:color="auto" w:fill="FFFFFF"/>
        </w:rPr>
      </w:pPr>
      <w:r w:rsidRPr="00183A6E">
        <w:rPr>
          <w:rFonts w:ascii="Verdana" w:hAnsi="Verdana"/>
          <w:color w:val="000000"/>
          <w:shd w:val="clear" w:color="auto" w:fill="FFFFFF"/>
        </w:rPr>
        <w:t xml:space="preserve">3. 2. </w:t>
      </w:r>
      <w:r w:rsidRPr="00183A6E">
        <w:rPr>
          <w:rFonts w:ascii="Verdana" w:hAnsi="Verdana" w:hint="eastAsia"/>
          <w:color w:val="000000"/>
          <w:shd w:val="clear" w:color="auto" w:fill="FFFFFF"/>
        </w:rPr>
        <w:t>Поняття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правда</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правовому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вченні</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С</w:t>
      </w:r>
      <w:r w:rsidRPr="00183A6E">
        <w:rPr>
          <w:rFonts w:ascii="Verdana" w:hAnsi="Verdana"/>
          <w:color w:val="000000"/>
          <w:shd w:val="clear" w:color="auto" w:fill="FFFFFF"/>
        </w:rPr>
        <w:t>.</w:t>
      </w:r>
      <w:r w:rsidRPr="00183A6E">
        <w:rPr>
          <w:rFonts w:ascii="Verdana" w:hAnsi="Verdana" w:hint="eastAsia"/>
          <w:color w:val="000000"/>
          <w:shd w:val="clear" w:color="auto" w:fill="FFFFFF"/>
        </w:rPr>
        <w:t>Орнатського………………………………………………………………</w:t>
      </w:r>
      <w:r w:rsidRPr="00183A6E">
        <w:rPr>
          <w:rFonts w:ascii="Verdana" w:hAnsi="Verdana"/>
          <w:color w:val="000000"/>
          <w:shd w:val="clear" w:color="auto" w:fill="FFFFFF"/>
        </w:rPr>
        <w:t>..132</w:t>
      </w:r>
    </w:p>
    <w:p w:rsidR="00183A6E" w:rsidRPr="00183A6E" w:rsidRDefault="00183A6E" w:rsidP="00183A6E">
      <w:pPr>
        <w:rPr>
          <w:rFonts w:ascii="Verdana" w:hAnsi="Verdana"/>
          <w:color w:val="000000"/>
          <w:shd w:val="clear" w:color="auto" w:fill="FFFFFF"/>
        </w:rPr>
      </w:pPr>
      <w:r w:rsidRPr="00183A6E">
        <w:rPr>
          <w:rFonts w:ascii="Verdana" w:hAnsi="Verdana"/>
          <w:color w:val="000000"/>
          <w:shd w:val="clear" w:color="auto" w:fill="FFFFFF"/>
        </w:rPr>
        <w:t xml:space="preserve">3. 3.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правове</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вчення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Хлєбнікова………………………</w:t>
      </w:r>
      <w:r w:rsidRPr="00183A6E">
        <w:rPr>
          <w:rFonts w:ascii="Verdana" w:hAnsi="Verdana"/>
          <w:color w:val="000000"/>
          <w:shd w:val="clear" w:color="auto" w:fill="FFFFFF"/>
        </w:rPr>
        <w:t>...136</w:t>
      </w:r>
    </w:p>
    <w:p w:rsidR="00183A6E" w:rsidRPr="00183A6E" w:rsidRDefault="00183A6E" w:rsidP="00183A6E">
      <w:pPr>
        <w:rPr>
          <w:rFonts w:ascii="Verdana" w:hAnsi="Verdana"/>
          <w:color w:val="000000"/>
          <w:shd w:val="clear" w:color="auto" w:fill="FFFFFF"/>
        </w:rPr>
      </w:pPr>
      <w:r w:rsidRPr="00183A6E">
        <w:rPr>
          <w:rFonts w:ascii="Verdana" w:hAnsi="Verdana"/>
          <w:color w:val="000000"/>
          <w:shd w:val="clear" w:color="auto" w:fill="FFFFFF"/>
        </w:rPr>
        <w:t xml:space="preserve">3. 4.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погляди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w:t>
      </w:r>
      <w:r w:rsidRPr="00183A6E">
        <w:rPr>
          <w:rFonts w:ascii="Verdana" w:hAnsi="Verdana"/>
          <w:color w:val="000000"/>
          <w:shd w:val="clear" w:color="auto" w:fill="FFFFFF"/>
        </w:rPr>
        <w:t>.</w:t>
      </w:r>
      <w:r w:rsidRPr="00183A6E">
        <w:rPr>
          <w:rFonts w:ascii="Verdana" w:hAnsi="Verdana" w:hint="eastAsia"/>
          <w:color w:val="000000"/>
          <w:shd w:val="clear" w:color="auto" w:fill="FFFFFF"/>
        </w:rPr>
        <w:t>Ренненкампфа……………………</w:t>
      </w:r>
      <w:r w:rsidRPr="00183A6E">
        <w:rPr>
          <w:rFonts w:ascii="Verdana" w:hAnsi="Verdana"/>
          <w:color w:val="000000"/>
          <w:shd w:val="clear" w:color="auto" w:fill="FFFFFF"/>
        </w:rPr>
        <w:t>.142</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РОЗДІЛ</w:t>
      </w:r>
      <w:r w:rsidRPr="00183A6E">
        <w:rPr>
          <w:rFonts w:ascii="Verdana" w:hAnsi="Verdana"/>
          <w:color w:val="000000"/>
          <w:shd w:val="clear" w:color="auto" w:fill="FFFFFF"/>
        </w:rPr>
        <w:t xml:space="preserve"> 4.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ШКОЛА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УНІВЕРСИТЕТУ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СВ</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ВОЛОДИМИРА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ВІТЧИЗНЯНІЙ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ФІЛОСОФСЬКІЙ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КУЛЬТУРІ</w:t>
      </w:r>
      <w:r w:rsidRPr="00183A6E">
        <w:rPr>
          <w:rFonts w:ascii="Verdana" w:hAnsi="Verdana"/>
          <w:color w:val="000000"/>
          <w:shd w:val="clear" w:color="auto" w:fill="FFFFFF"/>
        </w:rPr>
        <w:t xml:space="preserve"> XIX </w:t>
      </w:r>
      <w:r w:rsidRPr="00183A6E">
        <w:rPr>
          <w:rFonts w:ascii="Verdana" w:hAnsi="Verdana" w:hint="eastAsi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ПОЧ</w:t>
      </w:r>
      <w:r w:rsidRPr="00183A6E">
        <w:rPr>
          <w:rFonts w:ascii="Verdana" w:hAnsi="Verdana"/>
          <w:color w:val="000000"/>
          <w:shd w:val="clear" w:color="auto" w:fill="FFFFFF"/>
        </w:rPr>
        <w:t xml:space="preserve">. XX </w:t>
      </w:r>
      <w:r w:rsidRPr="00183A6E">
        <w:rPr>
          <w:rFonts w:ascii="Verdana" w:hAnsi="Verdana" w:hint="eastAsia"/>
          <w:color w:val="000000"/>
          <w:shd w:val="clear" w:color="auto" w:fill="FFFFFF"/>
        </w:rPr>
        <w:t>СТ……………………………………………………</w:t>
      </w:r>
      <w:r w:rsidRPr="00183A6E">
        <w:rPr>
          <w:rFonts w:ascii="Verdana" w:hAnsi="Verdana"/>
          <w:color w:val="000000"/>
          <w:shd w:val="clear" w:color="auto" w:fill="FFFFFF"/>
        </w:rPr>
        <w:t>..</w:t>
      </w:r>
      <w:r w:rsidRPr="00183A6E">
        <w:rPr>
          <w:rFonts w:ascii="Verdana" w:hAnsi="Verdana" w:hint="eastAsia"/>
          <w:color w:val="000000"/>
          <w:shd w:val="clear" w:color="auto" w:fill="FFFFFF"/>
        </w:rPr>
        <w:t>…………</w:t>
      </w:r>
      <w:r w:rsidRPr="00183A6E">
        <w:rPr>
          <w:rFonts w:ascii="Verdana" w:hAnsi="Verdana"/>
          <w:color w:val="000000"/>
          <w:shd w:val="clear" w:color="auto" w:fill="FFFFFF"/>
        </w:rPr>
        <w:t>...156</w:t>
      </w:r>
    </w:p>
    <w:p w:rsidR="00183A6E" w:rsidRPr="00183A6E" w:rsidRDefault="00183A6E" w:rsidP="00183A6E">
      <w:pPr>
        <w:rPr>
          <w:rFonts w:ascii="Verdana" w:hAnsi="Verdana"/>
          <w:color w:val="000000"/>
          <w:shd w:val="clear" w:color="auto" w:fill="FFFFFF"/>
        </w:rPr>
      </w:pPr>
      <w:r w:rsidRPr="00183A6E">
        <w:rPr>
          <w:rFonts w:ascii="Verdana" w:hAnsi="Verdana"/>
          <w:color w:val="000000"/>
          <w:shd w:val="clear" w:color="auto" w:fill="FFFFFF"/>
        </w:rPr>
        <w:t xml:space="preserve">4. 1.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погляди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Є</w:t>
      </w:r>
      <w:r w:rsidRPr="00183A6E">
        <w:rPr>
          <w:rFonts w:ascii="Verdana" w:hAnsi="Verdana"/>
          <w:color w:val="000000"/>
          <w:shd w:val="clear" w:color="auto" w:fill="FFFFFF"/>
        </w:rPr>
        <w:t>.</w:t>
      </w:r>
      <w:r w:rsidRPr="00183A6E">
        <w:rPr>
          <w:rFonts w:ascii="Verdana" w:hAnsi="Verdana" w:hint="eastAsia"/>
          <w:color w:val="000000"/>
          <w:shd w:val="clear" w:color="auto" w:fill="FFFFFF"/>
        </w:rPr>
        <w:t>Трубецького…………</w:t>
      </w:r>
      <w:r w:rsidRPr="00183A6E">
        <w:rPr>
          <w:rFonts w:ascii="Verdana" w:hAnsi="Verdana"/>
          <w:color w:val="000000"/>
          <w:shd w:val="clear" w:color="auto" w:fill="FFFFFF"/>
        </w:rPr>
        <w:t>.....</w:t>
      </w:r>
      <w:r w:rsidRPr="00183A6E">
        <w:rPr>
          <w:rFonts w:ascii="Verdana" w:hAnsi="Verdana" w:hint="eastAsia"/>
          <w:color w:val="000000"/>
          <w:shd w:val="clear" w:color="auto" w:fill="FFFFFF"/>
        </w:rPr>
        <w:t>…………</w:t>
      </w:r>
      <w:r w:rsidRPr="00183A6E">
        <w:rPr>
          <w:rFonts w:ascii="Verdana" w:hAnsi="Verdana"/>
          <w:color w:val="000000"/>
          <w:shd w:val="clear" w:color="auto" w:fill="FFFFFF"/>
        </w:rPr>
        <w:t>.157</w:t>
      </w:r>
    </w:p>
    <w:p w:rsidR="00183A6E" w:rsidRPr="00183A6E" w:rsidRDefault="00183A6E" w:rsidP="00183A6E">
      <w:pPr>
        <w:rPr>
          <w:rFonts w:ascii="Verdana" w:hAnsi="Verdana"/>
          <w:color w:val="000000"/>
          <w:shd w:val="clear" w:color="auto" w:fill="FFFFFF"/>
        </w:rPr>
      </w:pPr>
      <w:r w:rsidRPr="00183A6E">
        <w:rPr>
          <w:rFonts w:ascii="Verdana" w:hAnsi="Verdana"/>
          <w:color w:val="000000"/>
          <w:shd w:val="clear" w:color="auto" w:fill="FFFFFF"/>
        </w:rPr>
        <w:t xml:space="preserve">4. 2. </w:t>
      </w: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Імперативна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юриспруденція</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vs </w:t>
      </w: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юридична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справедливість</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контексті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вчення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Є</w:t>
      </w:r>
      <w:r w:rsidRPr="00183A6E">
        <w:rPr>
          <w:rFonts w:ascii="Verdana" w:hAnsi="Verdana"/>
          <w:color w:val="000000"/>
          <w:shd w:val="clear" w:color="auto" w:fill="FFFFFF"/>
        </w:rPr>
        <w:t>.</w:t>
      </w:r>
      <w:r w:rsidRPr="00183A6E">
        <w:rPr>
          <w:rFonts w:ascii="Verdana" w:hAnsi="Verdana" w:hint="eastAsia"/>
          <w:color w:val="000000"/>
          <w:shd w:val="clear" w:color="auto" w:fill="FFFFFF"/>
        </w:rPr>
        <w:t>Спекторського…………</w:t>
      </w:r>
      <w:r w:rsidRPr="00183A6E">
        <w:rPr>
          <w:rFonts w:ascii="Verdana" w:hAnsi="Verdana"/>
          <w:color w:val="000000"/>
          <w:shd w:val="clear" w:color="auto" w:fill="FFFFFF"/>
        </w:rPr>
        <w:t>.......170</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ВИСНОВКИ…………………………………………………………………</w:t>
      </w:r>
      <w:r w:rsidRPr="00183A6E">
        <w:rPr>
          <w:rFonts w:ascii="Verdana" w:hAnsi="Verdana"/>
          <w:color w:val="000000"/>
          <w:shd w:val="clear" w:color="auto" w:fill="FFFFFF"/>
        </w:rPr>
        <w:t>.174</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СПИСОК</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ВИКОРИСТАНИХ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ДЖЕРЕЛ…………………………………</w:t>
      </w:r>
      <w:r w:rsidRPr="00183A6E">
        <w:rPr>
          <w:rFonts w:ascii="Verdana" w:hAnsi="Verdana"/>
          <w:color w:val="000000"/>
          <w:shd w:val="clear" w:color="auto" w:fill="FFFFFF"/>
        </w:rPr>
        <w:t>...180</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ВСТУП</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Актуальність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теми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дослідження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Розбудова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правової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держави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є</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одним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із</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пріоритетних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напрямів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розвитку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сучасної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вітчизняної</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гуманітаристики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Однак</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цілком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очевидно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що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розв’язання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цієї</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комплексної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проблеми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не</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може</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бути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здійснене</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межах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лише</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однієї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галузі</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гуманітарного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знання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наприклад</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циклу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лише</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юридичних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наук</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політичних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соціологічних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ін</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потребує</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критичного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переосмислення</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залучення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досягнень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таких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галузей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соціогуманітарного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знання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як</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філософія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філософія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культури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політологія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соціологія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політична</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історія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культурологія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соціальна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психологія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тощо</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Особливе</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значення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серед</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наведених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галузей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сучасного</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соціогуманітарного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знання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наш</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погляд</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має</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філософія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адже</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саме</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її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предметно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проблемне</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поле</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методологічний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інструментарій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спрямовані</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на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комплексний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аналіз</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критичне</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переосмислення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різноманітних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аспектів</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розвитку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правової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культури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її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зв’язку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із</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світоглядом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національною</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культурою</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політичним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соціально</w:t>
      </w:r>
      <w:r w:rsidRPr="00183A6E">
        <w:rPr>
          <w:rFonts w:ascii="Verdana" w:hAnsi="Verdana"/>
          <w:color w:val="000000"/>
          <w:shd w:val="clear" w:color="auto" w:fill="FFFFFF"/>
        </w:rPr>
        <w:t>-</w:t>
      </w:r>
      <w:r w:rsidRPr="00183A6E">
        <w:rPr>
          <w:rFonts w:ascii="Verdana" w:hAnsi="Verdana" w:hint="eastAsia"/>
          <w:color w:val="000000"/>
          <w:shd w:val="clear" w:color="auto" w:fill="FFFFFF"/>
        </w:rPr>
        <w:t>економічним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життям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суспільства</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особливостями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його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історичного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розвитку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традиціями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цінностями</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Саме</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тому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всебічне</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вивчення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дослідження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правових</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традицій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вітчизняній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культурі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постає</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необхідним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моментом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модернізації</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суспільного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розвитку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України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розбудови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сучасної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європейської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правової</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держави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Історико</w:t>
      </w:r>
      <w:r w:rsidRPr="00183A6E">
        <w:rPr>
          <w:rFonts w:ascii="Verdana" w:hAnsi="Verdana"/>
          <w:color w:val="000000"/>
          <w:shd w:val="clear" w:color="auto" w:fill="FFFFFF"/>
        </w:rPr>
        <w:t>-</w:t>
      </w:r>
      <w:r w:rsidRPr="00183A6E">
        <w:rPr>
          <w:rFonts w:ascii="Verdana" w:hAnsi="Verdana" w:hint="eastAsia"/>
          <w:color w:val="000000"/>
          <w:shd w:val="clear" w:color="auto" w:fill="FFFFFF"/>
        </w:rPr>
        <w:t>філософський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аналіз</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вітчизняних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правових</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вчень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дозволяє</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розкрити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сутність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специфічні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риси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української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правової</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культури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її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ціннісно</w:t>
      </w:r>
      <w:r w:rsidRPr="00183A6E">
        <w:rPr>
          <w:rFonts w:ascii="Verdana" w:hAnsi="Verdana"/>
          <w:color w:val="000000"/>
          <w:shd w:val="clear" w:color="auto" w:fill="FFFFFF"/>
        </w:rPr>
        <w:t>-</w:t>
      </w:r>
      <w:r w:rsidRPr="00183A6E">
        <w:rPr>
          <w:rFonts w:ascii="Verdana" w:hAnsi="Verdana" w:hint="eastAsia"/>
          <w:color w:val="000000"/>
          <w:shd w:val="clear" w:color="auto" w:fill="FFFFFF"/>
        </w:rPr>
        <w:t>світоглядні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виміри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практичні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засади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знання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яких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є</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необхідною</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умовою</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можливості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розв’язання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таких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проблем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розбудови</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правової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держави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Україні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як</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формування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правової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свідомості</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співвідношення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понять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громадянського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суспільства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держави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практичної</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реалізації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принципів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верховенства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закону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врівноваженості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гілок</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влади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підвищення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відповідальності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держави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перед</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суспільством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тощо</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Важливим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джерелом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складником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вітчизняної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правової</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культури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постають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традиції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правові</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вчення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професорів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Університету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Володимира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Саме</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культурно</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освітньому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просторі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Університету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Володимира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виникають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базові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для</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вітчизняної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культури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вчення</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школи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особистості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формується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поняттєво</w:t>
      </w:r>
      <w:r w:rsidRPr="00183A6E">
        <w:rPr>
          <w:rFonts w:ascii="Verdana" w:hAnsi="Verdana"/>
          <w:color w:val="000000"/>
          <w:shd w:val="clear" w:color="auto" w:fill="FFFFFF"/>
        </w:rPr>
        <w:t>-</w:t>
      </w:r>
      <w:r w:rsidRPr="00183A6E">
        <w:rPr>
          <w:rFonts w:ascii="Verdana" w:hAnsi="Verdana" w:hint="eastAsia"/>
          <w:color w:val="000000"/>
          <w:shd w:val="clear" w:color="auto" w:fill="FFFFFF"/>
        </w:rPr>
        <w:t>категоріальний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апарат</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вітчизняної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правової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думки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здійснюються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потужні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спроби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розв’язання</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світоглядних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методологічних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проблем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розвитку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вітчизняної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правової</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науки</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Фундаторами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традицій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Університеті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св</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Володимира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стали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такі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відомі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вітчизняні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юристи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Неволін</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Хлєбніков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Орнатський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Ренненкампф</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Є</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Трубецькой</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Є</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Спекторський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працях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цих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відомих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професорів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Університету</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св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Володимира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чи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не</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вперше</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вітчизняній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системній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формі</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розглядаються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такі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актуальні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для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розвитку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сучасних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вітчизняних</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досліджень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питання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як</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співвідношення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природного</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позитивного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співвідношення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законодавства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філософії</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права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законодавства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питання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розробки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методології</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дослідження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історії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законодавства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обґрунтування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змісту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таких</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базових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для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вітчизняної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науки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категорій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як</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закон</w:t>
      </w:r>
      <w:r w:rsidRPr="00183A6E">
        <w:rPr>
          <w:rFonts w:ascii="Verdana" w:hAnsi="Verdana" w:hint="eastAsia"/>
          <w:color w:val="000000"/>
          <w:shd w:val="clear" w:color="auto" w:fill="FFFFFF"/>
        </w:rPr>
        <w:t>»</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правда</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імперативна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юриспруденція</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справедливість</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тощо</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Проте</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сучасній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історико</w:t>
      </w:r>
      <w:r w:rsidRPr="00183A6E">
        <w:rPr>
          <w:rFonts w:ascii="Verdana" w:hAnsi="Verdana"/>
          <w:color w:val="000000"/>
          <w:shd w:val="clear" w:color="auto" w:fill="FFFFFF"/>
        </w:rPr>
        <w:t>-</w:t>
      </w:r>
      <w:r w:rsidRPr="00183A6E">
        <w:rPr>
          <w:rFonts w:ascii="Verdana" w:hAnsi="Verdana" w:hint="eastAsia"/>
          <w:color w:val="000000"/>
          <w:shd w:val="clear" w:color="auto" w:fill="FFFFFF"/>
        </w:rPr>
        <w:t>філософській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літературі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досягнення</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вищезазначених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вчених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продовжують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залишатись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недостатньо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розкритими</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недостатньо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застосованими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комплексний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історико</w:t>
      </w:r>
      <w:r w:rsidRPr="00183A6E">
        <w:rPr>
          <w:rFonts w:ascii="Verdana" w:hAnsi="Verdana"/>
          <w:color w:val="000000"/>
          <w:shd w:val="clear" w:color="auto" w:fill="FFFFFF"/>
        </w:rPr>
        <w:t>-</w:t>
      </w:r>
      <w:r w:rsidRPr="00183A6E">
        <w:rPr>
          <w:rFonts w:ascii="Verdana" w:hAnsi="Verdana" w:hint="eastAsia"/>
          <w:color w:val="000000"/>
          <w:shd w:val="clear" w:color="auto" w:fill="FFFFFF"/>
        </w:rPr>
        <w:t>філософський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аналіз</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традицій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Університету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Володимира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зовсім</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відсутній</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Дослідження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вчень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Університету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св</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Володимира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їх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систематизація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комплексний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історико</w:t>
      </w:r>
      <w:r w:rsidRPr="00183A6E">
        <w:rPr>
          <w:rFonts w:ascii="Verdana" w:hAnsi="Verdana"/>
          <w:color w:val="000000"/>
          <w:shd w:val="clear" w:color="auto" w:fill="FFFFFF"/>
        </w:rPr>
        <w:t>-</w:t>
      </w:r>
      <w:r w:rsidRPr="00183A6E">
        <w:rPr>
          <w:rFonts w:ascii="Verdana" w:hAnsi="Verdana" w:hint="eastAsia"/>
          <w:color w:val="000000"/>
          <w:shd w:val="clear" w:color="auto" w:fill="FFFFFF"/>
        </w:rPr>
        <w:t>філософський</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аналіз</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дозволять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залучити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найбільш</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евристичні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продуктивні</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ідеї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української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університетської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філософії</w:t>
      </w:r>
      <w:r w:rsidRPr="00183A6E">
        <w:rPr>
          <w:rFonts w:ascii="Verdana" w:hAnsi="Verdana"/>
          <w:color w:val="000000"/>
          <w:shd w:val="clear" w:color="auto" w:fill="FFFFFF"/>
        </w:rPr>
        <w:t xml:space="preserve"> XIX </w:t>
      </w:r>
      <w:r w:rsidRPr="00183A6E">
        <w:rPr>
          <w:rFonts w:ascii="Verdana" w:hAnsi="Verdana" w:hint="eastAsia"/>
          <w:color w:val="000000"/>
          <w:shd w:val="clear" w:color="auto" w:fill="FFFFFF"/>
        </w:rPr>
        <w:t>ст</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для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розв’язання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сучасних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актуальних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проблем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історії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вітчизняної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філософії</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права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гуманітарного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розвитку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вітчизняного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суспільства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що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зумовило</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вибір</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теми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дисертаційного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дослідження</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Зв</w:t>
      </w:r>
      <w:r w:rsidRPr="00183A6E">
        <w:rPr>
          <w:rFonts w:ascii="Verdana" w:hAnsi="Verdana"/>
          <w:color w:val="000000"/>
          <w:shd w:val="clear" w:color="auto" w:fill="FFFFFF"/>
        </w:rPr>
        <w:t>'</w:t>
      </w:r>
      <w:r w:rsidRPr="00183A6E">
        <w:rPr>
          <w:rFonts w:ascii="Verdana" w:hAnsi="Verdana" w:hint="eastAsia"/>
          <w:color w:val="000000"/>
          <w:shd w:val="clear" w:color="auto" w:fill="FFFFFF"/>
        </w:rPr>
        <w:t>язок</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роботи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науковими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темами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програмами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Дисертація</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виконана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межах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комплексної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наукової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програми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Київського</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національного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університету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імен</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Тараса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Шевченка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Модернізація</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суспільного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розвитку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України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умовах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світових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процесів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глобалізації</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науково</w:t>
      </w:r>
      <w:r w:rsidRPr="00183A6E">
        <w:rPr>
          <w:rFonts w:ascii="Verdana" w:hAnsi="Verdana"/>
          <w:color w:val="000000"/>
          <w:shd w:val="clear" w:color="auto" w:fill="FFFFFF"/>
        </w:rPr>
        <w:t>-</w:t>
      </w:r>
      <w:r w:rsidRPr="00183A6E">
        <w:rPr>
          <w:rFonts w:ascii="Verdana" w:hAnsi="Verdana" w:hint="eastAsia"/>
          <w:color w:val="000000"/>
          <w:shd w:val="clear" w:color="auto" w:fill="FFFFFF"/>
        </w:rPr>
        <w:t>дослідної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теми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факультету</w:t>
      </w:r>
      <w:r w:rsidRPr="00183A6E">
        <w:rPr>
          <w:rFonts w:ascii="Verdana" w:hAnsi="Verdana"/>
          <w:color w:val="000000"/>
          <w:shd w:val="clear" w:color="auto" w:fill="FFFFFF"/>
        </w:rPr>
        <w:t xml:space="preserve"> 11</w:t>
      </w:r>
      <w:r w:rsidRPr="00183A6E">
        <w:rPr>
          <w:rFonts w:ascii="Verdana" w:hAnsi="Verdana" w:hint="eastAsia"/>
          <w:color w:val="000000"/>
          <w:shd w:val="clear" w:color="auto" w:fill="FFFFFF"/>
        </w:rPr>
        <w:t>БФ</w:t>
      </w:r>
      <w:r w:rsidRPr="00183A6E">
        <w:rPr>
          <w:rFonts w:ascii="Verdana" w:hAnsi="Verdana"/>
          <w:color w:val="000000"/>
          <w:shd w:val="clear" w:color="auto" w:fill="FFFFFF"/>
        </w:rPr>
        <w:t>041-01</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світоглядні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політологічні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аспекти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гуманітарного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розвитку</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сучасного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суспільства</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науково</w:t>
      </w:r>
      <w:r w:rsidRPr="00183A6E">
        <w:rPr>
          <w:rFonts w:ascii="Verdana" w:hAnsi="Verdana"/>
          <w:color w:val="000000"/>
          <w:shd w:val="clear" w:color="auto" w:fill="FFFFFF"/>
        </w:rPr>
        <w:t>-</w:t>
      </w:r>
      <w:r w:rsidRPr="00183A6E">
        <w:rPr>
          <w:rFonts w:ascii="Verdana" w:hAnsi="Verdana" w:hint="eastAsia"/>
          <w:color w:val="000000"/>
          <w:shd w:val="clear" w:color="auto" w:fill="FFFFFF"/>
        </w:rPr>
        <w:t>дослідної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тематики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кафедри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української</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філософії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культури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Київського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національного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університету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імені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Тараса</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Шевченка</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Метою</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дисертаційного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дослідження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є</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історико</w:t>
      </w:r>
      <w:r w:rsidRPr="00183A6E">
        <w:rPr>
          <w:rFonts w:ascii="Verdana" w:hAnsi="Verdana"/>
          <w:color w:val="000000"/>
          <w:shd w:val="clear" w:color="auto" w:fill="FFFFFF"/>
        </w:rPr>
        <w:t>-</w:t>
      </w:r>
      <w:r w:rsidRPr="00183A6E">
        <w:rPr>
          <w:rFonts w:ascii="Verdana" w:hAnsi="Verdana" w:hint="eastAsia"/>
          <w:color w:val="000000"/>
          <w:shd w:val="clear" w:color="auto" w:fill="FFFFFF"/>
        </w:rPr>
        <w:t>філософський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аналіз</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теоретична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реконструкція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становлення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розвитку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правових</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вчень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Неволіна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Орнатського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Хлєбнікова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Ренненкампфа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Є</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Трубецького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Є</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Спекторського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встановлення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обгрунтування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їх</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значення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для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розвитку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вітчизняної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традиції</w:t>
      </w:r>
      <w:r w:rsidRPr="00183A6E">
        <w:rPr>
          <w:rFonts w:ascii="Verdana" w:hAnsi="Verdana"/>
          <w:color w:val="000000"/>
          <w:shd w:val="clear" w:color="auto" w:fill="FFFFFF"/>
        </w:rPr>
        <w:t xml:space="preserve"> XIX </w:t>
      </w:r>
      <w:r w:rsidRPr="00183A6E">
        <w:rPr>
          <w:rFonts w:ascii="Verdana" w:hAnsi="Verdana" w:hint="eastAsi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поч</w:t>
      </w:r>
      <w:r w:rsidRPr="00183A6E">
        <w:rPr>
          <w:rFonts w:ascii="Verdana" w:hAnsi="Verdana"/>
          <w:color w:val="000000"/>
          <w:shd w:val="clear" w:color="auto" w:fill="FFFFFF"/>
        </w:rPr>
        <w:t xml:space="preserve">. XX </w:t>
      </w:r>
      <w:r w:rsidRPr="00183A6E">
        <w:rPr>
          <w:rFonts w:ascii="Verdana" w:hAnsi="Verdana" w:hint="eastAsia"/>
          <w:color w:val="000000"/>
          <w:shd w:val="clear" w:color="auto" w:fill="FFFFFF"/>
        </w:rPr>
        <w:t>ст</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визначення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умов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можливості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застосування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наукового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доробку</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школи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Університету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Володимира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розв’язання</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сучасних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актуальних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проблем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розвитку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досліджень</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Україні</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відповідності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поставленої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мети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були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сформульовані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наступні</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дослідницькі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завдання</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здійснити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аналітичний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огляд</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наукової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літератури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яка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присвячена</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осмисленню</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вчень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Університеті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св</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Володимира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обґрунтувати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джерельну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методологічну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базу</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дисертаційної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роботи</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визначити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специфічні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риси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розвитку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думки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вітчизняній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культурі</w:t>
      </w:r>
      <w:r w:rsidRPr="00183A6E">
        <w:rPr>
          <w:rFonts w:ascii="Verdana" w:hAnsi="Verdana"/>
          <w:color w:val="000000"/>
          <w:shd w:val="clear" w:color="auto" w:fill="FFFFFF"/>
        </w:rPr>
        <w:t xml:space="preserve"> XIX </w:t>
      </w:r>
      <w:r w:rsidRPr="00183A6E">
        <w:rPr>
          <w:rFonts w:ascii="Verdana" w:hAnsi="Verdana" w:hint="eastAsia"/>
          <w:color w:val="000000"/>
          <w:shd w:val="clear" w:color="auto" w:fill="FFFFFF"/>
        </w:rPr>
        <w:t>ст</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з’ясувати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історико</w:t>
      </w:r>
      <w:r w:rsidRPr="00183A6E">
        <w:rPr>
          <w:rFonts w:ascii="Verdana" w:hAnsi="Verdana"/>
          <w:color w:val="000000"/>
          <w:shd w:val="clear" w:color="auto" w:fill="FFFFFF"/>
        </w:rPr>
        <w:t>-</w:t>
      </w:r>
      <w:r w:rsidRPr="00183A6E">
        <w:rPr>
          <w:rFonts w:ascii="Verdana" w:hAnsi="Verdana" w:hint="eastAsia"/>
          <w:color w:val="000000"/>
          <w:shd w:val="clear" w:color="auto" w:fill="FFFFFF"/>
        </w:rPr>
        <w:t>філософські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джерела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становлення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філософськоправових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вчень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Університеті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Володимира</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здійснити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теоретичну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реконструкцію</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системний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аналіз</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філософськоправових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вчень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Неволіна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Орнатського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Хлєбнікова</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Ренненкампфа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розкрити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їх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значення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для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формування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філософськоправової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школи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Університеті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Володимира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для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розв’язання</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сучасних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актуальних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проблем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вітчизняної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науки</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розкрити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проаналізувати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методологічні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засади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історії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філософії</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права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як</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напряму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думки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Університеті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св</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Володимира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Є</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Трубецькой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Є</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Спекторський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розкрити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теоретичне</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значення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евристичний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потенціал</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досліджень</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Є</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Трубецького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Є</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Спекторського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для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розвитку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сучасних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досліджень</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галузі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історії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права</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обґрунтувати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теоретичне</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практичне</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значення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наукових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досягнень</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школи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Університету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Володимира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для</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розвитку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сучасних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вітчизняних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досліджень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галузі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права</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теорії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історії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права</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Об’єктом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дисертаційного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дослідження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є</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українська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правнича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думка</w:t>
      </w:r>
      <w:r w:rsidRPr="00183A6E">
        <w:rPr>
          <w:rFonts w:ascii="Verdana" w:hAnsi="Verdana"/>
          <w:color w:val="000000"/>
          <w:shd w:val="clear" w:color="auto" w:fill="FFFFFF"/>
        </w:rPr>
        <w:t xml:space="preserve"> XIX - </w:t>
      </w:r>
      <w:r w:rsidRPr="00183A6E">
        <w:rPr>
          <w:rFonts w:ascii="Verdana" w:hAnsi="Verdana" w:hint="eastAsia"/>
          <w:color w:val="000000"/>
          <w:shd w:val="clear" w:color="auto" w:fill="FFFFFF"/>
        </w:rPr>
        <w:t>поч</w:t>
      </w:r>
      <w:r w:rsidRPr="00183A6E">
        <w:rPr>
          <w:rFonts w:ascii="Verdana" w:hAnsi="Verdana"/>
          <w:color w:val="000000"/>
          <w:shd w:val="clear" w:color="auto" w:fill="FFFFFF"/>
        </w:rPr>
        <w:t xml:space="preserve">. XX </w:t>
      </w:r>
      <w:r w:rsidRPr="00183A6E">
        <w:rPr>
          <w:rFonts w:ascii="Verdana" w:hAnsi="Verdana" w:hint="eastAsia"/>
          <w:color w:val="000000"/>
          <w:shd w:val="clear" w:color="auto" w:fill="FFFFFF"/>
        </w:rPr>
        <w:t>ст</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Предметом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дослідження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є</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вчення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Неволіна</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С</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Орнатського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Хлєбнікова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Ренненкампфа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Є</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Трубецького</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Є</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Спекторського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як</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провідних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представників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правової</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школи</w:t>
      </w:r>
      <w:r w:rsidRPr="00183A6E">
        <w:rPr>
          <w:rFonts w:ascii="Verdana" w:hAnsi="Verdana"/>
          <w:color w:val="000000"/>
          <w:shd w:val="clear" w:color="auto" w:fill="FFFFFF"/>
        </w:rPr>
        <w:t xml:space="preserve"> XIX </w:t>
      </w:r>
      <w:r w:rsidRPr="00183A6E">
        <w:rPr>
          <w:rFonts w:ascii="Verdana" w:hAnsi="Verdana" w:hint="eastAsia"/>
          <w:color w:val="000000"/>
          <w:shd w:val="clear" w:color="auto" w:fill="FFFFFF"/>
        </w:rPr>
        <w:t>–поч</w:t>
      </w:r>
      <w:r w:rsidRPr="00183A6E">
        <w:rPr>
          <w:rFonts w:ascii="Verdana" w:hAnsi="Verdana"/>
          <w:color w:val="000000"/>
          <w:shd w:val="clear" w:color="auto" w:fill="FFFFFF"/>
        </w:rPr>
        <w:t xml:space="preserve">. XX </w:t>
      </w:r>
      <w:r w:rsidRPr="00183A6E">
        <w:rPr>
          <w:rFonts w:ascii="Verdana" w:hAnsi="Verdana" w:hint="eastAsia"/>
          <w:color w:val="000000"/>
          <w:shd w:val="clear" w:color="auto" w:fill="FFFFFF"/>
        </w:rPr>
        <w:t>ст</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Університету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Володимира</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Методи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дослідження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дисертаційному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дослідженні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були</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використані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такі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методи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історико</w:t>
      </w:r>
      <w:r w:rsidRPr="00183A6E">
        <w:rPr>
          <w:rFonts w:ascii="Verdana" w:hAnsi="Verdana"/>
          <w:color w:val="000000"/>
          <w:shd w:val="clear" w:color="auto" w:fill="FFFFFF"/>
        </w:rPr>
        <w:t>-</w:t>
      </w:r>
      <w:r w:rsidRPr="00183A6E">
        <w:rPr>
          <w:rFonts w:ascii="Verdana" w:hAnsi="Verdana" w:hint="eastAsia"/>
          <w:color w:val="000000"/>
          <w:shd w:val="clear" w:color="auto" w:fill="FFFFFF"/>
        </w:rPr>
        <w:t>філософської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науки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як</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описовий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метод</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метод</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біографічного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аналізу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метод</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проблемно</w:t>
      </w:r>
      <w:r w:rsidRPr="00183A6E">
        <w:rPr>
          <w:rFonts w:ascii="Verdana" w:hAnsi="Verdana"/>
          <w:color w:val="000000"/>
          <w:shd w:val="clear" w:color="auto" w:fill="FFFFFF"/>
        </w:rPr>
        <w:t>-</w:t>
      </w:r>
      <w:r w:rsidRPr="00183A6E">
        <w:rPr>
          <w:rFonts w:ascii="Verdana" w:hAnsi="Verdana" w:hint="eastAsia"/>
          <w:color w:val="000000"/>
          <w:shd w:val="clear" w:color="auto" w:fill="FFFFFF"/>
        </w:rPr>
        <w:t>категоріального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аналізу</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історико</w:t>
      </w:r>
      <w:r w:rsidRPr="00183A6E">
        <w:rPr>
          <w:rFonts w:ascii="Verdana" w:hAnsi="Verdana"/>
          <w:color w:val="000000"/>
          <w:shd w:val="clear" w:color="auto" w:fill="FFFFFF"/>
        </w:rPr>
        <w:t>-</w:t>
      </w:r>
      <w:r w:rsidRPr="00183A6E">
        <w:rPr>
          <w:rFonts w:ascii="Verdana" w:hAnsi="Verdana" w:hint="eastAsia"/>
          <w:color w:val="000000"/>
          <w:shd w:val="clear" w:color="auto" w:fill="FFFFFF"/>
        </w:rPr>
        <w:t>філософського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процесу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метод</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соціокультурного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аналізу</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історико</w:t>
      </w:r>
      <w:r w:rsidRPr="00183A6E">
        <w:rPr>
          <w:rFonts w:ascii="Verdana" w:hAnsi="Verdana"/>
          <w:color w:val="000000"/>
          <w:shd w:val="clear" w:color="auto" w:fill="FFFFFF"/>
        </w:rPr>
        <w:t>-</w:t>
      </w:r>
      <w:r w:rsidRPr="00183A6E">
        <w:rPr>
          <w:rFonts w:ascii="Verdana" w:hAnsi="Verdana" w:hint="eastAsia"/>
          <w:color w:val="000000"/>
          <w:shd w:val="clear" w:color="auto" w:fill="FFFFFF"/>
        </w:rPr>
        <w:t>філософського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процесу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метод</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іманентної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критики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метод</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раціональної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реконструкції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історико</w:t>
      </w:r>
      <w:r w:rsidRPr="00183A6E">
        <w:rPr>
          <w:rFonts w:ascii="Verdana" w:hAnsi="Verdana"/>
          <w:color w:val="000000"/>
          <w:shd w:val="clear" w:color="auto" w:fill="FFFFFF"/>
        </w:rPr>
        <w:t>-</w:t>
      </w:r>
      <w:r w:rsidRPr="00183A6E">
        <w:rPr>
          <w:rFonts w:ascii="Verdana" w:hAnsi="Verdana" w:hint="eastAsia"/>
          <w:color w:val="000000"/>
          <w:shd w:val="clear" w:color="auto" w:fill="FFFFFF"/>
        </w:rPr>
        <w:t>філософського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процесу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порівняльний</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метод</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Наукова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новизна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отриманих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результатів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Вперше</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вітчизняній</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історико</w:t>
      </w:r>
      <w:r w:rsidRPr="00183A6E">
        <w:rPr>
          <w:rFonts w:ascii="Verdana" w:hAnsi="Verdana"/>
          <w:color w:val="000000"/>
          <w:shd w:val="clear" w:color="auto" w:fill="FFFFFF"/>
        </w:rPr>
        <w:t>-</w:t>
      </w:r>
      <w:r w:rsidRPr="00183A6E">
        <w:rPr>
          <w:rFonts w:ascii="Verdana" w:hAnsi="Verdana" w:hint="eastAsia"/>
          <w:color w:val="000000"/>
          <w:shd w:val="clear" w:color="auto" w:fill="FFFFFF"/>
        </w:rPr>
        <w:t>філософській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науці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здійснено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комплексний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історикофілософський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аналіз</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систематизацію</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становлення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розвитку</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школи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Університеті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Володимира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обґрунтовано</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її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значення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евристичний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потенціал</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для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розвитку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сучасної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вітчизняної</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науки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історії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теорії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права</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Наукова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новизна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дисертаційного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дослідження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конкретизується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наступних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положеннях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які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виносяться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захист</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Уперше</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вітчизняній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історико</w:t>
      </w:r>
      <w:r w:rsidRPr="00183A6E">
        <w:rPr>
          <w:rFonts w:ascii="Verdana" w:hAnsi="Verdana"/>
          <w:color w:val="000000"/>
          <w:shd w:val="clear" w:color="auto" w:fill="FFFFFF"/>
        </w:rPr>
        <w:t>-</w:t>
      </w:r>
      <w:r w:rsidRPr="00183A6E">
        <w:rPr>
          <w:rFonts w:ascii="Verdana" w:hAnsi="Verdana" w:hint="eastAsia"/>
          <w:color w:val="000000"/>
          <w:shd w:val="clear" w:color="auto" w:fill="FFFFFF"/>
        </w:rPr>
        <w:t>філософській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науці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проведено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теоретичну</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реконструкцію</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критичний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аналіз</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систематизацію</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теоретичних</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джерел</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формування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школи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Університеті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св</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Володимира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яких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належать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ідея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Канта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універсальність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права</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система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розумного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права</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Г</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Гегеля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ідеї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Савіньї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народний</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дух</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як</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джерело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картини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реального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розвитку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права</w:t>
      </w:r>
      <w:r w:rsidRPr="00183A6E">
        <w:rPr>
          <w:rFonts w:ascii="Verdana" w:hAnsi="Verdana" w:hint="eastAsia"/>
          <w:color w:val="000000"/>
          <w:shd w:val="clear" w:color="auto" w:fill="FFFFFF"/>
        </w:rPr>
        <w:t>»</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взаємозалежності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розвитку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мови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правових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норм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Ці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ідеї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отримують</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подальший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розвиток</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працях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Неволіна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тлумаченні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таких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понять</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як</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воля</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мораль</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закон</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правда</w:t>
      </w:r>
      <w:r w:rsidRPr="00183A6E">
        <w:rPr>
          <w:rFonts w:ascii="Verdana" w:hAnsi="Verdana" w:hint="eastAsia"/>
          <w:color w:val="000000"/>
          <w:shd w:val="clear" w:color="auto" w:fill="FFFFFF"/>
        </w:rPr>
        <w:t>»</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основі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теоретичної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реконструкції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вчень</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К</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Неволіна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Орнатського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Хлєбнікова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Ренненкампфа</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розкрито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структуру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запропоновано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авторську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типологію</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ідей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науково</w:t>
      </w:r>
      <w:r w:rsidRPr="00183A6E">
        <w:rPr>
          <w:rFonts w:ascii="Verdana" w:hAnsi="Verdana"/>
          <w:color w:val="000000"/>
          <w:shd w:val="clear" w:color="auto" w:fill="FFFFFF"/>
        </w:rPr>
        <w:t>-</w:t>
      </w:r>
      <w:r w:rsidRPr="00183A6E">
        <w:rPr>
          <w:rFonts w:ascii="Verdana" w:hAnsi="Verdana" w:hint="eastAsia"/>
          <w:color w:val="000000"/>
          <w:shd w:val="clear" w:color="auto" w:fill="FFFFFF"/>
        </w:rPr>
        <w:t>освітньому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просторі</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Університету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Володимира</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обґрунтовано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продуктивність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застосовуваність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для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розв’язання</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сучасних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актуальних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проблем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вітчизняної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науки</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концепцій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філософії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законодавства</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Неволіна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історії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філософії</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законодавства</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Є</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Трубецького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ідеї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Орнатського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закон</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як</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уособлення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всезагальних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начал</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правди</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вчення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Хлєбнікова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про</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принципову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взаємозалежність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моралі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нормативності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межах</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концепції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природного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принципу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юридичної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справедливості</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Є</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Спекторського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який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протиставляється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основним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методологічним</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засадам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імперативної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юриспруденції</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ідею</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Ренненкампфа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про</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визначальну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роль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для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юридичної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освіти</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Набуло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подальшого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розвитку</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вивчення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специфічних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рис</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розвитку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думки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вітчизняній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культурі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ХІХ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століття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яких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належать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синтез</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ідей</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природного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школи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позитивного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поєднання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ідеального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дійсного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можливого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реального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межах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онтології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правової</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нормативності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творче</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наслідування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розвиток</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ідейного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змісту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поняттєво</w:t>
      </w:r>
      <w:r w:rsidRPr="00183A6E">
        <w:rPr>
          <w:rFonts w:ascii="Verdana" w:hAnsi="Verdana"/>
          <w:color w:val="000000"/>
          <w:shd w:val="clear" w:color="auto" w:fill="FFFFFF"/>
        </w:rPr>
        <w:t>-</w:t>
      </w:r>
      <w:r w:rsidRPr="00183A6E">
        <w:rPr>
          <w:rFonts w:ascii="Verdana" w:hAnsi="Verdana" w:hint="eastAsia"/>
          <w:color w:val="000000"/>
          <w:shd w:val="clear" w:color="auto" w:fill="FFFFFF"/>
        </w:rPr>
        <w:t>категоріального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апарату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німецької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правової</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традиції</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аналіз</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основних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методологічних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ідей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історії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як</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напряму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вітчизняної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думки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що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представлені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працях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Є</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Трубецького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Є</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Спекторського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яких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слід</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віднести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ідеї</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методологічної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співмірності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дослідження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історії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історико</w:t>
      </w:r>
      <w:r w:rsidRPr="00183A6E">
        <w:rPr>
          <w:rFonts w:ascii="Verdana" w:hAnsi="Verdana"/>
          <w:color w:val="000000"/>
          <w:shd w:val="clear" w:color="auto" w:fill="FFFFFF"/>
        </w:rPr>
        <w:t>-</w:t>
      </w:r>
      <w:r w:rsidRPr="00183A6E">
        <w:rPr>
          <w:rFonts w:ascii="Verdana" w:hAnsi="Verdana" w:hint="eastAsia"/>
          <w:color w:val="000000"/>
          <w:shd w:val="clear" w:color="auto" w:fill="FFFFFF"/>
        </w:rPr>
        <w:t>філософської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науки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цілому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Є</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Трубецького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ідеї</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інтерпретації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історії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як</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складової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практичної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філософії</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Є</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Спекторського</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Уточнено</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роль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основних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наукових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досягнень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школи</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Університету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Володимира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для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формування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розвитку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поняттєвокатегоріального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апарату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вітчизняної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науки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й</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теорії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зокрема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української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термінології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цілому</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також</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їх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практичну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цінність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для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вдосконалення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теорії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практики</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фахового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перекладу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текстів</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Практичне</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значення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Результати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дослідження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можуть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бути</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використані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для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подальших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наукових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досліджень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галузі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історії</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української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історії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української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культури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а</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також</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застосовані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розробці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навчальних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курсів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історії</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української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історії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української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культури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а</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також</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спеціальних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навчальних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курсів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присвячених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вивченню</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розвитку</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вітчизняної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w:t>
      </w:r>
      <w:r w:rsidRPr="00183A6E">
        <w:rPr>
          <w:rFonts w:ascii="Verdana" w:hAnsi="Verdana"/>
          <w:color w:val="000000"/>
          <w:shd w:val="clear" w:color="auto" w:fill="FFFFFF"/>
        </w:rPr>
        <w:t>-</w:t>
      </w:r>
      <w:r w:rsidRPr="00183A6E">
        <w:rPr>
          <w:rFonts w:ascii="Verdana" w:hAnsi="Verdana" w:hint="eastAsia"/>
          <w:color w:val="000000"/>
          <w:shd w:val="clear" w:color="auto" w:fill="FFFFFF"/>
        </w:rPr>
        <w:t>правової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думки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ХІХ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початку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ХХ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століть</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Особистий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внесок</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здобувача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Дисертація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є</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самостійною</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роботою</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Висновки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положення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наукової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новизни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одержані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автором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самостійно</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Публікації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результатів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дисертаційного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дослідження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виконані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без</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співавторів</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Апробація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результатів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дисертаційного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дослідження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Основні</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положення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результати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дисертаційного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дослідження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були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оприлюднені</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обговорені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автором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під</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час</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участі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міжнародних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всеукраїнських</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наукових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конференціях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Ломоносов</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Москва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МГУ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імені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Ломоносова</w:t>
      </w:r>
      <w:r w:rsidRPr="00183A6E">
        <w:rPr>
          <w:rFonts w:ascii="Verdana" w:hAnsi="Verdana"/>
          <w:color w:val="000000"/>
          <w:shd w:val="clear" w:color="auto" w:fill="FFFFFF"/>
        </w:rPr>
        <w:t xml:space="preserve">, 2010, 2011, 2012, 2013, 2014); </w:t>
      </w: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Дні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науки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філософського</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факультету</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Київ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факультет</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Київського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національного</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університету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імені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Тараса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Шевченка</w:t>
      </w:r>
      <w:r w:rsidRPr="00183A6E">
        <w:rPr>
          <w:rFonts w:ascii="Verdana" w:hAnsi="Verdana"/>
          <w:color w:val="000000"/>
          <w:shd w:val="clear" w:color="auto" w:fill="FFFFFF"/>
        </w:rPr>
        <w:t>, 2010, 2011, 2012, 2013, 2014, 2015);</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Шевченківська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весна</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Київ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Київський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національний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університет</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імені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Тараса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Шевченка</w:t>
      </w:r>
      <w:r w:rsidRPr="00183A6E">
        <w:rPr>
          <w:rFonts w:ascii="Verdana" w:hAnsi="Verdana"/>
          <w:color w:val="000000"/>
          <w:shd w:val="clear" w:color="auto" w:fill="FFFFFF"/>
        </w:rPr>
        <w:t xml:space="preserve">, 2010, 2011, 2012, 2013, 2014); </w:t>
      </w: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Харківські</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студентські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читання</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Харків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Харківський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національний</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університет</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імені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Каразіна</w:t>
      </w:r>
      <w:r w:rsidRPr="00183A6E">
        <w:rPr>
          <w:rFonts w:ascii="Verdana" w:hAnsi="Verdana"/>
          <w:color w:val="000000"/>
          <w:shd w:val="clear" w:color="auto" w:fill="FFFFFF"/>
        </w:rPr>
        <w:t xml:space="preserve">, 2011, 2013, 2014); </w:t>
      </w: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Філософія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Нове</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покоління</w:t>
      </w:r>
      <w:r w:rsidRPr="00183A6E">
        <w:rPr>
          <w:rFonts w:ascii="Verdana" w:hAnsi="Verdana" w:hint="eastAsia"/>
          <w:color w:val="000000"/>
          <w:shd w:val="clear" w:color="auto" w:fill="FFFFFF"/>
        </w:rPr>
        <w:t>»</w:t>
      </w:r>
      <w:r w:rsidRPr="00183A6E">
        <w:rPr>
          <w:rFonts w:ascii="Verdana" w:hAnsi="Verdana"/>
          <w:color w:val="000000"/>
          <w:shd w:val="clear" w:color="auto" w:fill="FFFFFF"/>
        </w:rPr>
        <w:t>. (</w:t>
      </w:r>
      <w:r w:rsidRPr="00183A6E">
        <w:rPr>
          <w:rFonts w:ascii="Verdana" w:hAnsi="Verdana" w:hint="eastAsia"/>
          <w:color w:val="000000"/>
          <w:shd w:val="clear" w:color="auto" w:fill="FFFFFF"/>
        </w:rPr>
        <w:t>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Київ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НаУКМА</w:t>
      </w:r>
      <w:r w:rsidRPr="00183A6E">
        <w:rPr>
          <w:rFonts w:ascii="Verdana" w:hAnsi="Verdana"/>
          <w:color w:val="000000"/>
          <w:shd w:val="clear" w:color="auto" w:fill="FFFFFF"/>
        </w:rPr>
        <w:t xml:space="preserve">, 2012 </w:t>
      </w:r>
      <w:r w:rsidRPr="00183A6E">
        <w:rPr>
          <w:rFonts w:ascii="Verdana" w:hAnsi="Verdana" w:hint="eastAsia"/>
          <w:color w:val="000000"/>
          <w:shd w:val="clear" w:color="auto" w:fill="FFFFFF"/>
        </w:rPr>
        <w:t>р</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Електронний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уряд</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Україні</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засади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перспективи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впровадження</w:t>
      </w:r>
      <w:r w:rsidRPr="00183A6E">
        <w:rPr>
          <w:rFonts w:ascii="Verdana" w:hAnsi="Verdana"/>
          <w:color w:val="000000"/>
          <w:shd w:val="clear" w:color="auto" w:fill="FFFFFF"/>
        </w:rPr>
        <w:t xml:space="preserve"> 2012</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Київ</w:t>
      </w:r>
      <w:r w:rsidRPr="00183A6E">
        <w:rPr>
          <w:rFonts w:ascii="Verdana" w:hAnsi="Verdana"/>
          <w:color w:val="000000"/>
          <w:shd w:val="clear" w:color="auto" w:fill="FFFFFF"/>
        </w:rPr>
        <w:t xml:space="preserve">, 2012 </w:t>
      </w:r>
      <w:r w:rsidRPr="00183A6E">
        <w:rPr>
          <w:rFonts w:ascii="Verdana" w:hAnsi="Verdana" w:hint="eastAsia"/>
          <w:color w:val="000000"/>
          <w:shd w:val="clear" w:color="auto" w:fill="FFFFFF"/>
        </w:rPr>
        <w:t>р</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Придніпровські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соціально</w:t>
      </w:r>
      <w:r w:rsidRPr="00183A6E">
        <w:rPr>
          <w:rFonts w:ascii="Verdana" w:hAnsi="Verdana"/>
          <w:color w:val="000000"/>
          <w:shd w:val="clear" w:color="auto" w:fill="FFFFFF"/>
        </w:rPr>
        <w:t>-</w:t>
      </w:r>
      <w:r w:rsidRPr="00183A6E">
        <w:rPr>
          <w:rFonts w:ascii="Verdana" w:hAnsi="Verdana" w:hint="eastAsia"/>
          <w:color w:val="000000"/>
          <w:shd w:val="clear" w:color="auto" w:fill="FFFFFF"/>
        </w:rPr>
        <w:t>гуманітарні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читання</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Дніпропетровськ</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color w:val="000000"/>
          <w:shd w:val="clear" w:color="auto" w:fill="FFFFFF"/>
        </w:rPr>
        <w:t xml:space="preserve">2013 </w:t>
      </w:r>
      <w:r w:rsidRPr="00183A6E">
        <w:rPr>
          <w:rFonts w:ascii="Verdana" w:hAnsi="Verdana" w:hint="eastAsia"/>
          <w:color w:val="000000"/>
          <w:shd w:val="clear" w:color="auto" w:fill="FFFFFF"/>
        </w:rPr>
        <w:t>р</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Б</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Чичерин</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традиции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философской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социальнополитической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мысли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России</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г</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Тамбов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ТГУ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Г</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Державина</w:t>
      </w:r>
      <w:r w:rsidRPr="00183A6E">
        <w:rPr>
          <w:rFonts w:ascii="Verdana" w:hAnsi="Verdana"/>
          <w:color w:val="000000"/>
          <w:shd w:val="clear" w:color="auto" w:fill="FFFFFF"/>
        </w:rPr>
        <w:t xml:space="preserve">, 2013 </w:t>
      </w:r>
      <w:r w:rsidRPr="00183A6E">
        <w:rPr>
          <w:rFonts w:ascii="Verdana" w:hAnsi="Verdana" w:hint="eastAsia"/>
          <w:color w:val="000000"/>
          <w:shd w:val="clear" w:color="auto" w:fill="FFFFFF"/>
        </w:rPr>
        <w:t>г</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Традиція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культура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Платон</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Актуальність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традиції</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(2013</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р</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w:t>
      </w:r>
      <w:r w:rsidRPr="00183A6E">
        <w:rPr>
          <w:rFonts w:ascii="Verdana" w:hAnsi="Verdana" w:hint="eastAsia"/>
          <w:color w:val="000000"/>
          <w:shd w:val="clear" w:color="auto" w:fill="FFFFFF"/>
        </w:rPr>
        <w:t>Антропологія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юридичний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виміри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стан</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проблеми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перспективи</w:t>
      </w:r>
      <w:r w:rsidRPr="00183A6E">
        <w:rPr>
          <w:rFonts w:ascii="Verdana" w:hAnsi="Verdana"/>
          <w:color w:val="000000"/>
          <w:shd w:val="clear" w:color="auto" w:fill="FFFFFF"/>
        </w:rPr>
        <w:t>)</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ювілейний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міжнародний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круглий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стіл</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Львів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Львівський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національний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університет</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імені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Івана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Франка</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Лабораторія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дослідження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теоретичних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проблем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людини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Національна</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академія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правових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наук</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України</w:t>
      </w:r>
      <w:r w:rsidRPr="00183A6E">
        <w:rPr>
          <w:rFonts w:ascii="Verdana" w:hAnsi="Verdana"/>
          <w:color w:val="000000"/>
          <w:shd w:val="clear" w:color="auto" w:fill="FFFFFF"/>
        </w:rPr>
        <w:t xml:space="preserve">, 12-13 </w:t>
      </w:r>
      <w:r w:rsidRPr="00183A6E">
        <w:rPr>
          <w:rFonts w:ascii="Verdana" w:hAnsi="Verdana" w:hint="eastAsia"/>
          <w:color w:val="000000"/>
          <w:shd w:val="clear" w:color="auto" w:fill="FFFFFF"/>
        </w:rPr>
        <w:t>грудня</w:t>
      </w:r>
      <w:r w:rsidRPr="00183A6E">
        <w:rPr>
          <w:rFonts w:ascii="Verdana" w:hAnsi="Verdana"/>
          <w:color w:val="000000"/>
          <w:shd w:val="clear" w:color="auto" w:fill="FFFFFF"/>
        </w:rPr>
        <w:t xml:space="preserve"> 2014 </w:t>
      </w:r>
      <w:r w:rsidRPr="00183A6E">
        <w:rPr>
          <w:rFonts w:ascii="Verdana" w:hAnsi="Verdana" w:hint="eastAsia"/>
          <w:color w:val="000000"/>
          <w:shd w:val="clear" w:color="auto" w:fill="FFFFFF"/>
        </w:rPr>
        <w:t>р</w:t>
      </w:r>
      <w:r w:rsidRPr="00183A6E">
        <w:rPr>
          <w:rFonts w:ascii="Verdana" w:hAnsi="Verdana"/>
          <w:color w:val="000000"/>
          <w:shd w:val="clear" w:color="auto" w:fill="FFFFFF"/>
        </w:rPr>
        <w:t>.); "</w:t>
      </w:r>
      <w:r w:rsidRPr="00183A6E">
        <w:rPr>
          <w:rFonts w:ascii="Verdana" w:hAnsi="Verdana" w:hint="eastAsia"/>
          <w:color w:val="000000"/>
          <w:shd w:val="clear" w:color="auto" w:fill="FFFFFF"/>
        </w:rPr>
        <w:t>Глобальні</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виклики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Євразійському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просторі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перспективи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України</w:t>
      </w:r>
      <w:r w:rsidRPr="00183A6E">
        <w:rPr>
          <w:rFonts w:ascii="Verdana" w:hAnsi="Verdana"/>
          <w:color w:val="000000"/>
          <w:shd w:val="clear" w:color="auto" w:fill="FFFFFF"/>
        </w:rPr>
        <w:t xml:space="preserve">", V </w:t>
      </w:r>
      <w:r w:rsidRPr="00183A6E">
        <w:rPr>
          <w:rFonts w:ascii="Verdana" w:hAnsi="Verdana" w:hint="eastAsia"/>
          <w:color w:val="000000"/>
          <w:shd w:val="clear" w:color="auto" w:fill="FFFFFF"/>
        </w:rPr>
        <w:t>Конвент</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МАСПН</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Україна</w:t>
      </w:r>
      <w:r w:rsidRPr="00183A6E">
        <w:rPr>
          <w:rFonts w:ascii="Verdana" w:hAnsi="Verdana"/>
          <w:color w:val="000000"/>
          <w:shd w:val="clear" w:color="auto" w:fill="FFFFFF"/>
        </w:rPr>
        <w:t>), (</w:t>
      </w:r>
      <w:r w:rsidRPr="00183A6E">
        <w:rPr>
          <w:rFonts w:ascii="Verdana" w:hAnsi="Verdana" w:hint="eastAsia"/>
          <w:color w:val="000000"/>
          <w:shd w:val="clear" w:color="auto" w:fill="FFFFFF"/>
        </w:rPr>
        <w:t>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Київ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Київський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національний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університет</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імені</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Тараса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Шевченка</w:t>
      </w:r>
      <w:r w:rsidRPr="00183A6E">
        <w:rPr>
          <w:rFonts w:ascii="Verdana" w:hAnsi="Verdana"/>
          <w:color w:val="000000"/>
          <w:shd w:val="clear" w:color="auto" w:fill="FFFFFF"/>
        </w:rPr>
        <w:t xml:space="preserve">, 14-15 </w:t>
      </w:r>
      <w:r w:rsidRPr="00183A6E">
        <w:rPr>
          <w:rFonts w:ascii="Verdana" w:hAnsi="Verdana" w:hint="eastAsia"/>
          <w:color w:val="000000"/>
          <w:shd w:val="clear" w:color="auto" w:fill="FFFFFF"/>
        </w:rPr>
        <w:t>травня</w:t>
      </w:r>
      <w:r w:rsidRPr="00183A6E">
        <w:rPr>
          <w:rFonts w:ascii="Verdana" w:hAnsi="Verdana"/>
          <w:color w:val="000000"/>
          <w:shd w:val="clear" w:color="auto" w:fill="FFFFFF"/>
        </w:rPr>
        <w:t xml:space="preserve"> 2015 </w:t>
      </w:r>
      <w:r w:rsidRPr="00183A6E">
        <w:rPr>
          <w:rFonts w:ascii="Verdana" w:hAnsi="Verdana" w:hint="eastAsia"/>
          <w:color w:val="000000"/>
          <w:shd w:val="clear" w:color="auto" w:fill="FFFFFF"/>
        </w:rPr>
        <w:t>р</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Основні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результати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дисертаційного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дослідження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були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представлені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обговорені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автором</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кафедрі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української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культури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Київського</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національного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університету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імені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Тараса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Шевченка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під</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час</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проведення</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теоретичних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методологічних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семінарів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для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аспірантів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філософського</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факультету</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Публікації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результатами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дисертаційного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дослідження</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опубліковано</w:t>
      </w:r>
      <w:r w:rsidRPr="00183A6E">
        <w:rPr>
          <w:rFonts w:ascii="Verdana" w:hAnsi="Verdana"/>
          <w:color w:val="000000"/>
          <w:shd w:val="clear" w:color="auto" w:fill="FFFFFF"/>
        </w:rPr>
        <w:t xml:space="preserve"> 10 </w:t>
      </w:r>
      <w:r w:rsidRPr="00183A6E">
        <w:rPr>
          <w:rFonts w:ascii="Verdana" w:hAnsi="Verdana" w:hint="eastAsia"/>
          <w:color w:val="000000"/>
          <w:shd w:val="clear" w:color="auto" w:fill="FFFFFF"/>
        </w:rPr>
        <w:t>статтей</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фахових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виданнях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України</w:t>
      </w:r>
      <w:r w:rsidRPr="00183A6E">
        <w:rPr>
          <w:rFonts w:ascii="Verdana" w:hAnsi="Verdana"/>
          <w:color w:val="000000"/>
          <w:shd w:val="clear" w:color="auto" w:fill="FFFFFF"/>
        </w:rPr>
        <w:t xml:space="preserve">, 2 - </w:t>
      </w:r>
      <w:r w:rsidRPr="00183A6E">
        <w:rPr>
          <w:rFonts w:ascii="Verdana" w:hAnsi="Verdana" w:hint="eastAsia"/>
          <w:color w:val="000000"/>
          <w:shd w:val="clear" w:color="auto" w:fill="FFFFFF"/>
        </w:rPr>
        <w:t>з</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яких</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опубліковані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фахових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виданнях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України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що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внесені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міжнародних</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наукометричних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баз</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даних</w:t>
      </w:r>
      <w:r w:rsidRPr="00183A6E">
        <w:rPr>
          <w:rFonts w:ascii="Verdana" w:hAnsi="Verdana"/>
          <w:color w:val="000000"/>
          <w:shd w:val="clear" w:color="auto" w:fill="FFFFFF"/>
        </w:rPr>
        <w:t xml:space="preserve">; 6 </w:t>
      </w:r>
      <w:r w:rsidRPr="00183A6E">
        <w:rPr>
          <w:rFonts w:ascii="Verdana" w:hAnsi="Verdana" w:hint="eastAsia"/>
          <w:color w:val="000000"/>
          <w:shd w:val="clear" w:color="auto" w:fill="FFFFFF"/>
        </w:rPr>
        <w:t>статтей</w:t>
      </w:r>
      <w:r w:rsidRPr="00183A6E">
        <w:rPr>
          <w:rFonts w:ascii="Verdana" w:hAnsi="Verdana"/>
          <w:color w:val="000000"/>
          <w:shd w:val="clear" w:color="auto" w:fill="FFFFFF"/>
        </w:rPr>
        <w:t xml:space="preserve"> - </w:t>
      </w:r>
      <w:r w:rsidRPr="00183A6E">
        <w:rPr>
          <w:rFonts w:ascii="Verdana" w:hAnsi="Verdana" w:hint="eastAsia"/>
          <w:color w:val="000000"/>
          <w:shd w:val="clear" w:color="auto" w:fill="FFFFFF"/>
        </w:rPr>
        <w:t>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наукових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виданнях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України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що</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входять</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до</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переліку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фахових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галузі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філософських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наук</w:t>
      </w:r>
      <w:r w:rsidRPr="00183A6E">
        <w:rPr>
          <w:rFonts w:ascii="Verdana" w:hAnsi="Verdana"/>
          <w:color w:val="000000"/>
          <w:shd w:val="clear" w:color="auto" w:fill="FFFFFF"/>
        </w:rPr>
        <w:t xml:space="preserve">; 1 </w:t>
      </w:r>
      <w:r w:rsidRPr="00183A6E">
        <w:rPr>
          <w:rFonts w:ascii="Verdana" w:hAnsi="Verdana" w:hint="eastAsia"/>
          <w:color w:val="000000"/>
          <w:shd w:val="clear" w:color="auto" w:fill="FFFFFF"/>
        </w:rPr>
        <w:t>статтю</w:t>
      </w:r>
      <w:r w:rsidRPr="00183A6E">
        <w:rPr>
          <w:rFonts w:ascii="Verdana" w:hAnsi="Verdana"/>
          <w:color w:val="000000"/>
          <w:shd w:val="clear" w:color="auto" w:fill="FFFFFF"/>
        </w:rPr>
        <w:t xml:space="preserve"> - </w:t>
      </w:r>
      <w:r w:rsidRPr="00183A6E">
        <w:rPr>
          <w:rFonts w:ascii="Verdana" w:hAnsi="Verdana" w:hint="eastAsia"/>
          <w:color w:val="000000"/>
          <w:shd w:val="clear" w:color="auto" w:fill="FFFFFF"/>
        </w:rPr>
        <w:t>у</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науково</w:t>
      </w:r>
      <w:r w:rsidRPr="00183A6E">
        <w:rPr>
          <w:rFonts w:ascii="Verdana" w:hAnsi="Verdana"/>
          <w:color w:val="000000"/>
          <w:shd w:val="clear" w:color="auto" w:fill="FFFFFF"/>
        </w:rPr>
        <w:t>-</w:t>
      </w:r>
      <w:r w:rsidRPr="00183A6E">
        <w:rPr>
          <w:rFonts w:ascii="Verdana" w:hAnsi="Verdana" w:hint="eastAsia"/>
          <w:color w:val="000000"/>
          <w:shd w:val="clear" w:color="auto" w:fill="FFFFFF"/>
        </w:rPr>
        <w:t>популярному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виданні</w:t>
      </w:r>
      <w:r w:rsidRPr="00183A6E">
        <w:rPr>
          <w:rFonts w:ascii="Verdana" w:hAnsi="Verdana"/>
          <w:color w:val="000000"/>
          <w:shd w:val="clear" w:color="auto" w:fill="FFFFFF"/>
        </w:rPr>
        <w:t xml:space="preserve">; 1 </w:t>
      </w:r>
      <w:r w:rsidRPr="00183A6E">
        <w:rPr>
          <w:rFonts w:ascii="Verdana" w:hAnsi="Verdana" w:hint="eastAsia"/>
          <w:color w:val="000000"/>
          <w:shd w:val="clear" w:color="auto" w:fill="FFFFFF"/>
        </w:rPr>
        <w:t>статтю</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інших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виданнях</w:t>
      </w:r>
      <w:r w:rsidRPr="00183A6E">
        <w:rPr>
          <w:rFonts w:ascii="Verdana" w:hAnsi="Verdana"/>
          <w:color w:val="000000"/>
          <w:shd w:val="clear" w:color="auto" w:fill="FFFFFF"/>
        </w:rPr>
        <w:t xml:space="preserve">; 24 </w:t>
      </w:r>
      <w:r w:rsidRPr="00183A6E">
        <w:rPr>
          <w:rFonts w:ascii="Verdana" w:hAnsi="Verdana" w:hint="eastAsia"/>
          <w:color w:val="000000"/>
          <w:shd w:val="clear" w:color="auto" w:fill="FFFFFF"/>
        </w:rPr>
        <w:t>тезах</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виступів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наукових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конференціях</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Структура</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дисертаційної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роботи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Дисертація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складається</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вступу</w:t>
      </w:r>
      <w:r w:rsidRPr="00183A6E">
        <w:rPr>
          <w:rFonts w:ascii="Verdana" w:hAnsi="Verdana"/>
          <w:color w:val="000000"/>
          <w:shd w:val="clear" w:color="auto" w:fill="FFFFFF"/>
        </w:rPr>
        <w:t>,</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чотирьох</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розділів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висновків</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списку</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використаної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літератури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Загальний</w:t>
      </w:r>
    </w:p>
    <w:p w:rsidR="00183A6E" w:rsidRPr="00183A6E" w:rsidRDefault="00183A6E" w:rsidP="00183A6E">
      <w:pPr>
        <w:rPr>
          <w:rFonts w:ascii="Verdana" w:hAnsi="Verdana"/>
          <w:color w:val="000000"/>
          <w:shd w:val="clear" w:color="auto" w:fill="FFFFFF"/>
        </w:rPr>
      </w:pPr>
      <w:r w:rsidRPr="00183A6E">
        <w:rPr>
          <w:rFonts w:ascii="Verdana" w:hAnsi="Verdana" w:hint="eastAsia"/>
          <w:color w:val="000000"/>
          <w:shd w:val="clear" w:color="auto" w:fill="FFFFFF"/>
        </w:rPr>
        <w:t>обсяг</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дисертації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становить</w:t>
      </w:r>
      <w:r w:rsidRPr="00183A6E">
        <w:rPr>
          <w:rFonts w:ascii="Verdana" w:hAnsi="Verdana"/>
          <w:color w:val="000000"/>
          <w:shd w:val="clear" w:color="auto" w:fill="FFFFFF"/>
        </w:rPr>
        <w:t xml:space="preserve"> 200 </w:t>
      </w:r>
      <w:r w:rsidRPr="00183A6E">
        <w:rPr>
          <w:rFonts w:ascii="Verdana" w:hAnsi="Verdana" w:hint="eastAsia"/>
          <w:color w:val="000000"/>
          <w:shd w:val="clear" w:color="auto" w:fill="FFFFFF"/>
        </w:rPr>
        <w:t>сторінок</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список</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використаної</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літератури</w:t>
      </w:r>
    </w:p>
    <w:p w:rsidR="000A65DB" w:rsidRDefault="00183A6E" w:rsidP="00183A6E">
      <w:pPr>
        <w:rPr>
          <w:rFonts w:ascii="Verdana" w:hAnsi="Verdana"/>
          <w:color w:val="000000"/>
          <w:shd w:val="clear" w:color="auto" w:fill="FFFFFF"/>
          <w:lang w:val="en-US"/>
        </w:rPr>
      </w:pPr>
      <w:r w:rsidRPr="00183A6E">
        <w:rPr>
          <w:rFonts w:ascii="Verdana" w:hAnsi="Verdana" w:hint="eastAsia"/>
          <w:color w:val="000000"/>
          <w:shd w:val="clear" w:color="auto" w:fill="FFFFFF"/>
        </w:rPr>
        <w:t>становить</w:t>
      </w:r>
      <w:r w:rsidRPr="00183A6E">
        <w:rPr>
          <w:rFonts w:ascii="Verdana" w:hAnsi="Verdana"/>
          <w:color w:val="000000"/>
          <w:shd w:val="clear" w:color="auto" w:fill="FFFFFF"/>
        </w:rPr>
        <w:t xml:space="preserve"> 22 </w:t>
      </w:r>
      <w:r w:rsidRPr="00183A6E">
        <w:rPr>
          <w:rFonts w:ascii="Verdana" w:hAnsi="Verdana" w:hint="eastAsia"/>
          <w:color w:val="000000"/>
          <w:shd w:val="clear" w:color="auto" w:fill="FFFFFF"/>
        </w:rPr>
        <w:t>сторінки</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і</w:t>
      </w:r>
      <w:r w:rsidRPr="00183A6E">
        <w:rPr>
          <w:rFonts w:ascii="Verdana" w:hAnsi="Verdana"/>
          <w:color w:val="000000"/>
          <w:shd w:val="clear" w:color="auto" w:fill="FFFFFF"/>
        </w:rPr>
        <w:t xml:space="preserve"> </w:t>
      </w:r>
      <w:r w:rsidRPr="00183A6E">
        <w:rPr>
          <w:rFonts w:ascii="Verdana" w:hAnsi="Verdana" w:hint="eastAsia"/>
          <w:color w:val="000000"/>
          <w:shd w:val="clear" w:color="auto" w:fill="FFFFFF"/>
        </w:rPr>
        <w:t>включає</w:t>
      </w:r>
      <w:r w:rsidRPr="00183A6E">
        <w:rPr>
          <w:rFonts w:ascii="Verdana" w:hAnsi="Verdana"/>
          <w:color w:val="000000"/>
          <w:shd w:val="clear" w:color="auto" w:fill="FFFFFF"/>
        </w:rPr>
        <w:t xml:space="preserve"> 207 </w:t>
      </w:r>
      <w:r w:rsidRPr="00183A6E">
        <w:rPr>
          <w:rFonts w:ascii="Verdana" w:hAnsi="Verdana" w:hint="eastAsia"/>
          <w:color w:val="000000"/>
          <w:shd w:val="clear" w:color="auto" w:fill="FFFFFF"/>
        </w:rPr>
        <w:t>найменувань</w:t>
      </w:r>
      <w:r w:rsidRPr="00183A6E">
        <w:rPr>
          <w:rFonts w:ascii="Verdana" w:hAnsi="Verdana"/>
          <w:color w:val="000000"/>
          <w:shd w:val="clear" w:color="auto" w:fill="FFFFFF"/>
        </w:rPr>
        <w:t>.</w:t>
      </w:r>
    </w:p>
    <w:p w:rsidR="00183A6E" w:rsidRDefault="00183A6E" w:rsidP="00183A6E">
      <w:pPr>
        <w:rPr>
          <w:rFonts w:ascii="Verdana" w:hAnsi="Verdana"/>
          <w:color w:val="000000"/>
          <w:shd w:val="clear" w:color="auto" w:fill="FFFFFF"/>
          <w:lang w:val="en-US"/>
        </w:rPr>
      </w:pPr>
    </w:p>
    <w:p w:rsidR="00183A6E" w:rsidRDefault="00183A6E" w:rsidP="00183A6E">
      <w:pPr>
        <w:rPr>
          <w:rFonts w:ascii="Verdana" w:hAnsi="Verdana"/>
          <w:color w:val="000000"/>
          <w:shd w:val="clear" w:color="auto" w:fill="FFFFFF"/>
          <w:lang w:val="en-US"/>
        </w:rPr>
      </w:pPr>
    </w:p>
    <w:p w:rsidR="00183A6E" w:rsidRPr="00183A6E" w:rsidRDefault="00183A6E" w:rsidP="00183A6E">
      <w:pPr>
        <w:rPr>
          <w:lang w:val="en-US"/>
        </w:rPr>
      </w:pPr>
      <w:r w:rsidRPr="00183A6E">
        <w:rPr>
          <w:rFonts w:hint="eastAsia"/>
          <w:lang w:val="en-US"/>
        </w:rPr>
        <w:t>ВИСНОВКИ</w:t>
      </w:r>
    </w:p>
    <w:p w:rsidR="00183A6E" w:rsidRPr="00183A6E" w:rsidRDefault="00183A6E" w:rsidP="00183A6E">
      <w:pPr>
        <w:rPr>
          <w:lang w:val="en-US"/>
        </w:rPr>
      </w:pPr>
      <w:r w:rsidRPr="00183A6E">
        <w:rPr>
          <w:rFonts w:hint="eastAsia"/>
          <w:lang w:val="en-US"/>
        </w:rPr>
        <w:t>Відповідно</w:t>
      </w:r>
      <w:r w:rsidRPr="00183A6E">
        <w:rPr>
          <w:lang w:val="en-US"/>
        </w:rPr>
        <w:t></w:t>
      </w:r>
      <w:r w:rsidRPr="00183A6E">
        <w:rPr>
          <w:rFonts w:hint="eastAsia"/>
          <w:lang w:val="en-US"/>
        </w:rPr>
        <w:t>до</w:t>
      </w:r>
      <w:r w:rsidRPr="00183A6E">
        <w:rPr>
          <w:lang w:val="en-US"/>
        </w:rPr>
        <w:t></w:t>
      </w:r>
      <w:r w:rsidRPr="00183A6E">
        <w:rPr>
          <w:rFonts w:hint="eastAsia"/>
          <w:lang w:val="en-US"/>
        </w:rPr>
        <w:t>поставленої</w:t>
      </w:r>
      <w:r w:rsidRPr="00183A6E">
        <w:rPr>
          <w:lang w:val="en-US"/>
        </w:rPr>
        <w:t></w:t>
      </w:r>
      <w:r w:rsidRPr="00183A6E">
        <w:rPr>
          <w:rFonts w:hint="eastAsia"/>
          <w:lang w:val="en-US"/>
        </w:rPr>
        <w:t>мети</w:t>
      </w:r>
      <w:r w:rsidRPr="00183A6E">
        <w:rPr>
          <w:lang w:val="en-US"/>
        </w:rPr>
        <w:t></w:t>
      </w:r>
      <w:r w:rsidRPr="00183A6E">
        <w:rPr>
          <w:lang w:val="en-US"/>
        </w:rPr>
        <w:t></w:t>
      </w:r>
      <w:r w:rsidRPr="00183A6E">
        <w:rPr>
          <w:rFonts w:hint="eastAsia"/>
          <w:lang w:val="en-US"/>
        </w:rPr>
        <w:t>дослідницьких</w:t>
      </w:r>
      <w:r w:rsidRPr="00183A6E">
        <w:rPr>
          <w:lang w:val="en-US"/>
        </w:rPr>
        <w:t></w:t>
      </w:r>
      <w:r w:rsidRPr="00183A6E">
        <w:rPr>
          <w:rFonts w:hint="eastAsia"/>
          <w:lang w:val="en-US"/>
        </w:rPr>
        <w:t>завдань</w:t>
      </w:r>
      <w:r w:rsidRPr="00183A6E">
        <w:rPr>
          <w:lang w:val="en-US"/>
        </w:rPr>
        <w:t></w:t>
      </w:r>
      <w:r w:rsidRPr="00183A6E">
        <w:rPr>
          <w:rFonts w:hint="eastAsia"/>
          <w:lang w:val="en-US"/>
        </w:rPr>
        <w:t>і</w:t>
      </w:r>
      <w:r w:rsidRPr="00183A6E">
        <w:rPr>
          <w:lang w:val="en-US"/>
        </w:rPr>
        <w:t></w:t>
      </w:r>
      <w:r w:rsidRPr="00183A6E">
        <w:rPr>
          <w:rFonts w:hint="eastAsia"/>
          <w:lang w:val="en-US"/>
        </w:rPr>
        <w:t>обраної</w:t>
      </w:r>
    </w:p>
    <w:p w:rsidR="00183A6E" w:rsidRPr="00183A6E" w:rsidRDefault="00183A6E" w:rsidP="00183A6E">
      <w:pPr>
        <w:rPr>
          <w:lang w:val="en-US"/>
        </w:rPr>
      </w:pPr>
      <w:r w:rsidRPr="00183A6E">
        <w:rPr>
          <w:rFonts w:hint="eastAsia"/>
          <w:lang w:val="en-US"/>
        </w:rPr>
        <w:t>методології</w:t>
      </w:r>
      <w:r w:rsidRPr="00183A6E">
        <w:rPr>
          <w:lang w:val="en-US"/>
        </w:rPr>
        <w:t></w:t>
      </w:r>
      <w:r w:rsidRPr="00183A6E">
        <w:rPr>
          <w:rFonts w:hint="eastAsia"/>
          <w:lang w:val="en-US"/>
        </w:rPr>
        <w:t>встановлено</w:t>
      </w:r>
      <w:r w:rsidRPr="00183A6E">
        <w:rPr>
          <w:lang w:val="en-US"/>
        </w:rPr>
        <w:t></w:t>
      </w:r>
      <w:r w:rsidRPr="00183A6E">
        <w:rPr>
          <w:rFonts w:hint="eastAsia"/>
          <w:lang w:val="en-US"/>
        </w:rPr>
        <w:t>наступне</w:t>
      </w:r>
      <w:r w:rsidRPr="00183A6E">
        <w:rPr>
          <w:lang w:val="en-US"/>
        </w:rPr>
        <w:t></w:t>
      </w:r>
    </w:p>
    <w:p w:rsidR="00183A6E" w:rsidRPr="00183A6E" w:rsidRDefault="00183A6E" w:rsidP="00183A6E">
      <w:pPr>
        <w:rPr>
          <w:lang w:val="en-US"/>
        </w:rPr>
      </w:pPr>
      <w:r w:rsidRPr="00183A6E">
        <w:rPr>
          <w:lang w:val="en-US"/>
        </w:rPr>
        <w:t></w:t>
      </w:r>
      <w:r w:rsidRPr="00183A6E">
        <w:rPr>
          <w:lang w:val="en-US"/>
        </w:rPr>
        <w:t></w:t>
      </w:r>
      <w:r w:rsidRPr="00183A6E">
        <w:rPr>
          <w:lang w:val="en-US"/>
        </w:rPr>
        <w:t></w:t>
      </w:r>
      <w:r w:rsidRPr="00183A6E">
        <w:rPr>
          <w:rFonts w:hint="eastAsia"/>
          <w:lang w:val="en-US"/>
        </w:rPr>
        <w:t>Сучасний</w:t>
      </w:r>
      <w:r w:rsidRPr="00183A6E">
        <w:rPr>
          <w:lang w:val="en-US"/>
        </w:rPr>
        <w:t></w:t>
      </w:r>
      <w:r w:rsidRPr="00183A6E">
        <w:rPr>
          <w:rFonts w:hint="eastAsia"/>
          <w:lang w:val="en-US"/>
        </w:rPr>
        <w:t>стан</w:t>
      </w:r>
      <w:r w:rsidRPr="00183A6E">
        <w:rPr>
          <w:lang w:val="en-US"/>
        </w:rPr>
        <w:t></w:t>
      </w:r>
      <w:r w:rsidRPr="00183A6E">
        <w:rPr>
          <w:rFonts w:hint="eastAsia"/>
          <w:lang w:val="en-US"/>
        </w:rPr>
        <w:t>досліджень</w:t>
      </w:r>
      <w:r w:rsidRPr="00183A6E">
        <w:rPr>
          <w:lang w:val="en-US"/>
        </w:rPr>
        <w:t></w:t>
      </w:r>
      <w:r w:rsidRPr="00183A6E">
        <w:rPr>
          <w:rFonts w:hint="eastAsia"/>
          <w:lang w:val="en-US"/>
        </w:rPr>
        <w:t>щодо</w:t>
      </w:r>
      <w:r w:rsidRPr="00183A6E">
        <w:rPr>
          <w:lang w:val="en-US"/>
        </w:rPr>
        <w:t></w:t>
      </w:r>
      <w:r w:rsidRPr="00183A6E">
        <w:rPr>
          <w:rFonts w:hint="eastAsia"/>
          <w:lang w:val="en-US"/>
        </w:rPr>
        <w:t>осмислення</w:t>
      </w:r>
      <w:r w:rsidRPr="00183A6E">
        <w:rPr>
          <w:lang w:val="en-US"/>
        </w:rPr>
        <w:t></w:t>
      </w:r>
      <w:r w:rsidRPr="00183A6E">
        <w:rPr>
          <w:rFonts w:hint="eastAsia"/>
          <w:lang w:val="en-US"/>
        </w:rPr>
        <w:t>предмету</w:t>
      </w:r>
      <w:r w:rsidRPr="00183A6E">
        <w:rPr>
          <w:lang w:val="en-US"/>
        </w:rPr>
        <w:t></w:t>
      </w:r>
      <w:r w:rsidRPr="00183A6E">
        <w:rPr>
          <w:rFonts w:hint="eastAsia"/>
          <w:lang w:val="en-US"/>
        </w:rPr>
        <w:t>вітчизняної</w:t>
      </w:r>
    </w:p>
    <w:p w:rsidR="00183A6E" w:rsidRPr="00183A6E" w:rsidRDefault="00183A6E" w:rsidP="00183A6E">
      <w:pPr>
        <w:rPr>
          <w:lang w:val="en-US"/>
        </w:rPr>
      </w:pPr>
      <w:r w:rsidRPr="00183A6E">
        <w:rPr>
          <w:rFonts w:hint="eastAsia"/>
          <w:lang w:val="en-US"/>
        </w:rPr>
        <w:t>філософії</w:t>
      </w:r>
      <w:r w:rsidRPr="00183A6E">
        <w:rPr>
          <w:lang w:val="en-US"/>
        </w:rPr>
        <w:t></w:t>
      </w:r>
      <w:r w:rsidRPr="00183A6E">
        <w:rPr>
          <w:rFonts w:hint="eastAsia"/>
          <w:lang w:val="en-US"/>
        </w:rPr>
        <w:t>права</w:t>
      </w:r>
      <w:r w:rsidRPr="00183A6E">
        <w:rPr>
          <w:lang w:val="en-US"/>
        </w:rPr>
        <w:t></w:t>
      </w:r>
      <w:r w:rsidRPr="00183A6E">
        <w:rPr>
          <w:rFonts w:hint="eastAsia"/>
          <w:lang w:val="en-US"/>
        </w:rPr>
        <w:t>вказує</w:t>
      </w:r>
      <w:r w:rsidRPr="00183A6E">
        <w:rPr>
          <w:lang w:val="en-US"/>
        </w:rPr>
        <w:t></w:t>
      </w:r>
      <w:r w:rsidRPr="00183A6E">
        <w:rPr>
          <w:rFonts w:hint="eastAsia"/>
          <w:lang w:val="en-US"/>
        </w:rPr>
        <w:t>на</w:t>
      </w:r>
      <w:r w:rsidRPr="00183A6E">
        <w:rPr>
          <w:lang w:val="en-US"/>
        </w:rPr>
        <w:t></w:t>
      </w:r>
      <w:r w:rsidRPr="00183A6E">
        <w:rPr>
          <w:rFonts w:hint="eastAsia"/>
          <w:lang w:val="en-US"/>
        </w:rPr>
        <w:t>багатовекторність</w:t>
      </w:r>
      <w:r w:rsidRPr="00183A6E">
        <w:rPr>
          <w:lang w:val="en-US"/>
        </w:rPr>
        <w:t></w:t>
      </w:r>
      <w:r w:rsidRPr="00183A6E">
        <w:rPr>
          <w:rFonts w:hint="eastAsia"/>
          <w:lang w:val="en-US"/>
        </w:rPr>
        <w:t>її</w:t>
      </w:r>
      <w:r w:rsidRPr="00183A6E">
        <w:rPr>
          <w:lang w:val="en-US"/>
        </w:rPr>
        <w:t></w:t>
      </w:r>
      <w:r w:rsidRPr="00183A6E">
        <w:rPr>
          <w:rFonts w:hint="eastAsia"/>
          <w:lang w:val="en-US"/>
        </w:rPr>
        <w:t>потрактувань</w:t>
      </w:r>
      <w:r w:rsidRPr="00183A6E">
        <w:rPr>
          <w:lang w:val="en-US"/>
        </w:rPr>
        <w:t></w:t>
      </w:r>
      <w:r w:rsidRPr="00183A6E">
        <w:rPr>
          <w:lang w:val="en-US"/>
        </w:rPr>
        <w:t></w:t>
      </w:r>
      <w:r w:rsidRPr="00183A6E">
        <w:rPr>
          <w:rFonts w:hint="eastAsia"/>
          <w:lang w:val="en-US"/>
        </w:rPr>
        <w:t>розмаїття</w:t>
      </w:r>
    </w:p>
    <w:p w:rsidR="00183A6E" w:rsidRPr="00183A6E" w:rsidRDefault="00183A6E" w:rsidP="00183A6E">
      <w:pPr>
        <w:rPr>
          <w:lang w:val="en-US"/>
        </w:rPr>
      </w:pPr>
      <w:r w:rsidRPr="00183A6E">
        <w:rPr>
          <w:rFonts w:hint="eastAsia"/>
          <w:lang w:val="en-US"/>
        </w:rPr>
        <w:t>контекстів</w:t>
      </w:r>
      <w:r w:rsidRPr="00183A6E">
        <w:rPr>
          <w:lang w:val="en-US"/>
        </w:rPr>
        <w:t></w:t>
      </w:r>
      <w:r w:rsidRPr="00183A6E">
        <w:rPr>
          <w:rFonts w:hint="eastAsia"/>
          <w:lang w:val="en-US"/>
        </w:rPr>
        <w:t>її</w:t>
      </w:r>
      <w:r w:rsidRPr="00183A6E">
        <w:rPr>
          <w:lang w:val="en-US"/>
        </w:rPr>
        <w:t></w:t>
      </w:r>
      <w:r w:rsidRPr="00183A6E">
        <w:rPr>
          <w:rFonts w:hint="eastAsia"/>
          <w:lang w:val="en-US"/>
        </w:rPr>
        <w:t>розгляду</w:t>
      </w:r>
      <w:r w:rsidRPr="00183A6E">
        <w:rPr>
          <w:lang w:val="en-US"/>
        </w:rPr>
        <w:t></w:t>
      </w:r>
      <w:r w:rsidRPr="00183A6E">
        <w:rPr>
          <w:lang w:val="en-US"/>
        </w:rPr>
        <w:t></w:t>
      </w:r>
      <w:r w:rsidRPr="00183A6E">
        <w:rPr>
          <w:rFonts w:hint="eastAsia"/>
          <w:lang w:val="en-US"/>
        </w:rPr>
        <w:t>Предмет</w:t>
      </w:r>
      <w:r w:rsidRPr="00183A6E">
        <w:rPr>
          <w:lang w:val="en-US"/>
        </w:rPr>
        <w:t></w:t>
      </w:r>
      <w:r w:rsidRPr="00183A6E">
        <w:rPr>
          <w:rFonts w:hint="eastAsia"/>
          <w:lang w:val="en-US"/>
        </w:rPr>
        <w:t>філософії</w:t>
      </w:r>
      <w:r w:rsidRPr="00183A6E">
        <w:rPr>
          <w:lang w:val="en-US"/>
        </w:rPr>
        <w:t></w:t>
      </w:r>
      <w:r w:rsidRPr="00183A6E">
        <w:rPr>
          <w:rFonts w:hint="eastAsia"/>
          <w:lang w:val="en-US"/>
        </w:rPr>
        <w:t>права</w:t>
      </w:r>
      <w:r w:rsidRPr="00183A6E">
        <w:rPr>
          <w:lang w:val="en-US"/>
        </w:rPr>
        <w:t></w:t>
      </w:r>
      <w:r w:rsidRPr="00183A6E">
        <w:rPr>
          <w:lang w:val="en-US"/>
        </w:rPr>
        <w:t></w:t>
      </w:r>
      <w:r w:rsidRPr="00183A6E">
        <w:rPr>
          <w:rFonts w:hint="eastAsia"/>
          <w:lang w:val="en-US"/>
        </w:rPr>
        <w:t>по</w:t>
      </w:r>
      <w:r w:rsidRPr="00183A6E">
        <w:rPr>
          <w:lang w:val="en-US"/>
        </w:rPr>
        <w:t></w:t>
      </w:r>
      <w:r w:rsidRPr="00183A6E">
        <w:rPr>
          <w:rFonts w:hint="eastAsia"/>
          <w:lang w:val="en-US"/>
        </w:rPr>
        <w:t>перше</w:t>
      </w:r>
      <w:r w:rsidRPr="00183A6E">
        <w:rPr>
          <w:lang w:val="en-US"/>
        </w:rPr>
        <w:t></w:t>
      </w:r>
      <w:r w:rsidRPr="00183A6E">
        <w:rPr>
          <w:lang w:val="en-US"/>
        </w:rPr>
        <w:t></w:t>
      </w:r>
      <w:r w:rsidRPr="00183A6E">
        <w:rPr>
          <w:rFonts w:hint="eastAsia"/>
          <w:lang w:val="en-US"/>
        </w:rPr>
        <w:t>розглядають</w:t>
      </w:r>
      <w:r w:rsidRPr="00183A6E">
        <w:rPr>
          <w:lang w:val="en-US"/>
        </w:rPr>
        <w:t></w:t>
      </w:r>
      <w:r w:rsidRPr="00183A6E">
        <w:rPr>
          <w:rFonts w:hint="eastAsia"/>
          <w:lang w:val="en-US"/>
        </w:rPr>
        <w:t>у</w:t>
      </w:r>
    </w:p>
    <w:p w:rsidR="00183A6E" w:rsidRPr="00183A6E" w:rsidRDefault="00183A6E" w:rsidP="00183A6E">
      <w:pPr>
        <w:rPr>
          <w:lang w:val="en-US"/>
        </w:rPr>
      </w:pPr>
      <w:r w:rsidRPr="00183A6E">
        <w:rPr>
          <w:rFonts w:hint="eastAsia"/>
          <w:lang w:val="en-US"/>
        </w:rPr>
        <w:t>контексті</w:t>
      </w:r>
      <w:r w:rsidRPr="00183A6E">
        <w:rPr>
          <w:lang w:val="en-US"/>
        </w:rPr>
        <w:t></w:t>
      </w:r>
      <w:r w:rsidRPr="00183A6E">
        <w:rPr>
          <w:rFonts w:hint="eastAsia"/>
          <w:lang w:val="en-US"/>
        </w:rPr>
        <w:t>історико</w:t>
      </w:r>
      <w:r w:rsidRPr="00183A6E">
        <w:rPr>
          <w:lang w:val="en-US"/>
        </w:rPr>
        <w:t></w:t>
      </w:r>
      <w:r w:rsidRPr="00183A6E">
        <w:rPr>
          <w:rFonts w:hint="eastAsia"/>
          <w:lang w:val="en-US"/>
        </w:rPr>
        <w:t>філософської</w:t>
      </w:r>
      <w:r w:rsidRPr="00183A6E">
        <w:rPr>
          <w:lang w:val="en-US"/>
        </w:rPr>
        <w:t></w:t>
      </w:r>
      <w:r w:rsidRPr="00183A6E">
        <w:rPr>
          <w:rFonts w:hint="eastAsia"/>
          <w:lang w:val="en-US"/>
        </w:rPr>
        <w:t>науки</w:t>
      </w:r>
      <w:r w:rsidRPr="00183A6E">
        <w:rPr>
          <w:lang w:val="en-US"/>
        </w:rPr>
        <w:t></w:t>
      </w:r>
      <w:r w:rsidRPr="00183A6E">
        <w:rPr>
          <w:lang w:val="en-US"/>
        </w:rPr>
        <w:t></w:t>
      </w:r>
      <w:r w:rsidRPr="00183A6E">
        <w:rPr>
          <w:rFonts w:hint="eastAsia"/>
          <w:lang w:val="en-US"/>
        </w:rPr>
        <w:t>По</w:t>
      </w:r>
      <w:r w:rsidRPr="00183A6E">
        <w:rPr>
          <w:lang w:val="en-US"/>
        </w:rPr>
        <w:t></w:t>
      </w:r>
      <w:r w:rsidRPr="00183A6E">
        <w:rPr>
          <w:rFonts w:hint="eastAsia"/>
          <w:lang w:val="en-US"/>
        </w:rPr>
        <w:t>друге</w:t>
      </w:r>
      <w:r w:rsidRPr="00183A6E">
        <w:rPr>
          <w:lang w:val="en-US"/>
        </w:rPr>
        <w:t></w:t>
      </w:r>
      <w:r w:rsidRPr="00183A6E">
        <w:rPr>
          <w:lang w:val="en-US"/>
        </w:rPr>
        <w:t></w:t>
      </w:r>
      <w:r w:rsidRPr="00183A6E">
        <w:rPr>
          <w:rFonts w:hint="eastAsia"/>
          <w:lang w:val="en-US"/>
        </w:rPr>
        <w:t>потрактовують</w:t>
      </w:r>
      <w:r w:rsidRPr="00183A6E">
        <w:rPr>
          <w:lang w:val="en-US"/>
        </w:rPr>
        <w:t></w:t>
      </w:r>
      <w:r w:rsidRPr="00183A6E">
        <w:rPr>
          <w:rFonts w:hint="eastAsia"/>
          <w:lang w:val="en-US"/>
        </w:rPr>
        <w:t>як</w:t>
      </w:r>
    </w:p>
    <w:p w:rsidR="00183A6E" w:rsidRPr="00183A6E" w:rsidRDefault="00183A6E" w:rsidP="00183A6E">
      <w:pPr>
        <w:rPr>
          <w:lang w:val="en-US"/>
        </w:rPr>
      </w:pPr>
      <w:r w:rsidRPr="00183A6E">
        <w:rPr>
          <w:rFonts w:hint="eastAsia"/>
          <w:lang w:val="en-US"/>
        </w:rPr>
        <w:t>феномен</w:t>
      </w:r>
      <w:r w:rsidRPr="00183A6E">
        <w:rPr>
          <w:lang w:val="en-US"/>
        </w:rPr>
        <w:t></w:t>
      </w:r>
      <w:r w:rsidRPr="00183A6E">
        <w:rPr>
          <w:rFonts w:hint="eastAsia"/>
          <w:lang w:val="en-US"/>
        </w:rPr>
        <w:t>соціальних</w:t>
      </w:r>
      <w:r w:rsidRPr="00183A6E">
        <w:rPr>
          <w:lang w:val="en-US"/>
        </w:rPr>
        <w:t></w:t>
      </w:r>
      <w:r w:rsidRPr="00183A6E">
        <w:rPr>
          <w:rFonts w:hint="eastAsia"/>
          <w:lang w:val="en-US"/>
        </w:rPr>
        <w:t>процесів</w:t>
      </w:r>
      <w:r w:rsidRPr="00183A6E">
        <w:rPr>
          <w:lang w:val="en-US"/>
        </w:rPr>
        <w:t></w:t>
      </w:r>
      <w:r w:rsidRPr="00183A6E">
        <w:rPr>
          <w:lang w:val="en-US"/>
        </w:rPr>
        <w:t></w:t>
      </w:r>
      <w:r w:rsidRPr="00183A6E">
        <w:rPr>
          <w:rFonts w:hint="eastAsia"/>
          <w:lang w:val="en-US"/>
        </w:rPr>
        <w:t>По</w:t>
      </w:r>
      <w:r w:rsidRPr="00183A6E">
        <w:rPr>
          <w:lang w:val="en-US"/>
        </w:rPr>
        <w:t></w:t>
      </w:r>
      <w:r w:rsidRPr="00183A6E">
        <w:rPr>
          <w:rFonts w:hint="eastAsia"/>
          <w:lang w:val="en-US"/>
        </w:rPr>
        <w:t>третє</w:t>
      </w:r>
      <w:r w:rsidRPr="00183A6E">
        <w:rPr>
          <w:lang w:val="en-US"/>
        </w:rPr>
        <w:t></w:t>
      </w:r>
      <w:r w:rsidRPr="00183A6E">
        <w:rPr>
          <w:lang w:val="en-US"/>
        </w:rPr>
        <w:t></w:t>
      </w:r>
      <w:r w:rsidRPr="00183A6E">
        <w:rPr>
          <w:rFonts w:hint="eastAsia"/>
          <w:lang w:val="en-US"/>
        </w:rPr>
        <w:t>осмислюють</w:t>
      </w:r>
      <w:r w:rsidRPr="00183A6E">
        <w:rPr>
          <w:lang w:val="en-US"/>
        </w:rPr>
        <w:t></w:t>
      </w:r>
      <w:r w:rsidRPr="00183A6E">
        <w:rPr>
          <w:lang w:val="en-US"/>
        </w:rPr>
        <w:t></w:t>
      </w:r>
      <w:r w:rsidRPr="00183A6E">
        <w:rPr>
          <w:rFonts w:hint="eastAsia"/>
          <w:lang w:val="en-US"/>
        </w:rPr>
        <w:t>як</w:t>
      </w:r>
      <w:r w:rsidRPr="00183A6E">
        <w:rPr>
          <w:lang w:val="en-US"/>
        </w:rPr>
        <w:t></w:t>
      </w:r>
      <w:r w:rsidRPr="00183A6E">
        <w:rPr>
          <w:rFonts w:hint="eastAsia"/>
          <w:lang w:val="en-US"/>
        </w:rPr>
        <w:t>антропологічний</w:t>
      </w:r>
    </w:p>
    <w:p w:rsidR="00183A6E" w:rsidRPr="00183A6E" w:rsidRDefault="00183A6E" w:rsidP="00183A6E">
      <w:pPr>
        <w:rPr>
          <w:lang w:val="en-US"/>
        </w:rPr>
      </w:pPr>
      <w:r w:rsidRPr="00183A6E">
        <w:rPr>
          <w:rFonts w:hint="eastAsia"/>
          <w:lang w:val="en-US"/>
        </w:rPr>
        <w:t>чинник</w:t>
      </w:r>
      <w:r w:rsidRPr="00183A6E">
        <w:rPr>
          <w:lang w:val="en-US"/>
        </w:rPr>
        <w:t></w:t>
      </w:r>
      <w:r w:rsidRPr="00183A6E">
        <w:rPr>
          <w:lang w:val="en-US"/>
        </w:rPr>
        <w:t></w:t>
      </w:r>
      <w:r w:rsidRPr="00183A6E">
        <w:rPr>
          <w:rFonts w:hint="eastAsia"/>
          <w:lang w:val="en-US"/>
        </w:rPr>
        <w:t>По</w:t>
      </w:r>
      <w:r w:rsidRPr="00183A6E">
        <w:rPr>
          <w:lang w:val="en-US"/>
        </w:rPr>
        <w:t></w:t>
      </w:r>
      <w:r w:rsidRPr="00183A6E">
        <w:rPr>
          <w:rFonts w:hint="eastAsia"/>
          <w:lang w:val="en-US"/>
        </w:rPr>
        <w:t>четверте</w:t>
      </w:r>
      <w:r w:rsidRPr="00183A6E">
        <w:rPr>
          <w:lang w:val="en-US"/>
        </w:rPr>
        <w:t></w:t>
      </w:r>
      <w:r w:rsidRPr="00183A6E">
        <w:rPr>
          <w:lang w:val="en-US"/>
        </w:rPr>
        <w:t></w:t>
      </w:r>
      <w:r w:rsidRPr="00183A6E">
        <w:rPr>
          <w:rFonts w:hint="eastAsia"/>
          <w:lang w:val="en-US"/>
        </w:rPr>
        <w:t>інтерпретують</w:t>
      </w:r>
      <w:r w:rsidRPr="00183A6E">
        <w:rPr>
          <w:lang w:val="en-US"/>
        </w:rPr>
        <w:t></w:t>
      </w:r>
      <w:r w:rsidRPr="00183A6E">
        <w:rPr>
          <w:rFonts w:hint="eastAsia"/>
          <w:lang w:val="en-US"/>
        </w:rPr>
        <w:t>як</w:t>
      </w:r>
      <w:r w:rsidRPr="00183A6E">
        <w:rPr>
          <w:lang w:val="en-US"/>
        </w:rPr>
        <w:t></w:t>
      </w:r>
      <w:r w:rsidRPr="00183A6E">
        <w:rPr>
          <w:rFonts w:hint="eastAsia"/>
          <w:lang w:val="en-US"/>
        </w:rPr>
        <w:t>складову</w:t>
      </w:r>
      <w:r w:rsidRPr="00183A6E">
        <w:rPr>
          <w:lang w:val="en-US"/>
        </w:rPr>
        <w:t></w:t>
      </w:r>
      <w:r w:rsidRPr="00183A6E">
        <w:rPr>
          <w:rFonts w:hint="eastAsia"/>
          <w:lang w:val="en-US"/>
        </w:rPr>
        <w:t>практичної</w:t>
      </w:r>
      <w:r w:rsidRPr="00183A6E">
        <w:rPr>
          <w:lang w:val="en-US"/>
        </w:rPr>
        <w:t></w:t>
      </w:r>
      <w:r w:rsidRPr="00183A6E">
        <w:rPr>
          <w:rFonts w:hint="eastAsia"/>
          <w:lang w:val="en-US"/>
        </w:rPr>
        <w:t>філософії</w:t>
      </w:r>
    </w:p>
    <w:p w:rsidR="00183A6E" w:rsidRPr="00183A6E" w:rsidRDefault="00183A6E" w:rsidP="00183A6E">
      <w:pPr>
        <w:rPr>
          <w:lang w:val="en-US"/>
        </w:rPr>
      </w:pPr>
      <w:r w:rsidRPr="00183A6E">
        <w:rPr>
          <w:rFonts w:hint="eastAsia"/>
          <w:lang w:val="en-US"/>
        </w:rPr>
        <w:t>включаючи</w:t>
      </w:r>
      <w:r w:rsidRPr="00183A6E">
        <w:rPr>
          <w:lang w:val="en-US"/>
        </w:rPr>
        <w:t></w:t>
      </w:r>
      <w:r w:rsidRPr="00183A6E">
        <w:rPr>
          <w:rFonts w:hint="eastAsia"/>
          <w:lang w:val="en-US"/>
        </w:rPr>
        <w:t>онтологічний</w:t>
      </w:r>
      <w:r w:rsidRPr="00183A6E">
        <w:rPr>
          <w:lang w:val="en-US"/>
        </w:rPr>
        <w:t></w:t>
      </w:r>
      <w:r w:rsidRPr="00183A6E">
        <w:rPr>
          <w:rFonts w:hint="eastAsia"/>
          <w:lang w:val="en-US"/>
        </w:rPr>
        <w:t>аспект</w:t>
      </w:r>
      <w:r w:rsidRPr="00183A6E">
        <w:rPr>
          <w:lang w:val="en-US"/>
        </w:rPr>
        <w:t></w:t>
      </w:r>
      <w:r w:rsidRPr="00183A6E">
        <w:rPr>
          <w:lang w:val="en-US"/>
        </w:rPr>
        <w:t></w:t>
      </w:r>
      <w:r w:rsidRPr="00183A6E">
        <w:rPr>
          <w:rFonts w:hint="eastAsia"/>
          <w:lang w:val="en-US"/>
        </w:rPr>
        <w:t>По</w:t>
      </w:r>
      <w:r w:rsidRPr="00183A6E">
        <w:rPr>
          <w:lang w:val="en-US"/>
        </w:rPr>
        <w:t></w:t>
      </w:r>
      <w:r w:rsidRPr="00183A6E">
        <w:rPr>
          <w:rFonts w:hint="eastAsia"/>
          <w:lang w:val="en-US"/>
        </w:rPr>
        <w:t>п’яте</w:t>
      </w:r>
      <w:r w:rsidRPr="00183A6E">
        <w:rPr>
          <w:lang w:val="en-US"/>
        </w:rPr>
        <w:t></w:t>
      </w:r>
      <w:r w:rsidRPr="00183A6E">
        <w:rPr>
          <w:lang w:val="en-US"/>
        </w:rPr>
        <w:t></w:t>
      </w:r>
      <w:r w:rsidRPr="00183A6E">
        <w:rPr>
          <w:rFonts w:hint="eastAsia"/>
          <w:lang w:val="en-US"/>
        </w:rPr>
        <w:t>реконструюють</w:t>
      </w:r>
      <w:r w:rsidRPr="00183A6E">
        <w:rPr>
          <w:lang w:val="en-US"/>
        </w:rPr>
        <w:t></w:t>
      </w:r>
      <w:r w:rsidRPr="00183A6E">
        <w:rPr>
          <w:rFonts w:hint="eastAsia"/>
          <w:lang w:val="en-US"/>
        </w:rPr>
        <w:t>як</w:t>
      </w:r>
      <w:r w:rsidRPr="00183A6E">
        <w:rPr>
          <w:lang w:val="en-US"/>
        </w:rPr>
        <w:t></w:t>
      </w:r>
      <w:r w:rsidRPr="00183A6E">
        <w:rPr>
          <w:rFonts w:hint="eastAsia"/>
          <w:lang w:val="en-US"/>
        </w:rPr>
        <w:t>етикоаксіологічний</w:t>
      </w:r>
      <w:r w:rsidRPr="00183A6E">
        <w:rPr>
          <w:lang w:val="en-US"/>
        </w:rPr>
        <w:t></w:t>
      </w:r>
      <w:r w:rsidRPr="00183A6E">
        <w:rPr>
          <w:rFonts w:hint="eastAsia"/>
          <w:lang w:val="en-US"/>
        </w:rPr>
        <w:t>феномен</w:t>
      </w:r>
      <w:r w:rsidRPr="00183A6E">
        <w:rPr>
          <w:lang w:val="en-US"/>
        </w:rPr>
        <w:t></w:t>
      </w:r>
      <w:r w:rsidRPr="00183A6E">
        <w:rPr>
          <w:lang w:val="en-US"/>
        </w:rPr>
        <w:t></w:t>
      </w:r>
      <w:r w:rsidRPr="00183A6E">
        <w:rPr>
          <w:rFonts w:hint="eastAsia"/>
          <w:lang w:val="en-US"/>
        </w:rPr>
        <w:t>По</w:t>
      </w:r>
      <w:r w:rsidRPr="00183A6E">
        <w:rPr>
          <w:lang w:val="en-US"/>
        </w:rPr>
        <w:t></w:t>
      </w:r>
      <w:r w:rsidRPr="00183A6E">
        <w:rPr>
          <w:rFonts w:hint="eastAsia"/>
          <w:lang w:val="en-US"/>
        </w:rPr>
        <w:t>шосте</w:t>
      </w:r>
      <w:r w:rsidRPr="00183A6E">
        <w:rPr>
          <w:lang w:val="en-US"/>
        </w:rPr>
        <w:t></w:t>
      </w:r>
      <w:r w:rsidRPr="00183A6E">
        <w:rPr>
          <w:lang w:val="en-US"/>
        </w:rPr>
        <w:t></w:t>
      </w:r>
      <w:r w:rsidRPr="00183A6E">
        <w:rPr>
          <w:rFonts w:hint="eastAsia"/>
          <w:lang w:val="en-US"/>
        </w:rPr>
        <w:t>досліджують</w:t>
      </w:r>
      <w:r w:rsidRPr="00183A6E">
        <w:rPr>
          <w:lang w:val="en-US"/>
        </w:rPr>
        <w:t></w:t>
      </w:r>
      <w:r w:rsidRPr="00183A6E">
        <w:rPr>
          <w:rFonts w:hint="eastAsia"/>
          <w:lang w:val="en-US"/>
        </w:rPr>
        <w:t>у</w:t>
      </w:r>
      <w:r w:rsidRPr="00183A6E">
        <w:rPr>
          <w:lang w:val="en-US"/>
        </w:rPr>
        <w:t></w:t>
      </w:r>
      <w:r w:rsidRPr="00183A6E">
        <w:rPr>
          <w:rFonts w:hint="eastAsia"/>
          <w:lang w:val="en-US"/>
        </w:rPr>
        <w:t>структурі</w:t>
      </w:r>
      <w:r w:rsidRPr="00183A6E">
        <w:rPr>
          <w:lang w:val="en-US"/>
        </w:rPr>
        <w:t></w:t>
      </w:r>
      <w:r w:rsidRPr="00183A6E">
        <w:rPr>
          <w:rFonts w:hint="eastAsia"/>
          <w:lang w:val="en-US"/>
        </w:rPr>
        <w:t>теорії</w:t>
      </w:r>
      <w:r w:rsidRPr="00183A6E">
        <w:rPr>
          <w:lang w:val="en-US"/>
        </w:rPr>
        <w:t></w:t>
      </w:r>
      <w:r w:rsidRPr="00183A6E">
        <w:rPr>
          <w:rFonts w:hint="eastAsia"/>
          <w:lang w:val="en-US"/>
        </w:rPr>
        <w:t>права</w:t>
      </w:r>
      <w:r w:rsidRPr="00183A6E">
        <w:rPr>
          <w:lang w:val="en-US"/>
        </w:rPr>
        <w:t></w:t>
      </w:r>
    </w:p>
    <w:p w:rsidR="00183A6E" w:rsidRPr="00183A6E" w:rsidRDefault="00183A6E" w:rsidP="00183A6E">
      <w:pPr>
        <w:rPr>
          <w:lang w:val="en-US"/>
        </w:rPr>
      </w:pPr>
      <w:r w:rsidRPr="00183A6E">
        <w:rPr>
          <w:rFonts w:hint="eastAsia"/>
          <w:lang w:val="en-US"/>
        </w:rPr>
        <w:t>зараховуючи</w:t>
      </w:r>
      <w:r w:rsidRPr="00183A6E">
        <w:rPr>
          <w:lang w:val="en-US"/>
        </w:rPr>
        <w:t></w:t>
      </w:r>
      <w:r w:rsidRPr="00183A6E">
        <w:rPr>
          <w:rFonts w:hint="eastAsia"/>
          <w:lang w:val="en-US"/>
        </w:rPr>
        <w:t>її</w:t>
      </w:r>
      <w:r w:rsidRPr="00183A6E">
        <w:rPr>
          <w:lang w:val="en-US"/>
        </w:rPr>
        <w:t></w:t>
      </w:r>
      <w:r w:rsidRPr="00183A6E">
        <w:rPr>
          <w:rFonts w:hint="eastAsia"/>
          <w:lang w:val="en-US"/>
        </w:rPr>
        <w:t>до</w:t>
      </w:r>
      <w:r w:rsidRPr="00183A6E">
        <w:rPr>
          <w:lang w:val="en-US"/>
        </w:rPr>
        <w:t></w:t>
      </w:r>
      <w:r w:rsidRPr="00183A6E">
        <w:rPr>
          <w:rFonts w:hint="eastAsia"/>
          <w:lang w:val="en-US"/>
        </w:rPr>
        <w:t>циклу</w:t>
      </w:r>
      <w:r w:rsidRPr="00183A6E">
        <w:rPr>
          <w:lang w:val="en-US"/>
        </w:rPr>
        <w:t></w:t>
      </w:r>
      <w:r w:rsidRPr="00183A6E">
        <w:rPr>
          <w:rFonts w:hint="eastAsia"/>
          <w:lang w:val="en-US"/>
        </w:rPr>
        <w:t>юридичних</w:t>
      </w:r>
      <w:r w:rsidRPr="00183A6E">
        <w:rPr>
          <w:lang w:val="en-US"/>
        </w:rPr>
        <w:t></w:t>
      </w:r>
      <w:r w:rsidRPr="00183A6E">
        <w:rPr>
          <w:rFonts w:hint="eastAsia"/>
          <w:lang w:val="en-US"/>
        </w:rPr>
        <w:t>дисциплін</w:t>
      </w:r>
      <w:r w:rsidRPr="00183A6E">
        <w:rPr>
          <w:lang w:val="en-US"/>
        </w:rPr>
        <w:t></w:t>
      </w:r>
    </w:p>
    <w:p w:rsidR="00183A6E" w:rsidRPr="00183A6E" w:rsidRDefault="00183A6E" w:rsidP="00183A6E">
      <w:pPr>
        <w:rPr>
          <w:lang w:val="en-US"/>
        </w:rPr>
      </w:pPr>
      <w:r w:rsidRPr="00183A6E">
        <w:rPr>
          <w:lang w:val="en-US"/>
        </w:rPr>
        <w:t></w:t>
      </w:r>
      <w:r w:rsidRPr="00183A6E">
        <w:rPr>
          <w:lang w:val="en-US"/>
        </w:rPr>
        <w:t></w:t>
      </w:r>
      <w:r w:rsidRPr="00183A6E">
        <w:rPr>
          <w:lang w:val="en-US"/>
        </w:rPr>
        <w:t></w:t>
      </w:r>
      <w:r w:rsidRPr="00183A6E">
        <w:rPr>
          <w:rFonts w:hint="eastAsia"/>
          <w:lang w:val="en-US"/>
        </w:rPr>
        <w:t>Вітчизняній</w:t>
      </w:r>
      <w:r w:rsidRPr="00183A6E">
        <w:rPr>
          <w:lang w:val="en-US"/>
        </w:rPr>
        <w:t></w:t>
      </w:r>
      <w:r w:rsidRPr="00183A6E">
        <w:rPr>
          <w:rFonts w:hint="eastAsia"/>
          <w:lang w:val="en-US"/>
        </w:rPr>
        <w:t>філософсько</w:t>
      </w:r>
      <w:r w:rsidRPr="00183A6E">
        <w:rPr>
          <w:lang w:val="en-US"/>
        </w:rPr>
        <w:t></w:t>
      </w:r>
      <w:r w:rsidRPr="00183A6E">
        <w:rPr>
          <w:rFonts w:hint="eastAsia"/>
          <w:lang w:val="en-US"/>
        </w:rPr>
        <w:t>правовій</w:t>
      </w:r>
      <w:r w:rsidRPr="00183A6E">
        <w:rPr>
          <w:lang w:val="en-US"/>
        </w:rPr>
        <w:t></w:t>
      </w:r>
      <w:r w:rsidRPr="00183A6E">
        <w:rPr>
          <w:rFonts w:hint="eastAsia"/>
          <w:lang w:val="en-US"/>
        </w:rPr>
        <w:t>думці</w:t>
      </w:r>
      <w:r w:rsidRPr="00183A6E">
        <w:rPr>
          <w:lang w:val="en-US"/>
        </w:rPr>
        <w:t></w:t>
      </w:r>
      <w:r w:rsidRPr="00183A6E">
        <w:rPr>
          <w:rFonts w:hint="eastAsia"/>
          <w:lang w:val="en-US"/>
        </w:rPr>
        <w:t>ХІХ</w:t>
      </w:r>
      <w:r w:rsidRPr="00183A6E">
        <w:rPr>
          <w:lang w:val="en-US"/>
        </w:rPr>
        <w:t></w:t>
      </w:r>
      <w:r w:rsidRPr="00183A6E">
        <w:rPr>
          <w:rFonts w:hint="eastAsia"/>
          <w:lang w:val="en-US"/>
        </w:rPr>
        <w:t>століття</w:t>
      </w:r>
      <w:r w:rsidRPr="00183A6E">
        <w:rPr>
          <w:lang w:val="en-US"/>
        </w:rPr>
        <w:t></w:t>
      </w:r>
      <w:r w:rsidRPr="00183A6E">
        <w:rPr>
          <w:rFonts w:hint="eastAsia"/>
          <w:lang w:val="en-US"/>
        </w:rPr>
        <w:t>властиві</w:t>
      </w:r>
      <w:r w:rsidRPr="00183A6E">
        <w:rPr>
          <w:lang w:val="en-US"/>
        </w:rPr>
        <w:t></w:t>
      </w:r>
      <w:r w:rsidRPr="00183A6E">
        <w:rPr>
          <w:rFonts w:hint="eastAsia"/>
          <w:lang w:val="en-US"/>
        </w:rPr>
        <w:t>такі</w:t>
      </w:r>
    </w:p>
    <w:p w:rsidR="00183A6E" w:rsidRPr="00183A6E" w:rsidRDefault="00183A6E" w:rsidP="00183A6E">
      <w:pPr>
        <w:rPr>
          <w:lang w:val="en-US"/>
        </w:rPr>
      </w:pPr>
      <w:r w:rsidRPr="00183A6E">
        <w:rPr>
          <w:rFonts w:hint="eastAsia"/>
          <w:lang w:val="en-US"/>
        </w:rPr>
        <w:t>специфічні</w:t>
      </w:r>
      <w:r w:rsidRPr="00183A6E">
        <w:rPr>
          <w:lang w:val="en-US"/>
        </w:rPr>
        <w:t></w:t>
      </w:r>
      <w:r w:rsidRPr="00183A6E">
        <w:rPr>
          <w:rFonts w:hint="eastAsia"/>
          <w:lang w:val="en-US"/>
        </w:rPr>
        <w:t>риси</w:t>
      </w:r>
      <w:r w:rsidRPr="00183A6E">
        <w:rPr>
          <w:lang w:val="en-US"/>
        </w:rPr>
        <w:t></w:t>
      </w:r>
      <w:r w:rsidRPr="00183A6E">
        <w:rPr>
          <w:rFonts w:hint="eastAsia"/>
          <w:lang w:val="en-US"/>
        </w:rPr>
        <w:t>як</w:t>
      </w:r>
      <w:r w:rsidRPr="00183A6E">
        <w:rPr>
          <w:lang w:val="en-US"/>
        </w:rPr>
        <w:t></w:t>
      </w:r>
      <w:r w:rsidRPr="00183A6E">
        <w:rPr>
          <w:rFonts w:hint="eastAsia"/>
          <w:lang w:val="en-US"/>
        </w:rPr>
        <w:t>синтез</w:t>
      </w:r>
      <w:r w:rsidRPr="00183A6E">
        <w:rPr>
          <w:lang w:val="en-US"/>
        </w:rPr>
        <w:t></w:t>
      </w:r>
      <w:r w:rsidRPr="00183A6E">
        <w:rPr>
          <w:rFonts w:hint="eastAsia"/>
          <w:lang w:val="en-US"/>
        </w:rPr>
        <w:t>ідей</w:t>
      </w:r>
      <w:r w:rsidRPr="00183A6E">
        <w:rPr>
          <w:lang w:val="en-US"/>
        </w:rPr>
        <w:t></w:t>
      </w:r>
      <w:r w:rsidRPr="00183A6E">
        <w:rPr>
          <w:rFonts w:hint="eastAsia"/>
          <w:lang w:val="en-US"/>
        </w:rPr>
        <w:t>школи</w:t>
      </w:r>
      <w:r w:rsidRPr="00183A6E">
        <w:rPr>
          <w:lang w:val="en-US"/>
        </w:rPr>
        <w:t></w:t>
      </w:r>
      <w:r w:rsidRPr="00183A6E">
        <w:rPr>
          <w:rFonts w:hint="eastAsia"/>
          <w:lang w:val="en-US"/>
        </w:rPr>
        <w:t>природного</w:t>
      </w:r>
      <w:r w:rsidRPr="00183A6E">
        <w:rPr>
          <w:lang w:val="en-US"/>
        </w:rPr>
        <w:t></w:t>
      </w:r>
      <w:r w:rsidRPr="00183A6E">
        <w:rPr>
          <w:rFonts w:hint="eastAsia"/>
          <w:lang w:val="en-US"/>
        </w:rPr>
        <w:t>права</w:t>
      </w:r>
      <w:r w:rsidRPr="00183A6E">
        <w:rPr>
          <w:lang w:val="en-US"/>
        </w:rPr>
        <w:t></w:t>
      </w:r>
      <w:r w:rsidRPr="00183A6E">
        <w:rPr>
          <w:rFonts w:hint="eastAsia"/>
          <w:lang w:val="en-US"/>
        </w:rPr>
        <w:t>та</w:t>
      </w:r>
      <w:r w:rsidRPr="00183A6E">
        <w:rPr>
          <w:lang w:val="en-US"/>
        </w:rPr>
        <w:t></w:t>
      </w:r>
      <w:r w:rsidRPr="00183A6E">
        <w:rPr>
          <w:rFonts w:hint="eastAsia"/>
          <w:lang w:val="en-US"/>
        </w:rPr>
        <w:t>школи</w:t>
      </w:r>
    </w:p>
    <w:p w:rsidR="00183A6E" w:rsidRPr="00183A6E" w:rsidRDefault="00183A6E" w:rsidP="00183A6E">
      <w:pPr>
        <w:rPr>
          <w:lang w:val="en-US"/>
        </w:rPr>
      </w:pPr>
      <w:r w:rsidRPr="00183A6E">
        <w:rPr>
          <w:rFonts w:hint="eastAsia"/>
          <w:lang w:val="en-US"/>
        </w:rPr>
        <w:t>позитивного</w:t>
      </w:r>
      <w:r w:rsidRPr="00183A6E">
        <w:rPr>
          <w:lang w:val="en-US"/>
        </w:rPr>
        <w:t></w:t>
      </w:r>
      <w:r w:rsidRPr="00183A6E">
        <w:rPr>
          <w:rFonts w:hint="eastAsia"/>
          <w:lang w:val="en-US"/>
        </w:rPr>
        <w:t>права</w:t>
      </w:r>
      <w:r w:rsidRPr="00183A6E">
        <w:rPr>
          <w:lang w:val="en-US"/>
        </w:rPr>
        <w:t></w:t>
      </w:r>
      <w:r w:rsidRPr="00183A6E">
        <w:rPr>
          <w:lang w:val="en-US"/>
        </w:rPr>
        <w:t></w:t>
      </w:r>
      <w:r w:rsidRPr="00183A6E">
        <w:rPr>
          <w:rFonts w:hint="eastAsia"/>
          <w:lang w:val="en-US"/>
        </w:rPr>
        <w:t>поєднання</w:t>
      </w:r>
      <w:r w:rsidRPr="00183A6E">
        <w:rPr>
          <w:lang w:val="en-US"/>
        </w:rPr>
        <w:t></w:t>
      </w:r>
      <w:r w:rsidRPr="00183A6E">
        <w:rPr>
          <w:rFonts w:hint="eastAsia"/>
          <w:lang w:val="en-US"/>
        </w:rPr>
        <w:t>ідеального</w:t>
      </w:r>
      <w:r w:rsidRPr="00183A6E">
        <w:rPr>
          <w:lang w:val="en-US"/>
        </w:rPr>
        <w:t></w:t>
      </w:r>
      <w:r w:rsidRPr="00183A6E">
        <w:rPr>
          <w:rFonts w:hint="eastAsia"/>
          <w:lang w:val="en-US"/>
        </w:rPr>
        <w:t>і</w:t>
      </w:r>
      <w:r w:rsidRPr="00183A6E">
        <w:rPr>
          <w:lang w:val="en-US"/>
        </w:rPr>
        <w:t></w:t>
      </w:r>
      <w:r w:rsidRPr="00183A6E">
        <w:rPr>
          <w:rFonts w:hint="eastAsia"/>
          <w:lang w:val="en-US"/>
        </w:rPr>
        <w:t>дійсного</w:t>
      </w:r>
      <w:r w:rsidRPr="00183A6E">
        <w:rPr>
          <w:lang w:val="en-US"/>
        </w:rPr>
        <w:t></w:t>
      </w:r>
      <w:r w:rsidRPr="00183A6E">
        <w:rPr>
          <w:lang w:val="en-US"/>
        </w:rPr>
        <w:t></w:t>
      </w:r>
      <w:r w:rsidRPr="00183A6E">
        <w:rPr>
          <w:rFonts w:hint="eastAsia"/>
          <w:lang w:val="en-US"/>
        </w:rPr>
        <w:t>можливого</w:t>
      </w:r>
      <w:r w:rsidRPr="00183A6E">
        <w:rPr>
          <w:lang w:val="en-US"/>
        </w:rPr>
        <w:t></w:t>
      </w:r>
      <w:r w:rsidRPr="00183A6E">
        <w:rPr>
          <w:rFonts w:hint="eastAsia"/>
          <w:lang w:val="en-US"/>
        </w:rPr>
        <w:t>і</w:t>
      </w:r>
    </w:p>
    <w:p w:rsidR="00183A6E" w:rsidRPr="00183A6E" w:rsidRDefault="00183A6E" w:rsidP="00183A6E">
      <w:pPr>
        <w:rPr>
          <w:lang w:val="en-US"/>
        </w:rPr>
      </w:pPr>
      <w:r w:rsidRPr="00183A6E">
        <w:rPr>
          <w:rFonts w:hint="eastAsia"/>
          <w:lang w:val="en-US"/>
        </w:rPr>
        <w:t>реального</w:t>
      </w:r>
      <w:r w:rsidRPr="00183A6E">
        <w:rPr>
          <w:lang w:val="en-US"/>
        </w:rPr>
        <w:t></w:t>
      </w:r>
      <w:r w:rsidRPr="00183A6E">
        <w:rPr>
          <w:rFonts w:hint="eastAsia"/>
          <w:lang w:val="en-US"/>
        </w:rPr>
        <w:t>у</w:t>
      </w:r>
      <w:r w:rsidRPr="00183A6E">
        <w:rPr>
          <w:lang w:val="en-US"/>
        </w:rPr>
        <w:t></w:t>
      </w:r>
      <w:r w:rsidRPr="00183A6E">
        <w:rPr>
          <w:rFonts w:hint="eastAsia"/>
          <w:lang w:val="en-US"/>
        </w:rPr>
        <w:t>межах</w:t>
      </w:r>
      <w:r w:rsidRPr="00183A6E">
        <w:rPr>
          <w:lang w:val="en-US"/>
        </w:rPr>
        <w:t></w:t>
      </w:r>
      <w:r w:rsidRPr="00183A6E">
        <w:rPr>
          <w:rFonts w:hint="eastAsia"/>
          <w:lang w:val="en-US"/>
        </w:rPr>
        <w:t>онтології</w:t>
      </w:r>
      <w:r w:rsidRPr="00183A6E">
        <w:rPr>
          <w:lang w:val="en-US"/>
        </w:rPr>
        <w:t></w:t>
      </w:r>
      <w:r w:rsidRPr="00183A6E">
        <w:rPr>
          <w:rFonts w:hint="eastAsia"/>
          <w:lang w:val="en-US"/>
        </w:rPr>
        <w:t>правової</w:t>
      </w:r>
      <w:r w:rsidRPr="00183A6E">
        <w:rPr>
          <w:lang w:val="en-US"/>
        </w:rPr>
        <w:t></w:t>
      </w:r>
      <w:r w:rsidRPr="00183A6E">
        <w:rPr>
          <w:rFonts w:hint="eastAsia"/>
          <w:lang w:val="en-US"/>
        </w:rPr>
        <w:t>нормативності</w:t>
      </w:r>
      <w:r w:rsidRPr="00183A6E">
        <w:rPr>
          <w:lang w:val="en-US"/>
        </w:rPr>
        <w:t></w:t>
      </w:r>
      <w:r w:rsidRPr="00183A6E">
        <w:rPr>
          <w:lang w:val="en-US"/>
        </w:rPr>
        <w:t></w:t>
      </w:r>
      <w:r w:rsidRPr="00183A6E">
        <w:rPr>
          <w:rFonts w:hint="eastAsia"/>
          <w:lang w:val="en-US"/>
        </w:rPr>
        <w:t>творче</w:t>
      </w:r>
      <w:r w:rsidRPr="00183A6E">
        <w:rPr>
          <w:lang w:val="en-US"/>
        </w:rPr>
        <w:t></w:t>
      </w:r>
      <w:r w:rsidRPr="00183A6E">
        <w:rPr>
          <w:rFonts w:hint="eastAsia"/>
          <w:lang w:val="en-US"/>
        </w:rPr>
        <w:t>наслідування</w:t>
      </w:r>
    </w:p>
    <w:p w:rsidR="00183A6E" w:rsidRPr="00183A6E" w:rsidRDefault="00183A6E" w:rsidP="00183A6E">
      <w:pPr>
        <w:rPr>
          <w:lang w:val="en-US"/>
        </w:rPr>
      </w:pPr>
      <w:r w:rsidRPr="00183A6E">
        <w:rPr>
          <w:rFonts w:hint="eastAsia"/>
          <w:lang w:val="en-US"/>
        </w:rPr>
        <w:t>і</w:t>
      </w:r>
      <w:r w:rsidRPr="00183A6E">
        <w:rPr>
          <w:lang w:val="en-US"/>
        </w:rPr>
        <w:t></w:t>
      </w:r>
      <w:r w:rsidRPr="00183A6E">
        <w:rPr>
          <w:rFonts w:hint="eastAsia"/>
          <w:lang w:val="en-US"/>
        </w:rPr>
        <w:t>розвиток</w:t>
      </w:r>
      <w:r w:rsidRPr="00183A6E">
        <w:rPr>
          <w:lang w:val="en-US"/>
        </w:rPr>
        <w:t></w:t>
      </w:r>
      <w:r w:rsidRPr="00183A6E">
        <w:rPr>
          <w:rFonts w:hint="eastAsia"/>
          <w:lang w:val="en-US"/>
        </w:rPr>
        <w:t>ідейного</w:t>
      </w:r>
      <w:r w:rsidRPr="00183A6E">
        <w:rPr>
          <w:lang w:val="en-US"/>
        </w:rPr>
        <w:t></w:t>
      </w:r>
      <w:r w:rsidRPr="00183A6E">
        <w:rPr>
          <w:rFonts w:hint="eastAsia"/>
          <w:lang w:val="en-US"/>
        </w:rPr>
        <w:t>змісту</w:t>
      </w:r>
      <w:r w:rsidRPr="00183A6E">
        <w:rPr>
          <w:lang w:val="en-US"/>
        </w:rPr>
        <w:t></w:t>
      </w:r>
      <w:r w:rsidRPr="00183A6E">
        <w:rPr>
          <w:rFonts w:hint="eastAsia"/>
          <w:lang w:val="en-US"/>
        </w:rPr>
        <w:t>та</w:t>
      </w:r>
      <w:r w:rsidRPr="00183A6E">
        <w:rPr>
          <w:lang w:val="en-US"/>
        </w:rPr>
        <w:t></w:t>
      </w:r>
      <w:r w:rsidRPr="00183A6E">
        <w:rPr>
          <w:rFonts w:hint="eastAsia"/>
          <w:lang w:val="en-US"/>
        </w:rPr>
        <w:t>поняттєво</w:t>
      </w:r>
      <w:r w:rsidRPr="00183A6E">
        <w:rPr>
          <w:lang w:val="en-US"/>
        </w:rPr>
        <w:t></w:t>
      </w:r>
      <w:r w:rsidRPr="00183A6E">
        <w:rPr>
          <w:rFonts w:hint="eastAsia"/>
          <w:lang w:val="en-US"/>
        </w:rPr>
        <w:t>категоріального</w:t>
      </w:r>
      <w:r w:rsidRPr="00183A6E">
        <w:rPr>
          <w:lang w:val="en-US"/>
        </w:rPr>
        <w:t></w:t>
      </w:r>
      <w:r w:rsidRPr="00183A6E">
        <w:rPr>
          <w:rFonts w:hint="eastAsia"/>
          <w:lang w:val="en-US"/>
        </w:rPr>
        <w:t>апарату</w:t>
      </w:r>
      <w:r w:rsidRPr="00183A6E">
        <w:rPr>
          <w:lang w:val="en-US"/>
        </w:rPr>
        <w:t></w:t>
      </w:r>
      <w:r w:rsidRPr="00183A6E">
        <w:rPr>
          <w:rFonts w:hint="eastAsia"/>
          <w:lang w:val="en-US"/>
        </w:rPr>
        <w:t>німецької</w:t>
      </w:r>
    </w:p>
    <w:p w:rsidR="00183A6E" w:rsidRPr="00183A6E" w:rsidRDefault="00183A6E" w:rsidP="00183A6E">
      <w:pPr>
        <w:rPr>
          <w:lang w:val="en-US"/>
        </w:rPr>
      </w:pPr>
      <w:r w:rsidRPr="00183A6E">
        <w:rPr>
          <w:rFonts w:hint="eastAsia"/>
          <w:lang w:val="en-US"/>
        </w:rPr>
        <w:t>філософсько</w:t>
      </w:r>
      <w:r w:rsidRPr="00183A6E">
        <w:rPr>
          <w:lang w:val="en-US"/>
        </w:rPr>
        <w:t></w:t>
      </w:r>
      <w:r w:rsidRPr="00183A6E">
        <w:rPr>
          <w:rFonts w:hint="eastAsia"/>
          <w:lang w:val="en-US"/>
        </w:rPr>
        <w:t>правової</w:t>
      </w:r>
      <w:r w:rsidRPr="00183A6E">
        <w:rPr>
          <w:lang w:val="en-US"/>
        </w:rPr>
        <w:t></w:t>
      </w:r>
      <w:r w:rsidRPr="00183A6E">
        <w:rPr>
          <w:rFonts w:hint="eastAsia"/>
          <w:lang w:val="en-US"/>
        </w:rPr>
        <w:t>традиції</w:t>
      </w:r>
      <w:r w:rsidRPr="00183A6E">
        <w:rPr>
          <w:lang w:val="en-US"/>
        </w:rPr>
        <w:t></w:t>
      </w:r>
      <w:r w:rsidRPr="00183A6E">
        <w:rPr>
          <w:lang w:val="en-US"/>
        </w:rPr>
        <w:t></w:t>
      </w:r>
      <w:r w:rsidRPr="00183A6E">
        <w:rPr>
          <w:rFonts w:hint="eastAsia"/>
          <w:lang w:val="en-US"/>
        </w:rPr>
        <w:t>Виходячи</w:t>
      </w:r>
      <w:r w:rsidRPr="00183A6E">
        <w:rPr>
          <w:lang w:val="en-US"/>
        </w:rPr>
        <w:t></w:t>
      </w:r>
      <w:r w:rsidRPr="00183A6E">
        <w:rPr>
          <w:rFonts w:hint="eastAsia"/>
          <w:lang w:val="en-US"/>
        </w:rPr>
        <w:t>з</w:t>
      </w:r>
      <w:r w:rsidRPr="00183A6E">
        <w:rPr>
          <w:lang w:val="en-US"/>
        </w:rPr>
        <w:t></w:t>
      </w:r>
      <w:r w:rsidRPr="00183A6E">
        <w:rPr>
          <w:rFonts w:hint="eastAsia"/>
          <w:lang w:val="en-US"/>
        </w:rPr>
        <w:t>нових</w:t>
      </w:r>
      <w:r w:rsidRPr="00183A6E">
        <w:rPr>
          <w:lang w:val="en-US"/>
        </w:rPr>
        <w:t></w:t>
      </w:r>
      <w:r w:rsidRPr="00183A6E">
        <w:rPr>
          <w:rFonts w:hint="eastAsia"/>
          <w:lang w:val="en-US"/>
        </w:rPr>
        <w:t>дослідницьких</w:t>
      </w:r>
      <w:r w:rsidRPr="00183A6E">
        <w:rPr>
          <w:lang w:val="en-US"/>
        </w:rPr>
        <w:t></w:t>
      </w:r>
      <w:r w:rsidRPr="00183A6E">
        <w:rPr>
          <w:rFonts w:hint="eastAsia"/>
          <w:lang w:val="en-US"/>
        </w:rPr>
        <w:t>позицій</w:t>
      </w:r>
      <w:r w:rsidRPr="00183A6E">
        <w:rPr>
          <w:lang w:val="en-US"/>
        </w:rPr>
        <w:t></w:t>
      </w:r>
    </w:p>
    <w:p w:rsidR="00183A6E" w:rsidRPr="00183A6E" w:rsidRDefault="00183A6E" w:rsidP="00183A6E">
      <w:pPr>
        <w:rPr>
          <w:lang w:val="en-US"/>
        </w:rPr>
      </w:pPr>
      <w:r w:rsidRPr="00183A6E">
        <w:rPr>
          <w:rFonts w:hint="eastAsia"/>
          <w:lang w:val="en-US"/>
        </w:rPr>
        <w:t>ми</w:t>
      </w:r>
      <w:r w:rsidRPr="00183A6E">
        <w:rPr>
          <w:lang w:val="en-US"/>
        </w:rPr>
        <w:t></w:t>
      </w:r>
      <w:r w:rsidRPr="00183A6E">
        <w:rPr>
          <w:rFonts w:hint="eastAsia"/>
          <w:lang w:val="en-US"/>
        </w:rPr>
        <w:t>стверджуємо</w:t>
      </w:r>
      <w:r w:rsidRPr="00183A6E">
        <w:rPr>
          <w:lang w:val="en-US"/>
        </w:rPr>
        <w:t></w:t>
      </w:r>
      <w:r w:rsidRPr="00183A6E">
        <w:rPr>
          <w:lang w:val="en-US"/>
        </w:rPr>
        <w:t></w:t>
      </w:r>
      <w:r w:rsidRPr="00183A6E">
        <w:rPr>
          <w:rFonts w:hint="eastAsia"/>
          <w:lang w:val="en-US"/>
        </w:rPr>
        <w:t>що</w:t>
      </w:r>
      <w:r w:rsidRPr="00183A6E">
        <w:rPr>
          <w:lang w:val="en-US"/>
        </w:rPr>
        <w:t></w:t>
      </w:r>
      <w:r w:rsidRPr="00183A6E">
        <w:rPr>
          <w:rFonts w:hint="eastAsia"/>
          <w:lang w:val="en-US"/>
        </w:rPr>
        <w:t>вітчизняна</w:t>
      </w:r>
      <w:r w:rsidRPr="00183A6E">
        <w:rPr>
          <w:lang w:val="en-US"/>
        </w:rPr>
        <w:t></w:t>
      </w:r>
      <w:r w:rsidRPr="00183A6E">
        <w:rPr>
          <w:rFonts w:hint="eastAsia"/>
          <w:lang w:val="en-US"/>
        </w:rPr>
        <w:t>філософія</w:t>
      </w:r>
      <w:r w:rsidRPr="00183A6E">
        <w:rPr>
          <w:lang w:val="en-US"/>
        </w:rPr>
        <w:t></w:t>
      </w:r>
      <w:r w:rsidRPr="00183A6E">
        <w:rPr>
          <w:rFonts w:hint="eastAsia"/>
          <w:lang w:val="en-US"/>
        </w:rPr>
        <w:t>права</w:t>
      </w:r>
      <w:r w:rsidRPr="00183A6E">
        <w:rPr>
          <w:lang w:val="en-US"/>
        </w:rPr>
        <w:t></w:t>
      </w:r>
      <w:r w:rsidRPr="00183A6E">
        <w:rPr>
          <w:rFonts w:hint="eastAsia"/>
          <w:lang w:val="en-US"/>
        </w:rPr>
        <w:t>характеризується</w:t>
      </w:r>
    </w:p>
    <w:p w:rsidR="00183A6E" w:rsidRPr="00183A6E" w:rsidRDefault="00183A6E" w:rsidP="00183A6E">
      <w:pPr>
        <w:rPr>
          <w:lang w:val="en-US"/>
        </w:rPr>
      </w:pPr>
      <w:r w:rsidRPr="00183A6E">
        <w:rPr>
          <w:rFonts w:hint="eastAsia"/>
          <w:lang w:val="en-US"/>
        </w:rPr>
        <w:t>критичним</w:t>
      </w:r>
      <w:r w:rsidRPr="00183A6E">
        <w:rPr>
          <w:lang w:val="en-US"/>
        </w:rPr>
        <w:t></w:t>
      </w:r>
      <w:r w:rsidRPr="00183A6E">
        <w:rPr>
          <w:lang w:val="en-US"/>
        </w:rPr>
        <w:t></w:t>
      </w:r>
      <w:r w:rsidRPr="00183A6E">
        <w:rPr>
          <w:rFonts w:hint="eastAsia"/>
          <w:lang w:val="en-US"/>
        </w:rPr>
        <w:t>аналітичним</w:t>
      </w:r>
      <w:r w:rsidRPr="00183A6E">
        <w:rPr>
          <w:lang w:val="en-US"/>
        </w:rPr>
        <w:t></w:t>
      </w:r>
      <w:r w:rsidRPr="00183A6E">
        <w:rPr>
          <w:rFonts w:hint="eastAsia"/>
          <w:lang w:val="en-US"/>
        </w:rPr>
        <w:t>осмисленням</w:t>
      </w:r>
      <w:r w:rsidRPr="00183A6E">
        <w:rPr>
          <w:lang w:val="en-US"/>
        </w:rPr>
        <w:t></w:t>
      </w:r>
      <w:r w:rsidRPr="00183A6E">
        <w:rPr>
          <w:rFonts w:hint="eastAsia"/>
          <w:lang w:val="en-US"/>
        </w:rPr>
        <w:t>підгрунття</w:t>
      </w:r>
      <w:r w:rsidRPr="00183A6E">
        <w:rPr>
          <w:lang w:val="en-US"/>
        </w:rPr>
        <w:t></w:t>
      </w:r>
      <w:r w:rsidRPr="00183A6E">
        <w:rPr>
          <w:rFonts w:hint="eastAsia"/>
          <w:lang w:val="en-US"/>
        </w:rPr>
        <w:t>права</w:t>
      </w:r>
      <w:r w:rsidRPr="00183A6E">
        <w:rPr>
          <w:lang w:val="en-US"/>
        </w:rPr>
        <w:t></w:t>
      </w:r>
      <w:r w:rsidRPr="00183A6E">
        <w:rPr>
          <w:lang w:val="en-US"/>
        </w:rPr>
        <w:t></w:t>
      </w:r>
      <w:r w:rsidRPr="00183A6E">
        <w:rPr>
          <w:rFonts w:hint="eastAsia"/>
          <w:lang w:val="en-US"/>
        </w:rPr>
        <w:t>Звідси</w:t>
      </w:r>
      <w:r w:rsidRPr="00183A6E">
        <w:rPr>
          <w:lang w:val="en-US"/>
        </w:rPr>
        <w:t></w:t>
      </w:r>
      <w:r w:rsidRPr="00183A6E">
        <w:rPr>
          <w:lang w:val="en-US"/>
        </w:rPr>
        <w:t></w:t>
      </w:r>
      <w:r w:rsidRPr="00183A6E">
        <w:rPr>
          <w:rFonts w:hint="eastAsia"/>
          <w:lang w:val="en-US"/>
        </w:rPr>
        <w:t>право</w:t>
      </w:r>
      <w:r w:rsidRPr="00183A6E">
        <w:rPr>
          <w:lang w:val="en-US"/>
        </w:rPr>
        <w:t></w:t>
      </w:r>
      <w:r w:rsidRPr="00183A6E">
        <w:rPr>
          <w:rFonts w:hint="eastAsia"/>
          <w:lang w:val="en-US"/>
        </w:rPr>
        <w:t>–</w:t>
      </w:r>
      <w:r w:rsidRPr="00183A6E">
        <w:rPr>
          <w:lang w:val="en-US"/>
        </w:rPr>
        <w:t></w:t>
      </w:r>
      <w:r w:rsidRPr="00183A6E">
        <w:rPr>
          <w:rFonts w:hint="eastAsia"/>
          <w:lang w:val="en-US"/>
        </w:rPr>
        <w:t>це</w:t>
      </w:r>
    </w:p>
    <w:p w:rsidR="00183A6E" w:rsidRPr="00183A6E" w:rsidRDefault="00183A6E" w:rsidP="00183A6E">
      <w:pPr>
        <w:rPr>
          <w:lang w:val="en-US"/>
        </w:rPr>
      </w:pPr>
      <w:r w:rsidRPr="00183A6E">
        <w:rPr>
          <w:rFonts w:hint="eastAsia"/>
          <w:lang w:val="en-US"/>
        </w:rPr>
        <w:t>не</w:t>
      </w:r>
      <w:r w:rsidRPr="00183A6E">
        <w:rPr>
          <w:lang w:val="en-US"/>
        </w:rPr>
        <w:t></w:t>
      </w:r>
      <w:r w:rsidRPr="00183A6E">
        <w:rPr>
          <w:rFonts w:hint="eastAsia"/>
          <w:lang w:val="en-US"/>
        </w:rPr>
        <w:t>лише</w:t>
      </w:r>
      <w:r w:rsidRPr="00183A6E">
        <w:rPr>
          <w:lang w:val="en-US"/>
        </w:rPr>
        <w:t></w:t>
      </w:r>
      <w:r w:rsidRPr="00183A6E">
        <w:rPr>
          <w:rFonts w:hint="eastAsia"/>
          <w:lang w:val="en-US"/>
        </w:rPr>
        <w:t>буття</w:t>
      </w:r>
      <w:r w:rsidRPr="00183A6E">
        <w:rPr>
          <w:lang w:val="en-US"/>
        </w:rPr>
        <w:t></w:t>
      </w:r>
      <w:r w:rsidRPr="00183A6E">
        <w:rPr>
          <w:rFonts w:hint="eastAsia"/>
          <w:lang w:val="en-US"/>
        </w:rPr>
        <w:t>норм</w:t>
      </w:r>
      <w:r w:rsidRPr="00183A6E">
        <w:rPr>
          <w:lang w:val="en-US"/>
        </w:rPr>
        <w:t></w:t>
      </w:r>
      <w:r w:rsidRPr="00183A6E">
        <w:rPr>
          <w:rFonts w:hint="eastAsia"/>
          <w:lang w:val="en-US"/>
        </w:rPr>
        <w:t>у</w:t>
      </w:r>
      <w:r w:rsidRPr="00183A6E">
        <w:rPr>
          <w:lang w:val="en-US"/>
        </w:rPr>
        <w:t></w:t>
      </w:r>
      <w:r w:rsidRPr="00183A6E">
        <w:rPr>
          <w:rFonts w:hint="eastAsia"/>
          <w:lang w:val="en-US"/>
        </w:rPr>
        <w:t>тілі</w:t>
      </w:r>
      <w:r w:rsidRPr="00183A6E">
        <w:rPr>
          <w:lang w:val="en-US"/>
        </w:rPr>
        <w:t></w:t>
      </w:r>
      <w:r w:rsidRPr="00183A6E">
        <w:rPr>
          <w:rFonts w:hint="eastAsia"/>
          <w:lang w:val="en-US"/>
        </w:rPr>
        <w:t>кодексів</w:t>
      </w:r>
      <w:r w:rsidRPr="00183A6E">
        <w:rPr>
          <w:lang w:val="en-US"/>
        </w:rPr>
        <w:t></w:t>
      </w:r>
      <w:r w:rsidRPr="00183A6E">
        <w:rPr>
          <w:lang w:val="en-US"/>
        </w:rPr>
        <w:t></w:t>
      </w:r>
      <w:r w:rsidRPr="00183A6E">
        <w:rPr>
          <w:rFonts w:hint="eastAsia"/>
          <w:lang w:val="en-US"/>
        </w:rPr>
        <w:t>але</w:t>
      </w:r>
      <w:r w:rsidRPr="00183A6E">
        <w:rPr>
          <w:lang w:val="en-US"/>
        </w:rPr>
        <w:t></w:t>
      </w:r>
      <w:r w:rsidRPr="00183A6E">
        <w:rPr>
          <w:rFonts w:hint="eastAsia"/>
          <w:lang w:val="en-US"/>
        </w:rPr>
        <w:t>головно</w:t>
      </w:r>
      <w:r w:rsidRPr="00183A6E">
        <w:rPr>
          <w:lang w:val="en-US"/>
        </w:rPr>
        <w:t></w:t>
      </w:r>
      <w:r w:rsidRPr="00183A6E">
        <w:rPr>
          <w:lang w:val="en-US"/>
        </w:rPr>
        <w:t></w:t>
      </w:r>
      <w:r w:rsidRPr="00183A6E">
        <w:rPr>
          <w:rFonts w:hint="eastAsia"/>
          <w:lang w:val="en-US"/>
        </w:rPr>
        <w:t>це</w:t>
      </w:r>
      <w:r w:rsidRPr="00183A6E">
        <w:rPr>
          <w:lang w:val="en-US"/>
        </w:rPr>
        <w:t></w:t>
      </w:r>
      <w:r w:rsidRPr="00183A6E">
        <w:rPr>
          <w:rFonts w:hint="eastAsia"/>
          <w:lang w:val="en-US"/>
        </w:rPr>
        <w:t>–</w:t>
      </w:r>
      <w:r w:rsidRPr="00183A6E">
        <w:rPr>
          <w:lang w:val="en-US"/>
        </w:rPr>
        <w:t></w:t>
      </w:r>
      <w:r w:rsidRPr="00183A6E">
        <w:rPr>
          <w:rFonts w:hint="eastAsia"/>
          <w:lang w:val="en-US"/>
        </w:rPr>
        <w:t>індикатор</w:t>
      </w:r>
      <w:r w:rsidRPr="00183A6E">
        <w:rPr>
          <w:lang w:val="en-US"/>
        </w:rPr>
        <w:t></w:t>
      </w:r>
      <w:r w:rsidRPr="00183A6E">
        <w:rPr>
          <w:rFonts w:hint="eastAsia"/>
          <w:lang w:val="en-US"/>
        </w:rPr>
        <w:t>культури</w:t>
      </w:r>
    </w:p>
    <w:p w:rsidR="00183A6E" w:rsidRPr="00183A6E" w:rsidRDefault="00183A6E" w:rsidP="00183A6E">
      <w:pPr>
        <w:rPr>
          <w:lang w:val="en-US"/>
        </w:rPr>
      </w:pPr>
      <w:r w:rsidRPr="00183A6E">
        <w:rPr>
          <w:rFonts w:hint="eastAsia"/>
          <w:lang w:val="en-US"/>
        </w:rPr>
        <w:t>мислення</w:t>
      </w:r>
      <w:r w:rsidRPr="00183A6E">
        <w:rPr>
          <w:lang w:val="en-US"/>
        </w:rPr>
        <w:t></w:t>
      </w:r>
      <w:r w:rsidRPr="00183A6E">
        <w:rPr>
          <w:rFonts w:hint="eastAsia"/>
          <w:lang w:val="en-US"/>
        </w:rPr>
        <w:t>спільноти</w:t>
      </w:r>
      <w:r w:rsidRPr="00183A6E">
        <w:rPr>
          <w:lang w:val="en-US"/>
        </w:rPr>
        <w:t></w:t>
      </w:r>
      <w:r w:rsidRPr="00183A6E">
        <w:rPr>
          <w:lang w:val="en-US"/>
        </w:rPr>
        <w:t></w:t>
      </w:r>
      <w:r w:rsidRPr="00183A6E">
        <w:rPr>
          <w:rFonts w:hint="eastAsia"/>
          <w:lang w:val="en-US"/>
        </w:rPr>
        <w:t>Право</w:t>
      </w:r>
      <w:r w:rsidRPr="00183A6E">
        <w:rPr>
          <w:lang w:val="en-US"/>
        </w:rPr>
        <w:t></w:t>
      </w:r>
      <w:r w:rsidRPr="00183A6E">
        <w:rPr>
          <w:rFonts w:hint="eastAsia"/>
          <w:lang w:val="en-US"/>
        </w:rPr>
        <w:t>–</w:t>
      </w:r>
      <w:r w:rsidRPr="00183A6E">
        <w:rPr>
          <w:lang w:val="en-US"/>
        </w:rPr>
        <w:t></w:t>
      </w:r>
      <w:r w:rsidRPr="00183A6E">
        <w:rPr>
          <w:rFonts w:hint="eastAsia"/>
          <w:lang w:val="en-US"/>
        </w:rPr>
        <w:t>це</w:t>
      </w:r>
      <w:r w:rsidRPr="00183A6E">
        <w:rPr>
          <w:lang w:val="en-US"/>
        </w:rPr>
        <w:t></w:t>
      </w:r>
      <w:r w:rsidRPr="00183A6E">
        <w:rPr>
          <w:rFonts w:hint="eastAsia"/>
          <w:lang w:val="en-US"/>
        </w:rPr>
        <w:t>загальноусталена</w:t>
      </w:r>
      <w:r w:rsidRPr="00183A6E">
        <w:rPr>
          <w:lang w:val="en-US"/>
        </w:rPr>
        <w:t></w:t>
      </w:r>
      <w:r w:rsidRPr="00183A6E">
        <w:rPr>
          <w:rFonts w:hint="eastAsia"/>
          <w:lang w:val="en-US"/>
        </w:rPr>
        <w:t>міжнародна</w:t>
      </w:r>
      <w:r w:rsidRPr="00183A6E">
        <w:rPr>
          <w:lang w:val="en-US"/>
        </w:rPr>
        <w:t></w:t>
      </w:r>
      <w:r w:rsidRPr="00183A6E">
        <w:rPr>
          <w:rFonts w:hint="eastAsia"/>
          <w:lang w:val="en-US"/>
        </w:rPr>
        <w:t>мова</w:t>
      </w:r>
    </w:p>
    <w:p w:rsidR="00183A6E" w:rsidRPr="00183A6E" w:rsidRDefault="00183A6E" w:rsidP="00183A6E">
      <w:pPr>
        <w:rPr>
          <w:lang w:val="en-US"/>
        </w:rPr>
      </w:pPr>
      <w:r w:rsidRPr="00183A6E">
        <w:rPr>
          <w:rFonts w:hint="eastAsia"/>
          <w:lang w:val="en-US"/>
        </w:rPr>
        <w:t>світової</w:t>
      </w:r>
      <w:r w:rsidRPr="00183A6E">
        <w:rPr>
          <w:lang w:val="en-US"/>
        </w:rPr>
        <w:t></w:t>
      </w:r>
      <w:r w:rsidRPr="00183A6E">
        <w:rPr>
          <w:rFonts w:hint="eastAsia"/>
          <w:lang w:val="en-US"/>
        </w:rPr>
        <w:t>спільноти</w:t>
      </w:r>
      <w:r w:rsidRPr="00183A6E">
        <w:rPr>
          <w:lang w:val="en-US"/>
        </w:rPr>
        <w:t></w:t>
      </w:r>
      <w:r w:rsidRPr="00183A6E">
        <w:rPr>
          <w:lang w:val="en-US"/>
        </w:rPr>
        <w:t></w:t>
      </w:r>
      <w:r w:rsidRPr="00183A6E">
        <w:rPr>
          <w:rFonts w:hint="eastAsia"/>
          <w:lang w:val="en-US"/>
        </w:rPr>
        <w:t>Право</w:t>
      </w:r>
      <w:r w:rsidRPr="00183A6E">
        <w:rPr>
          <w:lang w:val="en-US"/>
        </w:rPr>
        <w:t></w:t>
      </w:r>
      <w:r w:rsidRPr="00183A6E">
        <w:rPr>
          <w:rFonts w:hint="eastAsia"/>
          <w:lang w:val="en-US"/>
        </w:rPr>
        <w:t>–</w:t>
      </w:r>
      <w:r w:rsidRPr="00183A6E">
        <w:rPr>
          <w:lang w:val="en-US"/>
        </w:rPr>
        <w:t></w:t>
      </w:r>
      <w:r w:rsidRPr="00183A6E">
        <w:rPr>
          <w:rFonts w:hint="eastAsia"/>
          <w:lang w:val="en-US"/>
        </w:rPr>
        <w:t>це</w:t>
      </w:r>
      <w:r w:rsidRPr="00183A6E">
        <w:rPr>
          <w:lang w:val="en-US"/>
        </w:rPr>
        <w:t></w:t>
      </w:r>
      <w:r w:rsidRPr="00183A6E">
        <w:rPr>
          <w:rFonts w:hint="eastAsia"/>
          <w:lang w:val="en-US"/>
        </w:rPr>
        <w:t>не</w:t>
      </w:r>
      <w:r w:rsidRPr="00183A6E">
        <w:rPr>
          <w:lang w:val="en-US"/>
        </w:rPr>
        <w:t></w:t>
      </w:r>
      <w:r w:rsidRPr="00183A6E">
        <w:rPr>
          <w:rFonts w:hint="eastAsia"/>
          <w:lang w:val="en-US"/>
        </w:rPr>
        <w:t>боротьба</w:t>
      </w:r>
      <w:r w:rsidRPr="00183A6E">
        <w:rPr>
          <w:lang w:val="en-US"/>
        </w:rPr>
        <w:t></w:t>
      </w:r>
      <w:r w:rsidRPr="00183A6E">
        <w:rPr>
          <w:rFonts w:hint="eastAsia"/>
          <w:lang w:val="en-US"/>
        </w:rPr>
        <w:t>інтересів</w:t>
      </w:r>
      <w:r w:rsidRPr="00183A6E">
        <w:rPr>
          <w:lang w:val="en-US"/>
        </w:rPr>
        <w:t></w:t>
      </w:r>
      <w:r w:rsidRPr="00183A6E">
        <w:rPr>
          <w:lang w:val="en-US"/>
        </w:rPr>
        <w:t></w:t>
      </w:r>
      <w:r w:rsidRPr="00183A6E">
        <w:rPr>
          <w:rFonts w:hint="eastAsia"/>
          <w:lang w:val="en-US"/>
        </w:rPr>
        <w:t>а</w:t>
      </w:r>
      <w:r w:rsidRPr="00183A6E">
        <w:rPr>
          <w:lang w:val="en-US"/>
        </w:rPr>
        <w:t></w:t>
      </w:r>
      <w:r w:rsidRPr="00183A6E">
        <w:rPr>
          <w:rFonts w:hint="eastAsia"/>
          <w:lang w:val="en-US"/>
        </w:rPr>
        <w:t>боротьба</w:t>
      </w:r>
      <w:r w:rsidRPr="00183A6E">
        <w:rPr>
          <w:lang w:val="en-US"/>
        </w:rPr>
        <w:t></w:t>
      </w:r>
      <w:r w:rsidRPr="00183A6E">
        <w:rPr>
          <w:rFonts w:hint="eastAsia"/>
          <w:lang w:val="en-US"/>
        </w:rPr>
        <w:t>цінностей</w:t>
      </w:r>
      <w:r w:rsidRPr="00183A6E">
        <w:rPr>
          <w:lang w:val="en-US"/>
        </w:rPr>
        <w:t></w:t>
      </w:r>
    </w:p>
    <w:sectPr w:rsidR="00183A6E" w:rsidRPr="00183A6E"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8B0" w:rsidRDefault="005628B0">
      <w:pPr>
        <w:spacing w:after="0" w:line="240" w:lineRule="auto"/>
      </w:pPr>
      <w:r>
        <w:separator/>
      </w:r>
    </w:p>
  </w:endnote>
  <w:endnote w:type="continuationSeparator" w:id="0">
    <w:p w:rsidR="005628B0" w:rsidRDefault="00562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B0" w:rsidRDefault="005628B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628B0" w:rsidRDefault="005628B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B0" w:rsidRDefault="005628B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628B0" w:rsidRDefault="005628B0">
                <w:pPr>
                  <w:spacing w:line="240" w:lineRule="auto"/>
                </w:pPr>
                <w:fldSimple w:instr=" PAGE \* MERGEFORMAT ">
                  <w:r w:rsidR="00183A6E" w:rsidRPr="00183A6E">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8B0" w:rsidRDefault="005628B0"/>
    <w:p w:rsidR="005628B0" w:rsidRDefault="005628B0"/>
    <w:p w:rsidR="005628B0" w:rsidRDefault="005628B0"/>
    <w:p w:rsidR="005628B0" w:rsidRDefault="005628B0"/>
    <w:p w:rsidR="005628B0" w:rsidRDefault="005628B0"/>
    <w:p w:rsidR="005628B0" w:rsidRDefault="005628B0"/>
    <w:p w:rsidR="005628B0" w:rsidRDefault="005628B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628B0" w:rsidRDefault="005628B0">
                  <w:pPr>
                    <w:spacing w:line="240" w:lineRule="auto"/>
                  </w:pPr>
                  <w:fldSimple w:instr=" PAGE \* MERGEFORMAT ">
                    <w:r w:rsidRPr="00D56C03">
                      <w:rPr>
                        <w:rStyle w:val="afffff9"/>
                        <w:b w:val="0"/>
                        <w:bCs w:val="0"/>
                        <w:noProof/>
                      </w:rPr>
                      <w:t>6</w:t>
                    </w:r>
                  </w:fldSimple>
                </w:p>
              </w:txbxContent>
            </v:textbox>
            <w10:wrap anchorx="page" anchory="page"/>
          </v:shape>
        </w:pict>
      </w:r>
    </w:p>
    <w:p w:rsidR="005628B0" w:rsidRDefault="005628B0"/>
    <w:p w:rsidR="005628B0" w:rsidRDefault="005628B0"/>
    <w:p w:rsidR="005628B0" w:rsidRDefault="005628B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628B0" w:rsidRDefault="005628B0"/>
                <w:p w:rsidR="005628B0" w:rsidRDefault="005628B0">
                  <w:pPr>
                    <w:pStyle w:val="1ffffff7"/>
                    <w:spacing w:line="240" w:lineRule="auto"/>
                  </w:pPr>
                  <w:fldSimple w:instr=" PAGE \* MERGEFORMAT ">
                    <w:r w:rsidRPr="00D56C03">
                      <w:rPr>
                        <w:rStyle w:val="3b"/>
                        <w:noProof/>
                      </w:rPr>
                      <w:t>6</w:t>
                    </w:r>
                  </w:fldSimple>
                </w:p>
              </w:txbxContent>
            </v:textbox>
            <w10:wrap anchorx="page" anchory="page"/>
          </v:shape>
        </w:pict>
      </w:r>
    </w:p>
    <w:p w:rsidR="005628B0" w:rsidRDefault="005628B0"/>
    <w:p w:rsidR="005628B0" w:rsidRDefault="005628B0">
      <w:pPr>
        <w:rPr>
          <w:sz w:val="2"/>
          <w:szCs w:val="2"/>
        </w:rPr>
      </w:pPr>
    </w:p>
    <w:p w:rsidR="005628B0" w:rsidRDefault="005628B0"/>
    <w:p w:rsidR="005628B0" w:rsidRDefault="005628B0">
      <w:pPr>
        <w:spacing w:after="0" w:line="240" w:lineRule="auto"/>
      </w:pPr>
    </w:p>
  </w:footnote>
  <w:footnote w:type="continuationSeparator" w:id="0">
    <w:p w:rsidR="005628B0" w:rsidRDefault="00562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B0" w:rsidRPr="005856C0" w:rsidRDefault="005628B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1F37F-E460-4196-9B2A-4E4D8810E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2607</Words>
  <Characters>14864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2022-05-04T08:29:00Z</dcterms:created>
  <dcterms:modified xsi:type="dcterms:W3CDTF">2022-05-04T08:55:00Z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