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4F5D2"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Пасикова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Наталья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Викторовна</w:t>
      </w:r>
      <w:r w:rsidRPr="004244BE">
        <w:rPr>
          <w:rFonts w:ascii="Helvetica" w:hAnsi="Helvetica" w:cs="Helvetica"/>
          <w:b/>
          <w:bCs/>
          <w:color w:val="222222"/>
          <w:sz w:val="21"/>
          <w:szCs w:val="21"/>
        </w:rPr>
        <w:t>.</w:t>
      </w:r>
    </w:p>
    <w:p w14:paraId="7A574856"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Динамика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морфофункциональных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перестроек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длительных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переживания</w:t>
      </w:r>
      <w:r w:rsidRPr="004244BE">
        <w:rPr>
          <w:rFonts w:ascii="Helvetica" w:hAnsi="Helvetica" w:cs="Helvetica"/>
          <w:b/>
          <w:bCs/>
          <w:color w:val="222222"/>
          <w:sz w:val="21"/>
          <w:szCs w:val="21"/>
        </w:rPr>
        <w:t xml:space="preserve"> : </w:t>
      </w:r>
      <w:r w:rsidRPr="004244BE">
        <w:rPr>
          <w:rFonts w:ascii="Helvetica" w:hAnsi="Helvetica" w:cs="Helvetica" w:hint="eastAsia"/>
          <w:b/>
          <w:bCs/>
          <w:color w:val="222222"/>
          <w:sz w:val="21"/>
          <w:szCs w:val="21"/>
        </w:rPr>
        <w:t>диссертация</w:t>
      </w:r>
      <w:r w:rsidRPr="004244BE">
        <w:rPr>
          <w:rFonts w:ascii="Helvetica" w:hAnsi="Helvetica" w:cs="Helvetica"/>
          <w:b/>
          <w:bCs/>
          <w:color w:val="222222"/>
          <w:sz w:val="21"/>
          <w:szCs w:val="21"/>
        </w:rPr>
        <w:t xml:space="preserve"> ... </w:t>
      </w:r>
      <w:r w:rsidRPr="004244BE">
        <w:rPr>
          <w:rFonts w:ascii="Helvetica" w:hAnsi="Helvetica" w:cs="Helvetica" w:hint="eastAsia"/>
          <w:b/>
          <w:bCs/>
          <w:color w:val="222222"/>
          <w:sz w:val="21"/>
          <w:szCs w:val="21"/>
        </w:rPr>
        <w:t>кандидата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биологических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наук</w:t>
      </w:r>
      <w:r w:rsidRPr="004244BE">
        <w:rPr>
          <w:rFonts w:ascii="Helvetica" w:hAnsi="Helvetica" w:cs="Helvetica"/>
          <w:b/>
          <w:bCs/>
          <w:color w:val="222222"/>
          <w:sz w:val="21"/>
          <w:szCs w:val="21"/>
        </w:rPr>
        <w:t xml:space="preserve"> : 03.00.13. - </w:t>
      </w:r>
      <w:r w:rsidRPr="004244BE">
        <w:rPr>
          <w:rFonts w:ascii="Helvetica" w:hAnsi="Helvetica" w:cs="Helvetica" w:hint="eastAsia"/>
          <w:b/>
          <w:bCs/>
          <w:color w:val="222222"/>
          <w:sz w:val="21"/>
          <w:szCs w:val="21"/>
        </w:rPr>
        <w:t>Москва</w:t>
      </w:r>
      <w:r w:rsidRPr="004244BE">
        <w:rPr>
          <w:rFonts w:ascii="Helvetica" w:hAnsi="Helvetica" w:cs="Helvetica"/>
          <w:b/>
          <w:bCs/>
          <w:color w:val="222222"/>
          <w:sz w:val="21"/>
          <w:szCs w:val="21"/>
        </w:rPr>
        <w:t xml:space="preserve">, 1999. - 140 </w:t>
      </w:r>
      <w:r w:rsidRPr="004244BE">
        <w:rPr>
          <w:rFonts w:ascii="Helvetica" w:hAnsi="Helvetica" w:cs="Helvetica" w:hint="eastAsia"/>
          <w:b/>
          <w:bCs/>
          <w:color w:val="222222"/>
          <w:sz w:val="21"/>
          <w:szCs w:val="21"/>
        </w:rPr>
        <w:t>с</w:t>
      </w:r>
      <w:r w:rsidRPr="004244BE">
        <w:rPr>
          <w:rFonts w:ascii="Helvetica" w:hAnsi="Helvetica" w:cs="Helvetica"/>
          <w:b/>
          <w:bCs/>
          <w:color w:val="222222"/>
          <w:sz w:val="21"/>
          <w:szCs w:val="21"/>
        </w:rPr>
        <w:t xml:space="preserve">. : </w:t>
      </w:r>
      <w:r w:rsidRPr="004244BE">
        <w:rPr>
          <w:rFonts w:ascii="Helvetica" w:hAnsi="Helvetica" w:cs="Helvetica" w:hint="eastAsia"/>
          <w:b/>
          <w:bCs/>
          <w:color w:val="222222"/>
          <w:sz w:val="21"/>
          <w:szCs w:val="21"/>
        </w:rPr>
        <w:t>ил</w:t>
      </w:r>
      <w:r w:rsidRPr="004244BE">
        <w:rPr>
          <w:rFonts w:ascii="Helvetica" w:hAnsi="Helvetica" w:cs="Helvetica"/>
          <w:b/>
          <w:bCs/>
          <w:color w:val="222222"/>
          <w:sz w:val="21"/>
          <w:szCs w:val="21"/>
        </w:rPr>
        <w:t>.</w:t>
      </w:r>
    </w:p>
    <w:p w14:paraId="017EFD4A"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больше</w:t>
      </w:r>
    </w:p>
    <w:p w14:paraId="7FC79EAD"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Цитаты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текста</w:t>
      </w:r>
      <w:r w:rsidRPr="004244BE">
        <w:rPr>
          <w:rFonts w:ascii="Helvetica" w:hAnsi="Helvetica" w:cs="Helvetica"/>
          <w:b/>
          <w:bCs/>
          <w:color w:val="222222"/>
          <w:sz w:val="21"/>
          <w:szCs w:val="21"/>
        </w:rPr>
        <w:t>:</w:t>
      </w:r>
    </w:p>
    <w:p w14:paraId="281F45CA"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стр</w:t>
      </w:r>
      <w:r w:rsidRPr="004244BE">
        <w:rPr>
          <w:rFonts w:ascii="Helvetica" w:hAnsi="Helvetica" w:cs="Helvetica"/>
          <w:b/>
          <w:bCs/>
          <w:color w:val="222222"/>
          <w:sz w:val="21"/>
          <w:szCs w:val="21"/>
        </w:rPr>
        <w:t>. 1</w:t>
      </w:r>
    </w:p>
    <w:p w14:paraId="52C52DD3"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РОССИЙСКАЯ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АКАДЕМИЯ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НАУК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ИНСТИТУТ</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ВЫСШЕЙ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НЕРВНОЙ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ДЕЯТЕЛЬНОСТИ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НЕЙРОФИЗИОЛОГИИ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правах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рукописи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Пасикова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Наталья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Викторовна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УДК</w:t>
      </w:r>
      <w:r w:rsidRPr="004244BE">
        <w:rPr>
          <w:rFonts w:ascii="Helvetica" w:hAnsi="Helvetica" w:cs="Helvetica"/>
          <w:b/>
          <w:bCs/>
          <w:color w:val="222222"/>
          <w:sz w:val="21"/>
          <w:szCs w:val="21"/>
        </w:rPr>
        <w:t xml:space="preserve"> 612.822.6:611.8.018 </w:t>
      </w:r>
      <w:r w:rsidRPr="004244BE">
        <w:rPr>
          <w:rFonts w:ascii="Helvetica" w:hAnsi="Helvetica" w:cs="Helvetica" w:hint="eastAsia"/>
          <w:b/>
          <w:bCs/>
          <w:color w:val="222222"/>
          <w:sz w:val="21"/>
          <w:szCs w:val="21"/>
        </w:rPr>
        <w:t>Динамика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морфофункциональных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перестроек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длительных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переживания</w:t>
      </w:r>
      <w:r w:rsidRPr="004244BE">
        <w:rPr>
          <w:rFonts w:ascii="Helvetica" w:hAnsi="Helvetica" w:cs="Helvetica"/>
          <w:b/>
          <w:bCs/>
          <w:color w:val="222222"/>
          <w:sz w:val="21"/>
          <w:szCs w:val="21"/>
        </w:rPr>
        <w:t xml:space="preserve">. 03.00.13 - </w:t>
      </w:r>
      <w:r w:rsidRPr="004244BE">
        <w:rPr>
          <w:rFonts w:ascii="Helvetica" w:hAnsi="Helvetica" w:cs="Helvetica" w:hint="eastAsia"/>
          <w:b/>
          <w:bCs/>
          <w:color w:val="222222"/>
          <w:sz w:val="21"/>
          <w:szCs w:val="21"/>
        </w:rPr>
        <w:t>физиология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человека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животных</w:t>
      </w:r>
      <w:r w:rsidRPr="004244BE">
        <w:rPr>
          <w:rFonts w:ascii="Helvetica" w:hAnsi="Helvetica" w:cs="Helvetica"/>
          <w:b/>
          <w:bCs/>
          <w:color w:val="222222"/>
          <w:sz w:val="21"/>
          <w:szCs w:val="21"/>
        </w:rPr>
        <w:t xml:space="preserve"> 03.00.11....</w:t>
      </w:r>
    </w:p>
    <w:p w14:paraId="717BD084"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стр</w:t>
      </w:r>
      <w:r w:rsidRPr="004244BE">
        <w:rPr>
          <w:rFonts w:ascii="Helvetica" w:hAnsi="Helvetica" w:cs="Helvetica"/>
          <w:b/>
          <w:bCs/>
          <w:color w:val="222222"/>
          <w:sz w:val="21"/>
          <w:szCs w:val="21"/>
        </w:rPr>
        <w:t>. 2</w:t>
      </w:r>
    </w:p>
    <w:p w14:paraId="35FB4221"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ультраструктурных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перестроек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сенсомоторной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r w:rsidRPr="004244BE">
        <w:rPr>
          <w:rFonts w:ascii="Helvetica" w:hAnsi="Helvetica" w:cs="Helvetica"/>
          <w:b/>
          <w:bCs/>
          <w:color w:val="222222"/>
          <w:sz w:val="21"/>
          <w:szCs w:val="21"/>
        </w:rPr>
        <w:t xml:space="preserve"> 4.1. </w:t>
      </w:r>
      <w:r w:rsidRPr="004244BE">
        <w:rPr>
          <w:rFonts w:ascii="Helvetica" w:hAnsi="Helvetica" w:cs="Helvetica" w:hint="eastAsia"/>
          <w:b/>
          <w:bCs/>
          <w:color w:val="222222"/>
          <w:sz w:val="21"/>
          <w:szCs w:val="21"/>
        </w:rPr>
        <w:t>Качественная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характеристика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его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 xml:space="preserve">) 4.2. </w:t>
      </w:r>
      <w:r w:rsidRPr="004244BE">
        <w:rPr>
          <w:rFonts w:ascii="Helvetica" w:hAnsi="Helvetica" w:cs="Helvetica" w:hint="eastAsia"/>
          <w:b/>
          <w:bCs/>
          <w:color w:val="222222"/>
          <w:sz w:val="21"/>
          <w:szCs w:val="21"/>
        </w:rPr>
        <w:t>Морфометрический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анализ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w:t>
      </w:r>
    </w:p>
    <w:p w14:paraId="0324AE4E"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стр</w:t>
      </w:r>
      <w:r w:rsidRPr="004244BE">
        <w:rPr>
          <w:rFonts w:ascii="Helvetica" w:hAnsi="Helvetica" w:cs="Helvetica"/>
          <w:b/>
          <w:bCs/>
          <w:color w:val="222222"/>
          <w:sz w:val="21"/>
          <w:szCs w:val="21"/>
        </w:rPr>
        <w:t>. 6</w:t>
      </w:r>
    </w:p>
    <w:p w14:paraId="313F904C"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морфометрический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слоях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анализ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структурных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изменений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происходящих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всех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изолированному</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коры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мозга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тех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же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переживания</w:t>
      </w:r>
      <w:r w:rsidRPr="004244BE">
        <w:rPr>
          <w:rFonts w:ascii="Helvetica" w:hAnsi="Helvetica" w:cs="Helvetica"/>
          <w:b/>
          <w:bCs/>
          <w:color w:val="222222"/>
          <w:sz w:val="21"/>
          <w:szCs w:val="21"/>
        </w:rPr>
        <w:t xml:space="preserve"> (7, 14, 21,30, 60, 90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 xml:space="preserve">); 4. </w:t>
      </w:r>
      <w:r w:rsidRPr="004244BE">
        <w:rPr>
          <w:rFonts w:ascii="Helvetica" w:hAnsi="Helvetica" w:cs="Helvetica" w:hint="eastAsia"/>
          <w:b/>
          <w:bCs/>
          <w:color w:val="222222"/>
          <w:sz w:val="21"/>
          <w:szCs w:val="21"/>
        </w:rPr>
        <w:t>Выяснить</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характер</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изменений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ультраструктуры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нервных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элементов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lastRenderedPageBreak/>
        <w:t>симметричном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длительном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w:t>
      </w:r>
    </w:p>
    <w:p w14:paraId="6E8F82A9" w14:textId="77777777" w:rsidR="004244BE" w:rsidRPr="004244BE" w:rsidRDefault="004244BE" w:rsidP="004244BE">
      <w:pPr>
        <w:rPr>
          <w:rFonts w:ascii="Helvetica" w:hAnsi="Helvetica" w:cs="Helvetica"/>
          <w:b/>
          <w:bCs/>
          <w:color w:val="222222"/>
          <w:sz w:val="21"/>
          <w:szCs w:val="21"/>
        </w:rPr>
      </w:pPr>
    </w:p>
    <w:p w14:paraId="12947014"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Оглавление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диссертации</w:t>
      </w:r>
    </w:p>
    <w:p w14:paraId="639C6B48"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кандидат</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биологических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наук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Пасикова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Наталья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Викторовна</w:t>
      </w:r>
    </w:p>
    <w:p w14:paraId="02CC95F5"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ОГЛАВЛЕНИЕ</w:t>
      </w:r>
    </w:p>
    <w:p w14:paraId="7DA18196" w14:textId="77777777" w:rsidR="004244BE" w:rsidRPr="004244BE" w:rsidRDefault="004244BE" w:rsidP="004244BE">
      <w:pPr>
        <w:rPr>
          <w:rFonts w:ascii="Helvetica" w:hAnsi="Helvetica" w:cs="Helvetica"/>
          <w:b/>
          <w:bCs/>
          <w:color w:val="222222"/>
          <w:sz w:val="21"/>
          <w:szCs w:val="21"/>
        </w:rPr>
      </w:pPr>
    </w:p>
    <w:p w14:paraId="37F5506E"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ВВЕДЕНИЕ</w:t>
      </w:r>
    </w:p>
    <w:p w14:paraId="591B5CF5" w14:textId="77777777" w:rsidR="004244BE" w:rsidRPr="004244BE" w:rsidRDefault="004244BE" w:rsidP="004244BE">
      <w:pPr>
        <w:rPr>
          <w:rFonts w:ascii="Helvetica" w:hAnsi="Helvetica" w:cs="Helvetica"/>
          <w:b/>
          <w:bCs/>
          <w:color w:val="222222"/>
          <w:sz w:val="21"/>
          <w:szCs w:val="21"/>
        </w:rPr>
      </w:pPr>
    </w:p>
    <w:p w14:paraId="09CA0A69"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ГЛАВА</w:t>
      </w:r>
      <w:r w:rsidRPr="004244BE">
        <w:rPr>
          <w:rFonts w:ascii="Helvetica" w:hAnsi="Helvetica" w:cs="Helvetica"/>
          <w:b/>
          <w:bCs/>
          <w:color w:val="222222"/>
          <w:sz w:val="21"/>
          <w:szCs w:val="21"/>
        </w:rPr>
        <w:t xml:space="preserve"> 1. </w:t>
      </w:r>
      <w:r w:rsidRPr="004244BE">
        <w:rPr>
          <w:rFonts w:ascii="Helvetica" w:hAnsi="Helvetica" w:cs="Helvetica" w:hint="eastAsia"/>
          <w:b/>
          <w:bCs/>
          <w:color w:val="222222"/>
          <w:sz w:val="21"/>
          <w:szCs w:val="21"/>
        </w:rPr>
        <w:t>ЛИТЕРАТУРНЫЙ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ОБЗОР</w:t>
      </w:r>
    </w:p>
    <w:p w14:paraId="26FE04BC" w14:textId="77777777" w:rsidR="004244BE" w:rsidRPr="004244BE" w:rsidRDefault="004244BE" w:rsidP="004244BE">
      <w:pPr>
        <w:rPr>
          <w:rFonts w:ascii="Helvetica" w:hAnsi="Helvetica" w:cs="Helvetica"/>
          <w:b/>
          <w:bCs/>
          <w:color w:val="222222"/>
          <w:sz w:val="21"/>
          <w:szCs w:val="21"/>
        </w:rPr>
      </w:pPr>
    </w:p>
    <w:p w14:paraId="7A0868AD"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1.1. </w:t>
      </w:r>
      <w:r w:rsidRPr="004244BE">
        <w:rPr>
          <w:rFonts w:ascii="Helvetica" w:hAnsi="Helvetica" w:cs="Helvetica" w:hint="eastAsia"/>
          <w:b/>
          <w:bCs/>
          <w:color w:val="222222"/>
          <w:sz w:val="21"/>
          <w:szCs w:val="21"/>
        </w:rPr>
        <w:t>Структурная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организация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сенсомоторной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коры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мозга</w:t>
      </w:r>
    </w:p>
    <w:p w14:paraId="2FA4A085" w14:textId="77777777" w:rsidR="004244BE" w:rsidRPr="004244BE" w:rsidRDefault="004244BE" w:rsidP="004244BE">
      <w:pPr>
        <w:rPr>
          <w:rFonts w:ascii="Helvetica" w:hAnsi="Helvetica" w:cs="Helvetica"/>
          <w:b/>
          <w:bCs/>
          <w:color w:val="222222"/>
          <w:sz w:val="21"/>
          <w:szCs w:val="21"/>
        </w:rPr>
      </w:pPr>
    </w:p>
    <w:p w14:paraId="59AEE8E7"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1.2. </w:t>
      </w:r>
      <w:r w:rsidRPr="004244BE">
        <w:rPr>
          <w:rFonts w:ascii="Helvetica" w:hAnsi="Helvetica" w:cs="Helvetica" w:hint="eastAsia"/>
          <w:b/>
          <w:bCs/>
          <w:color w:val="222222"/>
          <w:sz w:val="21"/>
          <w:szCs w:val="21"/>
        </w:rPr>
        <w:t>Ультраструктурная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организация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сенсомоторной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p>
    <w:p w14:paraId="2629D6E9" w14:textId="77777777" w:rsidR="004244BE" w:rsidRPr="004244BE" w:rsidRDefault="004244BE" w:rsidP="004244BE">
      <w:pPr>
        <w:rPr>
          <w:rFonts w:ascii="Helvetica" w:hAnsi="Helvetica" w:cs="Helvetica"/>
          <w:b/>
          <w:bCs/>
          <w:color w:val="222222"/>
          <w:sz w:val="21"/>
          <w:szCs w:val="21"/>
        </w:rPr>
      </w:pPr>
    </w:p>
    <w:p w14:paraId="2E267F30"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1.3. </w:t>
      </w:r>
      <w:r w:rsidRPr="004244BE">
        <w:rPr>
          <w:rFonts w:ascii="Helvetica" w:hAnsi="Helvetica" w:cs="Helvetica" w:hint="eastAsia"/>
          <w:b/>
          <w:bCs/>
          <w:color w:val="222222"/>
          <w:sz w:val="21"/>
          <w:szCs w:val="21"/>
        </w:rPr>
        <w:t>Структурные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ультраструктурные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изменения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изолированных</w:t>
      </w:r>
    </w:p>
    <w:p w14:paraId="15EA2669" w14:textId="77777777" w:rsidR="004244BE" w:rsidRPr="004244BE" w:rsidRDefault="004244BE" w:rsidP="004244BE">
      <w:pPr>
        <w:rPr>
          <w:rFonts w:ascii="Helvetica" w:hAnsi="Helvetica" w:cs="Helvetica"/>
          <w:b/>
          <w:bCs/>
          <w:color w:val="222222"/>
          <w:sz w:val="21"/>
          <w:szCs w:val="21"/>
        </w:rPr>
      </w:pPr>
    </w:p>
    <w:p w14:paraId="52D0590B"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участках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различных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областей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p>
    <w:p w14:paraId="1DF4DF1A" w14:textId="77777777" w:rsidR="004244BE" w:rsidRPr="004244BE" w:rsidRDefault="004244BE" w:rsidP="004244BE">
      <w:pPr>
        <w:rPr>
          <w:rFonts w:ascii="Helvetica" w:hAnsi="Helvetica" w:cs="Helvetica"/>
          <w:b/>
          <w:bCs/>
          <w:color w:val="222222"/>
          <w:sz w:val="21"/>
          <w:szCs w:val="21"/>
        </w:rPr>
      </w:pPr>
    </w:p>
    <w:p w14:paraId="561FB5B2"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1.4. </w:t>
      </w:r>
      <w:r w:rsidRPr="004244BE">
        <w:rPr>
          <w:rFonts w:ascii="Helvetica" w:hAnsi="Helvetica" w:cs="Helvetica" w:hint="eastAsia"/>
          <w:b/>
          <w:bCs/>
          <w:color w:val="222222"/>
          <w:sz w:val="21"/>
          <w:szCs w:val="21"/>
        </w:rPr>
        <w:t>Гистохимические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изменения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p>
    <w:p w14:paraId="198A51EC" w14:textId="77777777" w:rsidR="004244BE" w:rsidRPr="004244BE" w:rsidRDefault="004244BE" w:rsidP="004244BE">
      <w:pPr>
        <w:rPr>
          <w:rFonts w:ascii="Helvetica" w:hAnsi="Helvetica" w:cs="Helvetica"/>
          <w:b/>
          <w:bCs/>
          <w:color w:val="222222"/>
          <w:sz w:val="21"/>
          <w:szCs w:val="21"/>
        </w:rPr>
      </w:pPr>
    </w:p>
    <w:p w14:paraId="6A757F8E"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1.5. </w:t>
      </w:r>
      <w:r w:rsidRPr="004244BE">
        <w:rPr>
          <w:rFonts w:ascii="Helvetica" w:hAnsi="Helvetica" w:cs="Helvetica" w:hint="eastAsia"/>
          <w:b/>
          <w:bCs/>
          <w:color w:val="222222"/>
          <w:sz w:val="21"/>
          <w:szCs w:val="21"/>
        </w:rPr>
        <w:t>Методики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участков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коры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мозга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животных</w:t>
      </w:r>
    </w:p>
    <w:p w14:paraId="38AB6CF6" w14:textId="77777777" w:rsidR="004244BE" w:rsidRPr="004244BE" w:rsidRDefault="004244BE" w:rsidP="004244BE">
      <w:pPr>
        <w:rPr>
          <w:rFonts w:ascii="Helvetica" w:hAnsi="Helvetica" w:cs="Helvetica"/>
          <w:b/>
          <w:bCs/>
          <w:color w:val="222222"/>
          <w:sz w:val="21"/>
          <w:szCs w:val="21"/>
        </w:rPr>
      </w:pPr>
    </w:p>
    <w:p w14:paraId="237FF54E"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lastRenderedPageBreak/>
        <w:t>ГЛАВА</w:t>
      </w:r>
      <w:r w:rsidRPr="004244BE">
        <w:rPr>
          <w:rFonts w:ascii="Helvetica" w:hAnsi="Helvetica" w:cs="Helvetica"/>
          <w:b/>
          <w:bCs/>
          <w:color w:val="222222"/>
          <w:sz w:val="21"/>
          <w:szCs w:val="21"/>
        </w:rPr>
        <w:t xml:space="preserve"> 2. </w:t>
      </w:r>
      <w:r w:rsidRPr="004244BE">
        <w:rPr>
          <w:rFonts w:ascii="Helvetica" w:hAnsi="Helvetica" w:cs="Helvetica" w:hint="eastAsia"/>
          <w:b/>
          <w:bCs/>
          <w:color w:val="222222"/>
          <w:sz w:val="21"/>
          <w:szCs w:val="21"/>
        </w:rPr>
        <w:t>МАТЕРИАЛ</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МЕТОДЫ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ИССЛЕДОВАНИЯ</w:t>
      </w:r>
    </w:p>
    <w:p w14:paraId="7EF2864D" w14:textId="77777777" w:rsidR="004244BE" w:rsidRPr="004244BE" w:rsidRDefault="004244BE" w:rsidP="004244BE">
      <w:pPr>
        <w:rPr>
          <w:rFonts w:ascii="Helvetica" w:hAnsi="Helvetica" w:cs="Helvetica"/>
          <w:b/>
          <w:bCs/>
          <w:color w:val="222222"/>
          <w:sz w:val="21"/>
          <w:szCs w:val="21"/>
        </w:rPr>
      </w:pPr>
    </w:p>
    <w:p w14:paraId="3917376D"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2.1. </w:t>
      </w:r>
      <w:r w:rsidRPr="004244BE">
        <w:rPr>
          <w:rFonts w:ascii="Helvetica" w:hAnsi="Helvetica" w:cs="Helvetica" w:hint="eastAsia"/>
          <w:b/>
          <w:bCs/>
          <w:color w:val="222222"/>
          <w:sz w:val="21"/>
          <w:szCs w:val="21"/>
        </w:rPr>
        <w:t>Методика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хирургической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p>
    <w:p w14:paraId="4AB62963" w14:textId="77777777" w:rsidR="004244BE" w:rsidRPr="004244BE" w:rsidRDefault="004244BE" w:rsidP="004244BE">
      <w:pPr>
        <w:rPr>
          <w:rFonts w:ascii="Helvetica" w:hAnsi="Helvetica" w:cs="Helvetica"/>
          <w:b/>
          <w:bCs/>
          <w:color w:val="222222"/>
          <w:sz w:val="21"/>
          <w:szCs w:val="21"/>
        </w:rPr>
      </w:pPr>
    </w:p>
    <w:p w14:paraId="495E9E2B"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2.2. </w:t>
      </w:r>
      <w:r w:rsidRPr="004244BE">
        <w:rPr>
          <w:rFonts w:ascii="Helvetica" w:hAnsi="Helvetica" w:cs="Helvetica" w:hint="eastAsia"/>
          <w:b/>
          <w:bCs/>
          <w:color w:val="222222"/>
          <w:sz w:val="21"/>
          <w:szCs w:val="21"/>
        </w:rPr>
        <w:t>Гистологические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исследования</w:t>
      </w:r>
    </w:p>
    <w:p w14:paraId="4DE6C457" w14:textId="77777777" w:rsidR="004244BE" w:rsidRPr="004244BE" w:rsidRDefault="004244BE" w:rsidP="004244BE">
      <w:pPr>
        <w:rPr>
          <w:rFonts w:ascii="Helvetica" w:hAnsi="Helvetica" w:cs="Helvetica"/>
          <w:b/>
          <w:bCs/>
          <w:color w:val="222222"/>
          <w:sz w:val="21"/>
          <w:szCs w:val="21"/>
        </w:rPr>
      </w:pPr>
    </w:p>
    <w:p w14:paraId="29072CF3"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2.3. </w:t>
      </w:r>
      <w:r w:rsidRPr="004244BE">
        <w:rPr>
          <w:rFonts w:ascii="Helvetica" w:hAnsi="Helvetica" w:cs="Helvetica" w:hint="eastAsia"/>
          <w:b/>
          <w:bCs/>
          <w:color w:val="222222"/>
          <w:sz w:val="21"/>
          <w:szCs w:val="21"/>
        </w:rPr>
        <w:t>Гистохимические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исследования</w:t>
      </w:r>
    </w:p>
    <w:p w14:paraId="13543CF9" w14:textId="77777777" w:rsidR="004244BE" w:rsidRPr="004244BE" w:rsidRDefault="004244BE" w:rsidP="004244BE">
      <w:pPr>
        <w:rPr>
          <w:rFonts w:ascii="Helvetica" w:hAnsi="Helvetica" w:cs="Helvetica"/>
          <w:b/>
          <w:bCs/>
          <w:color w:val="222222"/>
          <w:sz w:val="21"/>
          <w:szCs w:val="21"/>
        </w:rPr>
      </w:pPr>
    </w:p>
    <w:p w14:paraId="21B3D601"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2.4. </w:t>
      </w:r>
      <w:r w:rsidRPr="004244BE">
        <w:rPr>
          <w:rFonts w:ascii="Helvetica" w:hAnsi="Helvetica" w:cs="Helvetica" w:hint="eastAsia"/>
          <w:b/>
          <w:bCs/>
          <w:color w:val="222222"/>
          <w:sz w:val="21"/>
          <w:szCs w:val="21"/>
        </w:rPr>
        <w:t>Электронно</w:t>
      </w:r>
      <w:r w:rsidRPr="004244BE">
        <w:rPr>
          <w:rFonts w:ascii="Helvetica" w:hAnsi="Helvetica" w:cs="Helvetica"/>
          <w:b/>
          <w:bCs/>
          <w:color w:val="222222"/>
          <w:sz w:val="21"/>
          <w:szCs w:val="21"/>
        </w:rPr>
        <w:t>-</w:t>
      </w:r>
      <w:r w:rsidRPr="004244BE">
        <w:rPr>
          <w:rFonts w:ascii="Helvetica" w:hAnsi="Helvetica" w:cs="Helvetica" w:hint="eastAsia"/>
          <w:b/>
          <w:bCs/>
          <w:color w:val="222222"/>
          <w:sz w:val="21"/>
          <w:szCs w:val="21"/>
        </w:rPr>
        <w:t>микроскопические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исследования</w:t>
      </w:r>
    </w:p>
    <w:p w14:paraId="0B25AB06" w14:textId="77777777" w:rsidR="004244BE" w:rsidRPr="004244BE" w:rsidRDefault="004244BE" w:rsidP="004244BE">
      <w:pPr>
        <w:rPr>
          <w:rFonts w:ascii="Helvetica" w:hAnsi="Helvetica" w:cs="Helvetica"/>
          <w:b/>
          <w:bCs/>
          <w:color w:val="222222"/>
          <w:sz w:val="21"/>
          <w:szCs w:val="21"/>
        </w:rPr>
      </w:pPr>
    </w:p>
    <w:p w14:paraId="3F1EC3AC"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2.5. </w:t>
      </w:r>
      <w:r w:rsidRPr="004244BE">
        <w:rPr>
          <w:rFonts w:ascii="Helvetica" w:hAnsi="Helvetica" w:cs="Helvetica" w:hint="eastAsia"/>
          <w:b/>
          <w:bCs/>
          <w:color w:val="222222"/>
          <w:sz w:val="21"/>
          <w:szCs w:val="21"/>
        </w:rPr>
        <w:t>Методы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обработки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полученных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результатов</w:t>
      </w:r>
    </w:p>
    <w:p w14:paraId="1A4563B2" w14:textId="77777777" w:rsidR="004244BE" w:rsidRPr="004244BE" w:rsidRDefault="004244BE" w:rsidP="004244BE">
      <w:pPr>
        <w:rPr>
          <w:rFonts w:ascii="Helvetica" w:hAnsi="Helvetica" w:cs="Helvetica"/>
          <w:b/>
          <w:bCs/>
          <w:color w:val="222222"/>
          <w:sz w:val="21"/>
          <w:szCs w:val="21"/>
        </w:rPr>
      </w:pPr>
    </w:p>
    <w:p w14:paraId="730E5EB4"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РЕЗУЛЬТАТЫ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ИССЛЕДОВАНИЯ</w:t>
      </w:r>
    </w:p>
    <w:p w14:paraId="095424B1" w14:textId="77777777" w:rsidR="004244BE" w:rsidRPr="004244BE" w:rsidRDefault="004244BE" w:rsidP="004244BE">
      <w:pPr>
        <w:rPr>
          <w:rFonts w:ascii="Helvetica" w:hAnsi="Helvetica" w:cs="Helvetica"/>
          <w:b/>
          <w:bCs/>
          <w:color w:val="222222"/>
          <w:sz w:val="21"/>
          <w:szCs w:val="21"/>
        </w:rPr>
      </w:pPr>
    </w:p>
    <w:p w14:paraId="7C10532B"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ГЛАВА</w:t>
      </w:r>
      <w:r w:rsidRPr="004244BE">
        <w:rPr>
          <w:rFonts w:ascii="Helvetica" w:hAnsi="Helvetica" w:cs="Helvetica"/>
          <w:b/>
          <w:bCs/>
          <w:color w:val="222222"/>
          <w:sz w:val="21"/>
          <w:szCs w:val="21"/>
        </w:rPr>
        <w:t xml:space="preserve"> 3. </w:t>
      </w:r>
      <w:r w:rsidRPr="004244BE">
        <w:rPr>
          <w:rFonts w:ascii="Helvetica" w:hAnsi="Helvetica" w:cs="Helvetica" w:hint="eastAsia"/>
          <w:b/>
          <w:bCs/>
          <w:color w:val="222222"/>
          <w:sz w:val="21"/>
          <w:szCs w:val="21"/>
        </w:rPr>
        <w:t>Усовершенствованная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методика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p>
    <w:p w14:paraId="195393A8" w14:textId="77777777" w:rsidR="004244BE" w:rsidRPr="004244BE" w:rsidRDefault="004244BE" w:rsidP="004244BE">
      <w:pPr>
        <w:rPr>
          <w:rFonts w:ascii="Helvetica" w:hAnsi="Helvetica" w:cs="Helvetica"/>
          <w:b/>
          <w:bCs/>
          <w:color w:val="222222"/>
          <w:sz w:val="21"/>
          <w:szCs w:val="21"/>
        </w:rPr>
      </w:pPr>
    </w:p>
    <w:p w14:paraId="36545166"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у</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анализ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состояния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нервной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ткани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окружающих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областей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мозга</w:t>
      </w:r>
    </w:p>
    <w:p w14:paraId="5BC386D3" w14:textId="77777777" w:rsidR="004244BE" w:rsidRPr="004244BE" w:rsidRDefault="004244BE" w:rsidP="004244BE">
      <w:pPr>
        <w:rPr>
          <w:rFonts w:ascii="Helvetica" w:hAnsi="Helvetica" w:cs="Helvetica"/>
          <w:b/>
          <w:bCs/>
          <w:color w:val="222222"/>
          <w:sz w:val="21"/>
          <w:szCs w:val="21"/>
        </w:rPr>
      </w:pPr>
    </w:p>
    <w:p w14:paraId="77184582"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3.1. </w:t>
      </w:r>
      <w:r w:rsidRPr="004244BE">
        <w:rPr>
          <w:rFonts w:ascii="Helvetica" w:hAnsi="Helvetica" w:cs="Helvetica" w:hint="eastAsia"/>
          <w:b/>
          <w:bCs/>
          <w:color w:val="222222"/>
          <w:sz w:val="21"/>
          <w:szCs w:val="21"/>
        </w:rPr>
        <w:t>Усовершенствование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методики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хирургической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p>
    <w:p w14:paraId="792F8BE7" w14:textId="77777777" w:rsidR="004244BE" w:rsidRPr="004244BE" w:rsidRDefault="004244BE" w:rsidP="004244BE">
      <w:pPr>
        <w:rPr>
          <w:rFonts w:ascii="Helvetica" w:hAnsi="Helvetica" w:cs="Helvetica"/>
          <w:b/>
          <w:bCs/>
          <w:color w:val="222222"/>
          <w:sz w:val="21"/>
          <w:szCs w:val="21"/>
        </w:rPr>
      </w:pPr>
    </w:p>
    <w:p w14:paraId="30170A8A"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мозга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p>
    <w:p w14:paraId="7EFC2014" w14:textId="77777777" w:rsidR="004244BE" w:rsidRPr="004244BE" w:rsidRDefault="004244BE" w:rsidP="004244BE">
      <w:pPr>
        <w:rPr>
          <w:rFonts w:ascii="Helvetica" w:hAnsi="Helvetica" w:cs="Helvetica"/>
          <w:b/>
          <w:bCs/>
          <w:color w:val="222222"/>
          <w:sz w:val="21"/>
          <w:szCs w:val="21"/>
        </w:rPr>
      </w:pPr>
    </w:p>
    <w:p w14:paraId="29679834"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3.2. </w:t>
      </w:r>
      <w:r w:rsidRPr="004244BE">
        <w:rPr>
          <w:rFonts w:ascii="Helvetica" w:hAnsi="Helvetica" w:cs="Helvetica" w:hint="eastAsia"/>
          <w:b/>
          <w:bCs/>
          <w:color w:val="222222"/>
          <w:sz w:val="21"/>
          <w:szCs w:val="21"/>
        </w:rPr>
        <w:t>Анализ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состояния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ткани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коры</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p>
    <w:p w14:paraId="0646BCF7" w14:textId="77777777" w:rsidR="004244BE" w:rsidRPr="004244BE" w:rsidRDefault="004244BE" w:rsidP="004244BE">
      <w:pPr>
        <w:rPr>
          <w:rFonts w:ascii="Helvetica" w:hAnsi="Helvetica" w:cs="Helvetica"/>
          <w:b/>
          <w:bCs/>
          <w:color w:val="222222"/>
          <w:sz w:val="21"/>
          <w:szCs w:val="21"/>
        </w:rPr>
      </w:pPr>
    </w:p>
    <w:p w14:paraId="62CBFA70"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lastRenderedPageBreak/>
        <w:t>прилежащих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областей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мозга</w:t>
      </w:r>
    </w:p>
    <w:p w14:paraId="4653890F" w14:textId="77777777" w:rsidR="004244BE" w:rsidRPr="004244BE" w:rsidRDefault="004244BE" w:rsidP="004244BE">
      <w:pPr>
        <w:rPr>
          <w:rFonts w:ascii="Helvetica" w:hAnsi="Helvetica" w:cs="Helvetica"/>
          <w:b/>
          <w:bCs/>
          <w:color w:val="222222"/>
          <w:sz w:val="21"/>
          <w:szCs w:val="21"/>
        </w:rPr>
      </w:pPr>
    </w:p>
    <w:p w14:paraId="0DBDCD48"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ГЛАВА</w:t>
      </w:r>
      <w:r w:rsidRPr="004244BE">
        <w:rPr>
          <w:rFonts w:ascii="Helvetica" w:hAnsi="Helvetica" w:cs="Helvetica"/>
          <w:b/>
          <w:bCs/>
          <w:color w:val="222222"/>
          <w:sz w:val="21"/>
          <w:szCs w:val="21"/>
        </w:rPr>
        <w:t xml:space="preserve"> 4. </w:t>
      </w:r>
      <w:r w:rsidRPr="004244BE">
        <w:rPr>
          <w:rFonts w:ascii="Helvetica" w:hAnsi="Helvetica" w:cs="Helvetica" w:hint="eastAsia"/>
          <w:b/>
          <w:bCs/>
          <w:color w:val="222222"/>
          <w:sz w:val="21"/>
          <w:szCs w:val="21"/>
        </w:rPr>
        <w:t>Динамика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цитоархитектонических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ультраструктурных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перестроек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сенсомоторной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области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p>
    <w:p w14:paraId="45790BE9" w14:textId="77777777" w:rsidR="004244BE" w:rsidRPr="004244BE" w:rsidRDefault="004244BE" w:rsidP="004244BE">
      <w:pPr>
        <w:rPr>
          <w:rFonts w:ascii="Helvetica" w:hAnsi="Helvetica" w:cs="Helvetica"/>
          <w:b/>
          <w:bCs/>
          <w:color w:val="222222"/>
          <w:sz w:val="21"/>
          <w:szCs w:val="21"/>
        </w:rPr>
      </w:pPr>
    </w:p>
    <w:p w14:paraId="4FCAD1CB"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4.1. </w:t>
      </w:r>
      <w:r w:rsidRPr="004244BE">
        <w:rPr>
          <w:rFonts w:ascii="Helvetica" w:hAnsi="Helvetica" w:cs="Helvetica" w:hint="eastAsia"/>
          <w:b/>
          <w:bCs/>
          <w:color w:val="222222"/>
          <w:sz w:val="21"/>
          <w:szCs w:val="21"/>
        </w:rPr>
        <w:t>Качественная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характеристика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его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переживания</w:t>
      </w:r>
    </w:p>
    <w:p w14:paraId="32DF4505" w14:textId="77777777" w:rsidR="004244BE" w:rsidRPr="004244BE" w:rsidRDefault="004244BE" w:rsidP="004244BE">
      <w:pPr>
        <w:rPr>
          <w:rFonts w:ascii="Helvetica" w:hAnsi="Helvetica" w:cs="Helvetica"/>
          <w:b/>
          <w:bCs/>
          <w:color w:val="222222"/>
          <w:sz w:val="21"/>
          <w:szCs w:val="21"/>
        </w:rPr>
      </w:pPr>
    </w:p>
    <w:p w14:paraId="3A67965A"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w:t>
      </w:r>
    </w:p>
    <w:p w14:paraId="32FFC3C0" w14:textId="77777777" w:rsidR="004244BE" w:rsidRPr="004244BE" w:rsidRDefault="004244BE" w:rsidP="004244BE">
      <w:pPr>
        <w:rPr>
          <w:rFonts w:ascii="Helvetica" w:hAnsi="Helvetica" w:cs="Helvetica"/>
          <w:b/>
          <w:bCs/>
          <w:color w:val="222222"/>
          <w:sz w:val="21"/>
          <w:szCs w:val="21"/>
        </w:rPr>
      </w:pPr>
    </w:p>
    <w:p w14:paraId="19057A6A"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4.2. </w:t>
      </w:r>
      <w:r w:rsidRPr="004244BE">
        <w:rPr>
          <w:rFonts w:ascii="Helvetica" w:hAnsi="Helvetica" w:cs="Helvetica" w:hint="eastAsia"/>
          <w:b/>
          <w:bCs/>
          <w:color w:val="222222"/>
          <w:sz w:val="21"/>
          <w:szCs w:val="21"/>
        </w:rPr>
        <w:t>Морфометрический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анализ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p>
    <w:p w14:paraId="0235E9F0" w14:textId="77777777" w:rsidR="004244BE" w:rsidRPr="004244BE" w:rsidRDefault="004244BE" w:rsidP="004244BE">
      <w:pPr>
        <w:rPr>
          <w:rFonts w:ascii="Helvetica" w:hAnsi="Helvetica" w:cs="Helvetica"/>
          <w:b/>
          <w:bCs/>
          <w:color w:val="222222"/>
          <w:sz w:val="21"/>
          <w:szCs w:val="21"/>
        </w:rPr>
      </w:pPr>
    </w:p>
    <w:p w14:paraId="695C3CDB"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переживания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w:t>
      </w:r>
    </w:p>
    <w:p w14:paraId="12977EE5" w14:textId="77777777" w:rsidR="004244BE" w:rsidRPr="004244BE" w:rsidRDefault="004244BE" w:rsidP="004244BE">
      <w:pPr>
        <w:rPr>
          <w:rFonts w:ascii="Helvetica" w:hAnsi="Helvetica" w:cs="Helvetica"/>
          <w:b/>
          <w:bCs/>
          <w:color w:val="222222"/>
          <w:sz w:val="21"/>
          <w:szCs w:val="21"/>
        </w:rPr>
      </w:pPr>
    </w:p>
    <w:p w14:paraId="58EBDFCC"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4. 3. </w:t>
      </w:r>
      <w:r w:rsidRPr="004244BE">
        <w:rPr>
          <w:rFonts w:ascii="Helvetica" w:hAnsi="Helvetica" w:cs="Helvetica" w:hint="eastAsia"/>
          <w:b/>
          <w:bCs/>
          <w:color w:val="222222"/>
          <w:sz w:val="21"/>
          <w:szCs w:val="21"/>
        </w:rPr>
        <w:t>Ультраструктурные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перестройки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p>
    <w:p w14:paraId="6BF56F52" w14:textId="77777777" w:rsidR="004244BE" w:rsidRPr="004244BE" w:rsidRDefault="004244BE" w:rsidP="004244BE">
      <w:pPr>
        <w:rPr>
          <w:rFonts w:ascii="Helvetica" w:hAnsi="Helvetica" w:cs="Helvetica"/>
          <w:b/>
          <w:bCs/>
          <w:color w:val="222222"/>
          <w:sz w:val="21"/>
          <w:szCs w:val="21"/>
        </w:rPr>
      </w:pPr>
    </w:p>
    <w:p w14:paraId="41BC914E"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неокортекса</w:t>
      </w:r>
    </w:p>
    <w:p w14:paraId="7A1F2231" w14:textId="77777777" w:rsidR="004244BE" w:rsidRPr="004244BE" w:rsidRDefault="004244BE" w:rsidP="004244BE">
      <w:pPr>
        <w:rPr>
          <w:rFonts w:ascii="Helvetica" w:hAnsi="Helvetica" w:cs="Helvetica"/>
          <w:b/>
          <w:bCs/>
          <w:color w:val="222222"/>
          <w:sz w:val="21"/>
          <w:szCs w:val="21"/>
        </w:rPr>
      </w:pPr>
    </w:p>
    <w:p w14:paraId="176FAF3C"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ГЛАВА</w:t>
      </w:r>
      <w:r w:rsidRPr="004244BE">
        <w:rPr>
          <w:rFonts w:ascii="Helvetica" w:hAnsi="Helvetica" w:cs="Helvetica"/>
          <w:b/>
          <w:bCs/>
          <w:color w:val="222222"/>
          <w:sz w:val="21"/>
          <w:szCs w:val="21"/>
        </w:rPr>
        <w:t xml:space="preserve"> 5. </w:t>
      </w:r>
      <w:r w:rsidRPr="004244BE">
        <w:rPr>
          <w:rFonts w:ascii="Helvetica" w:hAnsi="Helvetica" w:cs="Helvetica" w:hint="eastAsia"/>
          <w:b/>
          <w:bCs/>
          <w:color w:val="222222"/>
          <w:sz w:val="21"/>
          <w:szCs w:val="21"/>
        </w:rPr>
        <w:t>Динамика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ультраструктурных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перестроек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после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коры</w:t>
      </w:r>
    </w:p>
    <w:p w14:paraId="32A246F9" w14:textId="77777777" w:rsidR="004244BE" w:rsidRPr="004244BE" w:rsidRDefault="004244BE" w:rsidP="004244BE">
      <w:pPr>
        <w:rPr>
          <w:rFonts w:ascii="Helvetica" w:hAnsi="Helvetica" w:cs="Helvetica"/>
          <w:b/>
          <w:bCs/>
          <w:color w:val="222222"/>
          <w:sz w:val="21"/>
          <w:szCs w:val="21"/>
        </w:rPr>
      </w:pPr>
    </w:p>
    <w:p w14:paraId="16897E73"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5.1. </w:t>
      </w:r>
      <w:r w:rsidRPr="004244BE">
        <w:rPr>
          <w:rFonts w:ascii="Helvetica" w:hAnsi="Helvetica" w:cs="Helvetica" w:hint="eastAsia"/>
          <w:b/>
          <w:bCs/>
          <w:color w:val="222222"/>
          <w:sz w:val="21"/>
          <w:szCs w:val="21"/>
        </w:rPr>
        <w:t>Качественная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характеристика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противоположном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w:t>
      </w:r>
      <w:r w:rsidRPr="004244BE">
        <w:rPr>
          <w:rFonts w:ascii="Helvetica" w:hAnsi="Helvetica" w:cs="Helvetica" w:hint="eastAsia"/>
          <w:b/>
          <w:bCs/>
          <w:color w:val="222222"/>
          <w:sz w:val="21"/>
          <w:szCs w:val="21"/>
        </w:rPr>
        <w:lastRenderedPageBreak/>
        <w:t>ушарии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после</w:t>
      </w:r>
    </w:p>
    <w:p w14:paraId="33C4B9E6" w14:textId="77777777" w:rsidR="004244BE" w:rsidRPr="004244BE" w:rsidRDefault="004244BE" w:rsidP="004244BE">
      <w:pPr>
        <w:rPr>
          <w:rFonts w:ascii="Helvetica" w:hAnsi="Helvetica" w:cs="Helvetica"/>
          <w:b/>
          <w:bCs/>
          <w:color w:val="222222"/>
          <w:sz w:val="21"/>
          <w:szCs w:val="21"/>
        </w:rPr>
      </w:pPr>
    </w:p>
    <w:p w14:paraId="1D1C8845"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w:t>
      </w:r>
    </w:p>
    <w:p w14:paraId="6AA47F21" w14:textId="77777777" w:rsidR="004244BE" w:rsidRPr="004244BE" w:rsidRDefault="004244BE" w:rsidP="004244BE">
      <w:pPr>
        <w:rPr>
          <w:rFonts w:ascii="Helvetica" w:hAnsi="Helvetica" w:cs="Helvetica"/>
          <w:b/>
          <w:bCs/>
          <w:color w:val="222222"/>
          <w:sz w:val="21"/>
          <w:szCs w:val="21"/>
        </w:rPr>
      </w:pPr>
    </w:p>
    <w:p w14:paraId="43ADFA71"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5.2. </w:t>
      </w:r>
      <w:r w:rsidRPr="004244BE">
        <w:rPr>
          <w:rFonts w:ascii="Helvetica" w:hAnsi="Helvetica" w:cs="Helvetica" w:hint="eastAsia"/>
          <w:b/>
          <w:bCs/>
          <w:color w:val="222222"/>
          <w:sz w:val="21"/>
          <w:szCs w:val="21"/>
        </w:rPr>
        <w:t>Морфометрический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анализ</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цитоархитектоники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разных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сроках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после</w:t>
      </w:r>
    </w:p>
    <w:p w14:paraId="046D98A5" w14:textId="77777777" w:rsidR="004244BE" w:rsidRPr="004244BE" w:rsidRDefault="004244BE" w:rsidP="004244BE">
      <w:pPr>
        <w:rPr>
          <w:rFonts w:ascii="Helvetica" w:hAnsi="Helvetica" w:cs="Helvetica"/>
          <w:b/>
          <w:bCs/>
          <w:color w:val="222222"/>
          <w:sz w:val="21"/>
          <w:szCs w:val="21"/>
        </w:rPr>
      </w:pPr>
    </w:p>
    <w:p w14:paraId="7B85B260"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изоляции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w:t>
      </w:r>
    </w:p>
    <w:p w14:paraId="5319152B" w14:textId="77777777" w:rsidR="004244BE" w:rsidRPr="004244BE" w:rsidRDefault="004244BE" w:rsidP="004244BE">
      <w:pPr>
        <w:rPr>
          <w:rFonts w:ascii="Helvetica" w:hAnsi="Helvetica" w:cs="Helvetica"/>
          <w:b/>
          <w:bCs/>
          <w:color w:val="222222"/>
          <w:sz w:val="21"/>
          <w:szCs w:val="21"/>
        </w:rPr>
      </w:pPr>
    </w:p>
    <w:p w14:paraId="044DFC0D"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5.3. </w:t>
      </w:r>
      <w:r w:rsidRPr="004244BE">
        <w:rPr>
          <w:rFonts w:ascii="Helvetica" w:hAnsi="Helvetica" w:cs="Helvetica" w:hint="eastAsia"/>
          <w:b/>
          <w:bCs/>
          <w:color w:val="222222"/>
          <w:sz w:val="21"/>
          <w:szCs w:val="21"/>
        </w:rPr>
        <w:t>Ультраструктурные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перестройки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гомотопическом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p>
    <w:p w14:paraId="3ECB21A4" w14:textId="77777777" w:rsidR="004244BE" w:rsidRPr="004244BE" w:rsidRDefault="004244BE" w:rsidP="004244BE">
      <w:pPr>
        <w:rPr>
          <w:rFonts w:ascii="Helvetica" w:hAnsi="Helvetica" w:cs="Helvetica"/>
          <w:b/>
          <w:bCs/>
          <w:color w:val="222222"/>
          <w:sz w:val="21"/>
          <w:szCs w:val="21"/>
        </w:rPr>
      </w:pPr>
    </w:p>
    <w:p w14:paraId="11D65CC9"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ГЛАВА</w:t>
      </w:r>
      <w:r w:rsidRPr="004244BE">
        <w:rPr>
          <w:rFonts w:ascii="Helvetica" w:hAnsi="Helvetica" w:cs="Helvetica"/>
          <w:b/>
          <w:bCs/>
          <w:color w:val="222222"/>
          <w:sz w:val="21"/>
          <w:szCs w:val="21"/>
        </w:rPr>
        <w:t xml:space="preserve"> 6. </w:t>
      </w:r>
      <w:r w:rsidRPr="004244BE">
        <w:rPr>
          <w:rFonts w:ascii="Helvetica" w:hAnsi="Helvetica" w:cs="Helvetica" w:hint="eastAsia"/>
          <w:b/>
          <w:bCs/>
          <w:color w:val="222222"/>
          <w:sz w:val="21"/>
          <w:szCs w:val="21"/>
        </w:rPr>
        <w:t>Динамика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уровней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активности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дыхательных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ферментов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хронически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от</w:t>
      </w:r>
      <w:r w:rsidRPr="004244BE">
        <w:rPr>
          <w:rFonts w:ascii="Helvetica" w:hAnsi="Helvetica" w:cs="Helvetica"/>
          <w:b/>
          <w:bCs/>
          <w:color w:val="222222"/>
          <w:sz w:val="21"/>
          <w:szCs w:val="21"/>
        </w:rPr>
        <w:t xml:space="preserve"> 2-</w:t>
      </w:r>
      <w:r w:rsidRPr="004244BE">
        <w:rPr>
          <w:rFonts w:ascii="Helvetica" w:hAnsi="Helvetica" w:cs="Helvetica" w:hint="eastAsia"/>
          <w:b/>
          <w:bCs/>
          <w:color w:val="222222"/>
          <w:sz w:val="21"/>
          <w:szCs w:val="21"/>
        </w:rPr>
        <w:t>х</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до</w:t>
      </w:r>
      <w:r w:rsidRPr="004244BE">
        <w:rPr>
          <w:rFonts w:ascii="Helvetica" w:hAnsi="Helvetica" w:cs="Helvetica"/>
          <w:b/>
          <w:bCs/>
          <w:color w:val="222222"/>
          <w:sz w:val="21"/>
          <w:szCs w:val="21"/>
        </w:rPr>
        <w:t xml:space="preserve"> 90 </w:t>
      </w:r>
      <w:r w:rsidRPr="004244BE">
        <w:rPr>
          <w:rFonts w:ascii="Helvetica" w:hAnsi="Helvetica" w:cs="Helvetica" w:hint="eastAsia"/>
          <w:b/>
          <w:bCs/>
          <w:color w:val="222222"/>
          <w:sz w:val="21"/>
          <w:szCs w:val="21"/>
        </w:rPr>
        <w:t>суток</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гомотопическом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контралатерального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полушария</w:t>
      </w:r>
    </w:p>
    <w:p w14:paraId="67B23414" w14:textId="77777777" w:rsidR="004244BE" w:rsidRPr="004244BE" w:rsidRDefault="004244BE" w:rsidP="004244BE">
      <w:pPr>
        <w:rPr>
          <w:rFonts w:ascii="Helvetica" w:hAnsi="Helvetica" w:cs="Helvetica"/>
          <w:b/>
          <w:bCs/>
          <w:color w:val="222222"/>
          <w:sz w:val="21"/>
          <w:szCs w:val="21"/>
        </w:rPr>
      </w:pPr>
    </w:p>
    <w:p w14:paraId="3A84D1C9"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неокортекса</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крыс</w:t>
      </w:r>
    </w:p>
    <w:p w14:paraId="1470E2CA" w14:textId="77777777" w:rsidR="004244BE" w:rsidRPr="004244BE" w:rsidRDefault="004244BE" w:rsidP="004244BE">
      <w:pPr>
        <w:rPr>
          <w:rFonts w:ascii="Helvetica" w:hAnsi="Helvetica" w:cs="Helvetica"/>
          <w:b/>
          <w:bCs/>
          <w:color w:val="222222"/>
          <w:sz w:val="21"/>
          <w:szCs w:val="21"/>
        </w:rPr>
      </w:pPr>
    </w:p>
    <w:p w14:paraId="49B91FE5"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b/>
          <w:bCs/>
          <w:color w:val="222222"/>
          <w:sz w:val="21"/>
          <w:szCs w:val="21"/>
        </w:rPr>
        <w:t xml:space="preserve">6.1. </w:t>
      </w:r>
      <w:r w:rsidRPr="004244BE">
        <w:rPr>
          <w:rFonts w:ascii="Helvetica" w:hAnsi="Helvetica" w:cs="Helvetica" w:hint="eastAsia"/>
          <w:b/>
          <w:bCs/>
          <w:color w:val="222222"/>
          <w:sz w:val="21"/>
          <w:szCs w:val="21"/>
        </w:rPr>
        <w:t>Изменение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уровней</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активности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СДГ</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НАДН</w:t>
      </w:r>
      <w:r w:rsidRPr="004244BE">
        <w:rPr>
          <w:rFonts w:ascii="Helvetica" w:hAnsi="Helvetica" w:cs="Helvetica"/>
          <w:b/>
          <w:bCs/>
          <w:color w:val="222222"/>
          <w:sz w:val="21"/>
          <w:szCs w:val="21"/>
        </w:rPr>
        <w:t>-</w:t>
      </w:r>
      <w:r w:rsidRPr="004244BE">
        <w:rPr>
          <w:rFonts w:ascii="Helvetica" w:hAnsi="Helvetica" w:cs="Helvetica" w:hint="eastAsia"/>
          <w:b/>
          <w:bCs/>
          <w:color w:val="222222"/>
          <w:sz w:val="21"/>
          <w:szCs w:val="21"/>
        </w:rPr>
        <w:t>ДГ</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нейронально</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изолированном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участке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симметричном</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контралатеральном</w:t>
      </w:r>
    </w:p>
    <w:p w14:paraId="5E097D17" w14:textId="77777777" w:rsidR="004244BE" w:rsidRPr="004244BE" w:rsidRDefault="004244BE" w:rsidP="004244BE">
      <w:pPr>
        <w:rPr>
          <w:rFonts w:ascii="Helvetica" w:hAnsi="Helvetica" w:cs="Helvetica"/>
          <w:b/>
          <w:bCs/>
          <w:color w:val="222222"/>
          <w:sz w:val="21"/>
          <w:szCs w:val="21"/>
        </w:rPr>
      </w:pPr>
    </w:p>
    <w:p w14:paraId="2D10C096"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полушарии</w:t>
      </w:r>
    </w:p>
    <w:p w14:paraId="76B8FD2D" w14:textId="77777777" w:rsidR="004244BE" w:rsidRPr="004244BE" w:rsidRDefault="004244BE" w:rsidP="004244BE">
      <w:pPr>
        <w:rPr>
          <w:rFonts w:ascii="Helvetica" w:hAnsi="Helvetica" w:cs="Helvetica"/>
          <w:b/>
          <w:bCs/>
          <w:color w:val="222222"/>
          <w:sz w:val="21"/>
          <w:szCs w:val="21"/>
        </w:rPr>
      </w:pPr>
    </w:p>
    <w:p w14:paraId="31D59A83"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ГЛАВА</w:t>
      </w:r>
      <w:r w:rsidRPr="004244BE">
        <w:rPr>
          <w:rFonts w:ascii="Helvetica" w:hAnsi="Helvetica" w:cs="Helvetica"/>
          <w:b/>
          <w:bCs/>
          <w:color w:val="222222"/>
          <w:sz w:val="21"/>
          <w:szCs w:val="21"/>
        </w:rPr>
        <w:t xml:space="preserve"> 7. </w:t>
      </w:r>
      <w:r w:rsidRPr="004244BE">
        <w:rPr>
          <w:rFonts w:ascii="Helvetica" w:hAnsi="Helvetica" w:cs="Helvetica" w:hint="eastAsia"/>
          <w:b/>
          <w:bCs/>
          <w:color w:val="222222"/>
          <w:sz w:val="21"/>
          <w:szCs w:val="21"/>
        </w:rPr>
        <w:t>ОБСУЖДЕНИЕ</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РЕЗУЛЬТАТОВ</w:t>
      </w:r>
      <w:r w:rsidRPr="004244BE">
        <w:rPr>
          <w:rFonts w:ascii="Helvetica" w:hAnsi="Helvetica" w:cs="Helvetica"/>
          <w:b/>
          <w:bCs/>
          <w:color w:val="222222"/>
          <w:sz w:val="21"/>
          <w:szCs w:val="21"/>
        </w:rPr>
        <w:t xml:space="preserve"> </w:t>
      </w:r>
      <w:r w:rsidRPr="004244BE">
        <w:rPr>
          <w:rFonts w:ascii="Helvetica" w:hAnsi="Helvetica" w:cs="Helvetica" w:hint="eastAsia"/>
          <w:b/>
          <w:bCs/>
          <w:color w:val="222222"/>
          <w:sz w:val="21"/>
          <w:szCs w:val="21"/>
        </w:rPr>
        <w:t>ИССЛЕДОВАНИЯ</w:t>
      </w:r>
    </w:p>
    <w:p w14:paraId="6A957478" w14:textId="77777777" w:rsidR="004244BE" w:rsidRPr="004244BE" w:rsidRDefault="004244BE" w:rsidP="004244BE">
      <w:pPr>
        <w:rPr>
          <w:rFonts w:ascii="Helvetica" w:hAnsi="Helvetica" w:cs="Helvetica"/>
          <w:b/>
          <w:bCs/>
          <w:color w:val="222222"/>
          <w:sz w:val="21"/>
          <w:szCs w:val="21"/>
        </w:rPr>
      </w:pPr>
    </w:p>
    <w:p w14:paraId="02A21A7B" w14:textId="77777777" w:rsidR="004244BE" w:rsidRPr="004244BE" w:rsidRDefault="004244BE" w:rsidP="004244BE">
      <w:pPr>
        <w:rPr>
          <w:rFonts w:ascii="Helvetica" w:hAnsi="Helvetica" w:cs="Helvetica"/>
          <w:b/>
          <w:bCs/>
          <w:color w:val="222222"/>
          <w:sz w:val="21"/>
          <w:szCs w:val="21"/>
        </w:rPr>
      </w:pPr>
      <w:r w:rsidRPr="004244BE">
        <w:rPr>
          <w:rFonts w:ascii="Helvetica" w:hAnsi="Helvetica" w:cs="Helvetica" w:hint="eastAsia"/>
          <w:b/>
          <w:bCs/>
          <w:color w:val="222222"/>
          <w:sz w:val="21"/>
          <w:szCs w:val="21"/>
        </w:rPr>
        <w:t>ВЫВОДЫ</w:t>
      </w:r>
    </w:p>
    <w:p w14:paraId="1FDE8FF7" w14:textId="77777777" w:rsidR="004244BE" w:rsidRPr="004244BE" w:rsidRDefault="004244BE" w:rsidP="004244BE">
      <w:pPr>
        <w:rPr>
          <w:rFonts w:ascii="Helvetica" w:hAnsi="Helvetica" w:cs="Helvetica"/>
          <w:b/>
          <w:bCs/>
          <w:color w:val="222222"/>
          <w:sz w:val="21"/>
          <w:szCs w:val="21"/>
        </w:rPr>
      </w:pPr>
    </w:p>
    <w:p w14:paraId="0C1B29AA" w14:textId="3845C1D0" w:rsidR="008A0C40" w:rsidRPr="004244BE" w:rsidRDefault="004244BE" w:rsidP="004244BE">
      <w:r w:rsidRPr="004244BE">
        <w:rPr>
          <w:rFonts w:ascii="Helvetica" w:hAnsi="Helvetica" w:cs="Helvetica" w:hint="eastAsia"/>
          <w:b/>
          <w:bCs/>
          <w:color w:val="222222"/>
          <w:sz w:val="21"/>
          <w:szCs w:val="21"/>
        </w:rPr>
        <w:lastRenderedPageBreak/>
        <w:t>ЛИТЕРАТУРА</w:t>
      </w:r>
    </w:p>
    <w:sectPr w:rsidR="008A0C40" w:rsidRPr="004244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7476" w14:textId="77777777" w:rsidR="00C7351C" w:rsidRDefault="00C7351C">
      <w:pPr>
        <w:spacing w:after="0" w:line="240" w:lineRule="auto"/>
      </w:pPr>
      <w:r>
        <w:separator/>
      </w:r>
    </w:p>
  </w:endnote>
  <w:endnote w:type="continuationSeparator" w:id="0">
    <w:p w14:paraId="271F9809" w14:textId="77777777" w:rsidR="00C7351C" w:rsidRDefault="00C7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4736" w14:textId="77777777" w:rsidR="00C7351C" w:rsidRDefault="00C7351C"/>
    <w:p w14:paraId="4EC5A680" w14:textId="77777777" w:rsidR="00C7351C" w:rsidRDefault="00C7351C"/>
    <w:p w14:paraId="0F916C13" w14:textId="77777777" w:rsidR="00C7351C" w:rsidRDefault="00C7351C"/>
    <w:p w14:paraId="58EBCAC6" w14:textId="77777777" w:rsidR="00C7351C" w:rsidRDefault="00C7351C"/>
    <w:p w14:paraId="68CEFEC5" w14:textId="77777777" w:rsidR="00C7351C" w:rsidRDefault="00C7351C"/>
    <w:p w14:paraId="6810BA88" w14:textId="77777777" w:rsidR="00C7351C" w:rsidRDefault="00C7351C"/>
    <w:p w14:paraId="64D0F3FB" w14:textId="77777777" w:rsidR="00C7351C" w:rsidRDefault="00C735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0C1686" wp14:editId="14C8E6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45EB" w14:textId="77777777" w:rsidR="00C7351C" w:rsidRDefault="00C735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0C16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CC45EB" w14:textId="77777777" w:rsidR="00C7351C" w:rsidRDefault="00C735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2CD8B3" w14:textId="77777777" w:rsidR="00C7351C" w:rsidRDefault="00C7351C"/>
    <w:p w14:paraId="36820FD0" w14:textId="77777777" w:rsidR="00C7351C" w:rsidRDefault="00C7351C"/>
    <w:p w14:paraId="36A56EA9" w14:textId="77777777" w:rsidR="00C7351C" w:rsidRDefault="00C735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3506D9" wp14:editId="5F54B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A2424" w14:textId="77777777" w:rsidR="00C7351C" w:rsidRDefault="00C7351C"/>
                          <w:p w14:paraId="6C99370B" w14:textId="77777777" w:rsidR="00C7351C" w:rsidRDefault="00C735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506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8A2424" w14:textId="77777777" w:rsidR="00C7351C" w:rsidRDefault="00C7351C"/>
                    <w:p w14:paraId="6C99370B" w14:textId="77777777" w:rsidR="00C7351C" w:rsidRDefault="00C735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9329E8" w14:textId="77777777" w:rsidR="00C7351C" w:rsidRDefault="00C7351C"/>
    <w:p w14:paraId="3FBB5AF6" w14:textId="77777777" w:rsidR="00C7351C" w:rsidRDefault="00C7351C">
      <w:pPr>
        <w:rPr>
          <w:sz w:val="2"/>
          <w:szCs w:val="2"/>
        </w:rPr>
      </w:pPr>
    </w:p>
    <w:p w14:paraId="119D5341" w14:textId="77777777" w:rsidR="00C7351C" w:rsidRDefault="00C7351C"/>
    <w:p w14:paraId="5B8FADD1" w14:textId="77777777" w:rsidR="00C7351C" w:rsidRDefault="00C7351C">
      <w:pPr>
        <w:spacing w:after="0" w:line="240" w:lineRule="auto"/>
      </w:pPr>
    </w:p>
  </w:footnote>
  <w:footnote w:type="continuationSeparator" w:id="0">
    <w:p w14:paraId="0DE31F29" w14:textId="77777777" w:rsidR="00C7351C" w:rsidRDefault="00C7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1C"/>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10286</TotalTime>
  <Pages>6</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cp:revision>
  <cp:lastPrinted>2009-02-06T05:36:00Z</cp:lastPrinted>
  <dcterms:created xsi:type="dcterms:W3CDTF">2025-11-25T20:19:00Z</dcterms:created>
  <dcterms:modified xsi:type="dcterms:W3CDTF">2025-12-12T15:22:00Z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