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ГОСУДАРСТВЕННОЕ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НАУЧНОЕ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УЧРЕЖДЕНИЕ</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СТАВРОПОЛЬСКИЙ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НАУЧНО</w:t>
      </w:r>
      <w:r w:rsidRPr="00A73984">
        <w:rPr>
          <w:rFonts w:ascii="Arial" w:hAnsi="Arial" w:cs="Arial"/>
          <w:b/>
          <w:bCs/>
          <w:spacing w:val="-15"/>
          <w:sz w:val="30"/>
          <w:szCs w:val="30"/>
        </w:rPr>
        <w:t>-</w:t>
      </w:r>
      <w:r w:rsidRPr="00A73984">
        <w:rPr>
          <w:rFonts w:ascii="Arial" w:hAnsi="Arial" w:cs="Arial" w:hint="eastAsia"/>
          <w:b/>
          <w:bCs/>
          <w:spacing w:val="-15"/>
          <w:sz w:val="30"/>
          <w:szCs w:val="30"/>
        </w:rPr>
        <w:t>ИССЛЕДОВАТЕЛЬСКИЙ</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ИНСТИТУТ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ЖИВОТНОВОДСТВА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КОРМОПРОИЗВОДСТВА</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w:t>
      </w:r>
      <w:r w:rsidRPr="00A73984">
        <w:rPr>
          <w:rFonts w:ascii="Arial" w:hAnsi="Arial" w:cs="Arial" w:hint="eastAsia"/>
          <w:b/>
          <w:bCs/>
          <w:spacing w:val="-15"/>
          <w:sz w:val="30"/>
          <w:szCs w:val="30"/>
        </w:rPr>
        <w:t>ГНУ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СНИИЖК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РОССЕЛЬХОЗАКАДЕМИИ</w:t>
      </w:r>
      <w:r w:rsidRPr="00A73984">
        <w:rPr>
          <w:rFonts w:ascii="Arial" w:hAnsi="Arial" w:cs="Arial"/>
          <w:b/>
          <w:bCs/>
          <w:spacing w:val="-15"/>
          <w:sz w:val="30"/>
          <w:szCs w:val="30"/>
        </w:rPr>
        <w:t xml:space="preserve">) </w:t>
      </w: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 xml:space="preserve"> </w:t>
      </w: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 xml:space="preserve"> </w:t>
      </w: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 xml:space="preserve"> </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Беляева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Юлия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Алексеевна</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ВЛИЯНИЕ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ПРЕПАРАТА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РЕЗИСТЕНТНОСТЬ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ОВЕЦ</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 xml:space="preserve">06 02 10 - </w:t>
      </w:r>
      <w:r w:rsidRPr="00A73984">
        <w:rPr>
          <w:rFonts w:ascii="Arial" w:hAnsi="Arial" w:cs="Arial" w:hint="eastAsia"/>
          <w:b/>
          <w:bCs/>
          <w:spacing w:val="-15"/>
          <w:sz w:val="30"/>
          <w:szCs w:val="30"/>
        </w:rPr>
        <w:t>частная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зоотехния</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технология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производства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животноводства</w:t>
      </w:r>
      <w:r w:rsidRPr="00A73984">
        <w:rPr>
          <w:rFonts w:ascii="Arial" w:hAnsi="Arial" w:cs="Arial"/>
          <w:b/>
          <w:bCs/>
          <w:spacing w:val="-15"/>
          <w:sz w:val="30"/>
          <w:szCs w:val="30"/>
        </w:rPr>
        <w:t xml:space="preserve"> </w:t>
      </w: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 xml:space="preserve"> </w:t>
      </w: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 xml:space="preserve"> </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Содержание</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ВВЕДЕНИЕ</w:t>
      </w:r>
      <w:r w:rsidRPr="00A73984">
        <w:rPr>
          <w:rFonts w:ascii="Arial" w:hAnsi="Arial" w:cs="Arial"/>
          <w:b/>
          <w:bCs/>
          <w:spacing w:val="-15"/>
          <w:sz w:val="30"/>
          <w:szCs w:val="30"/>
        </w:rPr>
        <w:tab/>
        <w:t>4</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1.</w:t>
      </w:r>
      <w:r w:rsidRPr="00A73984">
        <w:rPr>
          <w:rFonts w:ascii="Arial" w:hAnsi="Arial" w:cs="Arial"/>
          <w:b/>
          <w:bCs/>
          <w:spacing w:val="-15"/>
          <w:sz w:val="30"/>
          <w:szCs w:val="30"/>
        </w:rPr>
        <w:tab/>
      </w:r>
      <w:r w:rsidRPr="00A73984">
        <w:rPr>
          <w:rFonts w:ascii="Arial" w:hAnsi="Arial" w:cs="Arial" w:hint="eastAsia"/>
          <w:b/>
          <w:bCs/>
          <w:spacing w:val="-15"/>
          <w:sz w:val="30"/>
          <w:szCs w:val="30"/>
        </w:rPr>
        <w:t>Обзор</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литературы</w:t>
      </w:r>
      <w:r w:rsidRPr="00A73984">
        <w:rPr>
          <w:rFonts w:ascii="Arial" w:hAnsi="Arial" w:cs="Arial"/>
          <w:b/>
          <w:bCs/>
          <w:spacing w:val="-15"/>
          <w:sz w:val="30"/>
          <w:szCs w:val="30"/>
        </w:rPr>
        <w:tab/>
        <w:t>10</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1.1.</w:t>
      </w:r>
      <w:r w:rsidRPr="00A73984">
        <w:rPr>
          <w:rFonts w:ascii="Arial" w:hAnsi="Arial" w:cs="Arial"/>
          <w:b/>
          <w:bCs/>
          <w:spacing w:val="-15"/>
          <w:sz w:val="30"/>
          <w:szCs w:val="30"/>
        </w:rPr>
        <w:tab/>
      </w:r>
      <w:r w:rsidRPr="00A73984">
        <w:rPr>
          <w:rFonts w:ascii="Arial" w:hAnsi="Arial" w:cs="Arial" w:hint="eastAsia"/>
          <w:b/>
          <w:bCs/>
          <w:spacing w:val="-15"/>
          <w:sz w:val="30"/>
          <w:szCs w:val="30"/>
        </w:rPr>
        <w:t>Хозяйственно</w:t>
      </w:r>
      <w:r w:rsidRPr="00A73984">
        <w:rPr>
          <w:rFonts w:ascii="Arial" w:hAnsi="Arial" w:cs="Arial"/>
          <w:b/>
          <w:bCs/>
          <w:spacing w:val="-15"/>
          <w:sz w:val="30"/>
          <w:szCs w:val="30"/>
        </w:rPr>
        <w:t>-</w:t>
      </w:r>
      <w:r w:rsidRPr="00A73984">
        <w:rPr>
          <w:rFonts w:ascii="Arial" w:hAnsi="Arial" w:cs="Arial" w:hint="eastAsia"/>
          <w:b/>
          <w:bCs/>
          <w:spacing w:val="-15"/>
          <w:sz w:val="30"/>
          <w:szCs w:val="30"/>
        </w:rPr>
        <w:t>биологические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особенности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овец</w:t>
      </w:r>
      <w:r w:rsidRPr="00A73984">
        <w:rPr>
          <w:rFonts w:ascii="Arial" w:hAnsi="Arial" w:cs="Arial"/>
          <w:b/>
          <w:bCs/>
          <w:spacing w:val="-15"/>
          <w:sz w:val="30"/>
          <w:szCs w:val="30"/>
        </w:rPr>
        <w:tab/>
        <w:t>10</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1.2.</w:t>
      </w:r>
      <w:r w:rsidRPr="00A73984">
        <w:rPr>
          <w:rFonts w:ascii="Arial" w:hAnsi="Arial" w:cs="Arial"/>
          <w:b/>
          <w:bCs/>
          <w:spacing w:val="-15"/>
          <w:sz w:val="30"/>
          <w:szCs w:val="30"/>
        </w:rPr>
        <w:tab/>
      </w:r>
      <w:r w:rsidRPr="00A73984">
        <w:rPr>
          <w:rFonts w:ascii="Arial" w:hAnsi="Arial" w:cs="Arial" w:hint="eastAsia"/>
          <w:b/>
          <w:bCs/>
          <w:spacing w:val="-15"/>
          <w:sz w:val="30"/>
          <w:szCs w:val="30"/>
        </w:rPr>
        <w:t>Применение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лигниновых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препаратов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животноводстве</w:t>
      </w:r>
      <w:r w:rsidRPr="00A73984">
        <w:rPr>
          <w:rFonts w:ascii="Arial" w:hAnsi="Arial" w:cs="Arial"/>
          <w:b/>
          <w:bCs/>
          <w:spacing w:val="-15"/>
          <w:sz w:val="30"/>
          <w:szCs w:val="30"/>
        </w:rPr>
        <w:tab/>
        <w:t>17</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1.3.</w:t>
      </w:r>
      <w:r w:rsidRPr="00A73984">
        <w:rPr>
          <w:rFonts w:ascii="Arial" w:hAnsi="Arial" w:cs="Arial"/>
          <w:b/>
          <w:bCs/>
          <w:spacing w:val="-15"/>
          <w:sz w:val="30"/>
          <w:szCs w:val="30"/>
        </w:rPr>
        <w:tab/>
      </w:r>
      <w:r w:rsidRPr="00A73984">
        <w:rPr>
          <w:rFonts w:ascii="Arial" w:hAnsi="Arial" w:cs="Arial" w:hint="eastAsia"/>
          <w:b/>
          <w:bCs/>
          <w:spacing w:val="-15"/>
          <w:sz w:val="30"/>
          <w:szCs w:val="30"/>
        </w:rPr>
        <w:t>Применение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препарата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для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повышения</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резистентности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ab/>
        <w:t>20</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1.3.1.</w:t>
      </w:r>
      <w:r w:rsidRPr="00A73984">
        <w:rPr>
          <w:rFonts w:ascii="Arial" w:hAnsi="Arial" w:cs="Arial"/>
          <w:b/>
          <w:bCs/>
          <w:spacing w:val="-15"/>
          <w:sz w:val="30"/>
          <w:szCs w:val="30"/>
        </w:rPr>
        <w:tab/>
      </w:r>
      <w:r w:rsidRPr="00A73984">
        <w:rPr>
          <w:rFonts w:ascii="Arial" w:hAnsi="Arial" w:cs="Arial" w:hint="eastAsia"/>
          <w:b/>
          <w:bCs/>
          <w:spacing w:val="-15"/>
          <w:sz w:val="30"/>
          <w:szCs w:val="30"/>
        </w:rPr>
        <w:t>Применение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стресс</w:t>
      </w:r>
      <w:r w:rsidRPr="00A73984">
        <w:rPr>
          <w:rFonts w:ascii="Arial" w:hAnsi="Arial" w:cs="Arial"/>
          <w:b/>
          <w:bCs/>
          <w:spacing w:val="-15"/>
          <w:sz w:val="30"/>
          <w:szCs w:val="30"/>
        </w:rPr>
        <w:t>-</w:t>
      </w:r>
      <w:r w:rsidRPr="00A73984">
        <w:rPr>
          <w:rFonts w:ascii="Arial" w:hAnsi="Arial" w:cs="Arial" w:hint="eastAsia"/>
          <w:b/>
          <w:bCs/>
          <w:spacing w:val="-15"/>
          <w:sz w:val="30"/>
          <w:szCs w:val="30"/>
        </w:rPr>
        <w:t>корректоров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животноводстве</w:t>
      </w:r>
      <w:r w:rsidRPr="00A73984">
        <w:rPr>
          <w:rFonts w:ascii="Arial" w:hAnsi="Arial" w:cs="Arial"/>
          <w:b/>
          <w:bCs/>
          <w:spacing w:val="-15"/>
          <w:sz w:val="30"/>
          <w:szCs w:val="30"/>
        </w:rPr>
        <w:tab/>
        <w:t>30</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1.3.2.</w:t>
      </w:r>
      <w:r w:rsidRPr="00A73984">
        <w:rPr>
          <w:rFonts w:ascii="Arial" w:hAnsi="Arial" w:cs="Arial"/>
          <w:b/>
          <w:bCs/>
          <w:spacing w:val="-15"/>
          <w:sz w:val="30"/>
          <w:szCs w:val="30"/>
        </w:rPr>
        <w:tab/>
      </w:r>
      <w:r w:rsidRPr="00A73984">
        <w:rPr>
          <w:rFonts w:ascii="Arial" w:hAnsi="Arial" w:cs="Arial" w:hint="eastAsia"/>
          <w:b/>
          <w:bCs/>
          <w:spacing w:val="-15"/>
          <w:sz w:val="30"/>
          <w:szCs w:val="30"/>
        </w:rPr>
        <w:t>Применение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животноводстве</w:t>
      </w:r>
      <w:r w:rsidRPr="00A73984">
        <w:rPr>
          <w:rFonts w:ascii="Arial" w:hAnsi="Arial" w:cs="Arial"/>
          <w:b/>
          <w:bCs/>
          <w:spacing w:val="-15"/>
          <w:sz w:val="30"/>
          <w:szCs w:val="30"/>
        </w:rPr>
        <w:tab/>
        <w:t>43</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2.</w:t>
      </w:r>
      <w:r w:rsidRPr="00A73984">
        <w:rPr>
          <w:rFonts w:ascii="Arial" w:hAnsi="Arial" w:cs="Arial"/>
          <w:b/>
          <w:bCs/>
          <w:spacing w:val="-15"/>
          <w:sz w:val="30"/>
          <w:szCs w:val="30"/>
        </w:rPr>
        <w:tab/>
      </w:r>
      <w:r w:rsidRPr="00A73984">
        <w:rPr>
          <w:rFonts w:ascii="Arial" w:hAnsi="Arial" w:cs="Arial" w:hint="eastAsia"/>
          <w:b/>
          <w:bCs/>
          <w:spacing w:val="-15"/>
          <w:sz w:val="30"/>
          <w:szCs w:val="30"/>
        </w:rPr>
        <w:t>Материал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методика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исследований</w:t>
      </w:r>
      <w:r w:rsidRPr="00A73984">
        <w:rPr>
          <w:rFonts w:ascii="Arial" w:hAnsi="Arial" w:cs="Arial"/>
          <w:b/>
          <w:bCs/>
          <w:spacing w:val="-15"/>
          <w:sz w:val="30"/>
          <w:szCs w:val="30"/>
        </w:rPr>
        <w:tab/>
        <w:t>46</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2.1.</w:t>
      </w:r>
      <w:r w:rsidRPr="00A73984">
        <w:rPr>
          <w:rFonts w:ascii="Arial" w:hAnsi="Arial" w:cs="Arial"/>
          <w:b/>
          <w:bCs/>
          <w:spacing w:val="-15"/>
          <w:sz w:val="30"/>
          <w:szCs w:val="30"/>
        </w:rPr>
        <w:tab/>
      </w:r>
      <w:r w:rsidRPr="00A73984">
        <w:rPr>
          <w:rFonts w:ascii="Arial" w:hAnsi="Arial" w:cs="Arial" w:hint="eastAsia"/>
          <w:b/>
          <w:bCs/>
          <w:spacing w:val="-15"/>
          <w:sz w:val="30"/>
          <w:szCs w:val="30"/>
        </w:rPr>
        <w:t>Место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проведения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опыта</w:t>
      </w:r>
      <w:r w:rsidRPr="00A73984">
        <w:rPr>
          <w:rFonts w:ascii="Arial" w:hAnsi="Arial" w:cs="Arial"/>
          <w:b/>
          <w:bCs/>
          <w:spacing w:val="-15"/>
          <w:sz w:val="30"/>
          <w:szCs w:val="30"/>
        </w:rPr>
        <w:tab/>
        <w:t>46</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2.2.</w:t>
      </w:r>
      <w:r w:rsidRPr="00A73984">
        <w:rPr>
          <w:rFonts w:ascii="Arial" w:hAnsi="Arial" w:cs="Arial"/>
          <w:b/>
          <w:bCs/>
          <w:spacing w:val="-15"/>
          <w:sz w:val="30"/>
          <w:szCs w:val="30"/>
        </w:rPr>
        <w:tab/>
      </w:r>
      <w:r w:rsidRPr="00A73984">
        <w:rPr>
          <w:rFonts w:ascii="Arial" w:hAnsi="Arial" w:cs="Arial" w:hint="eastAsia"/>
          <w:b/>
          <w:bCs/>
          <w:spacing w:val="-15"/>
          <w:sz w:val="30"/>
          <w:szCs w:val="30"/>
        </w:rPr>
        <w:t>Краткая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история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создания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стада</w:t>
      </w:r>
      <w:r w:rsidRPr="00A73984">
        <w:rPr>
          <w:rFonts w:ascii="Arial" w:hAnsi="Arial" w:cs="Arial"/>
          <w:b/>
          <w:bCs/>
          <w:spacing w:val="-15"/>
          <w:sz w:val="30"/>
          <w:szCs w:val="30"/>
        </w:rPr>
        <w:tab/>
        <w:t>49</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2.3.</w:t>
      </w:r>
      <w:r w:rsidRPr="00A73984">
        <w:rPr>
          <w:rFonts w:ascii="Arial" w:hAnsi="Arial" w:cs="Arial"/>
          <w:b/>
          <w:bCs/>
          <w:spacing w:val="-15"/>
          <w:sz w:val="30"/>
          <w:szCs w:val="30"/>
        </w:rPr>
        <w:tab/>
      </w:r>
      <w:r w:rsidRPr="00A73984">
        <w:rPr>
          <w:rFonts w:ascii="Arial" w:hAnsi="Arial" w:cs="Arial" w:hint="eastAsia"/>
          <w:b/>
          <w:bCs/>
          <w:spacing w:val="-15"/>
          <w:sz w:val="30"/>
          <w:szCs w:val="30"/>
        </w:rPr>
        <w:t>Подопытный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материал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схема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опыта</w:t>
      </w:r>
      <w:r w:rsidRPr="00A73984">
        <w:rPr>
          <w:rFonts w:ascii="Arial" w:hAnsi="Arial" w:cs="Arial"/>
          <w:b/>
          <w:bCs/>
          <w:spacing w:val="-15"/>
          <w:sz w:val="30"/>
          <w:szCs w:val="30"/>
        </w:rPr>
        <w:tab/>
        <w:t>53</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2.4.</w:t>
      </w:r>
      <w:r w:rsidRPr="00A73984">
        <w:rPr>
          <w:rFonts w:ascii="Arial" w:hAnsi="Arial" w:cs="Arial"/>
          <w:b/>
          <w:bCs/>
          <w:spacing w:val="-15"/>
          <w:sz w:val="30"/>
          <w:szCs w:val="30"/>
        </w:rPr>
        <w:tab/>
      </w:r>
      <w:r w:rsidRPr="00A73984">
        <w:rPr>
          <w:rFonts w:ascii="Arial" w:hAnsi="Arial" w:cs="Arial" w:hint="eastAsia"/>
          <w:b/>
          <w:bCs/>
          <w:spacing w:val="-15"/>
          <w:sz w:val="30"/>
          <w:szCs w:val="30"/>
        </w:rPr>
        <w:t>Методика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исследований</w:t>
      </w:r>
      <w:r w:rsidRPr="00A73984">
        <w:rPr>
          <w:rFonts w:ascii="Arial" w:hAnsi="Arial" w:cs="Arial"/>
          <w:b/>
          <w:bCs/>
          <w:spacing w:val="-15"/>
          <w:sz w:val="30"/>
          <w:szCs w:val="30"/>
        </w:rPr>
        <w:tab/>
        <w:t>56</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w:t>
      </w:r>
      <w:r w:rsidRPr="00A73984">
        <w:rPr>
          <w:rFonts w:ascii="Arial" w:hAnsi="Arial" w:cs="Arial"/>
          <w:b/>
          <w:bCs/>
          <w:spacing w:val="-15"/>
          <w:sz w:val="30"/>
          <w:szCs w:val="30"/>
        </w:rPr>
        <w:tab/>
      </w:r>
      <w:r w:rsidRPr="00A73984">
        <w:rPr>
          <w:rFonts w:ascii="Arial" w:hAnsi="Arial" w:cs="Arial" w:hint="eastAsia"/>
          <w:b/>
          <w:bCs/>
          <w:spacing w:val="-15"/>
          <w:sz w:val="30"/>
          <w:szCs w:val="30"/>
        </w:rPr>
        <w:t>Результаты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исследований</w:t>
      </w:r>
      <w:r w:rsidRPr="00A73984">
        <w:rPr>
          <w:rFonts w:ascii="Arial" w:hAnsi="Arial" w:cs="Arial"/>
          <w:b/>
          <w:bCs/>
          <w:spacing w:val="-15"/>
          <w:sz w:val="30"/>
          <w:szCs w:val="30"/>
        </w:rPr>
        <w:tab/>
        <w:t>59</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3.1.</w:t>
      </w:r>
      <w:r w:rsidRPr="00A73984">
        <w:rPr>
          <w:rFonts w:ascii="Arial" w:hAnsi="Arial" w:cs="Arial"/>
          <w:b/>
          <w:bCs/>
          <w:spacing w:val="-15"/>
          <w:sz w:val="30"/>
          <w:szCs w:val="30"/>
        </w:rPr>
        <w:tab/>
        <w:t xml:space="preserve"> </w:t>
      </w:r>
      <w:r w:rsidRPr="00A73984">
        <w:rPr>
          <w:rFonts w:ascii="Arial" w:hAnsi="Arial" w:cs="Arial" w:hint="eastAsia"/>
          <w:b/>
          <w:bCs/>
          <w:spacing w:val="-15"/>
          <w:sz w:val="30"/>
          <w:szCs w:val="30"/>
        </w:rPr>
        <w:t>Поведение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маток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инъецированных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ом</w:t>
      </w:r>
      <w:r w:rsidRPr="00A73984">
        <w:rPr>
          <w:rFonts w:ascii="Arial" w:hAnsi="Arial" w:cs="Arial"/>
          <w:b/>
          <w:bCs/>
          <w:spacing w:val="-15"/>
          <w:sz w:val="30"/>
          <w:szCs w:val="30"/>
        </w:rPr>
        <w:tab/>
        <w:t>59</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3.2.</w:t>
      </w:r>
      <w:r w:rsidRPr="00A73984">
        <w:rPr>
          <w:rFonts w:ascii="Arial" w:hAnsi="Arial" w:cs="Arial"/>
          <w:b/>
          <w:bCs/>
          <w:spacing w:val="-15"/>
          <w:sz w:val="30"/>
          <w:szCs w:val="30"/>
        </w:rPr>
        <w:tab/>
      </w:r>
      <w:r w:rsidRPr="00A73984">
        <w:rPr>
          <w:rFonts w:ascii="Arial" w:hAnsi="Arial" w:cs="Arial" w:hint="eastAsia"/>
          <w:b/>
          <w:bCs/>
          <w:spacing w:val="-15"/>
          <w:sz w:val="30"/>
          <w:szCs w:val="30"/>
        </w:rPr>
        <w:t>Воспроизводительные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способности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молочность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маток</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сохранность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приплода</w:t>
      </w:r>
      <w:r w:rsidRPr="00A73984">
        <w:rPr>
          <w:rFonts w:ascii="Arial" w:hAnsi="Arial" w:cs="Arial"/>
          <w:b/>
          <w:bCs/>
          <w:spacing w:val="-15"/>
          <w:sz w:val="30"/>
          <w:szCs w:val="30"/>
        </w:rPr>
        <w:tab/>
        <w:t xml:space="preserve">  62</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3.3.</w:t>
      </w:r>
      <w:r w:rsidRPr="00A73984">
        <w:rPr>
          <w:rFonts w:ascii="Arial" w:hAnsi="Arial" w:cs="Arial"/>
          <w:b/>
          <w:bCs/>
          <w:spacing w:val="-15"/>
          <w:sz w:val="30"/>
          <w:szCs w:val="30"/>
        </w:rPr>
        <w:tab/>
      </w:r>
      <w:r w:rsidRPr="00A73984">
        <w:rPr>
          <w:rFonts w:ascii="Arial" w:hAnsi="Arial" w:cs="Arial" w:hint="eastAsia"/>
          <w:b/>
          <w:bCs/>
          <w:spacing w:val="-15"/>
          <w:sz w:val="30"/>
          <w:szCs w:val="30"/>
        </w:rPr>
        <w:t>Клинико</w:t>
      </w:r>
      <w:r w:rsidRPr="00A73984">
        <w:rPr>
          <w:rFonts w:ascii="Arial" w:hAnsi="Arial" w:cs="Arial"/>
          <w:b/>
          <w:bCs/>
          <w:spacing w:val="-15"/>
          <w:sz w:val="30"/>
          <w:szCs w:val="30"/>
        </w:rPr>
        <w:t>-</w:t>
      </w:r>
      <w:r w:rsidRPr="00A73984">
        <w:rPr>
          <w:rFonts w:ascii="Arial" w:hAnsi="Arial" w:cs="Arial" w:hint="eastAsia"/>
          <w:b/>
          <w:bCs/>
          <w:spacing w:val="-15"/>
          <w:sz w:val="30"/>
          <w:szCs w:val="30"/>
        </w:rPr>
        <w:t>гематологические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показатели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маток</w:t>
      </w:r>
      <w:r w:rsidRPr="00A73984">
        <w:rPr>
          <w:rFonts w:ascii="Arial" w:hAnsi="Arial" w:cs="Arial"/>
          <w:b/>
          <w:bCs/>
          <w:spacing w:val="-15"/>
          <w:sz w:val="30"/>
          <w:szCs w:val="30"/>
        </w:rPr>
        <w:tab/>
        <w:t>64</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3.4.</w:t>
      </w:r>
      <w:r w:rsidRPr="00A73984">
        <w:rPr>
          <w:rFonts w:ascii="Arial" w:hAnsi="Arial" w:cs="Arial"/>
          <w:b/>
          <w:bCs/>
          <w:spacing w:val="-15"/>
          <w:sz w:val="30"/>
          <w:szCs w:val="30"/>
        </w:rPr>
        <w:tab/>
      </w:r>
      <w:r w:rsidRPr="00A73984">
        <w:rPr>
          <w:rFonts w:ascii="Arial" w:hAnsi="Arial" w:cs="Arial" w:hint="eastAsia"/>
          <w:b/>
          <w:bCs/>
          <w:spacing w:val="-15"/>
          <w:sz w:val="30"/>
          <w:szCs w:val="30"/>
        </w:rPr>
        <w:t>Естественная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резистентность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крови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потомства</w:t>
      </w:r>
      <w:r w:rsidRPr="00A73984">
        <w:rPr>
          <w:rFonts w:ascii="Arial" w:hAnsi="Arial" w:cs="Arial"/>
          <w:b/>
          <w:bCs/>
          <w:spacing w:val="-15"/>
          <w:sz w:val="30"/>
          <w:szCs w:val="30"/>
        </w:rPr>
        <w:tab/>
        <w:t>70</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3.5.</w:t>
      </w:r>
      <w:r w:rsidRPr="00A73984">
        <w:rPr>
          <w:rFonts w:ascii="Arial" w:hAnsi="Arial" w:cs="Arial"/>
          <w:b/>
          <w:bCs/>
          <w:spacing w:val="-15"/>
          <w:sz w:val="30"/>
          <w:szCs w:val="30"/>
        </w:rPr>
        <w:tab/>
      </w:r>
      <w:r w:rsidRPr="00A73984">
        <w:rPr>
          <w:rFonts w:ascii="Arial" w:hAnsi="Arial" w:cs="Arial" w:hint="eastAsia"/>
          <w:b/>
          <w:bCs/>
          <w:spacing w:val="-15"/>
          <w:sz w:val="30"/>
          <w:szCs w:val="30"/>
        </w:rPr>
        <w:t>Рост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развитие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потомства</w:t>
      </w:r>
      <w:r w:rsidRPr="00A73984">
        <w:rPr>
          <w:rFonts w:ascii="Arial" w:hAnsi="Arial" w:cs="Arial"/>
          <w:b/>
          <w:bCs/>
          <w:spacing w:val="-15"/>
          <w:sz w:val="30"/>
          <w:szCs w:val="30"/>
        </w:rPr>
        <w:tab/>
        <w:t>72</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3.5.1.</w:t>
      </w:r>
      <w:r w:rsidRPr="00A73984">
        <w:rPr>
          <w:rFonts w:ascii="Arial" w:hAnsi="Arial" w:cs="Arial"/>
          <w:b/>
          <w:bCs/>
          <w:spacing w:val="-15"/>
          <w:sz w:val="30"/>
          <w:szCs w:val="30"/>
        </w:rPr>
        <w:tab/>
      </w:r>
      <w:r w:rsidRPr="00A73984">
        <w:rPr>
          <w:rFonts w:ascii="Arial" w:hAnsi="Arial" w:cs="Arial" w:hint="eastAsia"/>
          <w:b/>
          <w:bCs/>
          <w:spacing w:val="-15"/>
          <w:sz w:val="30"/>
          <w:szCs w:val="30"/>
        </w:rPr>
        <w:t>Динамика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массы</w:t>
      </w:r>
      <w:r w:rsidRPr="00A73984">
        <w:rPr>
          <w:rFonts w:ascii="Arial" w:hAnsi="Arial" w:cs="Arial"/>
          <w:b/>
          <w:bCs/>
          <w:spacing w:val="-15"/>
          <w:sz w:val="30"/>
          <w:szCs w:val="30"/>
        </w:rPr>
        <w:tab/>
        <w:t>73</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3.5.2.</w:t>
      </w:r>
      <w:r w:rsidRPr="00A73984">
        <w:rPr>
          <w:rFonts w:ascii="Arial" w:hAnsi="Arial" w:cs="Arial"/>
          <w:b/>
          <w:bCs/>
          <w:spacing w:val="-15"/>
          <w:sz w:val="30"/>
          <w:szCs w:val="30"/>
        </w:rPr>
        <w:tab/>
      </w:r>
      <w:r w:rsidRPr="00A73984">
        <w:rPr>
          <w:rFonts w:ascii="Arial" w:hAnsi="Arial" w:cs="Arial" w:hint="eastAsia"/>
          <w:b/>
          <w:bCs/>
          <w:spacing w:val="-15"/>
          <w:sz w:val="30"/>
          <w:szCs w:val="30"/>
        </w:rPr>
        <w:t>Промеры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индексы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телосложения</w:t>
      </w:r>
      <w:r w:rsidRPr="00A73984">
        <w:rPr>
          <w:rFonts w:ascii="Arial" w:hAnsi="Arial" w:cs="Arial"/>
          <w:b/>
          <w:bCs/>
          <w:spacing w:val="-15"/>
          <w:sz w:val="30"/>
          <w:szCs w:val="30"/>
        </w:rPr>
        <w:tab/>
        <w:t>77</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3.6.</w:t>
      </w:r>
      <w:r w:rsidRPr="00A73984">
        <w:rPr>
          <w:rFonts w:ascii="Arial" w:hAnsi="Arial" w:cs="Arial"/>
          <w:b/>
          <w:bCs/>
          <w:spacing w:val="-15"/>
          <w:sz w:val="30"/>
          <w:szCs w:val="30"/>
        </w:rPr>
        <w:tab/>
      </w:r>
      <w:r w:rsidRPr="00A73984">
        <w:rPr>
          <w:rFonts w:ascii="Arial" w:hAnsi="Arial" w:cs="Arial" w:hint="eastAsia"/>
          <w:b/>
          <w:bCs/>
          <w:spacing w:val="-15"/>
          <w:sz w:val="30"/>
          <w:szCs w:val="30"/>
        </w:rPr>
        <w:t>Естественная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резистентность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ярок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период</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отбивки</w:t>
      </w:r>
      <w:r w:rsidRPr="00A73984">
        <w:rPr>
          <w:rFonts w:ascii="Arial" w:hAnsi="Arial" w:cs="Arial"/>
          <w:b/>
          <w:bCs/>
          <w:spacing w:val="-15"/>
          <w:sz w:val="30"/>
          <w:szCs w:val="30"/>
        </w:rPr>
        <w:tab/>
        <w:t>81</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3.7.</w:t>
      </w:r>
      <w:r w:rsidRPr="00A73984">
        <w:rPr>
          <w:rFonts w:ascii="Arial" w:hAnsi="Arial" w:cs="Arial"/>
          <w:b/>
          <w:bCs/>
          <w:spacing w:val="-15"/>
          <w:sz w:val="30"/>
          <w:szCs w:val="30"/>
        </w:rPr>
        <w:tab/>
      </w:r>
      <w:r w:rsidRPr="00A73984">
        <w:rPr>
          <w:rFonts w:ascii="Arial" w:hAnsi="Arial" w:cs="Arial" w:hint="eastAsia"/>
          <w:b/>
          <w:bCs/>
          <w:spacing w:val="-15"/>
          <w:sz w:val="30"/>
          <w:szCs w:val="30"/>
        </w:rPr>
        <w:t>Естественная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резистентность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ярок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период</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стрижки</w:t>
      </w:r>
      <w:r w:rsidRPr="00A73984">
        <w:rPr>
          <w:rFonts w:ascii="Arial" w:hAnsi="Arial" w:cs="Arial"/>
          <w:b/>
          <w:bCs/>
          <w:spacing w:val="-15"/>
          <w:sz w:val="30"/>
          <w:szCs w:val="30"/>
        </w:rPr>
        <w:tab/>
        <w:t>84</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3.8.</w:t>
      </w:r>
      <w:r w:rsidRPr="00A73984">
        <w:rPr>
          <w:rFonts w:ascii="Arial" w:hAnsi="Arial" w:cs="Arial"/>
          <w:b/>
          <w:bCs/>
          <w:spacing w:val="-15"/>
          <w:sz w:val="30"/>
          <w:szCs w:val="30"/>
        </w:rPr>
        <w:tab/>
      </w:r>
      <w:r w:rsidRPr="00A73984">
        <w:rPr>
          <w:rFonts w:ascii="Arial" w:hAnsi="Arial" w:cs="Arial" w:hint="eastAsia"/>
          <w:b/>
          <w:bCs/>
          <w:spacing w:val="-15"/>
          <w:sz w:val="30"/>
          <w:szCs w:val="30"/>
        </w:rPr>
        <w:t>Шерстная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качество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шерсти</w:t>
      </w:r>
      <w:r w:rsidRPr="00A73984">
        <w:rPr>
          <w:rFonts w:ascii="Arial" w:hAnsi="Arial" w:cs="Arial"/>
          <w:b/>
          <w:bCs/>
          <w:spacing w:val="-15"/>
          <w:sz w:val="30"/>
          <w:szCs w:val="30"/>
        </w:rPr>
        <w:tab/>
        <w:t>86</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3.8.1.</w:t>
      </w:r>
      <w:r w:rsidRPr="00A73984">
        <w:rPr>
          <w:rFonts w:ascii="Arial" w:hAnsi="Arial" w:cs="Arial"/>
          <w:b/>
          <w:bCs/>
          <w:spacing w:val="-15"/>
          <w:sz w:val="30"/>
          <w:szCs w:val="30"/>
        </w:rPr>
        <w:tab/>
      </w:r>
      <w:r w:rsidRPr="00A73984">
        <w:rPr>
          <w:rFonts w:ascii="Arial" w:hAnsi="Arial" w:cs="Arial" w:hint="eastAsia"/>
          <w:b/>
          <w:bCs/>
          <w:spacing w:val="-15"/>
          <w:sz w:val="30"/>
          <w:szCs w:val="30"/>
        </w:rPr>
        <w:t>Настриг</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процент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выхода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чистой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шерсти</w:t>
      </w:r>
      <w:r w:rsidRPr="00A73984">
        <w:rPr>
          <w:rFonts w:ascii="Arial" w:hAnsi="Arial" w:cs="Arial"/>
          <w:b/>
          <w:bCs/>
          <w:spacing w:val="-15"/>
          <w:sz w:val="30"/>
          <w:szCs w:val="30"/>
        </w:rPr>
        <w:tab/>
        <w:t>86</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3.8.2.</w:t>
      </w:r>
      <w:r w:rsidRPr="00A73984">
        <w:rPr>
          <w:rFonts w:ascii="Arial" w:hAnsi="Arial" w:cs="Arial"/>
          <w:b/>
          <w:bCs/>
          <w:spacing w:val="-15"/>
          <w:sz w:val="30"/>
          <w:szCs w:val="30"/>
        </w:rPr>
        <w:tab/>
      </w:r>
      <w:r w:rsidRPr="00A73984">
        <w:rPr>
          <w:rFonts w:ascii="Arial" w:hAnsi="Arial" w:cs="Arial" w:hint="eastAsia"/>
          <w:b/>
          <w:bCs/>
          <w:spacing w:val="-15"/>
          <w:sz w:val="30"/>
          <w:szCs w:val="30"/>
        </w:rPr>
        <w:t>Тонина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шерсти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ее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уравненность</w:t>
      </w:r>
      <w:r w:rsidRPr="00A73984">
        <w:rPr>
          <w:rFonts w:ascii="Arial" w:hAnsi="Arial" w:cs="Arial"/>
          <w:b/>
          <w:bCs/>
          <w:spacing w:val="-15"/>
          <w:sz w:val="30"/>
          <w:szCs w:val="30"/>
        </w:rPr>
        <w:tab/>
        <w:t>88</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3.8.3.</w:t>
      </w:r>
      <w:r w:rsidRPr="00A73984">
        <w:rPr>
          <w:rFonts w:ascii="Arial" w:hAnsi="Arial" w:cs="Arial"/>
          <w:b/>
          <w:bCs/>
          <w:spacing w:val="-15"/>
          <w:sz w:val="30"/>
          <w:szCs w:val="30"/>
        </w:rPr>
        <w:tab/>
      </w:r>
      <w:r w:rsidRPr="00A73984">
        <w:rPr>
          <w:rFonts w:ascii="Arial" w:hAnsi="Arial" w:cs="Arial" w:hint="eastAsia"/>
          <w:b/>
          <w:bCs/>
          <w:spacing w:val="-15"/>
          <w:sz w:val="30"/>
          <w:szCs w:val="30"/>
        </w:rPr>
        <w:t>Длина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шерсти</w:t>
      </w:r>
      <w:r w:rsidRPr="00A73984">
        <w:rPr>
          <w:rFonts w:ascii="Arial" w:hAnsi="Arial" w:cs="Arial"/>
          <w:b/>
          <w:bCs/>
          <w:spacing w:val="-15"/>
          <w:sz w:val="30"/>
          <w:szCs w:val="30"/>
        </w:rPr>
        <w:tab/>
        <w:t>89</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3.8.4.</w:t>
      </w:r>
      <w:r w:rsidRPr="00A73984">
        <w:rPr>
          <w:rFonts w:ascii="Arial" w:hAnsi="Arial" w:cs="Arial"/>
          <w:b/>
          <w:bCs/>
          <w:spacing w:val="-15"/>
          <w:sz w:val="30"/>
          <w:szCs w:val="30"/>
        </w:rPr>
        <w:tab/>
      </w:r>
      <w:r w:rsidRPr="00A73984">
        <w:rPr>
          <w:rFonts w:ascii="Arial" w:hAnsi="Arial" w:cs="Arial" w:hint="eastAsia"/>
          <w:b/>
          <w:bCs/>
          <w:spacing w:val="-15"/>
          <w:sz w:val="30"/>
          <w:szCs w:val="30"/>
        </w:rPr>
        <w:t>Прочность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шерсти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разрыв</w:t>
      </w:r>
      <w:r w:rsidRPr="00A73984">
        <w:rPr>
          <w:rFonts w:ascii="Arial" w:hAnsi="Arial" w:cs="Arial"/>
          <w:b/>
          <w:bCs/>
          <w:spacing w:val="-15"/>
          <w:sz w:val="30"/>
          <w:szCs w:val="30"/>
        </w:rPr>
        <w:tab/>
        <w:t>90</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3.9.</w:t>
      </w:r>
      <w:r w:rsidRPr="00A73984">
        <w:rPr>
          <w:rFonts w:ascii="Arial" w:hAnsi="Arial" w:cs="Arial"/>
          <w:b/>
          <w:bCs/>
          <w:spacing w:val="-15"/>
          <w:sz w:val="30"/>
          <w:szCs w:val="30"/>
        </w:rPr>
        <w:tab/>
      </w:r>
      <w:r w:rsidRPr="00A73984">
        <w:rPr>
          <w:rFonts w:ascii="Arial" w:hAnsi="Arial" w:cs="Arial" w:hint="eastAsia"/>
          <w:b/>
          <w:bCs/>
          <w:spacing w:val="-15"/>
          <w:sz w:val="30"/>
          <w:szCs w:val="30"/>
        </w:rPr>
        <w:t>Комплексная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оценка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рун</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ярок</w:t>
      </w:r>
      <w:r w:rsidRPr="00A73984">
        <w:rPr>
          <w:rFonts w:ascii="Arial" w:hAnsi="Arial" w:cs="Arial"/>
          <w:b/>
          <w:bCs/>
          <w:spacing w:val="-15"/>
          <w:sz w:val="30"/>
          <w:szCs w:val="30"/>
        </w:rPr>
        <w:tab/>
        <w:t>91</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3.10.</w:t>
      </w:r>
      <w:r w:rsidRPr="00A73984">
        <w:rPr>
          <w:rFonts w:ascii="Arial" w:hAnsi="Arial" w:cs="Arial"/>
          <w:b/>
          <w:bCs/>
          <w:spacing w:val="-15"/>
          <w:sz w:val="30"/>
          <w:szCs w:val="30"/>
        </w:rPr>
        <w:tab/>
      </w:r>
      <w:r w:rsidRPr="00A73984">
        <w:rPr>
          <w:rFonts w:ascii="Arial" w:hAnsi="Arial" w:cs="Arial" w:hint="eastAsia"/>
          <w:b/>
          <w:bCs/>
          <w:spacing w:val="-15"/>
          <w:sz w:val="30"/>
          <w:szCs w:val="30"/>
        </w:rPr>
        <w:t>Гистоструктура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кожи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ярок</w:t>
      </w:r>
      <w:r w:rsidRPr="00A73984">
        <w:rPr>
          <w:rFonts w:ascii="Arial" w:hAnsi="Arial" w:cs="Arial"/>
          <w:b/>
          <w:bCs/>
          <w:spacing w:val="-15"/>
          <w:sz w:val="30"/>
          <w:szCs w:val="30"/>
        </w:rPr>
        <w:tab/>
        <w:t xml:space="preserve">92 </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з</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3.10.1.</w:t>
      </w:r>
      <w:r w:rsidRPr="00A73984">
        <w:rPr>
          <w:rFonts w:ascii="Arial" w:hAnsi="Arial" w:cs="Arial"/>
          <w:b/>
          <w:bCs/>
          <w:spacing w:val="-15"/>
          <w:sz w:val="30"/>
          <w:szCs w:val="30"/>
        </w:rPr>
        <w:tab/>
      </w:r>
      <w:r w:rsidRPr="00A73984">
        <w:rPr>
          <w:rFonts w:ascii="Arial" w:hAnsi="Arial" w:cs="Arial" w:hint="eastAsia"/>
          <w:b/>
          <w:bCs/>
          <w:spacing w:val="-15"/>
          <w:sz w:val="30"/>
          <w:szCs w:val="30"/>
        </w:rPr>
        <w:t>Густота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волосяных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фолликулов</w:t>
      </w:r>
      <w:r w:rsidRPr="00A73984">
        <w:rPr>
          <w:rFonts w:ascii="Arial" w:hAnsi="Arial" w:cs="Arial"/>
          <w:b/>
          <w:bCs/>
          <w:spacing w:val="-15"/>
          <w:sz w:val="30"/>
          <w:szCs w:val="30"/>
        </w:rPr>
        <w:tab/>
        <w:t>92</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3.10.2.</w:t>
      </w:r>
      <w:r w:rsidRPr="00A73984">
        <w:rPr>
          <w:rFonts w:ascii="Arial" w:hAnsi="Arial" w:cs="Arial"/>
          <w:b/>
          <w:bCs/>
          <w:spacing w:val="-15"/>
          <w:sz w:val="30"/>
          <w:szCs w:val="30"/>
        </w:rPr>
        <w:tab/>
      </w:r>
      <w:r w:rsidRPr="00A73984">
        <w:rPr>
          <w:rFonts w:ascii="Arial" w:hAnsi="Arial" w:cs="Arial" w:hint="eastAsia"/>
          <w:b/>
          <w:bCs/>
          <w:spacing w:val="-15"/>
          <w:sz w:val="30"/>
          <w:szCs w:val="30"/>
        </w:rPr>
        <w:t>Толщина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кожи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отдельных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ее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слоев</w:t>
      </w:r>
      <w:r w:rsidRPr="00A73984">
        <w:rPr>
          <w:rFonts w:ascii="Arial" w:hAnsi="Arial" w:cs="Arial"/>
          <w:b/>
          <w:bCs/>
          <w:spacing w:val="-15"/>
          <w:sz w:val="30"/>
          <w:szCs w:val="30"/>
        </w:rPr>
        <w:tab/>
        <w:t>94</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3.11.</w:t>
      </w:r>
      <w:r w:rsidRPr="00A73984">
        <w:rPr>
          <w:rFonts w:ascii="Arial" w:hAnsi="Arial" w:cs="Arial"/>
          <w:b/>
          <w:bCs/>
          <w:spacing w:val="-15"/>
          <w:sz w:val="30"/>
          <w:szCs w:val="30"/>
        </w:rPr>
        <w:tab/>
      </w:r>
      <w:r w:rsidRPr="00A73984">
        <w:rPr>
          <w:rFonts w:ascii="Arial" w:hAnsi="Arial" w:cs="Arial" w:hint="eastAsia"/>
          <w:b/>
          <w:bCs/>
          <w:spacing w:val="-15"/>
          <w:sz w:val="30"/>
          <w:szCs w:val="30"/>
        </w:rPr>
        <w:t>Мясная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подопытных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ab/>
        <w:t>96</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3.11.1.</w:t>
      </w:r>
      <w:r w:rsidRPr="00A73984">
        <w:rPr>
          <w:rFonts w:ascii="Arial" w:hAnsi="Arial" w:cs="Arial"/>
          <w:b/>
          <w:bCs/>
          <w:spacing w:val="-15"/>
          <w:sz w:val="30"/>
          <w:szCs w:val="30"/>
        </w:rPr>
        <w:tab/>
      </w:r>
      <w:r w:rsidRPr="00A73984">
        <w:rPr>
          <w:rFonts w:ascii="Arial" w:hAnsi="Arial" w:cs="Arial" w:hint="eastAsia"/>
          <w:b/>
          <w:bCs/>
          <w:spacing w:val="-15"/>
          <w:sz w:val="30"/>
          <w:szCs w:val="30"/>
        </w:rPr>
        <w:t>Убойные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качества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валушков</w:t>
      </w:r>
      <w:r w:rsidRPr="00A73984">
        <w:rPr>
          <w:rFonts w:ascii="Arial" w:hAnsi="Arial" w:cs="Arial"/>
          <w:b/>
          <w:bCs/>
          <w:spacing w:val="-15"/>
          <w:sz w:val="30"/>
          <w:szCs w:val="30"/>
        </w:rPr>
        <w:tab/>
        <w:t>96</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3.11.2.</w:t>
      </w:r>
      <w:r w:rsidRPr="00A73984">
        <w:rPr>
          <w:rFonts w:ascii="Arial" w:hAnsi="Arial" w:cs="Arial"/>
          <w:b/>
          <w:bCs/>
          <w:spacing w:val="-15"/>
          <w:sz w:val="30"/>
          <w:szCs w:val="30"/>
        </w:rPr>
        <w:tab/>
      </w:r>
      <w:r w:rsidRPr="00A73984">
        <w:rPr>
          <w:rFonts w:ascii="Arial" w:hAnsi="Arial" w:cs="Arial" w:hint="eastAsia"/>
          <w:b/>
          <w:bCs/>
          <w:spacing w:val="-15"/>
          <w:sz w:val="30"/>
          <w:szCs w:val="30"/>
        </w:rPr>
        <w:t>Развитие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внутренних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органов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частей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тела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кровь</w:t>
      </w:r>
      <w:r w:rsidRPr="00A73984">
        <w:rPr>
          <w:rFonts w:ascii="Arial" w:hAnsi="Arial" w:cs="Arial"/>
          <w:b/>
          <w:bCs/>
          <w:spacing w:val="-15"/>
          <w:sz w:val="30"/>
          <w:szCs w:val="30"/>
        </w:rPr>
        <w:tab/>
        <w:t>99</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3.11.3.</w:t>
      </w:r>
      <w:r w:rsidRPr="00A73984">
        <w:rPr>
          <w:rFonts w:ascii="Arial" w:hAnsi="Arial" w:cs="Arial"/>
          <w:b/>
          <w:bCs/>
          <w:spacing w:val="-15"/>
          <w:sz w:val="30"/>
          <w:szCs w:val="30"/>
        </w:rPr>
        <w:tab/>
      </w:r>
      <w:r w:rsidRPr="00A73984">
        <w:rPr>
          <w:rFonts w:ascii="Arial" w:hAnsi="Arial" w:cs="Arial" w:hint="eastAsia"/>
          <w:b/>
          <w:bCs/>
          <w:spacing w:val="-15"/>
          <w:sz w:val="30"/>
          <w:szCs w:val="30"/>
        </w:rPr>
        <w:t>Оценка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качества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мяса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гистологическом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уровне</w:t>
      </w:r>
      <w:r w:rsidRPr="00A73984">
        <w:rPr>
          <w:rFonts w:ascii="Arial" w:hAnsi="Arial" w:cs="Arial"/>
          <w:b/>
          <w:bCs/>
          <w:spacing w:val="-15"/>
          <w:sz w:val="30"/>
          <w:szCs w:val="30"/>
        </w:rPr>
        <w:tab/>
        <w:t>101</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3.12.</w:t>
      </w:r>
      <w:r w:rsidRPr="00A73984">
        <w:rPr>
          <w:rFonts w:ascii="Arial" w:hAnsi="Arial" w:cs="Arial"/>
          <w:b/>
          <w:bCs/>
          <w:spacing w:val="-15"/>
          <w:sz w:val="30"/>
          <w:szCs w:val="30"/>
        </w:rPr>
        <w:tab/>
      </w:r>
      <w:r w:rsidRPr="00A73984">
        <w:rPr>
          <w:rFonts w:ascii="Arial" w:hAnsi="Arial" w:cs="Arial" w:hint="eastAsia"/>
          <w:b/>
          <w:bCs/>
          <w:spacing w:val="-15"/>
          <w:sz w:val="30"/>
          <w:szCs w:val="30"/>
        </w:rPr>
        <w:t>Эффективность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применения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для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повышения</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продуктивности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овец</w:t>
      </w:r>
      <w:r w:rsidRPr="00A73984">
        <w:rPr>
          <w:rFonts w:ascii="Arial" w:hAnsi="Arial" w:cs="Arial"/>
          <w:b/>
          <w:bCs/>
          <w:spacing w:val="-15"/>
          <w:sz w:val="30"/>
          <w:szCs w:val="30"/>
        </w:rPr>
        <w:tab/>
        <w:t>104</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4.</w:t>
      </w:r>
      <w:r w:rsidRPr="00A73984">
        <w:rPr>
          <w:rFonts w:ascii="Arial" w:hAnsi="Arial" w:cs="Arial"/>
          <w:b/>
          <w:bCs/>
          <w:spacing w:val="-15"/>
          <w:sz w:val="30"/>
          <w:szCs w:val="30"/>
        </w:rPr>
        <w:tab/>
      </w:r>
      <w:r w:rsidRPr="00A73984">
        <w:rPr>
          <w:rFonts w:ascii="Arial" w:hAnsi="Arial" w:cs="Arial" w:hint="eastAsia"/>
          <w:b/>
          <w:bCs/>
          <w:spacing w:val="-15"/>
          <w:sz w:val="30"/>
          <w:szCs w:val="30"/>
        </w:rPr>
        <w:t>Экономическая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эффективность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применения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препарата</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лигфол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овцеводстве</w:t>
      </w:r>
      <w:r w:rsidRPr="00A73984">
        <w:rPr>
          <w:rFonts w:ascii="Arial" w:hAnsi="Arial" w:cs="Arial"/>
          <w:b/>
          <w:bCs/>
          <w:spacing w:val="-15"/>
          <w:sz w:val="30"/>
          <w:szCs w:val="30"/>
        </w:rPr>
        <w:tab/>
        <w:t>107</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ВЫВОДЫ</w:t>
      </w:r>
      <w:r w:rsidRPr="00A73984">
        <w:rPr>
          <w:rFonts w:ascii="Arial" w:hAnsi="Arial" w:cs="Arial"/>
          <w:b/>
          <w:bCs/>
          <w:spacing w:val="-15"/>
          <w:sz w:val="30"/>
          <w:szCs w:val="30"/>
        </w:rPr>
        <w:tab/>
        <w:t>110</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Предложения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производству</w:t>
      </w:r>
      <w:r w:rsidRPr="00A73984">
        <w:rPr>
          <w:rFonts w:ascii="Arial" w:hAnsi="Arial" w:cs="Arial"/>
          <w:b/>
          <w:bCs/>
          <w:spacing w:val="-15"/>
          <w:sz w:val="30"/>
          <w:szCs w:val="30"/>
        </w:rPr>
        <w:tab/>
        <w:t>114</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Список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литературы</w:t>
      </w:r>
      <w:r w:rsidRPr="00A73984">
        <w:rPr>
          <w:rFonts w:ascii="Arial" w:hAnsi="Arial" w:cs="Arial"/>
          <w:b/>
          <w:bCs/>
          <w:spacing w:val="-15"/>
          <w:sz w:val="30"/>
          <w:szCs w:val="30"/>
        </w:rPr>
        <w:tab/>
        <w:t xml:space="preserve">115 </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ВВЕДЕНИЕ</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Актуальность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темы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Овцеводство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всегда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являлось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важной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составной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частью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аграрного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сектора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экономики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животноводстве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занимает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одну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из</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ведущих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позиций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разнообразию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специфике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производимой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продукции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Это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важный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ряде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случаев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единственный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источник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получения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большого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количества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шерсти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мяса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баранины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молока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смушек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меховых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шубных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овчин</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Прошлый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век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коренным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образом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изменил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отношение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человека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овце</w:t>
      </w:r>
      <w:r w:rsidRPr="00A73984">
        <w:rPr>
          <w:rFonts w:ascii="Arial" w:hAnsi="Arial" w:cs="Arial"/>
          <w:b/>
          <w:bCs/>
          <w:spacing w:val="-15"/>
          <w:sz w:val="30"/>
          <w:szCs w:val="30"/>
        </w:rPr>
        <w:t>-</w:t>
      </w:r>
      <w:r w:rsidRPr="00A73984">
        <w:rPr>
          <w:rFonts w:ascii="Arial" w:hAnsi="Arial" w:cs="Arial" w:hint="eastAsia"/>
          <w:b/>
          <w:bCs/>
          <w:spacing w:val="-15"/>
          <w:sz w:val="30"/>
          <w:szCs w:val="30"/>
        </w:rPr>
        <w:t>водству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Увеличивающаяся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потребность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населения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продуктах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питания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w:t>
      </w:r>
      <w:r w:rsidRPr="00A73984">
        <w:rPr>
          <w:rFonts w:ascii="Arial" w:hAnsi="Arial" w:cs="Arial"/>
          <w:b/>
          <w:bCs/>
          <w:spacing w:val="-15"/>
          <w:sz w:val="30"/>
          <w:szCs w:val="30"/>
        </w:rPr>
        <w:t>-</w:t>
      </w:r>
      <w:r w:rsidRPr="00A73984">
        <w:rPr>
          <w:rFonts w:ascii="Arial" w:hAnsi="Arial" w:cs="Arial" w:hint="eastAsia"/>
          <w:b/>
          <w:bCs/>
          <w:spacing w:val="-15"/>
          <w:sz w:val="30"/>
          <w:szCs w:val="30"/>
        </w:rPr>
        <w:t>вотного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происхождения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частности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баранине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привели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вначале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жест</w:t>
      </w:r>
      <w:r w:rsidRPr="00A73984">
        <w:rPr>
          <w:rFonts w:ascii="Arial" w:hAnsi="Arial" w:cs="Arial"/>
          <w:b/>
          <w:bCs/>
          <w:spacing w:val="-15"/>
          <w:sz w:val="30"/>
          <w:szCs w:val="30"/>
        </w:rPr>
        <w:t>-</w:t>
      </w:r>
      <w:r w:rsidRPr="00A73984">
        <w:rPr>
          <w:rFonts w:ascii="Arial" w:hAnsi="Arial" w:cs="Arial" w:hint="eastAsia"/>
          <w:b/>
          <w:bCs/>
          <w:spacing w:val="-15"/>
          <w:sz w:val="30"/>
          <w:szCs w:val="30"/>
        </w:rPr>
        <w:t>кой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эксплуатации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стихийному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отбору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более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овец</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затем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созданию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специальных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высокопродуктивных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скороспелых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пород</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Однако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элементы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новой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технологии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перенаселение</w:t>
      </w:r>
      <w:r w:rsidRPr="00A73984">
        <w:rPr>
          <w:rFonts w:ascii="Arial" w:hAnsi="Arial" w:cs="Arial" w:hint="eastAsia"/>
          <w:b/>
          <w:bCs/>
          <w:spacing w:val="-15"/>
          <w:sz w:val="30"/>
          <w:szCs w:val="30"/>
        </w:rPr>
        <w:t>»</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w:t>
      </w:r>
      <w:r w:rsidRPr="00A73984">
        <w:rPr>
          <w:rFonts w:ascii="Arial" w:hAnsi="Arial" w:cs="Arial"/>
          <w:b/>
          <w:bCs/>
          <w:spacing w:val="-15"/>
          <w:sz w:val="30"/>
          <w:szCs w:val="30"/>
        </w:rPr>
        <w:t>-</w:t>
      </w:r>
      <w:r w:rsidRPr="00A73984">
        <w:rPr>
          <w:rFonts w:ascii="Arial" w:hAnsi="Arial" w:cs="Arial" w:hint="eastAsia"/>
          <w:b/>
          <w:bCs/>
          <w:spacing w:val="-15"/>
          <w:sz w:val="30"/>
          <w:szCs w:val="30"/>
        </w:rPr>
        <w:t>больших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площадях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частые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перемещения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группах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плохое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кормление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w:t>
      </w:r>
      <w:r w:rsidRPr="00A73984">
        <w:rPr>
          <w:rFonts w:ascii="Arial" w:hAnsi="Arial" w:cs="Arial"/>
          <w:b/>
          <w:bCs/>
          <w:spacing w:val="-15"/>
          <w:sz w:val="30"/>
          <w:szCs w:val="30"/>
        </w:rPr>
        <w:t>-</w:t>
      </w:r>
      <w:r w:rsidRPr="00A73984">
        <w:rPr>
          <w:rFonts w:ascii="Arial" w:hAnsi="Arial" w:cs="Arial" w:hint="eastAsia"/>
          <w:b/>
          <w:bCs/>
          <w:spacing w:val="-15"/>
          <w:sz w:val="30"/>
          <w:szCs w:val="30"/>
        </w:rPr>
        <w:t>правильная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подготовка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окоту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отбивке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стрижке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w:t>
      </w:r>
      <w:r w:rsidRPr="00A73984">
        <w:rPr>
          <w:rFonts w:ascii="Arial" w:hAnsi="Arial" w:cs="Arial"/>
          <w:b/>
          <w:bCs/>
          <w:spacing w:val="-15"/>
          <w:sz w:val="30"/>
          <w:szCs w:val="30"/>
        </w:rPr>
        <w:t>.</w:t>
      </w:r>
      <w:r w:rsidRPr="00A73984">
        <w:rPr>
          <w:rFonts w:ascii="Arial" w:hAnsi="Arial" w:cs="Arial" w:hint="eastAsia"/>
          <w:b/>
          <w:bCs/>
          <w:spacing w:val="-15"/>
          <w:sz w:val="30"/>
          <w:szCs w:val="30"/>
        </w:rPr>
        <w:t>д</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оказывают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неблагоприятное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влияние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психическое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физическое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состояние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Когда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организму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предъявляются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чрезмерные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требования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или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угрозы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адаптивный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ответ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приобретает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стереотипный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неспецифический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характер</w:t>
      </w:r>
      <w:r w:rsidRPr="00A73984">
        <w:rPr>
          <w:rFonts w:ascii="Arial" w:hAnsi="Arial" w:cs="Arial"/>
          <w:b/>
          <w:bCs/>
          <w:spacing w:val="-15"/>
          <w:sz w:val="30"/>
          <w:szCs w:val="30"/>
        </w:rPr>
        <w:t xml:space="preserve"> - </w:t>
      </w:r>
      <w:r w:rsidRPr="00A73984">
        <w:rPr>
          <w:rFonts w:ascii="Arial" w:hAnsi="Arial" w:cs="Arial" w:hint="eastAsia"/>
          <w:b/>
          <w:bCs/>
          <w:spacing w:val="-15"/>
          <w:sz w:val="30"/>
          <w:szCs w:val="30"/>
        </w:rPr>
        <w:t>состояние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известное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как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стресс</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По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определению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Мотес</w:t>
      </w:r>
      <w:r w:rsidRPr="00A73984">
        <w:rPr>
          <w:rFonts w:ascii="Arial" w:hAnsi="Arial" w:cs="Arial"/>
          <w:b/>
          <w:bCs/>
          <w:spacing w:val="-15"/>
          <w:sz w:val="30"/>
          <w:szCs w:val="30"/>
        </w:rPr>
        <w:t xml:space="preserve"> (1979), </w:t>
      </w:r>
      <w:r w:rsidRPr="00A73984">
        <w:rPr>
          <w:rFonts w:ascii="Arial" w:hAnsi="Arial" w:cs="Arial" w:hint="eastAsia"/>
          <w:b/>
          <w:bCs/>
          <w:spacing w:val="-15"/>
          <w:sz w:val="30"/>
          <w:szCs w:val="30"/>
        </w:rPr>
        <w:t>адаптационные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возможности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предо</w:t>
      </w:r>
      <w:r w:rsidRPr="00A73984">
        <w:rPr>
          <w:rFonts w:ascii="Arial" w:hAnsi="Arial" w:cs="Arial"/>
          <w:b/>
          <w:bCs/>
          <w:spacing w:val="-15"/>
          <w:sz w:val="30"/>
          <w:szCs w:val="30"/>
        </w:rPr>
        <w:t>-</w:t>
      </w:r>
      <w:r w:rsidRPr="00A73984">
        <w:rPr>
          <w:rFonts w:ascii="Arial" w:hAnsi="Arial" w:cs="Arial" w:hint="eastAsia"/>
          <w:b/>
          <w:bCs/>
          <w:spacing w:val="-15"/>
          <w:sz w:val="30"/>
          <w:szCs w:val="30"/>
        </w:rPr>
        <w:t>пределены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генетически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это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обеспечивает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сбалансированное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соблюдение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ос</w:t>
      </w:r>
      <w:r w:rsidRPr="00A73984">
        <w:rPr>
          <w:rFonts w:ascii="Arial" w:hAnsi="Arial" w:cs="Arial"/>
          <w:b/>
          <w:bCs/>
          <w:spacing w:val="-15"/>
          <w:sz w:val="30"/>
          <w:szCs w:val="30"/>
        </w:rPr>
        <w:t>-</w:t>
      </w:r>
      <w:r w:rsidRPr="00A73984">
        <w:rPr>
          <w:rFonts w:ascii="Arial" w:hAnsi="Arial" w:cs="Arial" w:hint="eastAsia"/>
          <w:b/>
          <w:bCs/>
          <w:spacing w:val="-15"/>
          <w:sz w:val="30"/>
          <w:szCs w:val="30"/>
        </w:rPr>
        <w:t>новных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законов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самосохранения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воспроизводства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себе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подобных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Направ</w:t>
      </w:r>
      <w:r w:rsidRPr="00A73984">
        <w:rPr>
          <w:rFonts w:ascii="Arial" w:hAnsi="Arial" w:cs="Arial"/>
          <w:b/>
          <w:bCs/>
          <w:spacing w:val="-15"/>
          <w:sz w:val="30"/>
          <w:szCs w:val="30"/>
        </w:rPr>
        <w:t>-</w:t>
      </w:r>
      <w:r w:rsidRPr="00A73984">
        <w:rPr>
          <w:rFonts w:ascii="Arial" w:hAnsi="Arial" w:cs="Arial" w:hint="eastAsia"/>
          <w:b/>
          <w:bCs/>
          <w:spacing w:val="-15"/>
          <w:sz w:val="30"/>
          <w:szCs w:val="30"/>
        </w:rPr>
        <w:t>ленная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селекция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высокой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существенно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деформировала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заметно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снизив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высокопродуктивных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овец</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потенциал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жизнеспособности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возможности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адаптации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изменяющимся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условиям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неблагоприятным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w:t>
      </w:r>
      <w:r w:rsidRPr="00A73984">
        <w:rPr>
          <w:rFonts w:ascii="Arial" w:hAnsi="Arial" w:cs="Arial"/>
          <w:b/>
          <w:bCs/>
          <w:spacing w:val="-15"/>
          <w:sz w:val="30"/>
          <w:szCs w:val="30"/>
        </w:rPr>
        <w:t>-</w:t>
      </w:r>
      <w:r w:rsidRPr="00A73984">
        <w:rPr>
          <w:rFonts w:ascii="Arial" w:hAnsi="Arial" w:cs="Arial" w:hint="eastAsia"/>
          <w:b/>
          <w:bCs/>
          <w:spacing w:val="-15"/>
          <w:sz w:val="30"/>
          <w:szCs w:val="30"/>
        </w:rPr>
        <w:t>действиям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внешней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среды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Стало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совершенно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ясно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что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успешное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ведение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высокопродуктивного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овцеводства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возможно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только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соблюдении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чело</w:t>
      </w:r>
      <w:r w:rsidRPr="00A73984">
        <w:rPr>
          <w:rFonts w:ascii="Arial" w:hAnsi="Arial" w:cs="Arial"/>
          <w:b/>
          <w:bCs/>
          <w:spacing w:val="-15"/>
          <w:sz w:val="30"/>
          <w:szCs w:val="30"/>
        </w:rPr>
        <w:t>-</w:t>
      </w:r>
      <w:r w:rsidRPr="00A73984">
        <w:rPr>
          <w:rFonts w:ascii="Arial" w:hAnsi="Arial" w:cs="Arial" w:hint="eastAsia"/>
          <w:b/>
          <w:bCs/>
          <w:spacing w:val="-15"/>
          <w:sz w:val="30"/>
          <w:szCs w:val="30"/>
        </w:rPr>
        <w:t>веком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отношению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продуктивным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ряда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условий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Это</w:t>
      </w:r>
      <w:r w:rsidRPr="00A73984">
        <w:rPr>
          <w:rFonts w:ascii="Arial" w:hAnsi="Arial" w:cs="Arial"/>
          <w:b/>
          <w:bCs/>
          <w:spacing w:val="-15"/>
          <w:sz w:val="30"/>
          <w:szCs w:val="30"/>
        </w:rPr>
        <w:t xml:space="preserve"> - </w:t>
      </w:r>
      <w:r w:rsidRPr="00A73984">
        <w:rPr>
          <w:rFonts w:ascii="Arial" w:hAnsi="Arial" w:cs="Arial" w:hint="eastAsia"/>
          <w:b/>
          <w:bCs/>
          <w:spacing w:val="-15"/>
          <w:sz w:val="30"/>
          <w:szCs w:val="30"/>
        </w:rPr>
        <w:t>обеспе</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чение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полноценным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пластически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энергетически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насыщенным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питанием</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комфортными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условиями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существования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защиты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болезней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обеспечение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возможностей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для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реализации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функции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самовоспроизводства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обеспечение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дозированной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информацией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содержание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заданный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промежуток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времени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неестественной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экологической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среде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искусственная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регуляция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численности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даже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соблюдении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этих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основных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условий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возникают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нежелательные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последствия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чаще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всего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виде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стрессовых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дезадаптаций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итоге</w:t>
      </w:r>
      <w:r w:rsidRPr="00A73984">
        <w:rPr>
          <w:rFonts w:ascii="Arial" w:hAnsi="Arial" w:cs="Arial"/>
          <w:b/>
          <w:bCs/>
          <w:spacing w:val="-15"/>
          <w:sz w:val="30"/>
          <w:szCs w:val="30"/>
        </w:rPr>
        <w:t xml:space="preserve"> - </w:t>
      </w:r>
      <w:r w:rsidRPr="00A73984">
        <w:rPr>
          <w:rFonts w:ascii="Arial" w:hAnsi="Arial" w:cs="Arial" w:hint="eastAsia"/>
          <w:b/>
          <w:bCs/>
          <w:spacing w:val="-15"/>
          <w:sz w:val="30"/>
          <w:szCs w:val="30"/>
        </w:rPr>
        <w:t>потери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здоровья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качества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продукции</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По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мнению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w:t>
      </w:r>
      <w:r w:rsidRPr="00A73984">
        <w:rPr>
          <w:rFonts w:ascii="Arial" w:hAnsi="Arial" w:cs="Arial"/>
          <w:b/>
          <w:bCs/>
          <w:spacing w:val="-15"/>
          <w:sz w:val="30"/>
          <w:szCs w:val="30"/>
        </w:rPr>
        <w:t>.</w:t>
      </w:r>
      <w:r w:rsidRPr="00A73984">
        <w:rPr>
          <w:rFonts w:ascii="Arial" w:hAnsi="Arial" w:cs="Arial" w:hint="eastAsia"/>
          <w:b/>
          <w:bCs/>
          <w:spacing w:val="-15"/>
          <w:sz w:val="30"/>
          <w:szCs w:val="30"/>
        </w:rPr>
        <w:t>А</w:t>
      </w:r>
      <w:r w:rsidRPr="00A73984">
        <w:rPr>
          <w:rFonts w:ascii="Arial" w:hAnsi="Arial" w:cs="Arial"/>
          <w:b/>
          <w:bCs/>
          <w:spacing w:val="-15"/>
          <w:sz w:val="30"/>
          <w:szCs w:val="30"/>
        </w:rPr>
        <w:t>.</w:t>
      </w:r>
      <w:r w:rsidRPr="00A73984">
        <w:rPr>
          <w:rFonts w:ascii="Arial" w:hAnsi="Arial" w:cs="Arial" w:hint="eastAsia"/>
          <w:b/>
          <w:bCs/>
          <w:spacing w:val="-15"/>
          <w:sz w:val="30"/>
          <w:szCs w:val="30"/>
        </w:rPr>
        <w:t>Белякова</w:t>
      </w:r>
      <w:r w:rsidRPr="00A73984">
        <w:rPr>
          <w:rFonts w:ascii="Arial" w:hAnsi="Arial" w:cs="Arial"/>
          <w:b/>
          <w:bCs/>
          <w:spacing w:val="-15"/>
          <w:sz w:val="30"/>
          <w:szCs w:val="30"/>
        </w:rPr>
        <w:t xml:space="preserve"> (2001), </w:t>
      </w:r>
      <w:r w:rsidRPr="00A73984">
        <w:rPr>
          <w:rFonts w:ascii="Arial" w:hAnsi="Arial" w:cs="Arial" w:hint="eastAsia"/>
          <w:b/>
          <w:bCs/>
          <w:spacing w:val="-15"/>
          <w:sz w:val="30"/>
          <w:szCs w:val="30"/>
        </w:rPr>
        <w:t>существующими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путями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методами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средствами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трудно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порой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невозможно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обеспечить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продуктивное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здоровье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овцепоголовья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так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как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большой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процент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обходится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без</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ветери</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нарного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вмешательства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ежедневным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применением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фармакологических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биологических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препаратов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которые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постоянно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проходят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через</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организм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вотного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итоге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через</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организм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человека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Это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достаточно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высокий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эколо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го</w:t>
      </w:r>
      <w:r w:rsidRPr="00A73984">
        <w:rPr>
          <w:rFonts w:ascii="Arial" w:hAnsi="Arial" w:cs="Arial"/>
          <w:b/>
          <w:bCs/>
          <w:spacing w:val="-15"/>
          <w:sz w:val="30"/>
          <w:szCs w:val="30"/>
        </w:rPr>
        <w:t>-</w:t>
      </w:r>
      <w:r w:rsidRPr="00A73984">
        <w:rPr>
          <w:rFonts w:ascii="Arial" w:hAnsi="Arial" w:cs="Arial" w:hint="eastAsia"/>
          <w:b/>
          <w:bCs/>
          <w:spacing w:val="-15"/>
          <w:sz w:val="30"/>
          <w:szCs w:val="30"/>
        </w:rPr>
        <w:t>ксенобиотический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прессинг</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проблема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его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снижения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представляется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достаточно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актуальной</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данном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этапе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развития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овцеводства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вопросы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приобретают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важ</w:t>
      </w:r>
      <w:r w:rsidRPr="00A73984">
        <w:rPr>
          <w:rFonts w:ascii="Arial" w:hAnsi="Arial" w:cs="Arial"/>
          <w:b/>
          <w:bCs/>
          <w:spacing w:val="-15"/>
          <w:sz w:val="30"/>
          <w:szCs w:val="30"/>
        </w:rPr>
        <w:t>-</w:t>
      </w:r>
      <w:r w:rsidRPr="00A73984">
        <w:rPr>
          <w:rFonts w:ascii="Arial" w:hAnsi="Arial" w:cs="Arial" w:hint="eastAsia"/>
          <w:b/>
          <w:bCs/>
          <w:spacing w:val="-15"/>
          <w:sz w:val="30"/>
          <w:szCs w:val="30"/>
        </w:rPr>
        <w:t>ное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значение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так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как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организация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зоотехнических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профилактических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ме</w:t>
      </w:r>
      <w:r w:rsidRPr="00A73984">
        <w:rPr>
          <w:rFonts w:ascii="Arial" w:hAnsi="Arial" w:cs="Arial"/>
          <w:b/>
          <w:bCs/>
          <w:spacing w:val="-15"/>
          <w:sz w:val="30"/>
          <w:szCs w:val="30"/>
        </w:rPr>
        <w:t>-</w:t>
      </w:r>
      <w:r w:rsidRPr="00A73984">
        <w:rPr>
          <w:rFonts w:ascii="Arial" w:hAnsi="Arial" w:cs="Arial" w:hint="eastAsia"/>
          <w:b/>
          <w:bCs/>
          <w:spacing w:val="-15"/>
          <w:sz w:val="30"/>
          <w:szCs w:val="30"/>
        </w:rPr>
        <w:t>роприятий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должна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базироваться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изучении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понимании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ветврачами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зоо</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инженерами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особенностей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физиологии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адаптации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поведения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новых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для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условиях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учетом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всех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факторов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макросреды</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Особую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роль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приобретает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зашита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вредного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воздействия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внешней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среды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Значение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этой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защиты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необходимость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профилактики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ин</w:t>
      </w:r>
      <w:r w:rsidRPr="00A73984">
        <w:rPr>
          <w:rFonts w:ascii="Arial" w:hAnsi="Arial" w:cs="Arial"/>
          <w:b/>
          <w:bCs/>
          <w:spacing w:val="-15"/>
          <w:sz w:val="30"/>
          <w:szCs w:val="30"/>
        </w:rPr>
        <w:t>-</w:t>
      </w:r>
      <w:r w:rsidRPr="00A73984">
        <w:rPr>
          <w:rFonts w:ascii="Arial" w:hAnsi="Arial" w:cs="Arial" w:hint="eastAsia"/>
          <w:b/>
          <w:bCs/>
          <w:spacing w:val="-15"/>
          <w:sz w:val="30"/>
          <w:szCs w:val="30"/>
        </w:rPr>
        <w:t>фекционных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незаразных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заболеваний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неизмеримо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возрастают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мере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ук</w:t>
      </w:r>
      <w:r w:rsidRPr="00A73984">
        <w:rPr>
          <w:rFonts w:ascii="Arial" w:hAnsi="Arial" w:cs="Arial"/>
          <w:b/>
          <w:bCs/>
          <w:spacing w:val="-15"/>
          <w:sz w:val="30"/>
          <w:szCs w:val="30"/>
        </w:rPr>
        <w:t>-</w:t>
      </w:r>
      <w:r w:rsidRPr="00A73984">
        <w:rPr>
          <w:rFonts w:ascii="Arial" w:hAnsi="Arial" w:cs="Arial" w:hint="eastAsia"/>
          <w:b/>
          <w:bCs/>
          <w:spacing w:val="-15"/>
          <w:sz w:val="30"/>
          <w:szCs w:val="30"/>
        </w:rPr>
        <w:t>рупнения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хозяйств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увеличения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концентрации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повышения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w:t>
      </w:r>
      <w:r w:rsidRPr="00A73984">
        <w:rPr>
          <w:rFonts w:ascii="Arial" w:hAnsi="Arial" w:cs="Arial"/>
          <w:b/>
          <w:bCs/>
          <w:spacing w:val="-15"/>
          <w:sz w:val="30"/>
          <w:szCs w:val="30"/>
        </w:rPr>
        <w:t>-</w:t>
      </w:r>
      <w:r w:rsidRPr="00A73984">
        <w:rPr>
          <w:rFonts w:ascii="Arial" w:hAnsi="Arial" w:cs="Arial" w:hint="eastAsia"/>
          <w:b/>
          <w:bCs/>
          <w:spacing w:val="-15"/>
          <w:sz w:val="30"/>
          <w:szCs w:val="30"/>
        </w:rPr>
        <w:t>дуктивности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Это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объясняется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тем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что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условиях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промышленного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животно</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водства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опасность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возникновения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заболеваний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инфекционного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неинфекци</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онного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характера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болезней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связанных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нарушением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обмена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веществ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растает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много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раз</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Возникновение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патологических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процессов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организме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сельскохозяйст</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венных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очень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часто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обуславливается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воздействием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раз</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личной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микрофлоры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Это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прежде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всего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относится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болезням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вызываемым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специфическими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возбудителями</w:t>
      </w:r>
      <w:r w:rsidRPr="00A73984">
        <w:rPr>
          <w:rFonts w:ascii="Arial" w:hAnsi="Arial" w:cs="Arial"/>
          <w:b/>
          <w:bCs/>
          <w:spacing w:val="-15"/>
          <w:sz w:val="30"/>
          <w:szCs w:val="30"/>
        </w:rPr>
        <w:t xml:space="preserve"> - </w:t>
      </w:r>
      <w:r w:rsidRPr="00A73984">
        <w:rPr>
          <w:rFonts w:ascii="Arial" w:hAnsi="Arial" w:cs="Arial" w:hint="eastAsia"/>
          <w:b/>
          <w:bCs/>
          <w:spacing w:val="-15"/>
          <w:sz w:val="30"/>
          <w:szCs w:val="30"/>
        </w:rPr>
        <w:t>патогенными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бактериями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вирусами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гриб</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ками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Однако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нередко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приходится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сталкиваться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патологическими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состоя</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ниями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возникающими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результате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действия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так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называемой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нормальной</w:t>
      </w:r>
      <w:r w:rsidRPr="00A73984">
        <w:rPr>
          <w:rFonts w:ascii="Arial" w:hAnsi="Arial" w:cs="Arial" w:hint="eastAsia"/>
          <w:b/>
          <w:bCs/>
          <w:spacing w:val="-15"/>
          <w:sz w:val="30"/>
          <w:szCs w:val="30"/>
        </w:rPr>
        <w:t>»</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условно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патогенной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микрофлоры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постоянно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обитающей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организме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вотных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Бузлама</w:t>
      </w:r>
      <w:r w:rsidRPr="00A73984">
        <w:rPr>
          <w:rFonts w:ascii="Arial" w:hAnsi="Arial" w:cs="Arial"/>
          <w:b/>
          <w:bCs/>
          <w:spacing w:val="-15"/>
          <w:sz w:val="30"/>
          <w:szCs w:val="30"/>
        </w:rPr>
        <w:t>, 2000).</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Одним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из</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способов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профилактики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инфекционных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заболеваний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является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искусственная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иммунизация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выработка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специфического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имму</w:t>
      </w:r>
      <w:r w:rsidRPr="00A73984">
        <w:rPr>
          <w:rFonts w:ascii="Arial" w:hAnsi="Arial" w:cs="Arial"/>
          <w:b/>
          <w:bCs/>
          <w:spacing w:val="-15"/>
          <w:sz w:val="30"/>
          <w:szCs w:val="30"/>
        </w:rPr>
        <w:t>-</w:t>
      </w:r>
      <w:r w:rsidRPr="00A73984">
        <w:rPr>
          <w:rFonts w:ascii="Arial" w:hAnsi="Arial" w:cs="Arial" w:hint="eastAsia"/>
          <w:b/>
          <w:bCs/>
          <w:spacing w:val="-15"/>
          <w:sz w:val="30"/>
          <w:szCs w:val="30"/>
        </w:rPr>
        <w:t>нитета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путём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введения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соответствующего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антигена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Другим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менее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важ</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ным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способом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предупреждения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различных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заболеваний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является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укрепление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естественных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защитных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сил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организма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повышение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его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резистентности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действию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бактериальных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агентов</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Формирование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проявление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механизмов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естественной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резистентности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происходит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под</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воздействием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самых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разнообразных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факторов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окружающей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среды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которыми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находятся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постоянном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контакте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факторы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являются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неспецифическими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агентами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организм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реагирует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соответствующим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образом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числу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факторов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обуславливающих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или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иную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степень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проявления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защитных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сил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организма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относятся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условия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w:t>
      </w:r>
      <w:r w:rsidRPr="00A73984">
        <w:rPr>
          <w:rFonts w:ascii="Arial" w:hAnsi="Arial" w:cs="Arial"/>
          <w:b/>
          <w:bCs/>
          <w:spacing w:val="-15"/>
          <w:sz w:val="30"/>
          <w:szCs w:val="30"/>
        </w:rPr>
        <w:t>-</w:t>
      </w:r>
      <w:r w:rsidRPr="00A73984">
        <w:rPr>
          <w:rFonts w:ascii="Arial" w:hAnsi="Arial" w:cs="Arial" w:hint="eastAsia"/>
          <w:b/>
          <w:bCs/>
          <w:spacing w:val="-15"/>
          <w:sz w:val="30"/>
          <w:szCs w:val="30"/>
        </w:rPr>
        <w:t>держания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кормления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эксплуатации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также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породная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принад</w:t>
      </w:r>
      <w:r w:rsidRPr="00A73984">
        <w:rPr>
          <w:rFonts w:ascii="Arial" w:hAnsi="Arial" w:cs="Arial"/>
          <w:b/>
          <w:bCs/>
          <w:spacing w:val="-15"/>
          <w:sz w:val="30"/>
          <w:szCs w:val="30"/>
        </w:rPr>
        <w:t>-</w:t>
      </w:r>
      <w:r w:rsidRPr="00A73984">
        <w:rPr>
          <w:rFonts w:ascii="Arial" w:hAnsi="Arial" w:cs="Arial" w:hint="eastAsia"/>
          <w:b/>
          <w:bCs/>
          <w:spacing w:val="-15"/>
          <w:sz w:val="30"/>
          <w:szCs w:val="30"/>
        </w:rPr>
        <w:t>лежность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возраст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w:t>
      </w:r>
      <w:r w:rsidRPr="00A73984">
        <w:rPr>
          <w:rFonts w:ascii="Arial" w:hAnsi="Arial" w:cs="Arial"/>
          <w:b/>
          <w:bCs/>
          <w:spacing w:val="-15"/>
          <w:sz w:val="30"/>
          <w:szCs w:val="30"/>
        </w:rPr>
        <w:t>.</w:t>
      </w:r>
      <w:r w:rsidRPr="00A73984">
        <w:rPr>
          <w:rFonts w:ascii="Arial" w:hAnsi="Arial" w:cs="Arial" w:hint="eastAsia"/>
          <w:b/>
          <w:bCs/>
          <w:spacing w:val="-15"/>
          <w:sz w:val="30"/>
          <w:szCs w:val="30"/>
        </w:rPr>
        <w:t>д</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Многообразие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факторов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внешней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среды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вызывает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необходимость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изучения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влияния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формирование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проявле</w:t>
      </w:r>
      <w:r w:rsidRPr="00A73984">
        <w:rPr>
          <w:rFonts w:ascii="Arial" w:hAnsi="Arial" w:cs="Arial"/>
          <w:b/>
          <w:bCs/>
          <w:spacing w:val="-15"/>
          <w:sz w:val="30"/>
          <w:szCs w:val="30"/>
        </w:rPr>
        <w:t>-</w:t>
      </w:r>
      <w:r w:rsidRPr="00A73984">
        <w:rPr>
          <w:rFonts w:ascii="Arial" w:hAnsi="Arial" w:cs="Arial" w:hint="eastAsia"/>
          <w:b/>
          <w:bCs/>
          <w:spacing w:val="-15"/>
          <w:sz w:val="30"/>
          <w:szCs w:val="30"/>
        </w:rPr>
        <w:t>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естественных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защитных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сил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организма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w:t>
      </w:r>
      <w:r w:rsidRPr="00A73984">
        <w:rPr>
          <w:rFonts w:ascii="Arial" w:hAnsi="Arial" w:cs="Arial"/>
          <w:b/>
          <w:bCs/>
          <w:spacing w:val="-15"/>
          <w:sz w:val="30"/>
          <w:szCs w:val="30"/>
        </w:rPr>
        <w:t>.</w:t>
      </w:r>
      <w:r w:rsidRPr="00A73984">
        <w:rPr>
          <w:rFonts w:ascii="Arial" w:hAnsi="Arial" w:cs="Arial" w:hint="eastAsia"/>
          <w:b/>
          <w:bCs/>
          <w:spacing w:val="-15"/>
          <w:sz w:val="30"/>
          <w:szCs w:val="30"/>
        </w:rPr>
        <w:t>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Гаркави</w:t>
      </w:r>
      <w:r w:rsidRPr="00A73984">
        <w:rPr>
          <w:rFonts w:ascii="Arial" w:hAnsi="Arial" w:cs="Arial"/>
          <w:b/>
          <w:bCs/>
          <w:spacing w:val="-15"/>
          <w:sz w:val="30"/>
          <w:szCs w:val="30"/>
        </w:rPr>
        <w:t>, 1990).</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доступных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печатных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электронных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источниках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имеется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обширный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объем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данных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применении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различных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адаптогенов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стресс</w:t>
      </w:r>
      <w:r w:rsidRPr="00A73984">
        <w:rPr>
          <w:rFonts w:ascii="Arial" w:hAnsi="Arial" w:cs="Arial"/>
          <w:b/>
          <w:bCs/>
          <w:spacing w:val="-15"/>
          <w:sz w:val="30"/>
          <w:szCs w:val="30"/>
        </w:rPr>
        <w:t>-</w:t>
      </w:r>
      <w:r w:rsidRPr="00A73984">
        <w:rPr>
          <w:rFonts w:ascii="Arial" w:hAnsi="Arial" w:cs="Arial" w:hint="eastAsia"/>
          <w:b/>
          <w:bCs/>
          <w:spacing w:val="-15"/>
          <w:sz w:val="30"/>
          <w:szCs w:val="30"/>
        </w:rPr>
        <w:t>корректоров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промышленном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скотоводстве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Г</w:t>
      </w:r>
      <w:r w:rsidRPr="00A73984">
        <w:rPr>
          <w:rFonts w:ascii="Arial" w:hAnsi="Arial" w:cs="Arial"/>
          <w:b/>
          <w:bCs/>
          <w:spacing w:val="-15"/>
          <w:sz w:val="30"/>
          <w:szCs w:val="30"/>
        </w:rPr>
        <w:t>.</w:t>
      </w:r>
      <w:r w:rsidRPr="00A73984">
        <w:rPr>
          <w:rFonts w:ascii="Arial" w:hAnsi="Arial" w:cs="Arial" w:hint="eastAsia"/>
          <w:b/>
          <w:bCs/>
          <w:spacing w:val="-15"/>
          <w:sz w:val="30"/>
          <w:szCs w:val="30"/>
        </w:rPr>
        <w:t>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Андреев</w:t>
      </w:r>
      <w:r w:rsidRPr="00A73984">
        <w:rPr>
          <w:rFonts w:ascii="Arial" w:hAnsi="Arial" w:cs="Arial"/>
          <w:b/>
          <w:bCs/>
          <w:spacing w:val="-15"/>
          <w:sz w:val="30"/>
          <w:szCs w:val="30"/>
        </w:rPr>
        <w:t xml:space="preserve">, 2007; </w:t>
      </w:r>
      <w:r w:rsidRPr="00A73984">
        <w:rPr>
          <w:rFonts w:ascii="Arial" w:hAnsi="Arial" w:cs="Arial" w:hint="eastAsia"/>
          <w:b/>
          <w:bCs/>
          <w:spacing w:val="-15"/>
          <w:sz w:val="30"/>
          <w:szCs w:val="30"/>
        </w:rPr>
        <w:t>Е</w:t>
      </w:r>
      <w:r w:rsidRPr="00A73984">
        <w:rPr>
          <w:rFonts w:ascii="Arial" w:hAnsi="Arial" w:cs="Arial"/>
          <w:b/>
          <w:bCs/>
          <w:spacing w:val="-15"/>
          <w:sz w:val="30"/>
          <w:szCs w:val="30"/>
        </w:rPr>
        <w:t>.</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Артемьев</w:t>
      </w:r>
      <w:r w:rsidRPr="00A73984">
        <w:rPr>
          <w:rFonts w:ascii="Arial" w:hAnsi="Arial" w:cs="Arial"/>
          <w:b/>
          <w:bCs/>
          <w:spacing w:val="-15"/>
          <w:sz w:val="30"/>
          <w:szCs w:val="30"/>
        </w:rPr>
        <w:t xml:space="preserve">, 2003; </w:t>
      </w:r>
      <w:r w:rsidRPr="00A73984">
        <w:rPr>
          <w:rFonts w:ascii="Arial" w:hAnsi="Arial" w:cs="Arial" w:hint="eastAsia"/>
          <w:b/>
          <w:bCs/>
          <w:spacing w:val="-15"/>
          <w:sz w:val="30"/>
          <w:szCs w:val="30"/>
        </w:rPr>
        <w:t>А</w:t>
      </w:r>
      <w:r w:rsidRPr="00A73984">
        <w:rPr>
          <w:rFonts w:ascii="Arial" w:hAnsi="Arial" w:cs="Arial"/>
          <w:b/>
          <w:bCs/>
          <w:spacing w:val="-15"/>
          <w:sz w:val="30"/>
          <w:szCs w:val="30"/>
        </w:rPr>
        <w:t>.</w:t>
      </w:r>
      <w:r w:rsidRPr="00A73984">
        <w:rPr>
          <w:rFonts w:ascii="Arial" w:hAnsi="Arial" w:cs="Arial" w:hint="eastAsia"/>
          <w:b/>
          <w:bCs/>
          <w:spacing w:val="-15"/>
          <w:sz w:val="30"/>
          <w:szCs w:val="30"/>
        </w:rPr>
        <w:t>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Беркович</w:t>
      </w:r>
      <w:r w:rsidRPr="00A73984">
        <w:rPr>
          <w:rFonts w:ascii="Arial" w:hAnsi="Arial" w:cs="Arial"/>
          <w:b/>
          <w:bCs/>
          <w:spacing w:val="-15"/>
          <w:sz w:val="30"/>
          <w:szCs w:val="30"/>
        </w:rPr>
        <w:t>, 2003;.</w:t>
      </w:r>
      <w:r w:rsidRPr="00A73984">
        <w:rPr>
          <w:rFonts w:ascii="Arial" w:hAnsi="Arial" w:cs="Arial" w:hint="eastAsia"/>
          <w:b/>
          <w:bCs/>
          <w:spacing w:val="-15"/>
          <w:sz w:val="30"/>
          <w:szCs w:val="30"/>
        </w:rPr>
        <w:t>С</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Бузлама</w:t>
      </w:r>
      <w:r w:rsidRPr="00A73984">
        <w:rPr>
          <w:rFonts w:ascii="Arial" w:hAnsi="Arial" w:cs="Arial"/>
          <w:b/>
          <w:bCs/>
          <w:spacing w:val="-15"/>
          <w:sz w:val="30"/>
          <w:szCs w:val="30"/>
        </w:rPr>
        <w:t xml:space="preserve">, 2000; </w:t>
      </w:r>
      <w:r w:rsidRPr="00A73984">
        <w:rPr>
          <w:rFonts w:ascii="Arial" w:hAnsi="Arial" w:cs="Arial" w:hint="eastAsia"/>
          <w:b/>
          <w:bCs/>
          <w:spacing w:val="-15"/>
          <w:sz w:val="30"/>
          <w:szCs w:val="30"/>
        </w:rPr>
        <w:t>О</w:t>
      </w:r>
      <w:r w:rsidRPr="00A73984">
        <w:rPr>
          <w:rFonts w:ascii="Arial" w:hAnsi="Arial" w:cs="Arial"/>
          <w:b/>
          <w:bCs/>
          <w:spacing w:val="-15"/>
          <w:sz w:val="30"/>
          <w:szCs w:val="30"/>
        </w:rPr>
        <w:t>.</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Илларионова</w:t>
      </w:r>
      <w:r w:rsidRPr="00A73984">
        <w:rPr>
          <w:rFonts w:ascii="Arial" w:hAnsi="Arial" w:cs="Arial"/>
          <w:b/>
          <w:bCs/>
          <w:spacing w:val="-15"/>
          <w:sz w:val="30"/>
          <w:szCs w:val="30"/>
        </w:rPr>
        <w:t xml:space="preserve">, 2009; </w:t>
      </w:r>
      <w:r w:rsidRPr="00A73984">
        <w:rPr>
          <w:rFonts w:ascii="Arial" w:hAnsi="Arial" w:cs="Arial" w:hint="eastAsia"/>
          <w:b/>
          <w:bCs/>
          <w:spacing w:val="-15"/>
          <w:sz w:val="30"/>
          <w:szCs w:val="30"/>
        </w:rPr>
        <w:t>А</w:t>
      </w:r>
      <w:r w:rsidRPr="00A73984">
        <w:rPr>
          <w:rFonts w:ascii="Arial" w:hAnsi="Arial" w:cs="Arial"/>
          <w:b/>
          <w:bCs/>
          <w:spacing w:val="-15"/>
          <w:sz w:val="30"/>
          <w:szCs w:val="30"/>
        </w:rPr>
        <w:t>.</w:t>
      </w:r>
      <w:r w:rsidRPr="00A73984">
        <w:rPr>
          <w:rFonts w:ascii="Arial" w:hAnsi="Arial" w:cs="Arial" w:hint="eastAsia"/>
          <w:b/>
          <w:bCs/>
          <w:spacing w:val="-15"/>
          <w:sz w:val="30"/>
          <w:szCs w:val="30"/>
        </w:rPr>
        <w:t>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Кар</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дашов</w:t>
      </w:r>
      <w:r w:rsidRPr="00A73984">
        <w:rPr>
          <w:rFonts w:ascii="Arial" w:hAnsi="Arial" w:cs="Arial"/>
          <w:b/>
          <w:bCs/>
          <w:spacing w:val="-15"/>
          <w:sz w:val="30"/>
          <w:szCs w:val="30"/>
        </w:rPr>
        <w:t xml:space="preserve">, 2005;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др</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свиноводстве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w:t>
      </w:r>
      <w:r w:rsidRPr="00A73984">
        <w:rPr>
          <w:rFonts w:ascii="Arial" w:hAnsi="Arial" w:cs="Arial"/>
          <w:b/>
          <w:bCs/>
          <w:spacing w:val="-15"/>
          <w:sz w:val="30"/>
          <w:szCs w:val="30"/>
        </w:rPr>
        <w:t>.</w:t>
      </w:r>
      <w:r w:rsidRPr="00A73984">
        <w:rPr>
          <w:rFonts w:ascii="Arial" w:hAnsi="Arial" w:cs="Arial" w:hint="eastAsia"/>
          <w:b/>
          <w:bCs/>
          <w:spacing w:val="-15"/>
          <w:sz w:val="30"/>
          <w:szCs w:val="30"/>
        </w:rPr>
        <w:t>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Беркович</w:t>
      </w:r>
      <w:r w:rsidRPr="00A73984">
        <w:rPr>
          <w:rFonts w:ascii="Arial" w:hAnsi="Arial" w:cs="Arial"/>
          <w:b/>
          <w:bCs/>
          <w:spacing w:val="-15"/>
          <w:sz w:val="30"/>
          <w:szCs w:val="30"/>
        </w:rPr>
        <w:t xml:space="preserve">, 2004; </w:t>
      </w:r>
      <w:r w:rsidRPr="00A73984">
        <w:rPr>
          <w:rFonts w:ascii="Arial" w:hAnsi="Arial" w:cs="Arial" w:hint="eastAsia"/>
          <w:b/>
          <w:bCs/>
          <w:spacing w:val="-15"/>
          <w:sz w:val="30"/>
          <w:szCs w:val="30"/>
        </w:rPr>
        <w:t>С</w:t>
      </w:r>
      <w:r w:rsidRPr="00A73984">
        <w:rPr>
          <w:rFonts w:ascii="Arial" w:hAnsi="Arial" w:cs="Arial"/>
          <w:b/>
          <w:bCs/>
          <w:spacing w:val="-15"/>
          <w:sz w:val="30"/>
          <w:szCs w:val="30"/>
        </w:rPr>
        <w:t>.</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Бузлама</w:t>
      </w:r>
      <w:r w:rsidRPr="00A73984">
        <w:rPr>
          <w:rFonts w:ascii="Arial" w:hAnsi="Arial" w:cs="Arial"/>
          <w:b/>
          <w:bCs/>
          <w:spacing w:val="-15"/>
          <w:sz w:val="30"/>
          <w:szCs w:val="30"/>
        </w:rPr>
        <w:t xml:space="preserve">, 2003; </w:t>
      </w:r>
      <w:r w:rsidRPr="00A73984">
        <w:rPr>
          <w:rFonts w:ascii="Arial" w:hAnsi="Arial" w:cs="Arial" w:hint="eastAsia"/>
          <w:b/>
          <w:bCs/>
          <w:spacing w:val="-15"/>
          <w:sz w:val="30"/>
          <w:szCs w:val="30"/>
        </w:rPr>
        <w:t>Дерезина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w:t>
      </w:r>
      <w:r w:rsidRPr="00A73984">
        <w:rPr>
          <w:rFonts w:ascii="Arial" w:hAnsi="Arial" w:cs="Arial"/>
          <w:b/>
          <w:bCs/>
          <w:spacing w:val="-15"/>
          <w:sz w:val="30"/>
          <w:szCs w:val="30"/>
        </w:rPr>
        <w:t>.</w:t>
      </w:r>
      <w:r w:rsidRPr="00A73984">
        <w:rPr>
          <w:rFonts w:ascii="Arial" w:hAnsi="Arial" w:cs="Arial" w:hint="eastAsia"/>
          <w:b/>
          <w:bCs/>
          <w:spacing w:val="-15"/>
          <w:sz w:val="30"/>
          <w:szCs w:val="30"/>
        </w:rPr>
        <w:t>Н</w:t>
      </w:r>
      <w:r w:rsidRPr="00A73984">
        <w:rPr>
          <w:rFonts w:ascii="Arial" w:hAnsi="Arial" w:cs="Arial"/>
          <w:b/>
          <w:bCs/>
          <w:spacing w:val="-15"/>
          <w:sz w:val="30"/>
          <w:szCs w:val="30"/>
        </w:rPr>
        <w:t xml:space="preserve">. 2009; </w:t>
      </w:r>
      <w:r w:rsidRPr="00A73984">
        <w:rPr>
          <w:rFonts w:ascii="Arial" w:hAnsi="Arial" w:cs="Arial" w:hint="eastAsia"/>
          <w:b/>
          <w:bCs/>
          <w:spacing w:val="-15"/>
          <w:sz w:val="30"/>
          <w:szCs w:val="30"/>
        </w:rPr>
        <w:t>Ескин</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Г</w:t>
      </w:r>
      <w:r w:rsidRPr="00A73984">
        <w:rPr>
          <w:rFonts w:ascii="Arial" w:hAnsi="Arial" w:cs="Arial"/>
          <w:b/>
          <w:bCs/>
          <w:spacing w:val="-15"/>
          <w:sz w:val="30"/>
          <w:szCs w:val="30"/>
        </w:rPr>
        <w:t>.</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2007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др</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птицеводстве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w:t>
      </w:r>
      <w:r w:rsidRPr="00A73984">
        <w:rPr>
          <w:rFonts w:ascii="Arial" w:hAnsi="Arial" w:cs="Arial"/>
          <w:b/>
          <w:bCs/>
          <w:spacing w:val="-15"/>
          <w:sz w:val="30"/>
          <w:szCs w:val="30"/>
        </w:rPr>
        <w:t>.</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Буз</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лама</w:t>
      </w:r>
      <w:r w:rsidRPr="00A73984">
        <w:rPr>
          <w:rFonts w:ascii="Arial" w:hAnsi="Arial" w:cs="Arial"/>
          <w:b/>
          <w:bCs/>
          <w:spacing w:val="-15"/>
          <w:sz w:val="30"/>
          <w:szCs w:val="30"/>
        </w:rPr>
        <w:t xml:space="preserve">, 2007; </w:t>
      </w:r>
      <w:r w:rsidRPr="00A73984">
        <w:rPr>
          <w:rFonts w:ascii="Arial" w:hAnsi="Arial" w:cs="Arial" w:hint="eastAsia"/>
          <w:b/>
          <w:bCs/>
          <w:spacing w:val="-15"/>
          <w:sz w:val="30"/>
          <w:szCs w:val="30"/>
        </w:rPr>
        <w:t>Л</w:t>
      </w:r>
      <w:r w:rsidRPr="00A73984">
        <w:rPr>
          <w:rFonts w:ascii="Arial" w:hAnsi="Arial" w:cs="Arial"/>
          <w:b/>
          <w:bCs/>
          <w:spacing w:val="-15"/>
          <w:sz w:val="30"/>
          <w:szCs w:val="30"/>
        </w:rPr>
        <w:t>.</w:t>
      </w:r>
      <w:r w:rsidRPr="00A73984">
        <w:rPr>
          <w:rFonts w:ascii="Arial" w:hAnsi="Arial" w:cs="Arial" w:hint="eastAsia"/>
          <w:b/>
          <w:bCs/>
          <w:spacing w:val="-15"/>
          <w:sz w:val="30"/>
          <w:szCs w:val="30"/>
        </w:rPr>
        <w:t>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Попов</w:t>
      </w:r>
      <w:r w:rsidRPr="00A73984">
        <w:rPr>
          <w:rFonts w:ascii="Arial" w:hAnsi="Arial" w:cs="Arial"/>
          <w:b/>
          <w:bCs/>
          <w:spacing w:val="-15"/>
          <w:sz w:val="30"/>
          <w:szCs w:val="30"/>
        </w:rPr>
        <w:t xml:space="preserve">, 2007; </w:t>
      </w:r>
      <w:r w:rsidRPr="00A73984">
        <w:rPr>
          <w:rFonts w:ascii="Arial" w:hAnsi="Arial" w:cs="Arial" w:hint="eastAsia"/>
          <w:b/>
          <w:bCs/>
          <w:spacing w:val="-15"/>
          <w:sz w:val="30"/>
          <w:szCs w:val="30"/>
        </w:rPr>
        <w:t>М</w:t>
      </w:r>
      <w:r w:rsidRPr="00A73984">
        <w:rPr>
          <w:rFonts w:ascii="Arial" w:hAnsi="Arial" w:cs="Arial"/>
          <w:b/>
          <w:bCs/>
          <w:spacing w:val="-15"/>
          <w:sz w:val="30"/>
          <w:szCs w:val="30"/>
        </w:rPr>
        <w:t>.</w:t>
      </w:r>
      <w:r w:rsidRPr="00A73984">
        <w:rPr>
          <w:rFonts w:ascii="Arial" w:hAnsi="Arial" w:cs="Arial" w:hint="eastAsia"/>
          <w:b/>
          <w:bCs/>
          <w:spacing w:val="-15"/>
          <w:sz w:val="30"/>
          <w:szCs w:val="30"/>
        </w:rPr>
        <w:t>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Попова</w:t>
      </w:r>
      <w:r w:rsidRPr="00A73984">
        <w:rPr>
          <w:rFonts w:ascii="Arial" w:hAnsi="Arial" w:cs="Arial"/>
          <w:b/>
          <w:bCs/>
          <w:spacing w:val="-15"/>
          <w:sz w:val="30"/>
          <w:szCs w:val="30"/>
        </w:rPr>
        <w:t xml:space="preserve">, 2004; </w:t>
      </w:r>
      <w:r w:rsidRPr="00A73984">
        <w:rPr>
          <w:rFonts w:ascii="Arial" w:hAnsi="Arial" w:cs="Arial" w:hint="eastAsia"/>
          <w:b/>
          <w:bCs/>
          <w:spacing w:val="-15"/>
          <w:sz w:val="30"/>
          <w:szCs w:val="30"/>
        </w:rPr>
        <w:t>Л</w:t>
      </w:r>
      <w:r w:rsidRPr="00A73984">
        <w:rPr>
          <w:rFonts w:ascii="Arial" w:hAnsi="Arial" w:cs="Arial"/>
          <w:b/>
          <w:bCs/>
          <w:spacing w:val="-15"/>
          <w:sz w:val="30"/>
          <w:szCs w:val="30"/>
        </w:rPr>
        <w:t>.</w:t>
      </w:r>
      <w:r w:rsidRPr="00A73984">
        <w:rPr>
          <w:rFonts w:ascii="Arial" w:hAnsi="Arial" w:cs="Arial" w:hint="eastAsia"/>
          <w:b/>
          <w:bCs/>
          <w:spacing w:val="-15"/>
          <w:sz w:val="30"/>
          <w:szCs w:val="30"/>
        </w:rPr>
        <w:t>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Степанченко</w:t>
      </w:r>
      <w:r w:rsidRPr="00A73984">
        <w:rPr>
          <w:rFonts w:ascii="Arial" w:hAnsi="Arial" w:cs="Arial"/>
          <w:b/>
          <w:bCs/>
          <w:spacing w:val="-15"/>
          <w:sz w:val="30"/>
          <w:szCs w:val="30"/>
        </w:rPr>
        <w:t xml:space="preserve">,1991; </w:t>
      </w:r>
      <w:r w:rsidRPr="00A73984">
        <w:rPr>
          <w:rFonts w:ascii="Arial" w:hAnsi="Arial" w:cs="Arial" w:hint="eastAsia"/>
          <w:b/>
          <w:bCs/>
          <w:spacing w:val="-15"/>
          <w:sz w:val="30"/>
          <w:szCs w:val="30"/>
        </w:rPr>
        <w:t>С</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Толпа</w:t>
      </w:r>
      <w:r w:rsidRPr="00A73984">
        <w:rPr>
          <w:rFonts w:ascii="Arial" w:hAnsi="Arial" w:cs="Arial"/>
          <w:b/>
          <w:bCs/>
          <w:spacing w:val="-15"/>
          <w:sz w:val="30"/>
          <w:szCs w:val="30"/>
        </w:rPr>
        <w:t xml:space="preserve">, 1963;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др</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коневодстве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w:t>
      </w:r>
      <w:r w:rsidRPr="00A73984">
        <w:rPr>
          <w:rFonts w:ascii="Arial" w:hAnsi="Arial" w:cs="Arial"/>
          <w:b/>
          <w:bCs/>
          <w:spacing w:val="-15"/>
          <w:sz w:val="30"/>
          <w:szCs w:val="30"/>
        </w:rPr>
        <w:t>.</w:t>
      </w:r>
      <w:r w:rsidRPr="00A73984">
        <w:rPr>
          <w:rFonts w:ascii="Arial" w:hAnsi="Arial" w:cs="Arial" w:hint="eastAsia"/>
          <w:b/>
          <w:bCs/>
          <w:spacing w:val="-15"/>
          <w:sz w:val="30"/>
          <w:szCs w:val="30"/>
        </w:rPr>
        <w:t>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Дерхо</w:t>
      </w:r>
      <w:r w:rsidRPr="00A73984">
        <w:rPr>
          <w:rFonts w:ascii="Arial" w:hAnsi="Arial" w:cs="Arial"/>
          <w:b/>
          <w:bCs/>
          <w:spacing w:val="-15"/>
          <w:sz w:val="30"/>
          <w:szCs w:val="30"/>
        </w:rPr>
        <w:t xml:space="preserve">, 2006; </w:t>
      </w:r>
      <w:r w:rsidRPr="00A73984">
        <w:rPr>
          <w:rFonts w:ascii="Arial" w:hAnsi="Arial" w:cs="Arial" w:hint="eastAsia"/>
          <w:b/>
          <w:bCs/>
          <w:spacing w:val="-15"/>
          <w:sz w:val="30"/>
          <w:szCs w:val="30"/>
        </w:rPr>
        <w:t>С</w:t>
      </w:r>
      <w:r w:rsidRPr="00A73984">
        <w:rPr>
          <w:rFonts w:ascii="Arial" w:hAnsi="Arial" w:cs="Arial"/>
          <w:b/>
          <w:bCs/>
          <w:spacing w:val="-15"/>
          <w:sz w:val="30"/>
          <w:szCs w:val="30"/>
        </w:rPr>
        <w:t>.</w:t>
      </w:r>
      <w:r w:rsidRPr="00A73984">
        <w:rPr>
          <w:rFonts w:ascii="Arial" w:hAnsi="Arial" w:cs="Arial" w:hint="eastAsia"/>
          <w:b/>
          <w:bCs/>
          <w:spacing w:val="-15"/>
          <w:sz w:val="30"/>
          <w:szCs w:val="30"/>
        </w:rPr>
        <w:t>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Концевая</w:t>
      </w:r>
      <w:r w:rsidRPr="00A73984">
        <w:rPr>
          <w:rFonts w:ascii="Arial" w:hAnsi="Arial" w:cs="Arial"/>
          <w:b/>
          <w:bCs/>
          <w:spacing w:val="-15"/>
          <w:sz w:val="30"/>
          <w:szCs w:val="30"/>
        </w:rPr>
        <w:t xml:space="preserve">, 2007; </w:t>
      </w:r>
      <w:r w:rsidRPr="00A73984">
        <w:rPr>
          <w:rFonts w:ascii="Arial" w:hAnsi="Arial" w:cs="Arial" w:hint="eastAsia"/>
          <w:b/>
          <w:bCs/>
          <w:spacing w:val="-15"/>
          <w:sz w:val="30"/>
          <w:szCs w:val="30"/>
        </w:rPr>
        <w:t>А</w:t>
      </w:r>
      <w:r w:rsidRPr="00A73984">
        <w:rPr>
          <w:rFonts w:ascii="Arial" w:hAnsi="Arial" w:cs="Arial"/>
          <w:b/>
          <w:bCs/>
          <w:spacing w:val="-15"/>
          <w:sz w:val="30"/>
          <w:szCs w:val="30"/>
        </w:rPr>
        <w:t>.</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Ткаченко</w:t>
      </w:r>
      <w:r w:rsidRPr="00A73984">
        <w:rPr>
          <w:rFonts w:ascii="Arial" w:hAnsi="Arial" w:cs="Arial"/>
          <w:b/>
          <w:bCs/>
          <w:spacing w:val="-15"/>
          <w:sz w:val="30"/>
          <w:szCs w:val="30"/>
        </w:rPr>
        <w:t xml:space="preserve">, 2008; www.veterinar.ru), </w:t>
      </w:r>
      <w:r w:rsidRPr="00A73984">
        <w:rPr>
          <w:rFonts w:ascii="Arial" w:hAnsi="Arial" w:cs="Arial" w:hint="eastAsia"/>
          <w:b/>
          <w:bCs/>
          <w:spacing w:val="-15"/>
          <w:sz w:val="30"/>
          <w:szCs w:val="30"/>
        </w:rPr>
        <w:t>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также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лечении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профилактике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заболеваний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мелких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домашних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w:t>
      </w:r>
      <w:r w:rsidRPr="00A73984">
        <w:rPr>
          <w:rFonts w:ascii="Arial" w:hAnsi="Arial" w:cs="Arial"/>
          <w:b/>
          <w:bCs/>
          <w:spacing w:val="-15"/>
          <w:sz w:val="30"/>
          <w:szCs w:val="30"/>
        </w:rPr>
        <w:t>.</w:t>
      </w:r>
      <w:r w:rsidRPr="00A73984">
        <w:rPr>
          <w:rFonts w:ascii="Arial" w:hAnsi="Arial" w:cs="Arial" w:hint="eastAsia"/>
          <w:b/>
          <w:bCs/>
          <w:spacing w:val="-15"/>
          <w:sz w:val="30"/>
          <w:szCs w:val="30"/>
        </w:rPr>
        <w:t>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Концевая</w:t>
      </w:r>
      <w:r w:rsidRPr="00A73984">
        <w:rPr>
          <w:rFonts w:ascii="Arial" w:hAnsi="Arial" w:cs="Arial"/>
          <w:b/>
          <w:bCs/>
          <w:spacing w:val="-15"/>
          <w:sz w:val="30"/>
          <w:szCs w:val="30"/>
        </w:rPr>
        <w:t xml:space="preserve">, 2007; </w:t>
      </w:r>
      <w:r w:rsidRPr="00A73984">
        <w:rPr>
          <w:rFonts w:ascii="Arial" w:hAnsi="Arial" w:cs="Arial" w:hint="eastAsia"/>
          <w:b/>
          <w:bCs/>
          <w:spacing w:val="-15"/>
          <w:sz w:val="30"/>
          <w:szCs w:val="30"/>
        </w:rPr>
        <w:t>М</w:t>
      </w:r>
      <w:r w:rsidRPr="00A73984">
        <w:rPr>
          <w:rFonts w:ascii="Arial" w:hAnsi="Arial" w:cs="Arial"/>
          <w:b/>
          <w:bCs/>
          <w:spacing w:val="-15"/>
          <w:sz w:val="30"/>
          <w:szCs w:val="30"/>
        </w:rPr>
        <w:t>.</w:t>
      </w:r>
      <w:r w:rsidRPr="00A73984">
        <w:rPr>
          <w:rFonts w:ascii="Arial" w:hAnsi="Arial" w:cs="Arial" w:hint="eastAsia"/>
          <w:b/>
          <w:bCs/>
          <w:spacing w:val="-15"/>
          <w:sz w:val="30"/>
          <w:szCs w:val="30"/>
        </w:rPr>
        <w:t>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Кай</w:t>
      </w:r>
      <w:r w:rsidRPr="00A73984">
        <w:rPr>
          <w:rFonts w:ascii="Arial" w:hAnsi="Arial" w:cs="Arial"/>
          <w:b/>
          <w:bCs/>
          <w:spacing w:val="-15"/>
          <w:sz w:val="30"/>
          <w:szCs w:val="30"/>
        </w:rPr>
        <w:t>-</w:t>
      </w:r>
      <w:r w:rsidRPr="00A73984">
        <w:rPr>
          <w:rFonts w:ascii="Arial" w:hAnsi="Arial" w:cs="Arial" w:hint="eastAsia"/>
          <w:b/>
          <w:bCs/>
          <w:spacing w:val="-15"/>
          <w:sz w:val="30"/>
          <w:szCs w:val="30"/>
        </w:rPr>
        <w:t>дановский</w:t>
      </w:r>
      <w:r w:rsidRPr="00A73984">
        <w:rPr>
          <w:rFonts w:ascii="Arial" w:hAnsi="Arial" w:cs="Arial"/>
          <w:b/>
          <w:bCs/>
          <w:spacing w:val="-15"/>
          <w:sz w:val="30"/>
          <w:szCs w:val="30"/>
        </w:rPr>
        <w:t xml:space="preserve">, 2008; www.zoovet.ru,www.veterinar.ru,www.zoomedvet.ru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др</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Однако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пока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еще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недостаточно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сведений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использовании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стресс</w:t>
      </w:r>
      <w:r w:rsidRPr="00A73984">
        <w:rPr>
          <w:rFonts w:ascii="Arial" w:hAnsi="Arial" w:cs="Arial"/>
          <w:b/>
          <w:bCs/>
          <w:spacing w:val="-15"/>
          <w:sz w:val="30"/>
          <w:szCs w:val="30"/>
        </w:rPr>
        <w:t>-</w:t>
      </w:r>
      <w:r w:rsidRPr="00A73984">
        <w:rPr>
          <w:rFonts w:ascii="Arial" w:hAnsi="Arial" w:cs="Arial" w:hint="eastAsia"/>
          <w:b/>
          <w:bCs/>
          <w:spacing w:val="-15"/>
          <w:sz w:val="30"/>
          <w:szCs w:val="30"/>
        </w:rPr>
        <w:t>корректоров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частности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препарата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олипифат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промышленном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овцеводстве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козоводстве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Так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проводились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исследования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посвященные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изучению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влияния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показатели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неспецифической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резистентности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повышение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овец</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Цель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задачи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исследований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Учитывая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актуальность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выбранной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те</w:t>
      </w:r>
      <w:r w:rsidRPr="00A73984">
        <w:rPr>
          <w:rFonts w:ascii="Arial" w:hAnsi="Arial" w:cs="Arial"/>
          <w:b/>
          <w:bCs/>
          <w:spacing w:val="-15"/>
          <w:sz w:val="30"/>
          <w:szCs w:val="30"/>
        </w:rPr>
        <w:t>-</w:t>
      </w:r>
      <w:r w:rsidRPr="00A73984">
        <w:rPr>
          <w:rFonts w:ascii="Arial" w:hAnsi="Arial" w:cs="Arial" w:hint="eastAsia"/>
          <w:b/>
          <w:bCs/>
          <w:spacing w:val="-15"/>
          <w:sz w:val="30"/>
          <w:szCs w:val="30"/>
        </w:rPr>
        <w:t>мы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основной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целью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настоящей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диссертационной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работы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является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разработка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научно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обоснованного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способа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применения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адаптогена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стресс</w:t>
      </w:r>
      <w:r w:rsidRPr="00A73984">
        <w:rPr>
          <w:rFonts w:ascii="Arial" w:hAnsi="Arial" w:cs="Arial"/>
          <w:b/>
          <w:bCs/>
          <w:spacing w:val="-15"/>
          <w:sz w:val="30"/>
          <w:szCs w:val="30"/>
        </w:rPr>
        <w:t>-</w:t>
      </w:r>
      <w:r w:rsidRPr="00A73984">
        <w:rPr>
          <w:rFonts w:ascii="Arial" w:hAnsi="Arial" w:cs="Arial" w:hint="eastAsia"/>
          <w:b/>
          <w:bCs/>
          <w:spacing w:val="-15"/>
          <w:sz w:val="30"/>
          <w:szCs w:val="30"/>
        </w:rPr>
        <w:t>корректора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овцеводстве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определение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его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влияния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повышение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резистентности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животных</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При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этом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были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поставлены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следующие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задачи</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w:t>
      </w:r>
      <w:r w:rsidRPr="00A73984">
        <w:rPr>
          <w:rFonts w:ascii="Arial" w:hAnsi="Arial" w:cs="Arial"/>
          <w:b/>
          <w:bCs/>
          <w:spacing w:val="-15"/>
          <w:sz w:val="30"/>
          <w:szCs w:val="30"/>
        </w:rPr>
        <w:tab/>
      </w:r>
      <w:r w:rsidRPr="00A73984">
        <w:rPr>
          <w:rFonts w:ascii="Arial" w:hAnsi="Arial" w:cs="Arial" w:hint="eastAsia"/>
          <w:b/>
          <w:bCs/>
          <w:spacing w:val="-15"/>
          <w:sz w:val="30"/>
          <w:szCs w:val="30"/>
        </w:rPr>
        <w:t>выявить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действие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препарата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стрессовых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ситуациях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цеводстве</w:t>
      </w:r>
      <w:r w:rsidRPr="00A73984">
        <w:rPr>
          <w:rFonts w:ascii="Arial" w:hAnsi="Arial" w:cs="Arial"/>
          <w:b/>
          <w:bCs/>
          <w:spacing w:val="-15"/>
          <w:sz w:val="30"/>
          <w:szCs w:val="30"/>
        </w:rPr>
        <w:t xml:space="preserve"> - </w:t>
      </w:r>
      <w:r w:rsidRPr="00A73984">
        <w:rPr>
          <w:rFonts w:ascii="Arial" w:hAnsi="Arial" w:cs="Arial" w:hint="eastAsia"/>
          <w:b/>
          <w:bCs/>
          <w:spacing w:val="-15"/>
          <w:sz w:val="30"/>
          <w:szCs w:val="30"/>
        </w:rPr>
        <w:t>окоте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маток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отбивке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ягнят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стрижке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овец</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w:t>
      </w:r>
      <w:r w:rsidRPr="00A73984">
        <w:rPr>
          <w:rFonts w:ascii="Arial" w:hAnsi="Arial" w:cs="Arial"/>
          <w:b/>
          <w:bCs/>
          <w:spacing w:val="-15"/>
          <w:sz w:val="30"/>
          <w:szCs w:val="30"/>
        </w:rPr>
        <w:tab/>
      </w:r>
      <w:r w:rsidRPr="00A73984">
        <w:rPr>
          <w:rFonts w:ascii="Arial" w:hAnsi="Arial" w:cs="Arial" w:hint="eastAsia"/>
          <w:b/>
          <w:bCs/>
          <w:spacing w:val="-15"/>
          <w:sz w:val="30"/>
          <w:szCs w:val="30"/>
        </w:rPr>
        <w:t>изучить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влияние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адаптогена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стресс</w:t>
      </w:r>
      <w:r w:rsidRPr="00A73984">
        <w:rPr>
          <w:rFonts w:ascii="Arial" w:hAnsi="Arial" w:cs="Arial"/>
          <w:b/>
          <w:bCs/>
          <w:spacing w:val="-15"/>
          <w:sz w:val="30"/>
          <w:szCs w:val="30"/>
        </w:rPr>
        <w:t>-</w:t>
      </w:r>
      <w:r w:rsidRPr="00A73984">
        <w:rPr>
          <w:rFonts w:ascii="Arial" w:hAnsi="Arial" w:cs="Arial" w:hint="eastAsia"/>
          <w:b/>
          <w:bCs/>
          <w:spacing w:val="-15"/>
          <w:sz w:val="30"/>
          <w:szCs w:val="30"/>
        </w:rPr>
        <w:t>корректора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w:t>
      </w:r>
      <w:r w:rsidRPr="00A73984">
        <w:rPr>
          <w:rFonts w:ascii="Arial" w:hAnsi="Arial" w:cs="Arial"/>
          <w:b/>
          <w:bCs/>
          <w:spacing w:val="-15"/>
          <w:sz w:val="30"/>
          <w:szCs w:val="30"/>
        </w:rPr>
        <w:tab/>
      </w:r>
      <w:r w:rsidRPr="00A73984">
        <w:rPr>
          <w:rFonts w:ascii="Arial" w:hAnsi="Arial" w:cs="Arial" w:hint="eastAsia"/>
          <w:b/>
          <w:bCs/>
          <w:spacing w:val="-15"/>
          <w:sz w:val="30"/>
          <w:szCs w:val="30"/>
        </w:rPr>
        <w:t>резистентность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маток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время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окота</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w:t>
      </w:r>
      <w:r w:rsidRPr="00A73984">
        <w:rPr>
          <w:rFonts w:ascii="Arial" w:hAnsi="Arial" w:cs="Arial"/>
          <w:b/>
          <w:bCs/>
          <w:spacing w:val="-15"/>
          <w:sz w:val="30"/>
          <w:szCs w:val="30"/>
        </w:rPr>
        <w:tab/>
      </w:r>
      <w:r w:rsidRPr="00A73984">
        <w:rPr>
          <w:rFonts w:ascii="Arial" w:hAnsi="Arial" w:cs="Arial" w:hint="eastAsia"/>
          <w:b/>
          <w:bCs/>
          <w:spacing w:val="-15"/>
          <w:sz w:val="30"/>
          <w:szCs w:val="30"/>
        </w:rPr>
        <w:t>рост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развитие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экстерьерные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показатели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ягнят</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w:t>
      </w:r>
      <w:r w:rsidRPr="00A73984">
        <w:rPr>
          <w:rFonts w:ascii="Arial" w:hAnsi="Arial" w:cs="Arial"/>
          <w:b/>
          <w:bCs/>
          <w:spacing w:val="-15"/>
          <w:sz w:val="30"/>
          <w:szCs w:val="30"/>
        </w:rPr>
        <w:tab/>
      </w:r>
      <w:r w:rsidRPr="00A73984">
        <w:rPr>
          <w:rFonts w:ascii="Arial" w:hAnsi="Arial" w:cs="Arial" w:hint="eastAsia"/>
          <w:b/>
          <w:bCs/>
          <w:spacing w:val="-15"/>
          <w:sz w:val="30"/>
          <w:szCs w:val="30"/>
        </w:rPr>
        <w:t>мясную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качество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мяса</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w:t>
      </w:r>
      <w:r w:rsidRPr="00A73984">
        <w:rPr>
          <w:rFonts w:ascii="Arial" w:hAnsi="Arial" w:cs="Arial"/>
          <w:b/>
          <w:bCs/>
          <w:spacing w:val="-15"/>
          <w:sz w:val="30"/>
          <w:szCs w:val="30"/>
        </w:rPr>
        <w:tab/>
      </w:r>
      <w:r w:rsidRPr="00A73984">
        <w:rPr>
          <w:rFonts w:ascii="Arial" w:hAnsi="Arial" w:cs="Arial" w:hint="eastAsia"/>
          <w:b/>
          <w:bCs/>
          <w:spacing w:val="-15"/>
          <w:sz w:val="30"/>
          <w:szCs w:val="30"/>
        </w:rPr>
        <w:t>развитие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внутренних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органов</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w:t>
      </w:r>
      <w:r w:rsidRPr="00A73984">
        <w:rPr>
          <w:rFonts w:ascii="Arial" w:hAnsi="Arial" w:cs="Arial"/>
          <w:b/>
          <w:bCs/>
          <w:spacing w:val="-15"/>
          <w:sz w:val="30"/>
          <w:szCs w:val="30"/>
        </w:rPr>
        <w:tab/>
      </w:r>
      <w:r w:rsidRPr="00A73984">
        <w:rPr>
          <w:rFonts w:ascii="Arial" w:hAnsi="Arial" w:cs="Arial" w:hint="eastAsia"/>
          <w:b/>
          <w:bCs/>
          <w:spacing w:val="-15"/>
          <w:sz w:val="30"/>
          <w:szCs w:val="30"/>
        </w:rPr>
        <w:t>шерстную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гистоструктуру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кожи</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w:t>
      </w:r>
      <w:r w:rsidRPr="00A73984">
        <w:rPr>
          <w:rFonts w:ascii="Arial" w:hAnsi="Arial" w:cs="Arial"/>
          <w:b/>
          <w:bCs/>
          <w:spacing w:val="-15"/>
          <w:sz w:val="30"/>
          <w:szCs w:val="30"/>
        </w:rPr>
        <w:tab/>
      </w:r>
      <w:r w:rsidRPr="00A73984">
        <w:rPr>
          <w:rFonts w:ascii="Arial" w:hAnsi="Arial" w:cs="Arial" w:hint="eastAsia"/>
          <w:b/>
          <w:bCs/>
          <w:spacing w:val="-15"/>
          <w:sz w:val="30"/>
          <w:szCs w:val="30"/>
        </w:rPr>
        <w:t>провести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исследования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гематологических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биохимических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показа</w:t>
      </w:r>
      <w:r w:rsidRPr="00A73984">
        <w:rPr>
          <w:rFonts w:ascii="Arial" w:hAnsi="Arial" w:cs="Arial"/>
          <w:b/>
          <w:bCs/>
          <w:spacing w:val="-15"/>
          <w:sz w:val="30"/>
          <w:szCs w:val="30"/>
        </w:rPr>
        <w:t>-</w:t>
      </w:r>
      <w:r w:rsidRPr="00A73984">
        <w:rPr>
          <w:rFonts w:ascii="Arial" w:hAnsi="Arial" w:cs="Arial" w:hint="eastAsia"/>
          <w:b/>
          <w:bCs/>
          <w:spacing w:val="-15"/>
          <w:sz w:val="30"/>
          <w:szCs w:val="30"/>
        </w:rPr>
        <w:t>телей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сыворотки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крови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овец</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w:t>
      </w:r>
      <w:r w:rsidRPr="00A73984">
        <w:rPr>
          <w:rFonts w:ascii="Arial" w:hAnsi="Arial" w:cs="Arial"/>
          <w:b/>
          <w:bCs/>
          <w:spacing w:val="-15"/>
          <w:sz w:val="30"/>
          <w:szCs w:val="30"/>
        </w:rPr>
        <w:tab/>
      </w:r>
      <w:r w:rsidRPr="00A73984">
        <w:rPr>
          <w:rFonts w:ascii="Arial" w:hAnsi="Arial" w:cs="Arial" w:hint="eastAsia"/>
          <w:b/>
          <w:bCs/>
          <w:spacing w:val="-15"/>
          <w:sz w:val="30"/>
          <w:szCs w:val="30"/>
        </w:rPr>
        <w:t>оценить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возможность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использования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адаптогена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стресс</w:t>
      </w:r>
      <w:r w:rsidRPr="00A73984">
        <w:rPr>
          <w:rFonts w:ascii="Arial" w:hAnsi="Arial" w:cs="Arial"/>
          <w:b/>
          <w:bCs/>
          <w:spacing w:val="-15"/>
          <w:sz w:val="30"/>
          <w:szCs w:val="30"/>
        </w:rPr>
        <w:t>-</w:t>
      </w:r>
      <w:r w:rsidRPr="00A73984">
        <w:rPr>
          <w:rFonts w:ascii="Arial" w:hAnsi="Arial" w:cs="Arial" w:hint="eastAsia"/>
          <w:b/>
          <w:bCs/>
          <w:spacing w:val="-15"/>
          <w:sz w:val="30"/>
          <w:szCs w:val="30"/>
        </w:rPr>
        <w:t>корректора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для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повышения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естественной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резистентности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организма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овец</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пери</w:t>
      </w:r>
      <w:r w:rsidRPr="00A73984">
        <w:rPr>
          <w:rFonts w:ascii="Arial" w:hAnsi="Arial" w:cs="Arial"/>
          <w:b/>
          <w:bCs/>
          <w:spacing w:val="-15"/>
          <w:sz w:val="30"/>
          <w:szCs w:val="30"/>
        </w:rPr>
        <w:t>-</w:t>
      </w:r>
      <w:r w:rsidRPr="00A73984">
        <w:rPr>
          <w:rFonts w:ascii="Arial" w:hAnsi="Arial" w:cs="Arial" w:hint="eastAsia"/>
          <w:b/>
          <w:bCs/>
          <w:spacing w:val="-15"/>
          <w:sz w:val="30"/>
          <w:szCs w:val="30"/>
        </w:rPr>
        <w:t>од</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ягнения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профилактики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патологий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родов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послеродовых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осложнений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также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для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улучшения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качеств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ягнят</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определить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экономическую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эффективность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применения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препарата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овцеводстве</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Научная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новизна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работы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Научно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обоснован</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апробирован</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способ</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повышения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мясной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резистентности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овец</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применении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препарата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Впервые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получены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новые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экспериментальные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данные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применении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препарата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овцеводстве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его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влиянии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мясную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шерстную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стресс</w:t>
      </w:r>
      <w:r w:rsidRPr="00A73984">
        <w:rPr>
          <w:rFonts w:ascii="Arial" w:hAnsi="Arial" w:cs="Arial"/>
          <w:b/>
          <w:bCs/>
          <w:spacing w:val="-15"/>
          <w:sz w:val="30"/>
          <w:szCs w:val="30"/>
        </w:rPr>
        <w:t>-</w:t>
      </w:r>
      <w:r w:rsidRPr="00A73984">
        <w:rPr>
          <w:rFonts w:ascii="Arial" w:hAnsi="Arial" w:cs="Arial" w:hint="eastAsia"/>
          <w:b/>
          <w:bCs/>
          <w:spacing w:val="-15"/>
          <w:sz w:val="30"/>
          <w:szCs w:val="30"/>
        </w:rPr>
        <w:t>корректирующий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эффект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окоте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маток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отбивке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ягнят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стрижке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овец</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Практическая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значимость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работы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Применение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овцеводстве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препа</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рата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целью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профилактики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коррекции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воздействия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стрессовых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си</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туаций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обеспечивает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большую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сохранность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поголовья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увеличение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прироста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массы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шерстной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овец</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улучшение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качества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барани</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ны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шерсти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следовательно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способствует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повышению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рентабельности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производства</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Апробация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работы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Основные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материалы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диссертационной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работы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доложены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обсуждены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одобрены</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w:t>
      </w:r>
      <w:r w:rsidRPr="00A73984">
        <w:rPr>
          <w:rFonts w:ascii="Arial" w:hAnsi="Arial" w:cs="Arial"/>
          <w:b/>
          <w:bCs/>
          <w:spacing w:val="-15"/>
          <w:sz w:val="30"/>
          <w:szCs w:val="30"/>
        </w:rPr>
        <w:tab/>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международной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научно</w:t>
      </w:r>
      <w:r w:rsidRPr="00A73984">
        <w:rPr>
          <w:rFonts w:ascii="Arial" w:hAnsi="Arial" w:cs="Arial"/>
          <w:b/>
          <w:bCs/>
          <w:spacing w:val="-15"/>
          <w:sz w:val="30"/>
          <w:szCs w:val="30"/>
        </w:rPr>
        <w:t>-</w:t>
      </w:r>
      <w:r w:rsidRPr="00A73984">
        <w:rPr>
          <w:rFonts w:ascii="Arial" w:hAnsi="Arial" w:cs="Arial" w:hint="eastAsia"/>
          <w:b/>
          <w:bCs/>
          <w:spacing w:val="-15"/>
          <w:sz w:val="30"/>
          <w:szCs w:val="30"/>
        </w:rPr>
        <w:t>практической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конференции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Москва</w:t>
      </w:r>
      <w:r w:rsidRPr="00A73984">
        <w:rPr>
          <w:rFonts w:ascii="Arial" w:hAnsi="Arial" w:cs="Arial"/>
          <w:b/>
          <w:bCs/>
          <w:spacing w:val="-15"/>
          <w:sz w:val="30"/>
          <w:szCs w:val="30"/>
        </w:rPr>
        <w:t xml:space="preserve"> 2006).</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w:t>
      </w:r>
      <w:r w:rsidRPr="00A73984">
        <w:rPr>
          <w:rFonts w:ascii="Arial" w:hAnsi="Arial" w:cs="Arial"/>
          <w:b/>
          <w:bCs/>
          <w:spacing w:val="-15"/>
          <w:sz w:val="30"/>
          <w:szCs w:val="30"/>
        </w:rPr>
        <w:tab/>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заседании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Ученого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совета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ГНУ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СНИИЖК</w:t>
      </w:r>
      <w:r w:rsidRPr="00A73984">
        <w:rPr>
          <w:rFonts w:ascii="Arial" w:hAnsi="Arial" w:cs="Arial"/>
          <w:b/>
          <w:bCs/>
          <w:spacing w:val="-15"/>
          <w:sz w:val="30"/>
          <w:szCs w:val="30"/>
        </w:rPr>
        <w:t xml:space="preserve"> (2007)</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w:t>
      </w:r>
      <w:r w:rsidRPr="00A73984">
        <w:rPr>
          <w:rFonts w:ascii="Arial" w:hAnsi="Arial" w:cs="Arial"/>
          <w:b/>
          <w:bCs/>
          <w:spacing w:val="-15"/>
          <w:sz w:val="30"/>
          <w:szCs w:val="30"/>
        </w:rPr>
        <w:tab/>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международной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научно</w:t>
      </w:r>
      <w:r w:rsidRPr="00A73984">
        <w:rPr>
          <w:rFonts w:ascii="Arial" w:hAnsi="Arial" w:cs="Arial"/>
          <w:b/>
          <w:bCs/>
          <w:spacing w:val="-15"/>
          <w:sz w:val="30"/>
          <w:szCs w:val="30"/>
        </w:rPr>
        <w:t>-</w:t>
      </w:r>
      <w:r w:rsidRPr="00A73984">
        <w:rPr>
          <w:rFonts w:ascii="Arial" w:hAnsi="Arial" w:cs="Arial" w:hint="eastAsia"/>
          <w:b/>
          <w:bCs/>
          <w:spacing w:val="-15"/>
          <w:sz w:val="30"/>
          <w:szCs w:val="30"/>
        </w:rPr>
        <w:t>практической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конференции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ГНУ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Ставро</w:t>
      </w:r>
      <w:r w:rsidRPr="00A73984">
        <w:rPr>
          <w:rFonts w:ascii="Arial" w:hAnsi="Arial" w:cs="Arial"/>
          <w:b/>
          <w:bCs/>
          <w:spacing w:val="-15"/>
          <w:sz w:val="30"/>
          <w:szCs w:val="30"/>
        </w:rPr>
        <w:t>-</w:t>
      </w:r>
      <w:r w:rsidRPr="00A73984">
        <w:rPr>
          <w:rFonts w:ascii="Arial" w:hAnsi="Arial" w:cs="Arial" w:hint="eastAsia"/>
          <w:b/>
          <w:bCs/>
          <w:spacing w:val="-15"/>
          <w:sz w:val="30"/>
          <w:szCs w:val="30"/>
        </w:rPr>
        <w:t>польского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НИИЖК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Ставрополь</w:t>
      </w:r>
      <w:r w:rsidRPr="00A73984">
        <w:rPr>
          <w:rFonts w:ascii="Arial" w:hAnsi="Arial" w:cs="Arial"/>
          <w:b/>
          <w:bCs/>
          <w:spacing w:val="-15"/>
          <w:sz w:val="30"/>
          <w:szCs w:val="30"/>
        </w:rPr>
        <w:t>, 2009).</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w:t>
      </w:r>
      <w:r w:rsidRPr="00A73984">
        <w:rPr>
          <w:rFonts w:ascii="Arial" w:hAnsi="Arial" w:cs="Arial"/>
          <w:b/>
          <w:bCs/>
          <w:spacing w:val="-15"/>
          <w:sz w:val="30"/>
          <w:szCs w:val="30"/>
        </w:rPr>
        <w:tab/>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международной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научно</w:t>
      </w:r>
      <w:r w:rsidRPr="00A73984">
        <w:rPr>
          <w:rFonts w:ascii="Arial" w:hAnsi="Arial" w:cs="Arial"/>
          <w:b/>
          <w:bCs/>
          <w:spacing w:val="-15"/>
          <w:sz w:val="30"/>
          <w:szCs w:val="30"/>
        </w:rPr>
        <w:t>-</w:t>
      </w:r>
      <w:r w:rsidRPr="00A73984">
        <w:rPr>
          <w:rFonts w:ascii="Arial" w:hAnsi="Arial" w:cs="Arial" w:hint="eastAsia"/>
          <w:b/>
          <w:bCs/>
          <w:spacing w:val="-15"/>
          <w:sz w:val="30"/>
          <w:szCs w:val="30"/>
        </w:rPr>
        <w:t>практической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конференции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пос</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Нижний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Архыз</w:t>
      </w:r>
      <w:r w:rsidRPr="00A73984">
        <w:rPr>
          <w:rFonts w:ascii="Arial" w:hAnsi="Arial" w:cs="Arial"/>
          <w:b/>
          <w:bCs/>
          <w:spacing w:val="-15"/>
          <w:sz w:val="30"/>
          <w:szCs w:val="30"/>
        </w:rPr>
        <w:t xml:space="preserve">, 27-29 </w:t>
      </w:r>
      <w:r w:rsidRPr="00A73984">
        <w:rPr>
          <w:rFonts w:ascii="Arial" w:hAnsi="Arial" w:cs="Arial" w:hint="eastAsia"/>
          <w:b/>
          <w:bCs/>
          <w:spacing w:val="-15"/>
          <w:sz w:val="30"/>
          <w:szCs w:val="30"/>
        </w:rPr>
        <w:t>мая</w:t>
      </w:r>
      <w:r w:rsidRPr="00A73984">
        <w:rPr>
          <w:rFonts w:ascii="Arial" w:hAnsi="Arial" w:cs="Arial"/>
          <w:b/>
          <w:bCs/>
          <w:spacing w:val="-15"/>
          <w:sz w:val="30"/>
          <w:szCs w:val="30"/>
        </w:rPr>
        <w:t xml:space="preserve"> 2009 </w:t>
      </w:r>
      <w:r w:rsidRPr="00A73984">
        <w:rPr>
          <w:rFonts w:ascii="Arial" w:hAnsi="Arial" w:cs="Arial" w:hint="eastAsia"/>
          <w:b/>
          <w:bCs/>
          <w:spacing w:val="-15"/>
          <w:sz w:val="30"/>
          <w:szCs w:val="30"/>
        </w:rPr>
        <w:t>г</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w:t>
      </w:r>
      <w:r w:rsidRPr="00A73984">
        <w:rPr>
          <w:rFonts w:ascii="Arial" w:hAnsi="Arial" w:cs="Arial"/>
          <w:b/>
          <w:bCs/>
          <w:spacing w:val="-15"/>
          <w:sz w:val="30"/>
          <w:szCs w:val="30"/>
        </w:rPr>
        <w:tab/>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международной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научно</w:t>
      </w:r>
      <w:r w:rsidRPr="00A73984">
        <w:rPr>
          <w:rFonts w:ascii="Arial" w:hAnsi="Arial" w:cs="Arial"/>
          <w:b/>
          <w:bCs/>
          <w:spacing w:val="-15"/>
          <w:sz w:val="30"/>
          <w:szCs w:val="30"/>
        </w:rPr>
        <w:t>-</w:t>
      </w:r>
      <w:r w:rsidRPr="00A73984">
        <w:rPr>
          <w:rFonts w:ascii="Arial" w:hAnsi="Arial" w:cs="Arial" w:hint="eastAsia"/>
          <w:b/>
          <w:bCs/>
          <w:spacing w:val="-15"/>
          <w:sz w:val="30"/>
          <w:szCs w:val="30"/>
        </w:rPr>
        <w:t>практической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конференции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Москва</w:t>
      </w:r>
      <w:r w:rsidRPr="00A73984">
        <w:rPr>
          <w:rFonts w:ascii="Arial" w:hAnsi="Arial" w:cs="Arial"/>
          <w:b/>
          <w:bCs/>
          <w:spacing w:val="-15"/>
          <w:sz w:val="30"/>
          <w:szCs w:val="30"/>
        </w:rPr>
        <w:t xml:space="preserve"> 2009).</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Представленная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диссертационная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работа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является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итогом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собственных</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исследований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частичным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использованием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материалов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полученных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совме</w:t>
      </w:r>
      <w:r w:rsidRPr="00A73984">
        <w:rPr>
          <w:rFonts w:ascii="Arial" w:hAnsi="Arial" w:cs="Arial"/>
          <w:b/>
          <w:bCs/>
          <w:spacing w:val="-15"/>
          <w:sz w:val="30"/>
          <w:szCs w:val="30"/>
        </w:rPr>
        <w:t>-</w:t>
      </w:r>
      <w:r w:rsidRPr="00A73984">
        <w:rPr>
          <w:rFonts w:ascii="Arial" w:hAnsi="Arial" w:cs="Arial" w:hint="eastAsia"/>
          <w:b/>
          <w:bCs/>
          <w:spacing w:val="-15"/>
          <w:sz w:val="30"/>
          <w:szCs w:val="30"/>
        </w:rPr>
        <w:t>стно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учёными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Московской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государственной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академией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ветеринарной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меди</w:t>
      </w:r>
      <w:r w:rsidRPr="00A73984">
        <w:rPr>
          <w:rFonts w:ascii="Arial" w:hAnsi="Arial" w:cs="Arial"/>
          <w:b/>
          <w:bCs/>
          <w:spacing w:val="-15"/>
          <w:sz w:val="30"/>
          <w:szCs w:val="30"/>
        </w:rPr>
        <w:t>-</w:t>
      </w:r>
      <w:r w:rsidRPr="00A73984">
        <w:rPr>
          <w:rFonts w:ascii="Arial" w:hAnsi="Arial" w:cs="Arial" w:hint="eastAsia"/>
          <w:b/>
          <w:bCs/>
          <w:spacing w:val="-15"/>
          <w:sz w:val="30"/>
          <w:szCs w:val="30"/>
        </w:rPr>
        <w:t>цины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биотехнологии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w:t>
      </w:r>
      <w:r w:rsidRPr="00A73984">
        <w:rPr>
          <w:rFonts w:ascii="Arial" w:hAnsi="Arial" w:cs="Arial"/>
          <w:b/>
          <w:bCs/>
          <w:spacing w:val="-15"/>
          <w:sz w:val="30"/>
          <w:szCs w:val="30"/>
        </w:rPr>
        <w:t>.</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Скрябина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государственного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научного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уч</w:t>
      </w:r>
      <w:r w:rsidRPr="00A73984">
        <w:rPr>
          <w:rFonts w:ascii="Arial" w:hAnsi="Arial" w:cs="Arial"/>
          <w:b/>
          <w:bCs/>
          <w:spacing w:val="-15"/>
          <w:sz w:val="30"/>
          <w:szCs w:val="30"/>
        </w:rPr>
        <w:t>-</w:t>
      </w:r>
      <w:r w:rsidRPr="00A73984">
        <w:rPr>
          <w:rFonts w:ascii="Arial" w:hAnsi="Arial" w:cs="Arial" w:hint="eastAsia"/>
          <w:b/>
          <w:bCs/>
          <w:spacing w:val="-15"/>
          <w:sz w:val="30"/>
          <w:szCs w:val="30"/>
        </w:rPr>
        <w:t>реждения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Ставропольский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научно</w:t>
      </w:r>
      <w:r w:rsidRPr="00A73984">
        <w:rPr>
          <w:rFonts w:ascii="Arial" w:hAnsi="Arial" w:cs="Arial"/>
          <w:b/>
          <w:bCs/>
          <w:spacing w:val="-15"/>
          <w:sz w:val="30"/>
          <w:szCs w:val="30"/>
        </w:rPr>
        <w:t>-</w:t>
      </w:r>
      <w:r w:rsidRPr="00A73984">
        <w:rPr>
          <w:rFonts w:ascii="Arial" w:hAnsi="Arial" w:cs="Arial" w:hint="eastAsia"/>
          <w:b/>
          <w:bCs/>
          <w:spacing w:val="-15"/>
          <w:sz w:val="30"/>
          <w:szCs w:val="30"/>
        </w:rPr>
        <w:t>исследовательский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институт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животно</w:t>
      </w:r>
      <w:r w:rsidRPr="00A73984">
        <w:rPr>
          <w:rFonts w:ascii="Arial" w:hAnsi="Arial" w:cs="Arial"/>
          <w:b/>
          <w:bCs/>
          <w:spacing w:val="-15"/>
          <w:sz w:val="30"/>
          <w:szCs w:val="30"/>
        </w:rPr>
        <w:t>-</w:t>
      </w:r>
      <w:r w:rsidRPr="00A73984">
        <w:rPr>
          <w:rFonts w:ascii="Arial" w:hAnsi="Arial" w:cs="Arial" w:hint="eastAsia"/>
          <w:b/>
          <w:bCs/>
          <w:spacing w:val="-15"/>
          <w:sz w:val="30"/>
          <w:szCs w:val="30"/>
        </w:rPr>
        <w:t>водства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кормопроизводства</w:t>
      </w:r>
      <w:r w:rsidRPr="00A73984">
        <w:rPr>
          <w:rFonts w:ascii="Arial" w:hAnsi="Arial" w:cs="Arial" w:hint="eastAsia"/>
          <w:b/>
          <w:bCs/>
          <w:spacing w:val="-15"/>
          <w:sz w:val="30"/>
          <w:szCs w:val="30"/>
        </w:rPr>
        <w:t>»</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ГНУ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СНИИЖК</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Связь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темы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планом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научных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работ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Исследования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теме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дис</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сертации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проводились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соответствии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тематическим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планом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научных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работ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СНИИЖК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2007 </w:t>
      </w:r>
      <w:r w:rsidRPr="00A73984">
        <w:rPr>
          <w:rFonts w:ascii="Arial" w:hAnsi="Arial" w:cs="Arial" w:hint="eastAsia"/>
          <w:b/>
          <w:bCs/>
          <w:spacing w:val="-15"/>
          <w:sz w:val="30"/>
          <w:szCs w:val="30"/>
        </w:rPr>
        <w:t>гг</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заданию</w:t>
      </w:r>
      <w:r w:rsidRPr="00A73984">
        <w:rPr>
          <w:rFonts w:ascii="Arial" w:hAnsi="Arial" w:cs="Arial"/>
          <w:b/>
          <w:bCs/>
          <w:spacing w:val="-15"/>
          <w:sz w:val="30"/>
          <w:szCs w:val="30"/>
        </w:rPr>
        <w:t xml:space="preserve"> 06.03.01.01 </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Изучить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микрострук</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турный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анализ</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мяса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молодняка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овец</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использовании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адаптогена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стресс</w:t>
      </w:r>
      <w:r w:rsidRPr="00A73984">
        <w:rPr>
          <w:rFonts w:ascii="Arial" w:hAnsi="Arial" w:cs="Arial"/>
          <w:b/>
          <w:bCs/>
          <w:spacing w:val="-15"/>
          <w:sz w:val="30"/>
          <w:szCs w:val="30"/>
        </w:rPr>
        <w:t>-</w:t>
      </w:r>
      <w:r w:rsidRPr="00A73984">
        <w:rPr>
          <w:rFonts w:ascii="Arial" w:hAnsi="Arial" w:cs="Arial" w:hint="eastAsia"/>
          <w:b/>
          <w:bCs/>
          <w:spacing w:val="-15"/>
          <w:sz w:val="30"/>
          <w:szCs w:val="30"/>
        </w:rPr>
        <w:t>корректора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лигфола</w:t>
      </w:r>
      <w:r w:rsidRPr="00A73984">
        <w:rPr>
          <w:rFonts w:ascii="Arial" w:hAnsi="Arial" w:cs="Arial" w:hint="eastAsia"/>
          <w:b/>
          <w:bCs/>
          <w:spacing w:val="-15"/>
          <w:sz w:val="30"/>
          <w:szCs w:val="30"/>
        </w:rPr>
        <w:t>»</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Госрегистрации</w:t>
      </w:r>
      <w:r w:rsidRPr="00A73984">
        <w:rPr>
          <w:rFonts w:ascii="Arial" w:hAnsi="Arial" w:cs="Arial"/>
          <w:b/>
          <w:bCs/>
          <w:spacing w:val="-15"/>
          <w:sz w:val="30"/>
          <w:szCs w:val="30"/>
        </w:rPr>
        <w:t xml:space="preserve"> 15070.7815014664 06.8.006.5).</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Публикация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результатов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исследований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материалам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диссертаци</w:t>
      </w:r>
      <w:r w:rsidRPr="00A73984">
        <w:rPr>
          <w:rFonts w:ascii="Arial" w:hAnsi="Arial" w:cs="Arial"/>
          <w:b/>
          <w:bCs/>
          <w:spacing w:val="-15"/>
          <w:sz w:val="30"/>
          <w:szCs w:val="30"/>
        </w:rPr>
        <w:t>-</w:t>
      </w:r>
      <w:r w:rsidRPr="00A73984">
        <w:rPr>
          <w:rFonts w:ascii="Arial" w:hAnsi="Arial" w:cs="Arial" w:hint="eastAsia"/>
          <w:b/>
          <w:bCs/>
          <w:spacing w:val="-15"/>
          <w:sz w:val="30"/>
          <w:szCs w:val="30"/>
        </w:rPr>
        <w:t>онной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работы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опубликовано</w:t>
      </w:r>
      <w:r w:rsidRPr="00A73984">
        <w:rPr>
          <w:rFonts w:ascii="Arial" w:hAnsi="Arial" w:cs="Arial"/>
          <w:b/>
          <w:bCs/>
          <w:spacing w:val="-15"/>
          <w:sz w:val="30"/>
          <w:szCs w:val="30"/>
        </w:rPr>
        <w:t xml:space="preserve"> 3 </w:t>
      </w:r>
      <w:r w:rsidRPr="00A73984">
        <w:rPr>
          <w:rFonts w:ascii="Arial" w:hAnsi="Arial" w:cs="Arial" w:hint="eastAsia"/>
          <w:b/>
          <w:bCs/>
          <w:spacing w:val="-15"/>
          <w:sz w:val="30"/>
          <w:szCs w:val="30"/>
        </w:rPr>
        <w:t>печатных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работы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из</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них</w:t>
      </w:r>
      <w:r w:rsidRPr="00A73984">
        <w:rPr>
          <w:rFonts w:ascii="Arial" w:hAnsi="Arial" w:cs="Arial"/>
          <w:b/>
          <w:bCs/>
          <w:spacing w:val="-15"/>
          <w:sz w:val="30"/>
          <w:szCs w:val="30"/>
        </w:rPr>
        <w:t xml:space="preserve"> 2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рецензируемых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изданиях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рекомендованных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ВАК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Минобразования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РФ</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Объём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структура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работы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Настоящая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диссертация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изложена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151 </w:t>
      </w:r>
      <w:r w:rsidRPr="00A73984">
        <w:rPr>
          <w:rFonts w:ascii="Arial" w:hAnsi="Arial" w:cs="Arial" w:hint="eastAsia"/>
          <w:b/>
          <w:bCs/>
          <w:spacing w:val="-15"/>
          <w:sz w:val="30"/>
          <w:szCs w:val="30"/>
        </w:rPr>
        <w:t>странице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компьютерного</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текста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содержит</w:t>
      </w:r>
      <w:r w:rsidRPr="00A73984">
        <w:rPr>
          <w:rFonts w:ascii="Arial" w:hAnsi="Arial" w:cs="Arial"/>
          <w:b/>
          <w:bCs/>
          <w:spacing w:val="-15"/>
          <w:sz w:val="30"/>
          <w:szCs w:val="30"/>
        </w:rPr>
        <w:t xml:space="preserve"> 25 </w:t>
      </w:r>
      <w:r w:rsidRPr="00A73984">
        <w:rPr>
          <w:rFonts w:ascii="Arial" w:hAnsi="Arial" w:cs="Arial" w:hint="eastAsia"/>
          <w:b/>
          <w:bCs/>
          <w:spacing w:val="-15"/>
          <w:sz w:val="30"/>
          <w:szCs w:val="30"/>
        </w:rPr>
        <w:t>таблиц</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15 </w:t>
      </w:r>
      <w:r w:rsidRPr="00A73984">
        <w:rPr>
          <w:rFonts w:ascii="Arial" w:hAnsi="Arial" w:cs="Arial" w:hint="eastAsia"/>
          <w:b/>
          <w:bCs/>
          <w:spacing w:val="-15"/>
          <w:sz w:val="30"/>
          <w:szCs w:val="30"/>
        </w:rPr>
        <w:t>рисунков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включа</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ет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себя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введение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обзор</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литературы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материал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методику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исследований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результаты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исследований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выводы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предложения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производству</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список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лите</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ратуры</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насчитывающий</w:t>
      </w:r>
      <w:r w:rsidRPr="00A73984">
        <w:rPr>
          <w:rFonts w:ascii="Arial" w:hAnsi="Arial" w:cs="Arial"/>
          <w:b/>
          <w:bCs/>
          <w:spacing w:val="-15"/>
          <w:sz w:val="30"/>
          <w:szCs w:val="30"/>
        </w:rPr>
        <w:t xml:space="preserve"> 283 </w:t>
      </w:r>
      <w:r w:rsidRPr="00A73984">
        <w:rPr>
          <w:rFonts w:ascii="Arial" w:hAnsi="Arial" w:cs="Arial" w:hint="eastAsia"/>
          <w:b/>
          <w:bCs/>
          <w:spacing w:val="-15"/>
          <w:sz w:val="30"/>
          <w:szCs w:val="30"/>
        </w:rPr>
        <w:t>источника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том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числе</w:t>
      </w:r>
      <w:r w:rsidRPr="00A73984">
        <w:rPr>
          <w:rFonts w:ascii="Arial" w:hAnsi="Arial" w:cs="Arial"/>
          <w:b/>
          <w:bCs/>
          <w:spacing w:val="-15"/>
          <w:sz w:val="30"/>
          <w:szCs w:val="30"/>
        </w:rPr>
        <w:t xml:space="preserve"> 39 </w:t>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иностранном</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язы</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ке</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hint="eastAsia"/>
          <w:b/>
          <w:bCs/>
          <w:spacing w:val="-15"/>
          <w:sz w:val="30"/>
          <w:szCs w:val="30"/>
        </w:rPr>
        <w:t>Основные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положения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диссертации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выносимые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защиту</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1.</w:t>
      </w:r>
      <w:r w:rsidRPr="00A73984">
        <w:rPr>
          <w:rFonts w:ascii="Arial" w:hAnsi="Arial" w:cs="Arial"/>
          <w:b/>
          <w:bCs/>
          <w:spacing w:val="-15"/>
          <w:sz w:val="30"/>
          <w:szCs w:val="30"/>
        </w:rPr>
        <w:tab/>
      </w:r>
      <w:r w:rsidRPr="00A73984">
        <w:rPr>
          <w:rFonts w:ascii="Arial" w:hAnsi="Arial" w:cs="Arial" w:hint="eastAsia"/>
          <w:b/>
          <w:bCs/>
          <w:spacing w:val="-15"/>
          <w:sz w:val="30"/>
          <w:szCs w:val="30"/>
        </w:rPr>
        <w:t>Способ</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применения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препарата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как</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адаптогена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стресс</w:t>
      </w:r>
      <w:r w:rsidRPr="00A73984">
        <w:rPr>
          <w:rFonts w:ascii="Arial" w:hAnsi="Arial" w:cs="Arial"/>
          <w:b/>
          <w:bCs/>
          <w:spacing w:val="-15"/>
          <w:sz w:val="30"/>
          <w:szCs w:val="30"/>
        </w:rPr>
        <w:t>-</w:t>
      </w:r>
      <w:r w:rsidRPr="00A73984">
        <w:rPr>
          <w:rFonts w:ascii="Arial" w:hAnsi="Arial" w:cs="Arial" w:hint="eastAsia"/>
          <w:b/>
          <w:bCs/>
          <w:spacing w:val="-15"/>
          <w:sz w:val="30"/>
          <w:szCs w:val="30"/>
        </w:rPr>
        <w:t>корректора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овцеводстве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выращивании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ягнят</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2.</w:t>
      </w:r>
      <w:r w:rsidRPr="00A73984">
        <w:rPr>
          <w:rFonts w:ascii="Arial" w:hAnsi="Arial" w:cs="Arial"/>
          <w:b/>
          <w:bCs/>
          <w:spacing w:val="-15"/>
          <w:sz w:val="30"/>
          <w:szCs w:val="30"/>
        </w:rPr>
        <w:tab/>
      </w:r>
      <w:r w:rsidRPr="00A73984">
        <w:rPr>
          <w:rFonts w:ascii="Arial" w:hAnsi="Arial" w:cs="Arial" w:hint="eastAsia"/>
          <w:b/>
          <w:bCs/>
          <w:spacing w:val="-15"/>
          <w:sz w:val="30"/>
          <w:szCs w:val="30"/>
        </w:rPr>
        <w:t>Показатели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характеризующие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состояние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организма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уменьшении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отрицательных</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последствий</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стресса</w:t>
      </w:r>
      <w:r w:rsidRPr="00A73984">
        <w:rPr>
          <w:rFonts w:ascii="Arial" w:hAnsi="Arial" w:cs="Arial"/>
          <w:b/>
          <w:bCs/>
          <w:spacing w:val="-15"/>
          <w:sz w:val="30"/>
          <w:szCs w:val="30"/>
        </w:rPr>
        <w:t>.</w:t>
      </w:r>
    </w:p>
    <w:p w:rsidR="00A73984" w:rsidRPr="00A73984" w:rsidRDefault="00A73984" w:rsidP="00A73984">
      <w:pPr>
        <w:rPr>
          <w:rFonts w:ascii="Arial" w:hAnsi="Arial" w:cs="Arial"/>
          <w:b/>
          <w:bCs/>
          <w:spacing w:val="-15"/>
          <w:sz w:val="30"/>
          <w:szCs w:val="30"/>
        </w:rPr>
      </w:pPr>
      <w:r w:rsidRPr="00A73984">
        <w:rPr>
          <w:rFonts w:ascii="Arial" w:hAnsi="Arial" w:cs="Arial"/>
          <w:b/>
          <w:bCs/>
          <w:spacing w:val="-15"/>
          <w:sz w:val="30"/>
          <w:szCs w:val="30"/>
        </w:rPr>
        <w:t>3.</w:t>
      </w:r>
      <w:r w:rsidRPr="00A73984">
        <w:rPr>
          <w:rFonts w:ascii="Arial" w:hAnsi="Arial" w:cs="Arial"/>
          <w:b/>
          <w:bCs/>
          <w:spacing w:val="-15"/>
          <w:sz w:val="30"/>
          <w:szCs w:val="30"/>
        </w:rPr>
        <w:tab/>
      </w:r>
      <w:r w:rsidRPr="00A73984">
        <w:rPr>
          <w:rFonts w:ascii="Arial" w:hAnsi="Arial" w:cs="Arial" w:hint="eastAsia"/>
          <w:b/>
          <w:bCs/>
          <w:spacing w:val="-15"/>
          <w:sz w:val="30"/>
          <w:szCs w:val="30"/>
        </w:rPr>
        <w:t>Влияние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препарата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на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рост</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развитие</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мясную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и</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шерстную</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продуктивность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молодняка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овец</w:t>
      </w:r>
      <w:r w:rsidRPr="00A73984">
        <w:rPr>
          <w:rFonts w:ascii="Arial" w:hAnsi="Arial" w:cs="Arial"/>
          <w:b/>
          <w:bCs/>
          <w:spacing w:val="-15"/>
          <w:sz w:val="30"/>
          <w:szCs w:val="30"/>
        </w:rPr>
        <w:t>.</w:t>
      </w:r>
    </w:p>
    <w:p w:rsidR="009833D2" w:rsidRDefault="00A73984" w:rsidP="00A73984">
      <w:pPr>
        <w:rPr>
          <w:rFonts w:ascii="Arial" w:hAnsi="Arial" w:cs="Arial"/>
          <w:b/>
          <w:bCs/>
          <w:spacing w:val="-15"/>
          <w:sz w:val="30"/>
          <w:szCs w:val="30"/>
        </w:rPr>
      </w:pPr>
      <w:r w:rsidRPr="00A73984">
        <w:rPr>
          <w:rFonts w:ascii="Arial" w:hAnsi="Arial" w:cs="Arial"/>
          <w:b/>
          <w:bCs/>
          <w:spacing w:val="-15"/>
          <w:sz w:val="30"/>
          <w:szCs w:val="30"/>
        </w:rPr>
        <w:t>4.</w:t>
      </w:r>
      <w:r w:rsidRPr="00A73984">
        <w:rPr>
          <w:rFonts w:ascii="Arial" w:hAnsi="Arial" w:cs="Arial"/>
          <w:b/>
          <w:bCs/>
          <w:spacing w:val="-15"/>
          <w:sz w:val="30"/>
          <w:szCs w:val="30"/>
        </w:rPr>
        <w:tab/>
      </w:r>
      <w:r w:rsidRPr="00A73984">
        <w:rPr>
          <w:rFonts w:ascii="Arial" w:hAnsi="Arial" w:cs="Arial" w:hint="eastAsia"/>
          <w:b/>
          <w:bCs/>
          <w:spacing w:val="-15"/>
          <w:sz w:val="30"/>
          <w:szCs w:val="30"/>
        </w:rPr>
        <w:t>Экономическая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эффективность</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применения</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препарата</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лигфол</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в</w:t>
      </w:r>
      <w:r w:rsidRPr="00A73984">
        <w:rPr>
          <w:rFonts w:ascii="Arial" w:hAnsi="Arial" w:cs="Arial"/>
          <w:b/>
          <w:bCs/>
          <w:spacing w:val="-15"/>
          <w:sz w:val="30"/>
          <w:szCs w:val="30"/>
        </w:rPr>
        <w:t xml:space="preserve"> </w:t>
      </w:r>
      <w:r w:rsidRPr="00A73984">
        <w:rPr>
          <w:rFonts w:ascii="Arial" w:hAnsi="Arial" w:cs="Arial" w:hint="eastAsia"/>
          <w:b/>
          <w:bCs/>
          <w:spacing w:val="-15"/>
          <w:sz w:val="30"/>
          <w:szCs w:val="30"/>
        </w:rPr>
        <w:t>ов</w:t>
      </w:r>
      <w:r w:rsidRPr="00A73984">
        <w:rPr>
          <w:rFonts w:ascii="Arial" w:hAnsi="Arial" w:cs="Arial" w:hint="eastAsia"/>
          <w:b/>
          <w:bCs/>
          <w:spacing w:val="-15"/>
          <w:sz w:val="30"/>
          <w:szCs w:val="30"/>
        </w:rPr>
        <w:t>¬</w:t>
      </w:r>
      <w:r w:rsidRPr="00A73984">
        <w:rPr>
          <w:rFonts w:ascii="Arial" w:hAnsi="Arial" w:cs="Arial" w:hint="eastAsia"/>
          <w:b/>
          <w:bCs/>
          <w:spacing w:val="-15"/>
          <w:sz w:val="30"/>
          <w:szCs w:val="30"/>
        </w:rPr>
        <w:t>цеводстве</w:t>
      </w:r>
      <w:r w:rsidRPr="00A73984">
        <w:rPr>
          <w:rFonts w:ascii="Arial" w:hAnsi="Arial" w:cs="Arial"/>
          <w:b/>
          <w:bCs/>
          <w:spacing w:val="-15"/>
          <w:sz w:val="30"/>
          <w:szCs w:val="30"/>
        </w:rPr>
        <w:t>.</w:t>
      </w:r>
    </w:p>
    <w:p w:rsidR="00A73984" w:rsidRDefault="00A73984" w:rsidP="00A73984">
      <w:pPr>
        <w:rPr>
          <w:rFonts w:ascii="Arial" w:hAnsi="Arial" w:cs="Arial"/>
          <w:b/>
          <w:bCs/>
          <w:spacing w:val="-15"/>
          <w:sz w:val="30"/>
          <w:szCs w:val="30"/>
        </w:rPr>
      </w:pPr>
    </w:p>
    <w:p w:rsidR="00A73984" w:rsidRDefault="00A73984" w:rsidP="00A73984">
      <w:pPr>
        <w:rPr>
          <w:rFonts w:ascii="Arial" w:hAnsi="Arial" w:cs="Arial"/>
          <w:b/>
          <w:bCs/>
          <w:spacing w:val="-15"/>
          <w:sz w:val="30"/>
          <w:szCs w:val="30"/>
        </w:rPr>
      </w:pPr>
    </w:p>
    <w:p w:rsidR="00A73984" w:rsidRDefault="00A73984" w:rsidP="00A73984">
      <w:pPr>
        <w:rPr>
          <w:rFonts w:ascii="Arial" w:hAnsi="Arial" w:cs="Arial"/>
          <w:b/>
          <w:bCs/>
          <w:spacing w:val="-15"/>
          <w:sz w:val="30"/>
          <w:szCs w:val="30"/>
        </w:rPr>
      </w:pPr>
    </w:p>
    <w:p w:rsidR="00A73984" w:rsidRDefault="00A73984" w:rsidP="00A73984">
      <w:r>
        <w:rPr>
          <w:rFonts w:hint="eastAsia"/>
        </w:rPr>
        <w:t>выводы</w:t>
      </w:r>
    </w:p>
    <w:p w:rsidR="00A73984" w:rsidRDefault="00A73984" w:rsidP="00A73984">
      <w:r>
        <w:rPr>
          <w:rFonts w:hint="eastAsia"/>
        </w:rPr>
        <w:t>Проведенные</w:t>
      </w:r>
      <w:r>
        <w:t></w:t>
      </w:r>
      <w:r>
        <w:rPr>
          <w:rFonts w:hint="eastAsia"/>
        </w:rPr>
        <w:t>исследования</w:t>
      </w:r>
      <w:r>
        <w:t></w:t>
      </w:r>
      <w:r>
        <w:rPr>
          <w:rFonts w:hint="eastAsia"/>
        </w:rPr>
        <w:t>позволяют</w:t>
      </w:r>
      <w:r>
        <w:t></w:t>
      </w:r>
      <w:r>
        <w:rPr>
          <w:rFonts w:hint="eastAsia"/>
        </w:rPr>
        <w:t>сделать</w:t>
      </w:r>
      <w:r>
        <w:t></w:t>
      </w:r>
      <w:r>
        <w:rPr>
          <w:rFonts w:hint="eastAsia"/>
        </w:rPr>
        <w:t>следующие</w:t>
      </w:r>
      <w:r>
        <w:t></w:t>
      </w:r>
      <w:r>
        <w:rPr>
          <w:rFonts w:hint="eastAsia"/>
        </w:rPr>
        <w:t>выводы</w:t>
      </w:r>
      <w:r>
        <w:t></w:t>
      </w:r>
    </w:p>
    <w:p w:rsidR="00A73984" w:rsidRDefault="00A73984" w:rsidP="00A73984">
      <w:r>
        <w:t></w:t>
      </w:r>
      <w:r>
        <w:t></w:t>
      </w:r>
      <w:r>
        <w:tab/>
      </w:r>
      <w:r>
        <w:rPr>
          <w:rFonts w:hint="eastAsia"/>
        </w:rPr>
        <w:t>Стресс</w:t>
      </w:r>
      <w:r>
        <w:t></w:t>
      </w:r>
      <w:r>
        <w:rPr>
          <w:rFonts w:hint="eastAsia"/>
        </w:rPr>
        <w:t>корректор</w:t>
      </w:r>
      <w:r>
        <w:t></w:t>
      </w:r>
      <w:r>
        <w:rPr>
          <w:rFonts w:hint="eastAsia"/>
        </w:rPr>
        <w:t>лигфол</w:t>
      </w:r>
      <w:r>
        <w:t></w:t>
      </w:r>
      <w:r>
        <w:rPr>
          <w:rFonts w:hint="eastAsia"/>
        </w:rPr>
        <w:t>положительно</w:t>
      </w:r>
      <w:r>
        <w:t></w:t>
      </w:r>
      <w:r>
        <w:rPr>
          <w:rFonts w:hint="eastAsia"/>
        </w:rPr>
        <w:t>влияет</w:t>
      </w:r>
      <w:r>
        <w:t></w:t>
      </w:r>
      <w:r>
        <w:rPr>
          <w:rFonts w:hint="eastAsia"/>
        </w:rPr>
        <w:t>на</w:t>
      </w:r>
      <w:r>
        <w:t></w:t>
      </w:r>
      <w:r>
        <w:rPr>
          <w:rFonts w:hint="eastAsia"/>
        </w:rPr>
        <w:t>молочность</w:t>
      </w:r>
      <w:r>
        <w:t></w:t>
      </w:r>
      <w:r>
        <w:rPr>
          <w:rFonts w:hint="eastAsia"/>
        </w:rPr>
        <w:t>ма</w:t>
      </w:r>
      <w:r>
        <w:t></w:t>
      </w:r>
      <w:r>
        <w:rPr>
          <w:rFonts w:hint="eastAsia"/>
        </w:rPr>
        <w:t>ток</w:t>
      </w:r>
      <w:r>
        <w:t></w:t>
      </w:r>
      <w:r>
        <w:rPr>
          <w:rFonts w:hint="eastAsia"/>
        </w:rPr>
        <w:t>и</w:t>
      </w:r>
      <w:r>
        <w:t></w:t>
      </w:r>
      <w:r>
        <w:rPr>
          <w:rFonts w:hint="eastAsia"/>
        </w:rPr>
        <w:t>сохранность</w:t>
      </w:r>
      <w:r>
        <w:t></w:t>
      </w:r>
      <w:r>
        <w:rPr>
          <w:rFonts w:hint="eastAsia"/>
        </w:rPr>
        <w:t>молодняка</w:t>
      </w:r>
      <w:r>
        <w:t></w:t>
      </w:r>
      <w:r>
        <w:t></w:t>
      </w:r>
      <w:r>
        <w:rPr>
          <w:rFonts w:hint="eastAsia"/>
        </w:rPr>
        <w:t>Ярки</w:t>
      </w:r>
      <w:r>
        <w:t></w:t>
      </w:r>
      <w:r>
        <w:t></w:t>
      </w:r>
      <w:r>
        <w:rPr>
          <w:rFonts w:hint="eastAsia"/>
        </w:rPr>
        <w:t>полученные</w:t>
      </w:r>
      <w:r>
        <w:t></w:t>
      </w:r>
      <w:r>
        <w:rPr>
          <w:rFonts w:hint="eastAsia"/>
        </w:rPr>
        <w:t>от</w:t>
      </w:r>
      <w:r>
        <w:t></w:t>
      </w:r>
      <w:r>
        <w:rPr>
          <w:rFonts w:hint="eastAsia"/>
        </w:rPr>
        <w:t>маток</w:t>
      </w:r>
      <w:r>
        <w:t></w:t>
      </w:r>
      <w:r>
        <w:rPr>
          <w:rFonts w:hint="eastAsia"/>
        </w:rPr>
        <w:t>опытной</w:t>
      </w:r>
      <w:r>
        <w:t></w:t>
      </w:r>
      <w:r>
        <w:rPr>
          <w:rFonts w:hint="eastAsia"/>
        </w:rPr>
        <w:t>груп</w:t>
      </w:r>
      <w:r>
        <w:t></w:t>
      </w:r>
      <w:r>
        <w:rPr>
          <w:rFonts w:hint="eastAsia"/>
        </w:rPr>
        <w:t>пы</w:t>
      </w:r>
      <w:r>
        <w:t></w:t>
      </w:r>
      <w:r>
        <w:t></w:t>
      </w:r>
      <w:r>
        <w:rPr>
          <w:rFonts w:hint="eastAsia"/>
        </w:rPr>
        <w:t>заметно</w:t>
      </w:r>
      <w:r>
        <w:t></w:t>
      </w:r>
      <w:r>
        <w:rPr>
          <w:rFonts w:hint="eastAsia"/>
        </w:rPr>
        <w:t>лучше</w:t>
      </w:r>
      <w:r>
        <w:t></w:t>
      </w:r>
      <w:r>
        <w:rPr>
          <w:rFonts w:hint="eastAsia"/>
        </w:rPr>
        <w:t>росли</w:t>
      </w:r>
      <w:r>
        <w:t></w:t>
      </w:r>
      <w:r>
        <w:rPr>
          <w:rFonts w:hint="eastAsia"/>
        </w:rPr>
        <w:t>и</w:t>
      </w:r>
      <w:r>
        <w:t></w:t>
      </w:r>
      <w:r>
        <w:rPr>
          <w:rFonts w:hint="eastAsia"/>
        </w:rPr>
        <w:t>развивались</w:t>
      </w:r>
      <w:r>
        <w:t></w:t>
      </w:r>
      <w:r>
        <w:rPr>
          <w:rFonts w:hint="eastAsia"/>
        </w:rPr>
        <w:t>в</w:t>
      </w:r>
      <w:r>
        <w:t></w:t>
      </w:r>
      <w:r>
        <w:rPr>
          <w:rFonts w:hint="eastAsia"/>
        </w:rPr>
        <w:t>течение</w:t>
      </w:r>
      <w:r>
        <w:t></w:t>
      </w:r>
      <w:r>
        <w:rPr>
          <w:rFonts w:hint="eastAsia"/>
        </w:rPr>
        <w:t>всего</w:t>
      </w:r>
      <w:r>
        <w:t></w:t>
      </w:r>
      <w:r>
        <w:rPr>
          <w:rFonts w:hint="eastAsia"/>
        </w:rPr>
        <w:t>подсосного</w:t>
      </w:r>
      <w:r>
        <w:t></w:t>
      </w:r>
      <w:r>
        <w:rPr>
          <w:rFonts w:hint="eastAsia"/>
        </w:rPr>
        <w:t>перио</w:t>
      </w:r>
      <w:r>
        <w:t></w:t>
      </w:r>
      <w:r>
        <w:rPr>
          <w:rFonts w:hint="eastAsia"/>
        </w:rPr>
        <w:t>да</w:t>
      </w:r>
      <w:r>
        <w:t></w:t>
      </w:r>
    </w:p>
    <w:p w:rsidR="00A73984" w:rsidRDefault="00A73984" w:rsidP="00A73984">
      <w:r>
        <w:t></w:t>
      </w:r>
      <w:r>
        <w:t></w:t>
      </w:r>
      <w:r>
        <w:tab/>
      </w:r>
      <w:r>
        <w:rPr>
          <w:rFonts w:hint="eastAsia"/>
        </w:rPr>
        <w:t>Применение</w:t>
      </w:r>
      <w:r>
        <w:t></w:t>
      </w:r>
      <w:r>
        <w:rPr>
          <w:rFonts w:hint="eastAsia"/>
        </w:rPr>
        <w:t>овцематкам</w:t>
      </w:r>
      <w:r>
        <w:t></w:t>
      </w:r>
      <w:r>
        <w:rPr>
          <w:rFonts w:hint="eastAsia"/>
        </w:rPr>
        <w:t>перед</w:t>
      </w:r>
      <w:r>
        <w:t></w:t>
      </w:r>
      <w:r>
        <w:rPr>
          <w:rFonts w:hint="eastAsia"/>
        </w:rPr>
        <w:t>родами</w:t>
      </w:r>
      <w:r>
        <w:t></w:t>
      </w:r>
      <w:r>
        <w:rPr>
          <w:rFonts w:hint="eastAsia"/>
        </w:rPr>
        <w:t>препарата</w:t>
      </w:r>
      <w:r>
        <w:t></w:t>
      </w:r>
      <w:r>
        <w:rPr>
          <w:rFonts w:hint="eastAsia"/>
        </w:rPr>
        <w:t>лигфол</w:t>
      </w:r>
      <w:r>
        <w:t></w:t>
      </w:r>
      <w:r>
        <w:rPr>
          <w:rFonts w:hint="eastAsia"/>
        </w:rPr>
        <w:t>увеличи</w:t>
      </w:r>
      <w:r>
        <w:t></w:t>
      </w:r>
      <w:r>
        <w:rPr>
          <w:rFonts w:hint="eastAsia"/>
        </w:rPr>
        <w:t>вает</w:t>
      </w:r>
      <w:r>
        <w:t></w:t>
      </w:r>
      <w:r>
        <w:rPr>
          <w:rFonts w:hint="eastAsia"/>
        </w:rPr>
        <w:t>общую</w:t>
      </w:r>
      <w:r>
        <w:t></w:t>
      </w:r>
      <w:r>
        <w:rPr>
          <w:rFonts w:hint="eastAsia"/>
        </w:rPr>
        <w:t>резистентность</w:t>
      </w:r>
      <w:r>
        <w:t></w:t>
      </w:r>
      <w:r>
        <w:rPr>
          <w:rFonts w:hint="eastAsia"/>
        </w:rPr>
        <w:t>организма</w:t>
      </w:r>
      <w:r>
        <w:t></w:t>
      </w:r>
      <w:r>
        <w:rPr>
          <w:rFonts w:hint="eastAsia"/>
        </w:rPr>
        <w:t>суягных</w:t>
      </w:r>
      <w:r>
        <w:t></w:t>
      </w:r>
      <w:r>
        <w:rPr>
          <w:rFonts w:hint="eastAsia"/>
        </w:rPr>
        <w:t>животных</w:t>
      </w:r>
      <w:r>
        <w:t></w:t>
      </w:r>
      <w:r>
        <w:t></w:t>
      </w:r>
      <w:r>
        <w:rPr>
          <w:rFonts w:hint="eastAsia"/>
        </w:rPr>
        <w:t>повышает</w:t>
      </w:r>
      <w:r>
        <w:t></w:t>
      </w:r>
      <w:r>
        <w:rPr>
          <w:rFonts w:hint="eastAsia"/>
        </w:rPr>
        <w:t>не</w:t>
      </w:r>
      <w:r>
        <w:t></w:t>
      </w:r>
      <w:r>
        <w:rPr>
          <w:rFonts w:hint="eastAsia"/>
        </w:rPr>
        <w:t>специфические</w:t>
      </w:r>
      <w:r>
        <w:t></w:t>
      </w:r>
      <w:r>
        <w:rPr>
          <w:rFonts w:hint="eastAsia"/>
        </w:rPr>
        <w:t>иммунные</w:t>
      </w:r>
      <w:r>
        <w:t></w:t>
      </w:r>
      <w:r>
        <w:rPr>
          <w:rFonts w:hint="eastAsia"/>
        </w:rPr>
        <w:t>факторы</w:t>
      </w:r>
      <w:r>
        <w:t></w:t>
      </w:r>
      <w:r>
        <w:rPr>
          <w:rFonts w:hint="eastAsia"/>
        </w:rPr>
        <w:t>местной</w:t>
      </w:r>
      <w:r>
        <w:t></w:t>
      </w:r>
      <w:r>
        <w:rPr>
          <w:rFonts w:hint="eastAsia"/>
        </w:rPr>
        <w:t>защиты</w:t>
      </w:r>
      <w:r>
        <w:t></w:t>
      </w:r>
      <w:r>
        <w:t></w:t>
      </w:r>
      <w:r>
        <w:rPr>
          <w:rFonts w:hint="eastAsia"/>
        </w:rPr>
        <w:t>Это</w:t>
      </w:r>
      <w:r>
        <w:t></w:t>
      </w:r>
      <w:r>
        <w:rPr>
          <w:rFonts w:hint="eastAsia"/>
        </w:rPr>
        <w:t>облегчает</w:t>
      </w:r>
      <w:r>
        <w:t></w:t>
      </w:r>
      <w:r>
        <w:rPr>
          <w:rFonts w:hint="eastAsia"/>
        </w:rPr>
        <w:t>ягне</w:t>
      </w:r>
      <w:r>
        <w:t></w:t>
      </w:r>
      <w:r>
        <w:rPr>
          <w:rFonts w:hint="eastAsia"/>
        </w:rPr>
        <w:t>ние</w:t>
      </w:r>
      <w:r>
        <w:t></w:t>
      </w:r>
      <w:r>
        <w:t></w:t>
      </w:r>
      <w:r>
        <w:rPr>
          <w:rFonts w:hint="eastAsia"/>
        </w:rPr>
        <w:t>профилактирует</w:t>
      </w:r>
      <w:r>
        <w:t></w:t>
      </w:r>
      <w:r>
        <w:rPr>
          <w:rFonts w:hint="eastAsia"/>
        </w:rPr>
        <w:t>патологии</w:t>
      </w:r>
      <w:r>
        <w:t></w:t>
      </w:r>
      <w:r>
        <w:rPr>
          <w:rFonts w:hint="eastAsia"/>
        </w:rPr>
        <w:t>родов</w:t>
      </w:r>
      <w:r>
        <w:t></w:t>
      </w:r>
      <w:r>
        <w:rPr>
          <w:rFonts w:hint="eastAsia"/>
        </w:rPr>
        <w:t>и</w:t>
      </w:r>
      <w:r>
        <w:t></w:t>
      </w:r>
      <w:r>
        <w:rPr>
          <w:rFonts w:hint="eastAsia"/>
        </w:rPr>
        <w:t>послеродового</w:t>
      </w:r>
      <w:r>
        <w:t></w:t>
      </w:r>
      <w:r>
        <w:rPr>
          <w:rFonts w:hint="eastAsia"/>
        </w:rPr>
        <w:t>периода</w:t>
      </w:r>
      <w:r>
        <w:t></w:t>
      </w:r>
      <w:r>
        <w:t></w:t>
      </w:r>
      <w:r>
        <w:rPr>
          <w:rFonts w:hint="eastAsia"/>
        </w:rPr>
        <w:t>способст</w:t>
      </w:r>
      <w:r>
        <w:t></w:t>
      </w:r>
      <w:r>
        <w:rPr>
          <w:rFonts w:hint="eastAsia"/>
        </w:rPr>
        <w:t>вует</w:t>
      </w:r>
      <w:r>
        <w:t></w:t>
      </w:r>
      <w:r>
        <w:rPr>
          <w:rFonts w:hint="eastAsia"/>
        </w:rPr>
        <w:t>рождению</w:t>
      </w:r>
      <w:r>
        <w:t></w:t>
      </w:r>
      <w:r>
        <w:rPr>
          <w:rFonts w:hint="eastAsia"/>
        </w:rPr>
        <w:t>здорового</w:t>
      </w:r>
      <w:r>
        <w:t></w:t>
      </w:r>
      <w:r>
        <w:rPr>
          <w:rFonts w:hint="eastAsia"/>
        </w:rPr>
        <w:t>жизнеспособного</w:t>
      </w:r>
      <w:r>
        <w:t></w:t>
      </w:r>
      <w:r>
        <w:rPr>
          <w:rFonts w:hint="eastAsia"/>
        </w:rPr>
        <w:t>потомства</w:t>
      </w:r>
      <w:r>
        <w:t></w:t>
      </w:r>
      <w:r>
        <w:t></w:t>
      </w:r>
      <w:r>
        <w:rPr>
          <w:rFonts w:hint="eastAsia"/>
        </w:rPr>
        <w:t>Уровень</w:t>
      </w:r>
      <w:r>
        <w:t></w:t>
      </w:r>
      <w:r>
        <w:rPr>
          <w:rFonts w:hint="eastAsia"/>
        </w:rPr>
        <w:t>гемогло</w:t>
      </w:r>
      <w:r>
        <w:t></w:t>
      </w:r>
      <w:r>
        <w:rPr>
          <w:rFonts w:hint="eastAsia"/>
        </w:rPr>
        <w:t>бина</w:t>
      </w:r>
      <w:r>
        <w:t></w:t>
      </w:r>
      <w:r>
        <w:rPr>
          <w:rFonts w:hint="eastAsia"/>
        </w:rPr>
        <w:t>в</w:t>
      </w:r>
      <w:r>
        <w:t></w:t>
      </w:r>
      <w:r>
        <w:rPr>
          <w:rFonts w:hint="eastAsia"/>
        </w:rPr>
        <w:t>крови</w:t>
      </w:r>
      <w:r>
        <w:t></w:t>
      </w:r>
      <w:r>
        <w:rPr>
          <w:rFonts w:hint="eastAsia"/>
        </w:rPr>
        <w:t>маток</w:t>
      </w:r>
      <w:r>
        <w:t></w:t>
      </w:r>
      <w:r>
        <w:rPr>
          <w:rFonts w:hint="eastAsia"/>
        </w:rPr>
        <w:t>опытной</w:t>
      </w:r>
      <w:r>
        <w:t></w:t>
      </w:r>
      <w:r>
        <w:rPr>
          <w:rFonts w:hint="eastAsia"/>
        </w:rPr>
        <w:t>группы</w:t>
      </w:r>
      <w:r>
        <w:t></w:t>
      </w:r>
      <w:r>
        <w:rPr>
          <w:rFonts w:hint="eastAsia"/>
        </w:rPr>
        <w:t>был</w:t>
      </w:r>
      <w:r>
        <w:t></w:t>
      </w:r>
      <w:r>
        <w:rPr>
          <w:rFonts w:hint="eastAsia"/>
        </w:rPr>
        <w:t>выше</w:t>
      </w:r>
      <w:r>
        <w:t></w:t>
      </w:r>
      <w:r>
        <w:rPr>
          <w:rFonts w:hint="eastAsia"/>
        </w:rPr>
        <w:t>на</w:t>
      </w:r>
      <w:r>
        <w:t></w:t>
      </w:r>
      <w:r>
        <w:t></w:t>
      </w:r>
      <w:r>
        <w:t></w:t>
      </w:r>
      <w:r>
        <w:t></w:t>
      </w:r>
      <w:r>
        <w:t></w:t>
      </w:r>
      <w:r>
        <w:t></w:t>
      </w:r>
      <w:r>
        <w:t></w:t>
      </w:r>
      <w:r>
        <w:rPr>
          <w:rFonts w:hint="eastAsia"/>
        </w:rPr>
        <w:t>до</w:t>
      </w:r>
      <w:r>
        <w:t></w:t>
      </w:r>
      <w:r>
        <w:rPr>
          <w:rFonts w:hint="eastAsia"/>
        </w:rPr>
        <w:t>ягнения</w:t>
      </w:r>
      <w:r>
        <w:t></w:t>
      </w:r>
      <w:r>
        <w:rPr>
          <w:rFonts w:hint="eastAsia"/>
        </w:rPr>
        <w:t>и</w:t>
      </w:r>
      <w:r>
        <w:t></w:t>
      </w:r>
      <w:r>
        <w:rPr>
          <w:rFonts w:hint="eastAsia"/>
        </w:rPr>
        <w:t>на</w:t>
      </w:r>
      <w:r>
        <w:t></w:t>
      </w:r>
      <w:r>
        <w:t></w:t>
      </w:r>
      <w:r>
        <w:t></w:t>
      </w:r>
      <w:r>
        <w:t></w:t>
      </w:r>
      <w:r>
        <w:t></w:t>
      </w:r>
      <w:r>
        <w:t></w:t>
      </w:r>
      <w:r>
        <w:t></w:t>
      </w:r>
      <w:r>
        <w:rPr>
          <w:rFonts w:hint="eastAsia"/>
        </w:rPr>
        <w:t>после</w:t>
      </w:r>
      <w:r>
        <w:t></w:t>
      </w:r>
      <w:r>
        <w:rPr>
          <w:rFonts w:hint="eastAsia"/>
        </w:rPr>
        <w:t>ягнения</w:t>
      </w:r>
      <w:r>
        <w:t></w:t>
      </w:r>
      <w:r>
        <w:t></w:t>
      </w:r>
      <w:r>
        <w:rPr>
          <w:rFonts w:hint="eastAsia"/>
        </w:rPr>
        <w:t>Содержание</w:t>
      </w:r>
      <w:r>
        <w:t></w:t>
      </w:r>
      <w:r>
        <w:rPr>
          <w:rFonts w:hint="eastAsia"/>
        </w:rPr>
        <w:t>форменных</w:t>
      </w:r>
      <w:r>
        <w:t></w:t>
      </w:r>
      <w:r>
        <w:rPr>
          <w:rFonts w:hint="eastAsia"/>
        </w:rPr>
        <w:t>элементов</w:t>
      </w:r>
      <w:r>
        <w:t></w:t>
      </w:r>
      <w:r>
        <w:rPr>
          <w:rFonts w:hint="eastAsia"/>
        </w:rPr>
        <w:t>у</w:t>
      </w:r>
      <w:r>
        <w:t></w:t>
      </w:r>
      <w:r>
        <w:rPr>
          <w:rFonts w:hint="eastAsia"/>
        </w:rPr>
        <w:t>маток</w:t>
      </w:r>
      <w:r>
        <w:t></w:t>
      </w:r>
      <w:r>
        <w:rPr>
          <w:rFonts w:hint="eastAsia"/>
        </w:rPr>
        <w:t>опытной</w:t>
      </w:r>
      <w:r>
        <w:t></w:t>
      </w:r>
      <w:r>
        <w:rPr>
          <w:rFonts w:hint="eastAsia"/>
        </w:rPr>
        <w:t>группы</w:t>
      </w:r>
      <w:r>
        <w:t></w:t>
      </w:r>
      <w:r>
        <w:rPr>
          <w:rFonts w:hint="eastAsia"/>
        </w:rPr>
        <w:t>превышало</w:t>
      </w:r>
      <w:r>
        <w:t></w:t>
      </w:r>
      <w:r>
        <w:rPr>
          <w:rFonts w:hint="eastAsia"/>
        </w:rPr>
        <w:t>контрольных</w:t>
      </w:r>
      <w:r>
        <w:t></w:t>
      </w:r>
      <w:r>
        <w:rPr>
          <w:rFonts w:hint="eastAsia"/>
        </w:rPr>
        <w:t>по</w:t>
      </w:r>
      <w:r>
        <w:t></w:t>
      </w:r>
      <w:r>
        <w:rPr>
          <w:rFonts w:hint="eastAsia"/>
        </w:rPr>
        <w:t>количеству</w:t>
      </w:r>
      <w:r>
        <w:t></w:t>
      </w:r>
      <w:r>
        <w:rPr>
          <w:rFonts w:hint="eastAsia"/>
        </w:rPr>
        <w:t>эритроцитов</w:t>
      </w:r>
      <w:r>
        <w:t></w:t>
      </w:r>
      <w:r>
        <w:rPr>
          <w:rFonts w:hint="eastAsia"/>
        </w:rPr>
        <w:t>на</w:t>
      </w:r>
      <w:r>
        <w:t></w:t>
      </w:r>
      <w:r>
        <w:t></w:t>
      </w:r>
      <w:r>
        <w:t></w:t>
      </w:r>
      <w:r>
        <w:t></w:t>
      </w:r>
      <w:r>
        <w:t></w:t>
      </w:r>
      <w:r>
        <w:t></w:t>
      </w:r>
      <w:r>
        <w:t></w:t>
      </w:r>
      <w:r>
        <w:rPr>
          <w:rFonts w:hint="eastAsia"/>
        </w:rPr>
        <w:t>до</w:t>
      </w:r>
      <w:r>
        <w:t></w:t>
      </w:r>
      <w:r>
        <w:rPr>
          <w:rFonts w:hint="eastAsia"/>
        </w:rPr>
        <w:t>ягнения</w:t>
      </w:r>
      <w:r>
        <w:t></w:t>
      </w:r>
      <w:r>
        <w:rPr>
          <w:rFonts w:hint="eastAsia"/>
        </w:rPr>
        <w:t>и</w:t>
      </w:r>
      <w:r>
        <w:t></w:t>
      </w:r>
      <w:r>
        <w:rPr>
          <w:rFonts w:hint="eastAsia"/>
        </w:rPr>
        <w:t>на</w:t>
      </w:r>
      <w:r>
        <w:t></w:t>
      </w:r>
      <w:r>
        <w:t></w:t>
      </w:r>
      <w:r>
        <w:t></w:t>
      </w:r>
      <w:r>
        <w:t></w:t>
      </w:r>
      <w:r>
        <w:t></w:t>
      </w:r>
      <w:r>
        <w:t></w:t>
      </w:r>
      <w:r>
        <w:t></w:t>
      </w:r>
      <w:r>
        <w:rPr>
          <w:rFonts w:hint="eastAsia"/>
        </w:rPr>
        <w:t>после</w:t>
      </w:r>
      <w:r>
        <w:t></w:t>
      </w:r>
      <w:r>
        <w:rPr>
          <w:rFonts w:hint="eastAsia"/>
        </w:rPr>
        <w:t>ягнения</w:t>
      </w:r>
      <w:r>
        <w:t></w:t>
      </w:r>
      <w:r>
        <w:t></w:t>
      </w:r>
      <w:r>
        <w:rPr>
          <w:rFonts w:hint="eastAsia"/>
        </w:rPr>
        <w:t>лейкоцитов</w:t>
      </w:r>
      <w:r>
        <w:t></w:t>
      </w:r>
      <w:r>
        <w:t></w:t>
      </w:r>
      <w:r>
        <w:t></w:t>
      </w:r>
      <w:r>
        <w:rPr>
          <w:rFonts w:hint="eastAsia"/>
        </w:rPr>
        <w:t>на</w:t>
      </w:r>
      <w:r>
        <w:t></w:t>
      </w:r>
      <w:r>
        <w:t></w:t>
      </w:r>
      <w:r>
        <w:t></w:t>
      </w:r>
      <w:r>
        <w:t></w:t>
      </w:r>
      <w:r>
        <w:t></w:t>
      </w:r>
      <w:r>
        <w:rPr>
          <w:rFonts w:hint="eastAsia"/>
        </w:rPr>
        <w:t>и</w:t>
      </w:r>
      <w:r>
        <w:t></w:t>
      </w:r>
      <w:r>
        <w:t></w:t>
      </w:r>
      <w:r>
        <w:t></w:t>
      </w:r>
      <w:r>
        <w:t></w:t>
      </w:r>
      <w:r>
        <w:t></w:t>
      </w:r>
      <w:r>
        <w:t></w:t>
      </w:r>
      <w:r>
        <w:rPr>
          <w:rFonts w:hint="eastAsia"/>
        </w:rPr>
        <w:t>соответст</w:t>
      </w:r>
      <w:r>
        <w:t></w:t>
      </w:r>
      <w:r>
        <w:rPr>
          <w:rFonts w:hint="eastAsia"/>
        </w:rPr>
        <w:t>венно</w:t>
      </w:r>
      <w:r>
        <w:t></w:t>
      </w:r>
    </w:p>
    <w:p w:rsidR="00A73984" w:rsidRDefault="00A73984" w:rsidP="00A73984">
      <w:r>
        <w:t></w:t>
      </w:r>
      <w:r>
        <w:t></w:t>
      </w:r>
      <w:r>
        <w:tab/>
      </w:r>
      <w:r>
        <w:rPr>
          <w:rFonts w:hint="eastAsia"/>
        </w:rPr>
        <w:t>По</w:t>
      </w:r>
      <w:r>
        <w:t></w:t>
      </w:r>
      <w:r>
        <w:rPr>
          <w:rFonts w:hint="eastAsia"/>
        </w:rPr>
        <w:t>совокупности</w:t>
      </w:r>
      <w:r>
        <w:t></w:t>
      </w:r>
      <w:r>
        <w:rPr>
          <w:rFonts w:hint="eastAsia"/>
        </w:rPr>
        <w:t>показателей</w:t>
      </w:r>
      <w:r>
        <w:t></w:t>
      </w:r>
      <w:r>
        <w:rPr>
          <w:rFonts w:hint="eastAsia"/>
        </w:rPr>
        <w:t>неспецифической</w:t>
      </w:r>
      <w:r>
        <w:t></w:t>
      </w:r>
      <w:r>
        <w:rPr>
          <w:rFonts w:hint="eastAsia"/>
        </w:rPr>
        <w:t>резистентности</w:t>
      </w:r>
      <w:r>
        <w:t></w:t>
      </w:r>
      <w:r>
        <w:rPr>
          <w:rFonts w:hint="eastAsia"/>
        </w:rPr>
        <w:t>вы</w:t>
      </w:r>
      <w:r>
        <w:t></w:t>
      </w:r>
      <w:r>
        <w:rPr>
          <w:rFonts w:hint="eastAsia"/>
        </w:rPr>
        <w:t>делялись</w:t>
      </w:r>
      <w:r>
        <w:t></w:t>
      </w:r>
      <w:r>
        <w:rPr>
          <w:rFonts w:hint="eastAsia"/>
        </w:rPr>
        <w:t>животные</w:t>
      </w:r>
      <w:r>
        <w:t></w:t>
      </w:r>
      <w:r>
        <w:rPr>
          <w:rFonts w:hint="eastAsia"/>
        </w:rPr>
        <w:t>опытной</w:t>
      </w:r>
      <w:r>
        <w:t></w:t>
      </w:r>
      <w:r>
        <w:rPr>
          <w:rFonts w:hint="eastAsia"/>
        </w:rPr>
        <w:t>группы</w:t>
      </w:r>
      <w:r>
        <w:t></w:t>
      </w:r>
      <w:r>
        <w:t></w:t>
      </w:r>
      <w:r>
        <w:rPr>
          <w:rFonts w:hint="eastAsia"/>
        </w:rPr>
        <w:t>которые</w:t>
      </w:r>
      <w:r>
        <w:t></w:t>
      </w:r>
      <w:r>
        <w:rPr>
          <w:rFonts w:hint="eastAsia"/>
        </w:rPr>
        <w:t>были</w:t>
      </w:r>
      <w:r>
        <w:t></w:t>
      </w:r>
      <w:r>
        <w:rPr>
          <w:rFonts w:hint="eastAsia"/>
        </w:rPr>
        <w:t>получены</w:t>
      </w:r>
      <w:r>
        <w:t></w:t>
      </w:r>
      <w:r>
        <w:rPr>
          <w:rFonts w:hint="eastAsia"/>
        </w:rPr>
        <w:t>от</w:t>
      </w:r>
      <w:r>
        <w:t></w:t>
      </w:r>
      <w:r>
        <w:rPr>
          <w:rFonts w:hint="eastAsia"/>
        </w:rPr>
        <w:t>маток</w:t>
      </w:r>
      <w:r>
        <w:t></w:t>
      </w:r>
      <w:r>
        <w:t></w:t>
      </w:r>
      <w:r>
        <w:rPr>
          <w:rFonts w:hint="eastAsia"/>
        </w:rPr>
        <w:t>инъецированных</w:t>
      </w:r>
      <w:r>
        <w:t></w:t>
      </w:r>
      <w:r>
        <w:rPr>
          <w:rFonts w:hint="eastAsia"/>
        </w:rPr>
        <w:t>лигфолом</w:t>
      </w:r>
      <w:r>
        <w:t></w:t>
      </w:r>
      <w:r>
        <w:t></w:t>
      </w:r>
      <w:r>
        <w:rPr>
          <w:rFonts w:hint="eastAsia"/>
        </w:rPr>
        <w:t>Ярочки</w:t>
      </w:r>
      <w:r>
        <w:t></w:t>
      </w:r>
      <w:r>
        <w:rPr>
          <w:rFonts w:hint="eastAsia"/>
        </w:rPr>
        <w:t>и</w:t>
      </w:r>
      <w:r>
        <w:t></w:t>
      </w:r>
      <w:r>
        <w:rPr>
          <w:rFonts w:hint="eastAsia"/>
        </w:rPr>
        <w:t>валушки</w:t>
      </w:r>
      <w:r>
        <w:t></w:t>
      </w:r>
      <w:r>
        <w:t></w:t>
      </w:r>
      <w:r>
        <w:rPr>
          <w:rFonts w:hint="eastAsia"/>
        </w:rPr>
        <w:t>полученные</w:t>
      </w:r>
      <w:r>
        <w:t></w:t>
      </w:r>
      <w:r>
        <w:rPr>
          <w:rFonts w:hint="eastAsia"/>
        </w:rPr>
        <w:t>от</w:t>
      </w:r>
      <w:r>
        <w:t></w:t>
      </w:r>
      <w:r>
        <w:rPr>
          <w:rFonts w:hint="eastAsia"/>
        </w:rPr>
        <w:t>опытной</w:t>
      </w:r>
      <w:r>
        <w:t></w:t>
      </w:r>
      <w:r>
        <w:rPr>
          <w:rFonts w:hint="eastAsia"/>
        </w:rPr>
        <w:t>группы</w:t>
      </w:r>
      <w:r>
        <w:t></w:t>
      </w:r>
      <w:r>
        <w:rPr>
          <w:rFonts w:hint="eastAsia"/>
        </w:rPr>
        <w:t>маток</w:t>
      </w:r>
      <w:r>
        <w:t></w:t>
      </w:r>
      <w:r>
        <w:t></w:t>
      </w:r>
      <w:r>
        <w:rPr>
          <w:rFonts w:hint="eastAsia"/>
        </w:rPr>
        <w:t>имели</w:t>
      </w:r>
      <w:r>
        <w:t></w:t>
      </w:r>
      <w:r>
        <w:rPr>
          <w:rFonts w:hint="eastAsia"/>
        </w:rPr>
        <w:t>наибольший</w:t>
      </w:r>
      <w:r>
        <w:t></w:t>
      </w:r>
      <w:r>
        <w:rPr>
          <w:rFonts w:hint="eastAsia"/>
        </w:rPr>
        <w:t>уровень</w:t>
      </w:r>
      <w:r>
        <w:t></w:t>
      </w:r>
      <w:r>
        <w:rPr>
          <w:rFonts w:hint="eastAsia"/>
        </w:rPr>
        <w:t>бактерицидной</w:t>
      </w:r>
      <w:r>
        <w:t></w:t>
      </w:r>
      <w:r>
        <w:rPr>
          <w:rFonts w:hint="eastAsia"/>
        </w:rPr>
        <w:t>активности</w:t>
      </w:r>
      <w:r>
        <w:t></w:t>
      </w:r>
      <w:r>
        <w:rPr>
          <w:rFonts w:hint="eastAsia"/>
        </w:rPr>
        <w:t>в</w:t>
      </w:r>
      <w:r>
        <w:t></w:t>
      </w:r>
      <w:r>
        <w:rPr>
          <w:rFonts w:hint="eastAsia"/>
        </w:rPr>
        <w:t>сравнении</w:t>
      </w:r>
      <w:r>
        <w:t></w:t>
      </w:r>
      <w:r>
        <w:rPr>
          <w:rFonts w:hint="eastAsia"/>
        </w:rPr>
        <w:t>с</w:t>
      </w:r>
      <w:r>
        <w:t></w:t>
      </w:r>
      <w:r>
        <w:rPr>
          <w:rFonts w:hint="eastAsia"/>
        </w:rPr>
        <w:t>контрольной</w:t>
      </w:r>
      <w:r>
        <w:t></w:t>
      </w:r>
      <w:r>
        <w:rPr>
          <w:rFonts w:hint="eastAsia"/>
        </w:rPr>
        <w:t>группой</w:t>
      </w:r>
      <w:r>
        <w:t></w:t>
      </w:r>
      <w:r>
        <w:t></w:t>
      </w:r>
      <w:r>
        <w:t></w:t>
      </w:r>
      <w:r>
        <w:rPr>
          <w:rFonts w:hint="eastAsia"/>
        </w:rPr>
        <w:t>на</w:t>
      </w:r>
      <w:r>
        <w:t></w:t>
      </w:r>
      <w:r>
        <w:t></w:t>
      </w:r>
      <w:r>
        <w:t></w:t>
      </w:r>
      <w:r>
        <w:t></w:t>
      </w:r>
      <w:r>
        <w:t></w:t>
      </w:r>
      <w:r>
        <w:rPr>
          <w:rFonts w:hint="eastAsia"/>
        </w:rPr>
        <w:t>и</w:t>
      </w:r>
      <w:r>
        <w:t></w:t>
      </w:r>
      <w:r>
        <w:t></w:t>
      </w:r>
      <w:r>
        <w:t></w:t>
      </w:r>
      <w:r>
        <w:t></w:t>
      </w:r>
      <w:r>
        <w:t></w:t>
      </w:r>
      <w:r>
        <w:rPr>
          <w:rFonts w:hint="eastAsia"/>
        </w:rPr>
        <w:t>абс</w:t>
      </w:r>
      <w:r>
        <w:t></w:t>
      </w:r>
      <w:r>
        <w:t></w:t>
      </w:r>
      <w:r>
        <w:rPr>
          <w:rFonts w:hint="eastAsia"/>
        </w:rPr>
        <w:t>процента</w:t>
      </w:r>
      <w:r>
        <w:t></w:t>
      </w:r>
      <w:r>
        <w:rPr>
          <w:rFonts w:hint="eastAsia"/>
        </w:rPr>
        <w:t>соответст</w:t>
      </w:r>
      <w:r>
        <w:t></w:t>
      </w:r>
      <w:r>
        <w:rPr>
          <w:rFonts w:hint="eastAsia"/>
        </w:rPr>
        <w:t>венно</w:t>
      </w:r>
      <w:r>
        <w:t></w:t>
      </w:r>
      <w:r>
        <w:t></w:t>
      </w:r>
      <w:r>
        <w:rPr>
          <w:rFonts w:hint="eastAsia"/>
        </w:rPr>
        <w:t>при</w:t>
      </w:r>
      <w:r>
        <w:t></w:t>
      </w:r>
      <w:r>
        <w:rPr>
          <w:rFonts w:hint="eastAsia"/>
        </w:rPr>
        <w:t>Р</w:t>
      </w:r>
      <w:r>
        <w:t></w:t>
      </w:r>
      <w:r>
        <w:t></w:t>
      </w:r>
      <w:r>
        <w:t></w:t>
      </w:r>
      <w:r>
        <w:t></w:t>
      </w:r>
      <w:r>
        <w:t></w:t>
      </w:r>
      <w:r>
        <w:t></w:t>
      </w:r>
      <w:r>
        <w:t></w:t>
      </w:r>
      <w:r>
        <w:rPr>
          <w:rFonts w:hint="eastAsia"/>
        </w:rPr>
        <w:t>По</w:t>
      </w:r>
      <w:r>
        <w:t></w:t>
      </w:r>
      <w:r>
        <w:rPr>
          <w:rFonts w:hint="eastAsia"/>
        </w:rPr>
        <w:t>лизоцимной</w:t>
      </w:r>
      <w:r>
        <w:t></w:t>
      </w:r>
      <w:r>
        <w:rPr>
          <w:rFonts w:hint="eastAsia"/>
        </w:rPr>
        <w:t>активности</w:t>
      </w:r>
      <w:r>
        <w:t></w:t>
      </w:r>
      <w:r>
        <w:rPr>
          <w:rFonts w:hint="eastAsia"/>
        </w:rPr>
        <w:t>сыворотки</w:t>
      </w:r>
      <w:r>
        <w:t></w:t>
      </w:r>
      <w:r>
        <w:rPr>
          <w:rFonts w:hint="eastAsia"/>
        </w:rPr>
        <w:t>крови</w:t>
      </w:r>
      <w:r>
        <w:t></w:t>
      </w:r>
      <w:r>
        <w:rPr>
          <w:rFonts w:hint="eastAsia"/>
        </w:rPr>
        <w:t>ярочки</w:t>
      </w:r>
      <w:r>
        <w:t></w:t>
      </w:r>
      <w:r>
        <w:rPr>
          <w:rFonts w:hint="eastAsia"/>
        </w:rPr>
        <w:t>опытной</w:t>
      </w:r>
      <w:r>
        <w:t></w:t>
      </w:r>
      <w:r>
        <w:rPr>
          <w:rFonts w:hint="eastAsia"/>
        </w:rPr>
        <w:t>группы</w:t>
      </w:r>
      <w:r>
        <w:t></w:t>
      </w:r>
      <w:r>
        <w:rPr>
          <w:rFonts w:hint="eastAsia"/>
        </w:rPr>
        <w:t>превосходили</w:t>
      </w:r>
      <w:r>
        <w:t></w:t>
      </w:r>
      <w:r>
        <w:rPr>
          <w:rFonts w:hint="eastAsia"/>
        </w:rPr>
        <w:t>сверстниц</w:t>
      </w:r>
      <w:r>
        <w:t></w:t>
      </w:r>
      <w:r>
        <w:rPr>
          <w:rFonts w:hint="eastAsia"/>
        </w:rPr>
        <w:t>контрольной</w:t>
      </w:r>
      <w:r>
        <w:t></w:t>
      </w:r>
      <w:r>
        <w:rPr>
          <w:rFonts w:hint="eastAsia"/>
        </w:rPr>
        <w:t>группы</w:t>
      </w:r>
      <w:r>
        <w:t></w:t>
      </w:r>
      <w:r>
        <w:rPr>
          <w:rFonts w:hint="eastAsia"/>
        </w:rPr>
        <w:t>на</w:t>
      </w:r>
      <w:r>
        <w:t></w:t>
      </w:r>
      <w:r>
        <w:t></w:t>
      </w:r>
      <w:r>
        <w:t></w:t>
      </w:r>
      <w:r>
        <w:rPr>
          <w:rFonts w:hint="eastAsia"/>
        </w:rPr>
        <w:t>абс</w:t>
      </w:r>
      <w:r>
        <w:t></w:t>
      </w:r>
    </w:p>
    <w:p w:rsidR="00A73984" w:rsidRDefault="00A73984" w:rsidP="00A73984">
      <w:r>
        <w:rPr>
          <w:rFonts w:hint="eastAsia"/>
        </w:rPr>
        <w:t>процента</w:t>
      </w:r>
      <w:r>
        <w:t></w:t>
      </w:r>
      <w:r>
        <w:rPr>
          <w:rFonts w:hint="eastAsia"/>
        </w:rPr>
        <w:t>и</w:t>
      </w:r>
      <w:r>
        <w:t></w:t>
      </w:r>
      <w:r>
        <w:rPr>
          <w:rFonts w:hint="eastAsia"/>
        </w:rPr>
        <w:t>валушков</w:t>
      </w:r>
      <w:r>
        <w:t></w:t>
      </w:r>
      <w:r>
        <w:rPr>
          <w:rFonts w:hint="eastAsia"/>
        </w:rPr>
        <w:t>контрольной</w:t>
      </w:r>
      <w:r>
        <w:t></w:t>
      </w:r>
      <w:r>
        <w:rPr>
          <w:rFonts w:hint="eastAsia"/>
        </w:rPr>
        <w:t>группы</w:t>
      </w:r>
      <w:r>
        <w:t></w:t>
      </w:r>
      <w:r>
        <w:rPr>
          <w:rFonts w:hint="eastAsia"/>
        </w:rPr>
        <w:t>на</w:t>
      </w:r>
      <w:r>
        <w:t></w:t>
      </w:r>
      <w:r>
        <w:t></w:t>
      </w:r>
      <w:r>
        <w:t></w:t>
      </w:r>
      <w:r>
        <w:t></w:t>
      </w:r>
      <w:r>
        <w:t></w:t>
      </w:r>
      <w:r>
        <w:t></w:t>
      </w:r>
      <w:r>
        <w:rPr>
          <w:rFonts w:hint="eastAsia"/>
        </w:rPr>
        <w:t>а</w:t>
      </w:r>
      <w:r>
        <w:t></w:t>
      </w:r>
      <w:r>
        <w:rPr>
          <w:rFonts w:hint="eastAsia"/>
        </w:rPr>
        <w:t>опытной</w:t>
      </w:r>
      <w:r>
        <w:t></w:t>
      </w:r>
      <w:r>
        <w:t></w:t>
      </w:r>
      <w:r>
        <w:t></w:t>
      </w:r>
      <w:r>
        <w:rPr>
          <w:rFonts w:hint="eastAsia"/>
        </w:rPr>
        <w:t>на</w:t>
      </w:r>
      <w:r>
        <w:t></w:t>
      </w:r>
      <w:r>
        <w:t></w:t>
      </w:r>
      <w:r>
        <w:t></w:t>
      </w:r>
      <w:r>
        <w:t></w:t>
      </w:r>
      <w:r>
        <w:t></w:t>
      </w:r>
      <w:r>
        <w:rPr>
          <w:rFonts w:hint="eastAsia"/>
        </w:rPr>
        <w:t>абс</w:t>
      </w:r>
      <w:r>
        <w:t></w:t>
      </w:r>
      <w:r>
        <w:t></w:t>
      </w:r>
      <w:r>
        <w:rPr>
          <w:rFonts w:hint="eastAsia"/>
        </w:rPr>
        <w:t>процента</w:t>
      </w:r>
      <w:r>
        <w:t></w:t>
      </w:r>
    </w:p>
    <w:p w:rsidR="00A73984" w:rsidRDefault="00A73984" w:rsidP="00A73984">
      <w:r>
        <w:t></w:t>
      </w:r>
      <w:r>
        <w:t></w:t>
      </w:r>
      <w:r>
        <w:tab/>
      </w:r>
      <w:r>
        <w:rPr>
          <w:rFonts w:hint="eastAsia"/>
        </w:rPr>
        <w:t>Наибольший</w:t>
      </w:r>
      <w:r>
        <w:t></w:t>
      </w:r>
      <w:r>
        <w:rPr>
          <w:rFonts w:hint="eastAsia"/>
        </w:rPr>
        <w:t>прирост</w:t>
      </w:r>
      <w:r>
        <w:t></w:t>
      </w:r>
      <w:r>
        <w:rPr>
          <w:rFonts w:hint="eastAsia"/>
        </w:rPr>
        <w:t>живой</w:t>
      </w:r>
      <w:r>
        <w:t></w:t>
      </w:r>
      <w:r>
        <w:rPr>
          <w:rFonts w:hint="eastAsia"/>
        </w:rPr>
        <w:t>массы</w:t>
      </w:r>
      <w:r>
        <w:t></w:t>
      </w:r>
      <w:r>
        <w:rPr>
          <w:rFonts w:hint="eastAsia"/>
        </w:rPr>
        <w:t>у</w:t>
      </w:r>
      <w:r>
        <w:t></w:t>
      </w:r>
      <w:r>
        <w:rPr>
          <w:rFonts w:hint="eastAsia"/>
        </w:rPr>
        <w:t>молодняка</w:t>
      </w:r>
      <w:r>
        <w:t></w:t>
      </w:r>
      <w:r>
        <w:rPr>
          <w:rFonts w:hint="eastAsia"/>
        </w:rPr>
        <w:t>отмечен</w:t>
      </w:r>
      <w:r>
        <w:t></w:t>
      </w:r>
      <w:r>
        <w:rPr>
          <w:rFonts w:hint="eastAsia"/>
        </w:rPr>
        <w:t>в</w:t>
      </w:r>
      <w:r>
        <w:t></w:t>
      </w:r>
      <w:r>
        <w:rPr>
          <w:rFonts w:hint="eastAsia"/>
        </w:rPr>
        <w:t>опытной</w:t>
      </w:r>
      <w:r>
        <w:t></w:t>
      </w:r>
      <w:r>
        <w:rPr>
          <w:rFonts w:hint="eastAsia"/>
        </w:rPr>
        <w:t>группе</w:t>
      </w:r>
      <w:r>
        <w:t></w:t>
      </w:r>
      <w:r>
        <w:t></w:t>
      </w:r>
      <w:r>
        <w:rPr>
          <w:rFonts w:hint="eastAsia"/>
        </w:rPr>
        <w:t>При</w:t>
      </w:r>
      <w:r>
        <w:t></w:t>
      </w:r>
      <w:r>
        <w:rPr>
          <w:rFonts w:hint="eastAsia"/>
        </w:rPr>
        <w:t>рождении</w:t>
      </w:r>
      <w:r>
        <w:t></w:t>
      </w:r>
      <w:r>
        <w:rPr>
          <w:rFonts w:hint="eastAsia"/>
        </w:rPr>
        <w:t>ярочки</w:t>
      </w:r>
      <w:r>
        <w:t></w:t>
      </w:r>
      <w:r>
        <w:rPr>
          <w:rFonts w:hint="eastAsia"/>
        </w:rPr>
        <w:t>превосходили</w:t>
      </w:r>
      <w:r>
        <w:t></w:t>
      </w:r>
      <w:r>
        <w:rPr>
          <w:rFonts w:hint="eastAsia"/>
        </w:rPr>
        <w:t>на</w:t>
      </w:r>
      <w:r>
        <w:t></w:t>
      </w:r>
      <w:r>
        <w:t></w:t>
      </w:r>
      <w:r>
        <w:t></w:t>
      </w:r>
      <w:r>
        <w:t></w:t>
      </w:r>
      <w:r>
        <w:t></w:t>
      </w:r>
      <w:r>
        <w:t></w:t>
      </w:r>
      <w:r>
        <w:rPr>
          <w:rFonts w:hint="eastAsia"/>
        </w:rPr>
        <w:t>кг</w:t>
      </w:r>
      <w:r>
        <w:t></w:t>
      </w:r>
      <w:r>
        <w:t></w:t>
      </w:r>
      <w:r>
        <w:rPr>
          <w:rFonts w:hint="eastAsia"/>
        </w:rPr>
        <w:t>или</w:t>
      </w:r>
      <w:r>
        <w:t></w:t>
      </w:r>
      <w:r>
        <w:rPr>
          <w:rFonts w:hint="eastAsia"/>
        </w:rPr>
        <w:t>на</w:t>
      </w:r>
      <w:r>
        <w:t></w:t>
      </w:r>
      <w:r>
        <w:t></w:t>
      </w:r>
      <w:r>
        <w:t></w:t>
      </w:r>
      <w:r>
        <w:t></w:t>
      </w:r>
      <w:r>
        <w:t></w:t>
      </w:r>
      <w:r>
        <w:t></w:t>
      </w:r>
      <w:r>
        <w:t></w:t>
      </w:r>
      <w:r>
        <w:rPr>
          <w:rFonts w:hint="eastAsia"/>
        </w:rPr>
        <w:t>ва</w:t>
      </w:r>
      <w:r>
        <w:t></w:t>
      </w:r>
      <w:r>
        <w:t></w:t>
      </w:r>
      <w:r>
        <w:rPr>
          <w:rFonts w:hint="eastAsia"/>
        </w:rPr>
        <w:t>лушки</w:t>
      </w:r>
      <w:r>
        <w:t></w:t>
      </w:r>
      <w:r>
        <w:rPr>
          <w:rFonts w:hint="eastAsia"/>
        </w:rPr>
        <w:t>на</w:t>
      </w:r>
      <w:r>
        <w:t></w:t>
      </w:r>
      <w:r>
        <w:t></w:t>
      </w:r>
      <w:r>
        <w:t></w:t>
      </w:r>
      <w:r>
        <w:t></w:t>
      </w:r>
      <w:r>
        <w:t></w:t>
      </w:r>
      <w:r>
        <w:t></w:t>
      </w:r>
      <w:r>
        <w:rPr>
          <w:rFonts w:hint="eastAsia"/>
        </w:rPr>
        <w:t>кг</w:t>
      </w:r>
      <w:r>
        <w:t></w:t>
      </w:r>
      <w:r>
        <w:t></w:t>
      </w:r>
      <w:r>
        <w:rPr>
          <w:rFonts w:hint="eastAsia"/>
        </w:rPr>
        <w:t>или</w:t>
      </w:r>
      <w:r>
        <w:t></w:t>
      </w:r>
      <w:r>
        <w:rPr>
          <w:rFonts w:hint="eastAsia"/>
        </w:rPr>
        <w:t>на</w:t>
      </w:r>
      <w:r>
        <w:t></w:t>
      </w:r>
      <w:r>
        <w:t></w:t>
      </w:r>
      <w:r>
        <w:t></w:t>
      </w:r>
      <w:r>
        <w:t></w:t>
      </w:r>
      <w:r>
        <w:t></w:t>
      </w:r>
      <w:r>
        <w:t></w:t>
      </w:r>
      <w:r>
        <w:t></w:t>
      </w:r>
      <w:r>
        <w:rPr>
          <w:rFonts w:hint="eastAsia"/>
        </w:rPr>
        <w:t>при</w:t>
      </w:r>
      <w:r>
        <w:t></w:t>
      </w:r>
      <w:r>
        <w:rPr>
          <w:rFonts w:hint="eastAsia"/>
        </w:rPr>
        <w:t>достоверной</w:t>
      </w:r>
      <w:r>
        <w:t></w:t>
      </w:r>
      <w:r>
        <w:rPr>
          <w:rFonts w:hint="eastAsia"/>
        </w:rPr>
        <w:t>разности</w:t>
      </w:r>
      <w:r>
        <w:t></w:t>
      </w:r>
      <w:r>
        <w:t></w:t>
      </w:r>
      <w:r>
        <w:rPr>
          <w:rFonts w:hint="eastAsia"/>
        </w:rPr>
        <w:t>Р</w:t>
      </w:r>
      <w:r>
        <w:t></w:t>
      </w:r>
      <w:r>
        <w:t></w:t>
      </w:r>
      <w:r>
        <w:t></w:t>
      </w:r>
      <w:r>
        <w:t></w:t>
      </w:r>
      <w:r>
        <w:t></w:t>
      </w:r>
      <w:r>
        <w:t></w:t>
      </w:r>
      <w:r>
        <w:t></w:t>
      </w:r>
      <w:r>
        <w:t></w:t>
      </w:r>
      <w:r>
        <w:rPr>
          <w:rFonts w:hint="eastAsia"/>
        </w:rPr>
        <w:t>Во</w:t>
      </w:r>
      <w:r>
        <w:t></w:t>
      </w:r>
      <w:r>
        <w:rPr>
          <w:rFonts w:hint="eastAsia"/>
        </w:rPr>
        <w:t>время</w:t>
      </w:r>
      <w:r>
        <w:t></w:t>
      </w:r>
      <w:r>
        <w:rPr>
          <w:rFonts w:hint="eastAsia"/>
        </w:rPr>
        <w:t>отбивки</w:t>
      </w:r>
      <w:r>
        <w:t></w:t>
      </w:r>
      <w:r>
        <w:rPr>
          <w:rFonts w:hint="eastAsia"/>
        </w:rPr>
        <w:t>живая</w:t>
      </w:r>
      <w:r>
        <w:t></w:t>
      </w:r>
      <w:r>
        <w:rPr>
          <w:rFonts w:hint="eastAsia"/>
        </w:rPr>
        <w:t>масса</w:t>
      </w:r>
      <w:r>
        <w:t></w:t>
      </w:r>
      <w:r>
        <w:rPr>
          <w:rFonts w:hint="eastAsia"/>
        </w:rPr>
        <w:t>ярочек</w:t>
      </w:r>
      <w:r>
        <w:t></w:t>
      </w:r>
      <w:r>
        <w:rPr>
          <w:rFonts w:hint="eastAsia"/>
        </w:rPr>
        <w:t>опытной</w:t>
      </w:r>
      <w:r>
        <w:t></w:t>
      </w:r>
      <w:r>
        <w:rPr>
          <w:rFonts w:hint="eastAsia"/>
        </w:rPr>
        <w:t>группы</w:t>
      </w:r>
      <w:r>
        <w:t></w:t>
      </w:r>
      <w:r>
        <w:rPr>
          <w:rFonts w:hint="eastAsia"/>
        </w:rPr>
        <w:t>была</w:t>
      </w:r>
      <w:r>
        <w:t></w:t>
      </w:r>
      <w:r>
        <w:rPr>
          <w:rFonts w:hint="eastAsia"/>
        </w:rPr>
        <w:t>больше</w:t>
      </w:r>
      <w:r>
        <w:t></w:t>
      </w:r>
      <w:r>
        <w:rPr>
          <w:rFonts w:hint="eastAsia"/>
        </w:rPr>
        <w:t>на</w:t>
      </w:r>
      <w:r>
        <w:t></w:t>
      </w:r>
      <w:r>
        <w:t></w:t>
      </w:r>
      <w:r>
        <w:t></w:t>
      </w:r>
      <w:r>
        <w:t></w:t>
      </w:r>
      <w:r>
        <w:t></w:t>
      </w:r>
      <w:r>
        <w:t></w:t>
      </w:r>
      <w:r>
        <w:rPr>
          <w:rFonts w:hint="eastAsia"/>
        </w:rPr>
        <w:t>кг</w:t>
      </w:r>
      <w:r>
        <w:t></w:t>
      </w:r>
      <w:r>
        <w:t></w:t>
      </w:r>
      <w:r>
        <w:rPr>
          <w:rFonts w:hint="eastAsia"/>
        </w:rPr>
        <w:t>или</w:t>
      </w:r>
      <w:r>
        <w:t></w:t>
      </w:r>
      <w:r>
        <w:rPr>
          <w:rFonts w:hint="eastAsia"/>
        </w:rPr>
        <w:t>на</w:t>
      </w:r>
      <w:r>
        <w:t></w:t>
      </w:r>
      <w:r>
        <w:t></w:t>
      </w:r>
      <w:r>
        <w:t></w:t>
      </w:r>
      <w:r>
        <w:t></w:t>
      </w:r>
      <w:r>
        <w:t></w:t>
      </w:r>
      <w:r>
        <w:t></w:t>
      </w:r>
      <w:r>
        <w:t></w:t>
      </w:r>
      <w:r>
        <w:rPr>
          <w:rFonts w:hint="eastAsia"/>
        </w:rPr>
        <w:t>чем</w:t>
      </w:r>
      <w:r>
        <w:t></w:t>
      </w:r>
      <w:r>
        <w:rPr>
          <w:rFonts w:hint="eastAsia"/>
        </w:rPr>
        <w:t>в</w:t>
      </w:r>
      <w:r>
        <w:t></w:t>
      </w:r>
      <w:r>
        <w:rPr>
          <w:rFonts w:hint="eastAsia"/>
        </w:rPr>
        <w:t>контрольной</w:t>
      </w:r>
      <w:r>
        <w:t></w:t>
      </w:r>
      <w:r>
        <w:rPr>
          <w:rFonts w:hint="eastAsia"/>
        </w:rPr>
        <w:t>группе</w:t>
      </w:r>
      <w:r>
        <w:t></w:t>
      </w:r>
      <w:r>
        <w:t></w:t>
      </w:r>
      <w:r>
        <w:rPr>
          <w:rFonts w:hint="eastAsia"/>
        </w:rPr>
        <w:t>валушков</w:t>
      </w:r>
      <w:r>
        <w:t></w:t>
      </w:r>
      <w:r>
        <w:t></w:t>
      </w:r>
      <w:r>
        <w:t></w:t>
      </w:r>
      <w:r>
        <w:rPr>
          <w:rFonts w:hint="eastAsia"/>
        </w:rPr>
        <w:t>на</w:t>
      </w:r>
      <w:r>
        <w:t></w:t>
      </w:r>
      <w:r>
        <w:t></w:t>
      </w:r>
      <w:r>
        <w:t></w:t>
      </w:r>
      <w:r>
        <w:t></w:t>
      </w:r>
      <w:r>
        <w:t></w:t>
      </w:r>
      <w:r>
        <w:t></w:t>
      </w:r>
      <w:r>
        <w:rPr>
          <w:rFonts w:hint="eastAsia"/>
        </w:rPr>
        <w:t>кг</w:t>
      </w:r>
      <w:r>
        <w:t></w:t>
      </w:r>
      <w:r>
        <w:t></w:t>
      </w:r>
      <w:r>
        <w:rPr>
          <w:rFonts w:hint="eastAsia"/>
        </w:rPr>
        <w:t>или</w:t>
      </w:r>
      <w:r>
        <w:t></w:t>
      </w:r>
      <w:r>
        <w:rPr>
          <w:rFonts w:hint="eastAsia"/>
        </w:rPr>
        <w:t>на</w:t>
      </w:r>
      <w:r>
        <w:t></w:t>
      </w:r>
      <w:r>
        <w:t></w:t>
      </w:r>
      <w:r>
        <w:t></w:t>
      </w:r>
      <w:r>
        <w:t></w:t>
      </w:r>
      <w:r>
        <w:t></w:t>
      </w:r>
      <w:r>
        <w:t></w:t>
      </w:r>
    </w:p>
    <w:p w:rsidR="00A73984" w:rsidRDefault="00A73984" w:rsidP="00A73984">
      <w:r>
        <w:t></w:t>
      </w:r>
      <w:r>
        <w:t></w:t>
      </w:r>
      <w:r>
        <w:tab/>
      </w:r>
      <w:r>
        <w:rPr>
          <w:rFonts w:hint="eastAsia"/>
        </w:rPr>
        <w:t>Показатели</w:t>
      </w:r>
      <w:r>
        <w:t></w:t>
      </w:r>
      <w:r>
        <w:rPr>
          <w:rFonts w:hint="eastAsia"/>
        </w:rPr>
        <w:t>естественной</w:t>
      </w:r>
      <w:r>
        <w:t></w:t>
      </w:r>
      <w:r>
        <w:rPr>
          <w:rFonts w:hint="eastAsia"/>
        </w:rPr>
        <w:t>резистентности</w:t>
      </w:r>
      <w:r>
        <w:t></w:t>
      </w:r>
      <w:r>
        <w:rPr>
          <w:rFonts w:hint="eastAsia"/>
        </w:rPr>
        <w:t>у</w:t>
      </w:r>
      <w:r>
        <w:t></w:t>
      </w:r>
      <w:r>
        <w:rPr>
          <w:rFonts w:hint="eastAsia"/>
        </w:rPr>
        <w:t>ярок</w:t>
      </w:r>
      <w:r>
        <w:t></w:t>
      </w:r>
      <w:r>
        <w:rPr>
          <w:rFonts w:hint="eastAsia"/>
        </w:rPr>
        <w:t>в</w:t>
      </w:r>
      <w:r>
        <w:t></w:t>
      </w:r>
      <w:r>
        <w:rPr>
          <w:rFonts w:hint="eastAsia"/>
        </w:rPr>
        <w:t>период</w:t>
      </w:r>
      <w:r>
        <w:t></w:t>
      </w:r>
      <w:r>
        <w:rPr>
          <w:rFonts w:hint="eastAsia"/>
        </w:rPr>
        <w:t>отбивки</w:t>
      </w:r>
      <w:r>
        <w:t></w:t>
      </w:r>
      <w:r>
        <w:rPr>
          <w:rFonts w:hint="eastAsia"/>
        </w:rPr>
        <w:t>имели</w:t>
      </w:r>
      <w:r>
        <w:t></w:t>
      </w:r>
      <w:r>
        <w:rPr>
          <w:rFonts w:hint="eastAsia"/>
        </w:rPr>
        <w:t>повышение</w:t>
      </w:r>
      <w:r>
        <w:t></w:t>
      </w:r>
      <w:r>
        <w:rPr>
          <w:rFonts w:hint="eastAsia"/>
        </w:rPr>
        <w:t>на</w:t>
      </w:r>
      <w:r>
        <w:t></w:t>
      </w:r>
      <w:r>
        <w:t></w:t>
      </w:r>
      <w:r>
        <w:t></w:t>
      </w:r>
      <w:r>
        <w:t></w:t>
      </w:r>
      <w:r>
        <w:t></w:t>
      </w:r>
      <w:r>
        <w:t></w:t>
      </w:r>
      <w:r>
        <w:t></w:t>
      </w:r>
      <w:r>
        <w:rPr>
          <w:rFonts w:hint="eastAsia"/>
        </w:rPr>
        <w:t>в</w:t>
      </w:r>
      <w:r>
        <w:t></w:t>
      </w:r>
      <w:r>
        <w:rPr>
          <w:rFonts w:hint="eastAsia"/>
        </w:rPr>
        <w:t>контрольной</w:t>
      </w:r>
      <w:r>
        <w:t></w:t>
      </w:r>
      <w:r>
        <w:rPr>
          <w:rFonts w:hint="eastAsia"/>
        </w:rPr>
        <w:t>на</w:t>
      </w:r>
      <w:r>
        <w:t></w:t>
      </w:r>
      <w:r>
        <w:t></w:t>
      </w:r>
      <w:r>
        <w:t></w:t>
      </w:r>
      <w:r>
        <w:t></w:t>
      </w:r>
      <w:r>
        <w:t></w:t>
      </w:r>
      <w:r>
        <w:t></w:t>
      </w:r>
      <w:r>
        <w:t></w:t>
      </w:r>
      <w:r>
        <w:rPr>
          <w:rFonts w:hint="eastAsia"/>
        </w:rPr>
        <w:t>бактерицидной</w:t>
      </w:r>
      <w:r>
        <w:t></w:t>
      </w:r>
      <w:r>
        <w:rPr>
          <w:rFonts w:hint="eastAsia"/>
        </w:rPr>
        <w:t>актив</w:t>
      </w:r>
      <w:r>
        <w:t></w:t>
      </w:r>
      <w:r>
        <w:rPr>
          <w:rFonts w:hint="eastAsia"/>
        </w:rPr>
        <w:t>ности</w:t>
      </w:r>
      <w:r>
        <w:t></w:t>
      </w:r>
      <w:r>
        <w:rPr>
          <w:rFonts w:hint="eastAsia"/>
        </w:rPr>
        <w:t>и</w:t>
      </w:r>
      <w:r>
        <w:t></w:t>
      </w:r>
      <w:r>
        <w:rPr>
          <w:rFonts w:hint="eastAsia"/>
        </w:rPr>
        <w:t>лизоцимной</w:t>
      </w:r>
      <w:r>
        <w:t></w:t>
      </w:r>
      <w:r>
        <w:rPr>
          <w:rFonts w:hint="eastAsia"/>
        </w:rPr>
        <w:t>соответственно</w:t>
      </w:r>
      <w:r>
        <w:t></w:t>
      </w:r>
      <w:r>
        <w:rPr>
          <w:rFonts w:hint="eastAsia"/>
        </w:rPr>
        <w:t>на</w:t>
      </w:r>
      <w:r>
        <w:t></w:t>
      </w:r>
      <w:r>
        <w:t></w:t>
      </w:r>
      <w:r>
        <w:t></w:t>
      </w:r>
      <w:r>
        <w:t></w:t>
      </w:r>
      <w:r>
        <w:t></w:t>
      </w:r>
      <w:r>
        <w:rPr>
          <w:rFonts w:hint="eastAsia"/>
        </w:rPr>
        <w:t>и</w:t>
      </w:r>
      <w:r>
        <w:t></w:t>
      </w:r>
      <w:r>
        <w:t></w:t>
      </w:r>
      <w:r>
        <w:t></w:t>
      </w:r>
      <w:r>
        <w:t></w:t>
      </w:r>
      <w:r>
        <w:t></w:t>
      </w:r>
      <w:r>
        <w:t></w:t>
      </w:r>
    </w:p>
    <w:p w:rsidR="00A73984" w:rsidRDefault="00A73984" w:rsidP="00A73984">
      <w:r>
        <w:t></w:t>
      </w:r>
      <w:r>
        <w:t></w:t>
      </w:r>
      <w:r>
        <w:tab/>
      </w:r>
      <w:r>
        <w:rPr>
          <w:rFonts w:hint="eastAsia"/>
        </w:rPr>
        <w:t>Применение</w:t>
      </w:r>
      <w:r>
        <w:t></w:t>
      </w:r>
      <w:r>
        <w:rPr>
          <w:rFonts w:hint="eastAsia"/>
        </w:rPr>
        <w:t>лигфола</w:t>
      </w:r>
      <w:r>
        <w:t></w:t>
      </w:r>
      <w:r>
        <w:rPr>
          <w:rFonts w:hint="eastAsia"/>
        </w:rPr>
        <w:t>у</w:t>
      </w:r>
      <w:r>
        <w:t></w:t>
      </w:r>
      <w:r>
        <w:rPr>
          <w:rFonts w:hint="eastAsia"/>
        </w:rPr>
        <w:t>ярок</w:t>
      </w:r>
      <w:r>
        <w:t></w:t>
      </w:r>
      <w:r>
        <w:rPr>
          <w:rFonts w:hint="eastAsia"/>
        </w:rPr>
        <w:t>в</w:t>
      </w:r>
      <w:r>
        <w:t></w:t>
      </w:r>
      <w:r>
        <w:rPr>
          <w:rFonts w:hint="eastAsia"/>
        </w:rPr>
        <w:t>период</w:t>
      </w:r>
      <w:r>
        <w:t></w:t>
      </w:r>
      <w:r>
        <w:rPr>
          <w:rFonts w:hint="eastAsia"/>
        </w:rPr>
        <w:t>стрижки</w:t>
      </w:r>
      <w:r>
        <w:t></w:t>
      </w:r>
      <w:r>
        <w:rPr>
          <w:rFonts w:hint="eastAsia"/>
        </w:rPr>
        <w:t>снижало</w:t>
      </w:r>
      <w:r>
        <w:t></w:t>
      </w:r>
      <w:r>
        <w:rPr>
          <w:rFonts w:hint="eastAsia"/>
        </w:rPr>
        <w:t>действие</w:t>
      </w:r>
      <w:r>
        <w:t></w:t>
      </w:r>
      <w:r>
        <w:rPr>
          <w:rFonts w:hint="eastAsia"/>
        </w:rPr>
        <w:t>стресса</w:t>
      </w:r>
      <w:r>
        <w:t></w:t>
      </w:r>
      <w:r>
        <w:t></w:t>
      </w:r>
      <w:r>
        <w:rPr>
          <w:rFonts w:hint="eastAsia"/>
        </w:rPr>
        <w:t>так</w:t>
      </w:r>
      <w:r>
        <w:t></w:t>
      </w:r>
      <w:r>
        <w:rPr>
          <w:rFonts w:hint="eastAsia"/>
        </w:rPr>
        <w:t>как</w:t>
      </w:r>
      <w:r>
        <w:t></w:t>
      </w:r>
      <w:r>
        <w:rPr>
          <w:rFonts w:hint="eastAsia"/>
        </w:rPr>
        <w:t>в</w:t>
      </w:r>
      <w:r>
        <w:t></w:t>
      </w:r>
      <w:r>
        <w:rPr>
          <w:rFonts w:hint="eastAsia"/>
        </w:rPr>
        <w:t>опытной</w:t>
      </w:r>
      <w:r>
        <w:t></w:t>
      </w:r>
      <w:r>
        <w:rPr>
          <w:rFonts w:hint="eastAsia"/>
        </w:rPr>
        <w:t>группе</w:t>
      </w:r>
      <w:r>
        <w:t></w:t>
      </w:r>
      <w:r>
        <w:rPr>
          <w:rFonts w:hint="eastAsia"/>
        </w:rPr>
        <w:t>отмечено</w:t>
      </w:r>
      <w:r>
        <w:t></w:t>
      </w:r>
      <w:r>
        <w:rPr>
          <w:rFonts w:hint="eastAsia"/>
        </w:rPr>
        <w:t>повышение</w:t>
      </w:r>
      <w:r>
        <w:t></w:t>
      </w:r>
      <w:r>
        <w:rPr>
          <w:rFonts w:hint="eastAsia"/>
        </w:rPr>
        <w:t>на</w:t>
      </w:r>
      <w:r>
        <w:t></w:t>
      </w:r>
      <w:r>
        <w:t></w:t>
      </w:r>
      <w:r>
        <w:t></w:t>
      </w:r>
      <w:r>
        <w:t></w:t>
      </w:r>
      <w:r>
        <w:t></w:t>
      </w:r>
      <w:r>
        <w:rPr>
          <w:rFonts w:hint="eastAsia"/>
        </w:rPr>
        <w:t>абс</w:t>
      </w:r>
      <w:r>
        <w:t></w:t>
      </w:r>
      <w:r>
        <w:t></w:t>
      </w:r>
      <w:r>
        <w:t></w:t>
      </w:r>
      <w:r>
        <w:t></w:t>
      </w:r>
      <w:r>
        <w:rPr>
          <w:rFonts w:hint="eastAsia"/>
        </w:rPr>
        <w:t>а</w:t>
      </w:r>
      <w:r>
        <w:t></w:t>
      </w:r>
      <w:r>
        <w:rPr>
          <w:rFonts w:hint="eastAsia"/>
        </w:rPr>
        <w:t>в</w:t>
      </w:r>
      <w:r>
        <w:t></w:t>
      </w:r>
      <w:r>
        <w:rPr>
          <w:rFonts w:hint="eastAsia"/>
        </w:rPr>
        <w:t>контрольной</w:t>
      </w:r>
      <w:r>
        <w:t></w:t>
      </w:r>
      <w:r>
        <w:t></w:t>
      </w:r>
      <w:r>
        <w:t></w:t>
      </w:r>
      <w:r>
        <w:rPr>
          <w:rFonts w:hint="eastAsia"/>
        </w:rPr>
        <w:t>на</w:t>
      </w:r>
      <w:r>
        <w:t></w:t>
      </w:r>
      <w:r>
        <w:t></w:t>
      </w:r>
      <w:r>
        <w:t></w:t>
      </w:r>
      <w:r>
        <w:t></w:t>
      </w:r>
      <w:r>
        <w:t></w:t>
      </w:r>
      <w:r>
        <w:t></w:t>
      </w:r>
      <w:r>
        <w:rPr>
          <w:rFonts w:hint="eastAsia"/>
        </w:rPr>
        <w:t>бактерицидной</w:t>
      </w:r>
      <w:r>
        <w:t></w:t>
      </w:r>
      <w:r>
        <w:rPr>
          <w:rFonts w:hint="eastAsia"/>
        </w:rPr>
        <w:t>активности</w:t>
      </w:r>
      <w:r>
        <w:t></w:t>
      </w:r>
      <w:r>
        <w:rPr>
          <w:rFonts w:hint="eastAsia"/>
        </w:rPr>
        <w:t>и</w:t>
      </w:r>
      <w:r>
        <w:t></w:t>
      </w:r>
      <w:r>
        <w:rPr>
          <w:rFonts w:hint="eastAsia"/>
        </w:rPr>
        <w:t>лизоцимной</w:t>
      </w:r>
      <w:r>
        <w:t></w:t>
      </w:r>
      <w:r>
        <w:rPr>
          <w:rFonts w:hint="eastAsia"/>
        </w:rPr>
        <w:t>соответ</w:t>
      </w:r>
      <w:r>
        <w:t></w:t>
      </w:r>
      <w:r>
        <w:rPr>
          <w:rFonts w:hint="eastAsia"/>
        </w:rPr>
        <w:t>ственно</w:t>
      </w:r>
      <w:r>
        <w:t></w:t>
      </w:r>
      <w:r>
        <w:rPr>
          <w:rFonts w:hint="eastAsia"/>
        </w:rPr>
        <w:t>на</w:t>
      </w:r>
      <w:r>
        <w:t></w:t>
      </w:r>
      <w:r>
        <w:t></w:t>
      </w:r>
      <w:r>
        <w:t></w:t>
      </w:r>
      <w:r>
        <w:t></w:t>
      </w:r>
      <w:r>
        <w:t></w:t>
      </w:r>
      <w:r>
        <w:rPr>
          <w:rFonts w:hint="eastAsia"/>
        </w:rPr>
        <w:t>и</w:t>
      </w:r>
      <w:r>
        <w:t></w:t>
      </w:r>
      <w:r>
        <w:t></w:t>
      </w:r>
      <w:r>
        <w:t></w:t>
      </w:r>
      <w:r>
        <w:t></w:t>
      </w:r>
      <w:r>
        <w:t></w:t>
      </w:r>
      <w:r>
        <w:t></w:t>
      </w:r>
      <w:r>
        <w:t></w:t>
      </w:r>
    </w:p>
    <w:p w:rsidR="00A73984" w:rsidRDefault="00A73984" w:rsidP="00A73984">
      <w:r>
        <w:t></w:t>
      </w:r>
      <w:r>
        <w:t></w:t>
      </w:r>
      <w:r>
        <w:tab/>
      </w:r>
      <w:r>
        <w:rPr>
          <w:rFonts w:hint="eastAsia"/>
        </w:rPr>
        <w:t>Применение</w:t>
      </w:r>
      <w:r>
        <w:t></w:t>
      </w:r>
      <w:r>
        <w:rPr>
          <w:rFonts w:hint="eastAsia"/>
        </w:rPr>
        <w:t>лигфола</w:t>
      </w:r>
      <w:r>
        <w:t></w:t>
      </w:r>
      <w:r>
        <w:rPr>
          <w:rFonts w:hint="eastAsia"/>
        </w:rPr>
        <w:t>способствовало</w:t>
      </w:r>
      <w:r>
        <w:t></w:t>
      </w:r>
      <w:r>
        <w:rPr>
          <w:rFonts w:hint="eastAsia"/>
        </w:rPr>
        <w:t>положительному</w:t>
      </w:r>
      <w:r>
        <w:t></w:t>
      </w:r>
      <w:r>
        <w:rPr>
          <w:rFonts w:hint="eastAsia"/>
        </w:rPr>
        <w:t>воздействию</w:t>
      </w:r>
      <w:r>
        <w:t></w:t>
      </w:r>
      <w:r>
        <w:rPr>
          <w:rFonts w:hint="eastAsia"/>
        </w:rPr>
        <w:t>на</w:t>
      </w:r>
      <w:r>
        <w:t></w:t>
      </w:r>
      <w:r>
        <w:rPr>
          <w:rFonts w:hint="eastAsia"/>
        </w:rPr>
        <w:t>шерстную</w:t>
      </w:r>
      <w:r>
        <w:t></w:t>
      </w:r>
      <w:r>
        <w:rPr>
          <w:rFonts w:hint="eastAsia"/>
        </w:rPr>
        <w:t>продуктивность</w:t>
      </w:r>
      <w:r>
        <w:t></w:t>
      </w:r>
      <w:r>
        <w:rPr>
          <w:rFonts w:hint="eastAsia"/>
        </w:rPr>
        <w:t>и</w:t>
      </w:r>
      <w:r>
        <w:t></w:t>
      </w:r>
      <w:r>
        <w:rPr>
          <w:rFonts w:hint="eastAsia"/>
        </w:rPr>
        <w:t>качественные</w:t>
      </w:r>
      <w:r>
        <w:t></w:t>
      </w:r>
      <w:r>
        <w:rPr>
          <w:rFonts w:hint="eastAsia"/>
        </w:rPr>
        <w:t>показатели</w:t>
      </w:r>
      <w:r>
        <w:t></w:t>
      </w:r>
      <w:r>
        <w:rPr>
          <w:rFonts w:hint="eastAsia"/>
        </w:rPr>
        <w:t>шерсти</w:t>
      </w:r>
      <w:r>
        <w:t></w:t>
      </w:r>
      <w:r>
        <w:t></w:t>
      </w:r>
      <w:r>
        <w:rPr>
          <w:rFonts w:hint="eastAsia"/>
        </w:rPr>
        <w:t>Настриг</w:t>
      </w:r>
      <w:r>
        <w:t></w:t>
      </w:r>
      <w:r>
        <w:rPr>
          <w:rFonts w:hint="eastAsia"/>
        </w:rPr>
        <w:t>немытой</w:t>
      </w:r>
      <w:r>
        <w:t></w:t>
      </w:r>
      <w:r>
        <w:rPr>
          <w:rFonts w:hint="eastAsia"/>
        </w:rPr>
        <w:t>шерсти</w:t>
      </w:r>
      <w:r>
        <w:t></w:t>
      </w:r>
      <w:r>
        <w:rPr>
          <w:rFonts w:hint="eastAsia"/>
        </w:rPr>
        <w:t>у</w:t>
      </w:r>
      <w:r>
        <w:t></w:t>
      </w:r>
      <w:r>
        <w:rPr>
          <w:rFonts w:hint="eastAsia"/>
        </w:rPr>
        <w:t>ярок</w:t>
      </w:r>
      <w:r>
        <w:t></w:t>
      </w:r>
      <w:r>
        <w:rPr>
          <w:rFonts w:hint="eastAsia"/>
        </w:rPr>
        <w:t>опытной</w:t>
      </w:r>
      <w:r>
        <w:t></w:t>
      </w:r>
      <w:r>
        <w:rPr>
          <w:rFonts w:hint="eastAsia"/>
        </w:rPr>
        <w:t>группы</w:t>
      </w:r>
      <w:r>
        <w:t></w:t>
      </w:r>
      <w:r>
        <w:rPr>
          <w:rFonts w:hint="eastAsia"/>
        </w:rPr>
        <w:t>превышал</w:t>
      </w:r>
      <w:r>
        <w:t></w:t>
      </w:r>
      <w:r>
        <w:rPr>
          <w:rFonts w:hint="eastAsia"/>
        </w:rPr>
        <w:t>контрольную</w:t>
      </w:r>
      <w:r>
        <w:t></w:t>
      </w:r>
      <w:r>
        <w:rPr>
          <w:rFonts w:hint="eastAsia"/>
        </w:rPr>
        <w:t>на</w:t>
      </w:r>
      <w:r>
        <w:t></w:t>
      </w:r>
      <w:r>
        <w:t></w:t>
      </w:r>
      <w:r>
        <w:t></w:t>
      </w:r>
      <w:r>
        <w:t></w:t>
      </w:r>
      <w:r>
        <w:t></w:t>
      </w:r>
      <w:r>
        <w:t></w:t>
      </w:r>
      <w:r>
        <w:rPr>
          <w:rFonts w:hint="eastAsia"/>
        </w:rPr>
        <w:t>кг</w:t>
      </w:r>
      <w:r>
        <w:t></w:t>
      </w:r>
      <w:r>
        <w:t></w:t>
      </w:r>
      <w:r>
        <w:rPr>
          <w:rFonts w:hint="eastAsia"/>
        </w:rPr>
        <w:t>или</w:t>
      </w:r>
      <w:r>
        <w:t></w:t>
      </w:r>
      <w:r>
        <w:t></w:t>
      </w:r>
      <w:r>
        <w:t></w:t>
      </w:r>
      <w:r>
        <w:t></w:t>
      </w:r>
      <w:r>
        <w:t></w:t>
      </w:r>
      <w:r>
        <w:t></w:t>
      </w:r>
      <w:r>
        <w:t></w:t>
      </w:r>
      <w:r>
        <w:rPr>
          <w:rFonts w:hint="eastAsia"/>
        </w:rPr>
        <w:t>выход</w:t>
      </w:r>
      <w:r>
        <w:t></w:t>
      </w:r>
      <w:r>
        <w:rPr>
          <w:rFonts w:hint="eastAsia"/>
        </w:rPr>
        <w:t>чистого</w:t>
      </w:r>
      <w:r>
        <w:t></w:t>
      </w:r>
      <w:r>
        <w:rPr>
          <w:rFonts w:hint="eastAsia"/>
        </w:rPr>
        <w:t>волокна</w:t>
      </w:r>
      <w:r>
        <w:t></w:t>
      </w:r>
      <w:r>
        <w:rPr>
          <w:rFonts w:hint="eastAsia"/>
        </w:rPr>
        <w:t>на</w:t>
      </w:r>
      <w:r>
        <w:t></w:t>
      </w:r>
      <w:r>
        <w:t></w:t>
      </w:r>
      <w:r>
        <w:t></w:t>
      </w:r>
      <w:r>
        <w:t></w:t>
      </w:r>
      <w:r>
        <w:t></w:t>
      </w:r>
      <w:r>
        <w:rPr>
          <w:rFonts w:hint="eastAsia"/>
        </w:rPr>
        <w:t>абс</w:t>
      </w:r>
      <w:r>
        <w:t></w:t>
      </w:r>
      <w:r>
        <w:t></w:t>
      </w:r>
      <w:r>
        <w:t></w:t>
      </w:r>
      <w:r>
        <w:t></w:t>
      </w:r>
      <w:r>
        <w:rPr>
          <w:rFonts w:hint="eastAsia"/>
        </w:rPr>
        <w:t>настриг</w:t>
      </w:r>
      <w:r>
        <w:t></w:t>
      </w:r>
      <w:r>
        <w:rPr>
          <w:rFonts w:hint="eastAsia"/>
        </w:rPr>
        <w:t>чистой</w:t>
      </w:r>
      <w:r>
        <w:t></w:t>
      </w:r>
      <w:r>
        <w:rPr>
          <w:rFonts w:hint="eastAsia"/>
        </w:rPr>
        <w:t>шерсти</w:t>
      </w:r>
      <w:r>
        <w:t></w:t>
      </w:r>
      <w:r>
        <w:rPr>
          <w:rFonts w:hint="eastAsia"/>
        </w:rPr>
        <w:t>на</w:t>
      </w:r>
      <w:r>
        <w:t></w:t>
      </w:r>
      <w:r>
        <w:t></w:t>
      </w:r>
      <w:r>
        <w:t></w:t>
      </w:r>
      <w:r>
        <w:t></w:t>
      </w:r>
      <w:r>
        <w:t></w:t>
      </w:r>
      <w:r>
        <w:rPr>
          <w:rFonts w:hint="eastAsia"/>
        </w:rPr>
        <w:t>кг</w:t>
      </w:r>
      <w:r>
        <w:t></w:t>
      </w:r>
      <w:r>
        <w:t></w:t>
      </w:r>
      <w:r>
        <w:rPr>
          <w:rFonts w:hint="eastAsia"/>
        </w:rPr>
        <w:t>или</w:t>
      </w:r>
      <w:r>
        <w:t></w:t>
      </w:r>
      <w:r>
        <w:t></w:t>
      </w:r>
      <w:r>
        <w:t></w:t>
      </w:r>
      <w:r>
        <w:t></w:t>
      </w:r>
      <w:r>
        <w:t></w:t>
      </w:r>
      <w:r>
        <w:t></w:t>
      </w:r>
      <w:r>
        <w:t></w:t>
      </w:r>
      <w:r>
        <w:t></w:t>
      </w:r>
      <w:r>
        <w:rPr>
          <w:rFonts w:hint="eastAsia"/>
        </w:rPr>
        <w:t>Р</w:t>
      </w:r>
      <w:r>
        <w:t></w:t>
      </w:r>
      <w:r>
        <w:t></w:t>
      </w:r>
      <w:r>
        <w:t></w:t>
      </w:r>
      <w:r>
        <w:t></w:t>
      </w:r>
      <w:r>
        <w:t></w:t>
      </w:r>
      <w:r>
        <w:t></w:t>
      </w:r>
      <w:r>
        <w:t></w:t>
      </w:r>
      <w:r>
        <w:t></w:t>
      </w:r>
      <w:r>
        <w:rPr>
          <w:rFonts w:hint="eastAsia"/>
        </w:rPr>
        <w:t>Диаметр</w:t>
      </w:r>
      <w:r>
        <w:t></w:t>
      </w:r>
      <w:r>
        <w:rPr>
          <w:rFonts w:hint="eastAsia"/>
        </w:rPr>
        <w:t>шерстных</w:t>
      </w:r>
      <w:r>
        <w:t></w:t>
      </w:r>
      <w:r>
        <w:rPr>
          <w:rFonts w:hint="eastAsia"/>
        </w:rPr>
        <w:t>волокон</w:t>
      </w:r>
      <w:r>
        <w:t></w:t>
      </w:r>
      <w:r>
        <w:rPr>
          <w:rFonts w:hint="eastAsia"/>
        </w:rPr>
        <w:t>у</w:t>
      </w:r>
      <w:r>
        <w:t></w:t>
      </w:r>
      <w:r>
        <w:rPr>
          <w:rFonts w:hint="eastAsia"/>
        </w:rPr>
        <w:t>ярок</w:t>
      </w:r>
      <w:r>
        <w:t></w:t>
      </w:r>
      <w:r>
        <w:rPr>
          <w:rFonts w:hint="eastAsia"/>
        </w:rPr>
        <w:t>опытной</w:t>
      </w:r>
      <w:r>
        <w:t></w:t>
      </w:r>
      <w:r>
        <w:rPr>
          <w:rFonts w:hint="eastAsia"/>
        </w:rPr>
        <w:t>группы</w:t>
      </w:r>
      <w:r>
        <w:t></w:t>
      </w:r>
      <w:r>
        <w:rPr>
          <w:rFonts w:hint="eastAsia"/>
        </w:rPr>
        <w:t>на</w:t>
      </w:r>
      <w:r>
        <w:t></w:t>
      </w:r>
      <w:r>
        <w:rPr>
          <w:rFonts w:hint="eastAsia"/>
        </w:rPr>
        <w:t>боку</w:t>
      </w:r>
      <w:r>
        <w:t></w:t>
      </w:r>
      <w:r>
        <w:rPr>
          <w:rFonts w:hint="eastAsia"/>
        </w:rPr>
        <w:t>был</w:t>
      </w:r>
      <w:r>
        <w:t></w:t>
      </w:r>
      <w:r>
        <w:rPr>
          <w:rFonts w:hint="eastAsia"/>
        </w:rPr>
        <w:t>на</w:t>
      </w:r>
      <w:r>
        <w:t></w:t>
      </w:r>
      <w:r>
        <w:t></w:t>
      </w:r>
      <w:r>
        <w:t></w:t>
      </w:r>
      <w:r>
        <w:t></w:t>
      </w:r>
      <w:r>
        <w:t></w:t>
      </w:r>
      <w:r>
        <w:t></w:t>
      </w:r>
      <w:r>
        <w:rPr>
          <w:rFonts w:hint="eastAsia"/>
        </w:rPr>
        <w:t>меньше</w:t>
      </w:r>
      <w:r>
        <w:t></w:t>
      </w:r>
      <w:r>
        <w:t></w:t>
      </w:r>
      <w:r>
        <w:rPr>
          <w:rFonts w:hint="eastAsia"/>
        </w:rPr>
        <w:t>Р</w:t>
      </w:r>
      <w:r>
        <w:t></w:t>
      </w:r>
      <w:r>
        <w:t></w:t>
      </w:r>
      <w:r>
        <w:t></w:t>
      </w:r>
      <w:r>
        <w:t></w:t>
      </w:r>
      <w:r>
        <w:t></w:t>
      </w:r>
      <w:r>
        <w:t></w:t>
      </w:r>
      <w:r>
        <w:t></w:t>
      </w:r>
      <w:r>
        <w:t></w:t>
      </w:r>
      <w:r>
        <w:rPr>
          <w:rFonts w:hint="eastAsia"/>
        </w:rPr>
        <w:t>чем</w:t>
      </w:r>
      <w:r>
        <w:t></w:t>
      </w:r>
      <w:r>
        <w:rPr>
          <w:rFonts w:hint="eastAsia"/>
        </w:rPr>
        <w:t>в</w:t>
      </w:r>
      <w:r>
        <w:t></w:t>
      </w:r>
      <w:r>
        <w:rPr>
          <w:rFonts w:hint="eastAsia"/>
        </w:rPr>
        <w:t>контрольной</w:t>
      </w:r>
      <w:r>
        <w:t></w:t>
      </w:r>
    </w:p>
    <w:p w:rsidR="00A73984" w:rsidRDefault="00A73984" w:rsidP="00A73984">
      <w:r>
        <w:t></w:t>
      </w:r>
      <w:r>
        <w:t></w:t>
      </w:r>
      <w:r>
        <w:tab/>
      </w:r>
      <w:r>
        <w:rPr>
          <w:rFonts w:hint="eastAsia"/>
        </w:rPr>
        <w:t>Применение</w:t>
      </w:r>
      <w:r>
        <w:t></w:t>
      </w:r>
      <w:r>
        <w:rPr>
          <w:rFonts w:hint="eastAsia"/>
        </w:rPr>
        <w:t>лигфола</w:t>
      </w:r>
      <w:r>
        <w:t></w:t>
      </w:r>
      <w:r>
        <w:rPr>
          <w:rFonts w:hint="eastAsia"/>
        </w:rPr>
        <w:t>способствовало</w:t>
      </w:r>
      <w:r>
        <w:t></w:t>
      </w:r>
      <w:r>
        <w:rPr>
          <w:rFonts w:hint="eastAsia"/>
        </w:rPr>
        <w:t>положительному</w:t>
      </w:r>
      <w:r>
        <w:t></w:t>
      </w:r>
      <w:r>
        <w:rPr>
          <w:rFonts w:hint="eastAsia"/>
        </w:rPr>
        <w:t>воздействию</w:t>
      </w:r>
      <w:r>
        <w:t></w:t>
      </w:r>
      <w:r>
        <w:rPr>
          <w:rFonts w:hint="eastAsia"/>
        </w:rPr>
        <w:t>на</w:t>
      </w:r>
      <w:r>
        <w:t></w:t>
      </w:r>
      <w:r>
        <w:rPr>
          <w:rFonts w:hint="eastAsia"/>
        </w:rPr>
        <w:t>мясную</w:t>
      </w:r>
      <w:r>
        <w:t></w:t>
      </w:r>
      <w:r>
        <w:rPr>
          <w:rFonts w:hint="eastAsia"/>
        </w:rPr>
        <w:t>продуктивность</w:t>
      </w:r>
      <w:r>
        <w:t></w:t>
      </w:r>
      <w:r>
        <w:rPr>
          <w:rFonts w:hint="eastAsia"/>
        </w:rPr>
        <w:t>и</w:t>
      </w:r>
      <w:r>
        <w:t></w:t>
      </w:r>
      <w:r>
        <w:rPr>
          <w:rFonts w:hint="eastAsia"/>
        </w:rPr>
        <w:t>качество</w:t>
      </w:r>
      <w:r>
        <w:t></w:t>
      </w:r>
      <w:r>
        <w:rPr>
          <w:rFonts w:hint="eastAsia"/>
        </w:rPr>
        <w:t>мяса</w:t>
      </w:r>
      <w:r>
        <w:t></w:t>
      </w:r>
      <w:r>
        <w:t></w:t>
      </w:r>
      <w:r>
        <w:rPr>
          <w:rFonts w:hint="eastAsia"/>
        </w:rPr>
        <w:t>Предубойная</w:t>
      </w:r>
      <w:r>
        <w:t></w:t>
      </w:r>
      <w:r>
        <w:rPr>
          <w:rFonts w:hint="eastAsia"/>
        </w:rPr>
        <w:t>живая</w:t>
      </w:r>
      <w:r>
        <w:t></w:t>
      </w:r>
      <w:r>
        <w:rPr>
          <w:rFonts w:hint="eastAsia"/>
        </w:rPr>
        <w:t>масса</w:t>
      </w:r>
      <w:r>
        <w:t></w:t>
      </w:r>
      <w:r>
        <w:rPr>
          <w:rFonts w:hint="eastAsia"/>
        </w:rPr>
        <w:t>у</w:t>
      </w:r>
      <w:r>
        <w:t></w:t>
      </w:r>
      <w:r>
        <w:t></w:t>
      </w:r>
    </w:p>
    <w:p w:rsidR="00A73984" w:rsidRDefault="00A73984" w:rsidP="00A73984">
      <w:r>
        <w:rPr>
          <w:rFonts w:hint="eastAsia"/>
        </w:rPr>
        <w:t>валушков</w:t>
      </w:r>
      <w:r>
        <w:t></w:t>
      </w:r>
      <w:r>
        <w:rPr>
          <w:rFonts w:hint="eastAsia"/>
        </w:rPr>
        <w:t>опытной</w:t>
      </w:r>
      <w:r>
        <w:t></w:t>
      </w:r>
      <w:r>
        <w:rPr>
          <w:rFonts w:hint="eastAsia"/>
        </w:rPr>
        <w:t>группы</w:t>
      </w:r>
      <w:r>
        <w:t></w:t>
      </w:r>
      <w:r>
        <w:rPr>
          <w:rFonts w:hint="eastAsia"/>
        </w:rPr>
        <w:t>превышала</w:t>
      </w:r>
      <w:r>
        <w:t></w:t>
      </w:r>
      <w:r>
        <w:rPr>
          <w:rFonts w:hint="eastAsia"/>
        </w:rPr>
        <w:t>контрольную</w:t>
      </w:r>
      <w:r>
        <w:t></w:t>
      </w:r>
      <w:r>
        <w:rPr>
          <w:rFonts w:hint="eastAsia"/>
        </w:rPr>
        <w:t>группу</w:t>
      </w:r>
      <w:r>
        <w:t></w:t>
      </w:r>
      <w:r>
        <w:rPr>
          <w:rFonts w:hint="eastAsia"/>
        </w:rPr>
        <w:t>на</w:t>
      </w:r>
      <w:r>
        <w:t></w:t>
      </w:r>
      <w:r>
        <w:t></w:t>
      </w:r>
      <w:r>
        <w:t></w:t>
      </w:r>
      <w:r>
        <w:t></w:t>
      </w:r>
      <w:r>
        <w:t></w:t>
      </w:r>
      <w:r>
        <w:t></w:t>
      </w:r>
      <w:r>
        <w:rPr>
          <w:rFonts w:hint="eastAsia"/>
        </w:rPr>
        <w:t>кг</w:t>
      </w:r>
      <w:r>
        <w:t></w:t>
      </w:r>
      <w:r>
        <w:t></w:t>
      </w:r>
      <w:r>
        <w:rPr>
          <w:rFonts w:hint="eastAsia"/>
        </w:rPr>
        <w:t>или</w:t>
      </w:r>
      <w:r>
        <w:t></w:t>
      </w:r>
      <w:r>
        <w:rPr>
          <w:rFonts w:hint="eastAsia"/>
        </w:rPr>
        <w:t>на</w:t>
      </w:r>
      <w:r>
        <w:t></w:t>
      </w:r>
      <w:r>
        <w:t></w:t>
      </w:r>
      <w:r>
        <w:t></w:t>
      </w:r>
      <w:r>
        <w:t></w:t>
      </w:r>
      <w:r>
        <w:t></w:t>
      </w:r>
      <w:r>
        <w:t></w:t>
      </w:r>
      <w:r>
        <w:rPr>
          <w:rFonts w:hint="eastAsia"/>
        </w:rPr>
        <w:t>и</w:t>
      </w:r>
      <w:r>
        <w:t></w:t>
      </w:r>
      <w:r>
        <w:rPr>
          <w:rFonts w:hint="eastAsia"/>
        </w:rPr>
        <w:t>масса</w:t>
      </w:r>
      <w:r>
        <w:t></w:t>
      </w:r>
      <w:r>
        <w:rPr>
          <w:rFonts w:hint="eastAsia"/>
        </w:rPr>
        <w:t>парной</w:t>
      </w:r>
      <w:r>
        <w:t></w:t>
      </w:r>
      <w:r>
        <w:rPr>
          <w:rFonts w:hint="eastAsia"/>
        </w:rPr>
        <w:t>туши</w:t>
      </w:r>
      <w:r>
        <w:t></w:t>
      </w:r>
      <w:r>
        <w:t></w:t>
      </w:r>
      <w:r>
        <w:t></w:t>
      </w:r>
      <w:r>
        <w:rPr>
          <w:rFonts w:hint="eastAsia"/>
        </w:rPr>
        <w:t>на</w:t>
      </w:r>
      <w:r>
        <w:t></w:t>
      </w:r>
      <w:r>
        <w:t></w:t>
      </w:r>
      <w:r>
        <w:t></w:t>
      </w:r>
      <w:r>
        <w:t></w:t>
      </w:r>
      <w:r>
        <w:t></w:t>
      </w:r>
      <w:r>
        <w:rPr>
          <w:rFonts w:hint="eastAsia"/>
        </w:rPr>
        <w:t>кг</w:t>
      </w:r>
      <w:r>
        <w:t></w:t>
      </w:r>
      <w:r>
        <w:t></w:t>
      </w:r>
      <w:r>
        <w:rPr>
          <w:rFonts w:hint="eastAsia"/>
        </w:rPr>
        <w:t>или</w:t>
      </w:r>
      <w:r>
        <w:t></w:t>
      </w:r>
      <w:r>
        <w:rPr>
          <w:rFonts w:hint="eastAsia"/>
        </w:rPr>
        <w:t>на</w:t>
      </w:r>
      <w:r>
        <w:t></w:t>
      </w:r>
      <w:r>
        <w:t></w:t>
      </w:r>
      <w:r>
        <w:t></w:t>
      </w:r>
      <w:r>
        <w:t></w:t>
      </w:r>
      <w:r>
        <w:t></w:t>
      </w:r>
      <w:r>
        <w:t></w:t>
      </w:r>
      <w:r>
        <w:t></w:t>
      </w:r>
      <w:r>
        <w:t></w:t>
      </w:r>
      <w:r>
        <w:t></w:t>
      </w:r>
      <w:r>
        <w:rPr>
          <w:rFonts w:hint="eastAsia"/>
        </w:rPr>
        <w:t>при</w:t>
      </w:r>
      <w:r>
        <w:t></w:t>
      </w:r>
      <w:r>
        <w:rPr>
          <w:rFonts w:hint="eastAsia"/>
        </w:rPr>
        <w:t>достоверной</w:t>
      </w:r>
      <w:r>
        <w:t></w:t>
      </w:r>
      <w:r>
        <w:rPr>
          <w:rFonts w:hint="eastAsia"/>
        </w:rPr>
        <w:t>разнице</w:t>
      </w:r>
      <w:r>
        <w:t></w:t>
      </w:r>
      <w:r>
        <w:rPr>
          <w:rFonts w:hint="eastAsia"/>
        </w:rPr>
        <w:t>в</w:t>
      </w:r>
      <w:r>
        <w:t></w:t>
      </w:r>
      <w:r>
        <w:rPr>
          <w:rFonts w:hint="eastAsia"/>
        </w:rPr>
        <w:t>обоих</w:t>
      </w:r>
      <w:r>
        <w:t></w:t>
      </w:r>
      <w:r>
        <w:rPr>
          <w:rFonts w:hint="eastAsia"/>
        </w:rPr>
        <w:t>случаях</w:t>
      </w:r>
      <w:r>
        <w:t></w:t>
      </w:r>
      <w:r>
        <w:t></w:t>
      </w:r>
      <w:r>
        <w:rPr>
          <w:rFonts w:hint="eastAsia"/>
        </w:rPr>
        <w:t>Р</w:t>
      </w:r>
      <w:r>
        <w:t></w:t>
      </w:r>
      <w:r>
        <w:t></w:t>
      </w:r>
      <w:r>
        <w:t></w:t>
      </w:r>
      <w:r>
        <w:t></w:t>
      </w:r>
      <w:r>
        <w:t></w:t>
      </w:r>
      <w:r>
        <w:t></w:t>
      </w:r>
      <w:r>
        <w:rPr>
          <w:rFonts w:hint="eastAsia"/>
        </w:rPr>
        <w:t>и</w:t>
      </w:r>
      <w:r>
        <w:t></w:t>
      </w:r>
      <w:r>
        <w:rPr>
          <w:rFonts w:hint="eastAsia"/>
        </w:rPr>
        <w:t>Р</w:t>
      </w:r>
      <w:r>
        <w:t></w:t>
      </w:r>
      <w:r>
        <w:t></w:t>
      </w:r>
      <w:r>
        <w:t></w:t>
      </w:r>
      <w:r>
        <w:t></w:t>
      </w:r>
      <w:r>
        <w:t></w:t>
      </w:r>
      <w:r>
        <w:t></w:t>
      </w:r>
      <w:r>
        <w:t></w:t>
      </w:r>
      <w:r>
        <w:t></w:t>
      </w:r>
      <w:r>
        <w:rPr>
          <w:rFonts w:hint="eastAsia"/>
        </w:rPr>
        <w:t>По</w:t>
      </w:r>
      <w:r>
        <w:t></w:t>
      </w:r>
      <w:r>
        <w:rPr>
          <w:rFonts w:hint="eastAsia"/>
        </w:rPr>
        <w:t>убойной</w:t>
      </w:r>
      <w:r>
        <w:t></w:t>
      </w:r>
      <w:r>
        <w:rPr>
          <w:rFonts w:hint="eastAsia"/>
        </w:rPr>
        <w:t>массе</w:t>
      </w:r>
      <w:r>
        <w:t></w:t>
      </w:r>
      <w:r>
        <w:rPr>
          <w:rFonts w:hint="eastAsia"/>
        </w:rPr>
        <w:t>и</w:t>
      </w:r>
      <w:r>
        <w:t></w:t>
      </w:r>
      <w:r>
        <w:rPr>
          <w:rFonts w:hint="eastAsia"/>
        </w:rPr>
        <w:t>убойному</w:t>
      </w:r>
      <w:r>
        <w:t></w:t>
      </w:r>
      <w:r>
        <w:rPr>
          <w:rFonts w:hint="eastAsia"/>
        </w:rPr>
        <w:t>выходу</w:t>
      </w:r>
      <w:r>
        <w:t></w:t>
      </w:r>
      <w:r>
        <w:rPr>
          <w:rFonts w:hint="eastAsia"/>
        </w:rPr>
        <w:t>превосходство</w:t>
      </w:r>
      <w:r>
        <w:t></w:t>
      </w:r>
      <w:r>
        <w:rPr>
          <w:rFonts w:hint="eastAsia"/>
        </w:rPr>
        <w:t>валушков</w:t>
      </w:r>
      <w:r>
        <w:t></w:t>
      </w:r>
      <w:r>
        <w:rPr>
          <w:rFonts w:hint="eastAsia"/>
        </w:rPr>
        <w:t>опытной</w:t>
      </w:r>
      <w:r>
        <w:t></w:t>
      </w:r>
      <w:r>
        <w:rPr>
          <w:rFonts w:hint="eastAsia"/>
        </w:rPr>
        <w:t>группы</w:t>
      </w:r>
      <w:r>
        <w:t></w:t>
      </w:r>
      <w:r>
        <w:rPr>
          <w:rFonts w:hint="eastAsia"/>
        </w:rPr>
        <w:t>составило</w:t>
      </w:r>
      <w:r>
        <w:t></w:t>
      </w:r>
      <w:r>
        <w:t></w:t>
      </w:r>
      <w:r>
        <w:t></w:t>
      </w:r>
      <w:r>
        <w:t></w:t>
      </w:r>
      <w:r>
        <w:t></w:t>
      </w:r>
      <w:r>
        <w:t></w:t>
      </w:r>
      <w:r>
        <w:t></w:t>
      </w:r>
      <w:r>
        <w:t></w:t>
      </w:r>
      <w:r>
        <w:rPr>
          <w:rFonts w:hint="eastAsia"/>
        </w:rPr>
        <w:t>и</w:t>
      </w:r>
      <w:r>
        <w:t></w:t>
      </w:r>
      <w:r>
        <w:t></w:t>
      </w:r>
      <w:r>
        <w:t></w:t>
      </w:r>
      <w:r>
        <w:t></w:t>
      </w:r>
      <w:r>
        <w:t></w:t>
      </w:r>
      <w:r>
        <w:t></w:t>
      </w:r>
      <w:r>
        <w:rPr>
          <w:rFonts w:hint="eastAsia"/>
        </w:rPr>
        <w:t>абс</w:t>
      </w:r>
      <w:r>
        <w:t></w:t>
      </w:r>
      <w:r>
        <w:t></w:t>
      </w:r>
      <w:r>
        <w:t></w:t>
      </w:r>
      <w:r>
        <w:rPr>
          <w:rFonts w:hint="eastAsia"/>
        </w:rPr>
        <w:t>соответственно</w:t>
      </w:r>
      <w:r>
        <w:t></w:t>
      </w:r>
      <w:r>
        <w:t></w:t>
      </w:r>
      <w:r>
        <w:rPr>
          <w:rFonts w:hint="eastAsia"/>
        </w:rPr>
        <w:t>Выход</w:t>
      </w:r>
      <w:r>
        <w:t></w:t>
      </w:r>
      <w:r>
        <w:rPr>
          <w:rFonts w:hint="eastAsia"/>
        </w:rPr>
        <w:t>мякотной</w:t>
      </w:r>
      <w:r>
        <w:t></w:t>
      </w:r>
      <w:r>
        <w:rPr>
          <w:rFonts w:hint="eastAsia"/>
        </w:rPr>
        <w:t>части</w:t>
      </w:r>
      <w:r>
        <w:t></w:t>
      </w:r>
      <w:r>
        <w:rPr>
          <w:rFonts w:hint="eastAsia"/>
        </w:rPr>
        <w:t>в</w:t>
      </w:r>
      <w:r>
        <w:t></w:t>
      </w:r>
      <w:r>
        <w:rPr>
          <w:rFonts w:hint="eastAsia"/>
        </w:rPr>
        <w:t>туше</w:t>
      </w:r>
      <w:r>
        <w:t></w:t>
      </w:r>
      <w:r>
        <w:rPr>
          <w:rFonts w:hint="eastAsia"/>
        </w:rPr>
        <w:t>опытных</w:t>
      </w:r>
      <w:r>
        <w:t></w:t>
      </w:r>
      <w:r>
        <w:rPr>
          <w:rFonts w:hint="eastAsia"/>
        </w:rPr>
        <w:t>животных</w:t>
      </w:r>
      <w:r>
        <w:t></w:t>
      </w:r>
      <w:r>
        <w:rPr>
          <w:rFonts w:hint="eastAsia"/>
        </w:rPr>
        <w:t>превышал</w:t>
      </w:r>
      <w:r>
        <w:t></w:t>
      </w:r>
      <w:r>
        <w:rPr>
          <w:rFonts w:hint="eastAsia"/>
        </w:rPr>
        <w:t>этот</w:t>
      </w:r>
      <w:r>
        <w:t></w:t>
      </w:r>
      <w:r>
        <w:rPr>
          <w:rFonts w:hint="eastAsia"/>
        </w:rPr>
        <w:t>показатель</w:t>
      </w:r>
      <w:r>
        <w:t></w:t>
      </w:r>
      <w:r>
        <w:rPr>
          <w:rFonts w:hint="eastAsia"/>
        </w:rPr>
        <w:t>над</w:t>
      </w:r>
      <w:r>
        <w:t></w:t>
      </w:r>
      <w:r>
        <w:rPr>
          <w:rFonts w:hint="eastAsia"/>
        </w:rPr>
        <w:t>контрольной</w:t>
      </w:r>
      <w:r>
        <w:t></w:t>
      </w:r>
      <w:r>
        <w:rPr>
          <w:rFonts w:hint="eastAsia"/>
        </w:rPr>
        <w:t>группой</w:t>
      </w:r>
      <w:r>
        <w:t></w:t>
      </w:r>
      <w:r>
        <w:rPr>
          <w:rFonts w:hint="eastAsia"/>
        </w:rPr>
        <w:t>на</w:t>
      </w:r>
      <w:r>
        <w:t></w:t>
      </w:r>
      <w:r>
        <w:t></w:t>
      </w:r>
      <w:r>
        <w:t></w:t>
      </w:r>
      <w:r>
        <w:t></w:t>
      </w:r>
      <w:r>
        <w:t></w:t>
      </w:r>
      <w:r>
        <w:t></w:t>
      </w:r>
      <w:r>
        <w:rPr>
          <w:rFonts w:hint="eastAsia"/>
        </w:rPr>
        <w:t>кг</w:t>
      </w:r>
      <w:r>
        <w:t></w:t>
      </w:r>
      <w:r>
        <w:t></w:t>
      </w:r>
      <w:r>
        <w:rPr>
          <w:rFonts w:hint="eastAsia"/>
        </w:rPr>
        <w:t>или</w:t>
      </w:r>
      <w:r>
        <w:t></w:t>
      </w:r>
      <w:r>
        <w:rPr>
          <w:rFonts w:hint="eastAsia"/>
        </w:rPr>
        <w:t>на</w:t>
      </w:r>
      <w:r>
        <w:t></w:t>
      </w:r>
      <w:r>
        <w:t></w:t>
      </w:r>
      <w:r>
        <w:t></w:t>
      </w:r>
      <w:r>
        <w:t></w:t>
      </w:r>
      <w:r>
        <w:t></w:t>
      </w:r>
      <w:r>
        <w:t></w:t>
      </w:r>
      <w:r>
        <w:t></w:t>
      </w:r>
      <w:r>
        <w:t></w:t>
      </w:r>
      <w:r>
        <w:rPr>
          <w:rFonts w:hint="eastAsia"/>
        </w:rPr>
        <w:t>при</w:t>
      </w:r>
      <w:r>
        <w:t></w:t>
      </w:r>
      <w:r>
        <w:rPr>
          <w:rFonts w:hint="eastAsia"/>
        </w:rPr>
        <w:t>Р</w:t>
      </w:r>
      <w:r>
        <w:t></w:t>
      </w:r>
      <w:r>
        <w:t></w:t>
      </w:r>
      <w:r>
        <w:t></w:t>
      </w:r>
      <w:r>
        <w:t></w:t>
      </w:r>
      <w:r>
        <w:t></w:t>
      </w:r>
      <w:r>
        <w:t></w:t>
      </w:r>
      <w:r>
        <w:t></w:t>
      </w:r>
      <w:r>
        <w:rPr>
          <w:rFonts w:hint="eastAsia"/>
        </w:rPr>
        <w:t>Химический</w:t>
      </w:r>
      <w:r>
        <w:t></w:t>
      </w:r>
      <w:r>
        <w:rPr>
          <w:rFonts w:hint="eastAsia"/>
        </w:rPr>
        <w:t>состав</w:t>
      </w:r>
      <w:r>
        <w:t></w:t>
      </w:r>
      <w:r>
        <w:rPr>
          <w:rFonts w:hint="eastAsia"/>
        </w:rPr>
        <w:t>мяса</w:t>
      </w:r>
      <w:r>
        <w:t></w:t>
      </w:r>
      <w:r>
        <w:rPr>
          <w:rFonts w:hint="eastAsia"/>
        </w:rPr>
        <w:t>показал</w:t>
      </w:r>
      <w:r>
        <w:t></w:t>
      </w:r>
      <w:r>
        <w:t></w:t>
      </w:r>
      <w:r>
        <w:rPr>
          <w:rFonts w:hint="eastAsia"/>
        </w:rPr>
        <w:t>что</w:t>
      </w:r>
      <w:r>
        <w:t></w:t>
      </w:r>
      <w:r>
        <w:rPr>
          <w:rFonts w:hint="eastAsia"/>
        </w:rPr>
        <w:t>жира</w:t>
      </w:r>
      <w:r>
        <w:t></w:t>
      </w:r>
      <w:r>
        <w:rPr>
          <w:rFonts w:hint="eastAsia"/>
        </w:rPr>
        <w:t>и</w:t>
      </w:r>
      <w:r>
        <w:t></w:t>
      </w:r>
      <w:r>
        <w:rPr>
          <w:rFonts w:hint="eastAsia"/>
        </w:rPr>
        <w:t>белка</w:t>
      </w:r>
      <w:r>
        <w:t></w:t>
      </w:r>
      <w:r>
        <w:rPr>
          <w:rFonts w:hint="eastAsia"/>
        </w:rPr>
        <w:t>со</w:t>
      </w:r>
      <w:r>
        <w:t></w:t>
      </w:r>
      <w:r>
        <w:rPr>
          <w:rFonts w:hint="eastAsia"/>
        </w:rPr>
        <w:t>держалось</w:t>
      </w:r>
      <w:r>
        <w:t></w:t>
      </w:r>
      <w:r>
        <w:rPr>
          <w:rFonts w:hint="eastAsia"/>
        </w:rPr>
        <w:t>больше</w:t>
      </w:r>
      <w:r>
        <w:t></w:t>
      </w:r>
      <w:r>
        <w:rPr>
          <w:rFonts w:hint="eastAsia"/>
        </w:rPr>
        <w:t>на</w:t>
      </w:r>
      <w:r>
        <w:t></w:t>
      </w:r>
      <w:r>
        <w:t></w:t>
      </w:r>
      <w:r>
        <w:t></w:t>
      </w:r>
      <w:r>
        <w:t></w:t>
      </w:r>
      <w:r>
        <w:t></w:t>
      </w:r>
      <w:r>
        <w:rPr>
          <w:rFonts w:hint="eastAsia"/>
        </w:rPr>
        <w:t>и</w:t>
      </w:r>
      <w:r>
        <w:t></w:t>
      </w:r>
      <w:r>
        <w:t></w:t>
      </w:r>
      <w:r>
        <w:t></w:t>
      </w:r>
      <w:r>
        <w:t></w:t>
      </w:r>
      <w:r>
        <w:t></w:t>
      </w:r>
      <w:r>
        <w:t></w:t>
      </w:r>
      <w:r>
        <w:rPr>
          <w:rFonts w:hint="eastAsia"/>
        </w:rPr>
        <w:t>в</w:t>
      </w:r>
      <w:r>
        <w:t></w:t>
      </w:r>
      <w:r>
        <w:rPr>
          <w:rFonts w:hint="eastAsia"/>
        </w:rPr>
        <w:t>опытной</w:t>
      </w:r>
      <w:r>
        <w:t></w:t>
      </w:r>
      <w:r>
        <w:rPr>
          <w:rFonts w:hint="eastAsia"/>
        </w:rPr>
        <w:t>группе</w:t>
      </w:r>
      <w:r>
        <w:t></w:t>
      </w:r>
      <w:r>
        <w:t></w:t>
      </w:r>
      <w:r>
        <w:rPr>
          <w:rFonts w:hint="eastAsia"/>
        </w:rPr>
        <w:t>а</w:t>
      </w:r>
      <w:r>
        <w:t></w:t>
      </w:r>
      <w:r>
        <w:rPr>
          <w:rFonts w:hint="eastAsia"/>
        </w:rPr>
        <w:t>по</w:t>
      </w:r>
      <w:r>
        <w:t></w:t>
      </w:r>
      <w:r>
        <w:rPr>
          <w:rFonts w:hint="eastAsia"/>
        </w:rPr>
        <w:t>влаге</w:t>
      </w:r>
      <w:r>
        <w:t></w:t>
      </w:r>
      <w:r>
        <w:rPr>
          <w:rFonts w:hint="eastAsia"/>
        </w:rPr>
        <w:t>и</w:t>
      </w:r>
      <w:r>
        <w:t></w:t>
      </w:r>
      <w:r>
        <w:rPr>
          <w:rFonts w:hint="eastAsia"/>
        </w:rPr>
        <w:t>золе</w:t>
      </w:r>
      <w:r>
        <w:t></w:t>
      </w:r>
      <w:r>
        <w:rPr>
          <w:rFonts w:hint="eastAsia"/>
        </w:rPr>
        <w:t>не</w:t>
      </w:r>
      <w:r>
        <w:t></w:t>
      </w:r>
      <w:r>
        <w:rPr>
          <w:rFonts w:hint="eastAsia"/>
        </w:rPr>
        <w:t>сколько</w:t>
      </w:r>
      <w:r>
        <w:t></w:t>
      </w:r>
      <w:r>
        <w:rPr>
          <w:rFonts w:hint="eastAsia"/>
        </w:rPr>
        <w:t>превалировал</w:t>
      </w:r>
      <w:r>
        <w:t></w:t>
      </w:r>
      <w:r>
        <w:rPr>
          <w:rFonts w:hint="eastAsia"/>
        </w:rPr>
        <w:t>контрольный</w:t>
      </w:r>
      <w:r>
        <w:t></w:t>
      </w:r>
      <w:r>
        <w:rPr>
          <w:rFonts w:hint="eastAsia"/>
        </w:rPr>
        <w:t>молодняк</w:t>
      </w:r>
      <w:r>
        <w:t></w:t>
      </w:r>
      <w:r>
        <w:t></w:t>
      </w:r>
      <w:r>
        <w:t></w:t>
      </w:r>
      <w:r>
        <w:rPr>
          <w:rFonts w:hint="eastAsia"/>
        </w:rPr>
        <w:t>на</w:t>
      </w:r>
      <w:r>
        <w:t></w:t>
      </w:r>
      <w:r>
        <w:t></w:t>
      </w:r>
      <w:r>
        <w:t></w:t>
      </w:r>
      <w:r>
        <w:t></w:t>
      </w:r>
      <w:r>
        <w:t></w:t>
      </w:r>
      <w:r>
        <w:rPr>
          <w:rFonts w:hint="eastAsia"/>
        </w:rPr>
        <w:t>и</w:t>
      </w:r>
      <w:r>
        <w:t></w:t>
      </w:r>
      <w:r>
        <w:t></w:t>
      </w:r>
      <w:r>
        <w:t></w:t>
      </w:r>
      <w:r>
        <w:t></w:t>
      </w:r>
      <w:r>
        <w:t></w:t>
      </w:r>
      <w:r>
        <w:t></w:t>
      </w:r>
      <w:r>
        <w:t></w:t>
      </w:r>
      <w:r>
        <w:rPr>
          <w:rFonts w:hint="eastAsia"/>
        </w:rPr>
        <w:t>соответст</w:t>
      </w:r>
      <w:r>
        <w:t></w:t>
      </w:r>
      <w:r>
        <w:rPr>
          <w:rFonts w:hint="eastAsia"/>
        </w:rPr>
        <w:t>венно</w:t>
      </w:r>
      <w:r>
        <w:t></w:t>
      </w:r>
      <w:r>
        <w:t></w:t>
      </w:r>
      <w:r>
        <w:rPr>
          <w:rFonts w:hint="eastAsia"/>
        </w:rPr>
        <w:t>Более</w:t>
      </w:r>
      <w:r>
        <w:t></w:t>
      </w:r>
      <w:r>
        <w:rPr>
          <w:rFonts w:hint="eastAsia"/>
        </w:rPr>
        <w:t>калорийным</w:t>
      </w:r>
      <w:r>
        <w:t></w:t>
      </w:r>
      <w:r>
        <w:t></w:t>
      </w:r>
      <w:r>
        <w:rPr>
          <w:rFonts w:hint="eastAsia"/>
        </w:rPr>
        <w:t>на</w:t>
      </w:r>
      <w:r>
        <w:t></w:t>
      </w:r>
      <w:r>
        <w:t></w:t>
      </w:r>
      <w:r>
        <w:t></w:t>
      </w:r>
      <w:r>
        <w:t></w:t>
      </w:r>
      <w:r>
        <w:t></w:t>
      </w:r>
      <w:r>
        <w:t></w:t>
      </w:r>
      <w:r>
        <w:t></w:t>
      </w:r>
      <w:r>
        <w:rPr>
          <w:rFonts w:hint="eastAsia"/>
        </w:rPr>
        <w:t>оказалось</w:t>
      </w:r>
      <w:r>
        <w:t></w:t>
      </w:r>
      <w:r>
        <w:rPr>
          <w:rFonts w:hint="eastAsia"/>
        </w:rPr>
        <w:t>мясо</w:t>
      </w:r>
      <w:r>
        <w:t></w:t>
      </w:r>
      <w:r>
        <w:rPr>
          <w:rFonts w:hint="eastAsia"/>
        </w:rPr>
        <w:t>в</w:t>
      </w:r>
      <w:r>
        <w:t></w:t>
      </w:r>
      <w:r>
        <w:rPr>
          <w:rFonts w:hint="eastAsia"/>
        </w:rPr>
        <w:t>опытной</w:t>
      </w:r>
      <w:r>
        <w:t></w:t>
      </w:r>
      <w:r>
        <w:rPr>
          <w:rFonts w:hint="eastAsia"/>
        </w:rPr>
        <w:t>группе</w:t>
      </w:r>
      <w:r>
        <w:t></w:t>
      </w:r>
      <w:r>
        <w:rPr>
          <w:rFonts w:hint="eastAsia"/>
        </w:rPr>
        <w:t>ва</w:t>
      </w:r>
      <w:r>
        <w:t></w:t>
      </w:r>
      <w:r>
        <w:rPr>
          <w:rFonts w:hint="eastAsia"/>
        </w:rPr>
        <w:t>лушков</w:t>
      </w:r>
      <w:r>
        <w:t></w:t>
      </w:r>
      <w:r>
        <w:rPr>
          <w:rFonts w:hint="eastAsia"/>
        </w:rPr>
        <w:t>по</w:t>
      </w:r>
      <w:r>
        <w:t></w:t>
      </w:r>
      <w:r>
        <w:rPr>
          <w:rFonts w:hint="eastAsia"/>
        </w:rPr>
        <w:t>сравнению</w:t>
      </w:r>
      <w:r>
        <w:t></w:t>
      </w:r>
      <w:r>
        <w:rPr>
          <w:rFonts w:hint="eastAsia"/>
        </w:rPr>
        <w:t>с</w:t>
      </w:r>
      <w:r>
        <w:t></w:t>
      </w:r>
      <w:r>
        <w:rPr>
          <w:rFonts w:hint="eastAsia"/>
        </w:rPr>
        <w:t>контрольной</w:t>
      </w:r>
      <w:r>
        <w:t></w:t>
      </w:r>
      <w:r>
        <w:t></w:t>
      </w:r>
      <w:r>
        <w:rPr>
          <w:rFonts w:hint="eastAsia"/>
        </w:rPr>
        <w:t>при</w:t>
      </w:r>
      <w:r>
        <w:t></w:t>
      </w:r>
      <w:r>
        <w:rPr>
          <w:rFonts w:hint="eastAsia"/>
        </w:rPr>
        <w:t>недостоверной</w:t>
      </w:r>
      <w:r>
        <w:t></w:t>
      </w:r>
      <w:r>
        <w:rPr>
          <w:rFonts w:hint="eastAsia"/>
        </w:rPr>
        <w:t>разности</w:t>
      </w:r>
      <w:r>
        <w:t></w:t>
      </w:r>
      <w:r>
        <w:t></w:t>
      </w:r>
      <w:r>
        <w:rPr>
          <w:rFonts w:hint="eastAsia"/>
        </w:rPr>
        <w:t>Р</w:t>
      </w:r>
      <w:r>
        <w:t></w:t>
      </w:r>
      <w:r>
        <w:t></w:t>
      </w:r>
      <w:r>
        <w:t></w:t>
      </w:r>
      <w:r>
        <w:t></w:t>
      </w:r>
      <w:r>
        <w:t></w:t>
      </w:r>
      <w:r>
        <w:t></w:t>
      </w:r>
      <w:r>
        <w:t></w:t>
      </w:r>
      <w:r>
        <w:rPr>
          <w:rFonts w:hint="eastAsia"/>
        </w:rPr>
        <w:t>во</w:t>
      </w:r>
      <w:r>
        <w:t></w:t>
      </w:r>
      <w:r>
        <w:rPr>
          <w:rFonts w:hint="eastAsia"/>
        </w:rPr>
        <w:t>всех</w:t>
      </w:r>
      <w:r>
        <w:t></w:t>
      </w:r>
      <w:r>
        <w:rPr>
          <w:rFonts w:hint="eastAsia"/>
        </w:rPr>
        <w:t>случаях</w:t>
      </w:r>
      <w:r>
        <w:t></w:t>
      </w:r>
      <w:r>
        <w:t></w:t>
      </w:r>
      <w:r>
        <w:rPr>
          <w:rFonts w:hint="eastAsia"/>
        </w:rPr>
        <w:t>Мясность</w:t>
      </w:r>
      <w:r>
        <w:t></w:t>
      </w:r>
      <w:r>
        <w:t></w:t>
      </w:r>
      <w:r>
        <w:rPr>
          <w:rFonts w:hint="eastAsia"/>
        </w:rPr>
        <w:t>площадь</w:t>
      </w:r>
      <w:r>
        <w:t></w:t>
      </w:r>
      <w:r>
        <w:rPr>
          <w:rFonts w:hint="eastAsia"/>
        </w:rPr>
        <w:t>мышечного</w:t>
      </w:r>
      <w:r>
        <w:t></w:t>
      </w:r>
      <w:r>
        <w:rPr>
          <w:rFonts w:hint="eastAsia"/>
        </w:rPr>
        <w:t>глазка</w:t>
      </w:r>
      <w:r>
        <w:t></w:t>
      </w:r>
      <w:r>
        <w:rPr>
          <w:rFonts w:hint="eastAsia"/>
        </w:rPr>
        <w:t>на</w:t>
      </w:r>
      <w:r>
        <w:t></w:t>
      </w:r>
      <w:r>
        <w:rPr>
          <w:rFonts w:hint="eastAsia"/>
        </w:rPr>
        <w:t>см</w:t>
      </w:r>
      <w:r>
        <w:t></w:t>
      </w:r>
      <w:r>
        <w:t></w:t>
      </w:r>
      <w:r>
        <w:t></w:t>
      </w:r>
      <w:r>
        <w:rPr>
          <w:rFonts w:hint="eastAsia"/>
        </w:rPr>
        <w:t>превалировала</w:t>
      </w:r>
      <w:r>
        <w:t></w:t>
      </w:r>
      <w:r>
        <w:rPr>
          <w:rFonts w:hint="eastAsia"/>
        </w:rPr>
        <w:t>в</w:t>
      </w:r>
      <w:r>
        <w:t></w:t>
      </w:r>
      <w:r>
        <w:rPr>
          <w:rFonts w:hint="eastAsia"/>
        </w:rPr>
        <w:t>опытной</w:t>
      </w:r>
      <w:r>
        <w:t></w:t>
      </w:r>
      <w:r>
        <w:rPr>
          <w:rFonts w:hint="eastAsia"/>
        </w:rPr>
        <w:t>группе</w:t>
      </w:r>
      <w:r>
        <w:t></w:t>
      </w:r>
      <w:r>
        <w:rPr>
          <w:rFonts w:hint="eastAsia"/>
        </w:rPr>
        <w:t>на</w:t>
      </w:r>
      <w:r>
        <w:t></w:t>
      </w:r>
      <w:r>
        <w:t></w:t>
      </w:r>
      <w:r>
        <w:t></w:t>
      </w:r>
      <w:r>
        <w:t></w:t>
      </w:r>
      <w:r>
        <w:t></w:t>
      </w:r>
      <w:r>
        <w:t></w:t>
      </w:r>
    </w:p>
    <w:p w:rsidR="00A73984" w:rsidRDefault="00A73984" w:rsidP="00A73984">
      <w:r>
        <w:t></w:t>
      </w:r>
      <w:r>
        <w:t></w:t>
      </w:r>
      <w:r>
        <w:tab/>
      </w:r>
      <w:r>
        <w:rPr>
          <w:rFonts w:hint="eastAsia"/>
        </w:rPr>
        <w:t>Оценка</w:t>
      </w:r>
      <w:r>
        <w:t></w:t>
      </w:r>
      <w:r>
        <w:rPr>
          <w:rFonts w:hint="eastAsia"/>
        </w:rPr>
        <w:t>качества</w:t>
      </w:r>
      <w:r>
        <w:t></w:t>
      </w:r>
      <w:r>
        <w:rPr>
          <w:rFonts w:hint="eastAsia"/>
        </w:rPr>
        <w:t>мяса</w:t>
      </w:r>
      <w:r>
        <w:t></w:t>
      </w:r>
      <w:r>
        <w:rPr>
          <w:rFonts w:hint="eastAsia"/>
        </w:rPr>
        <w:t>на</w:t>
      </w:r>
      <w:r>
        <w:t></w:t>
      </w:r>
      <w:r>
        <w:rPr>
          <w:rFonts w:hint="eastAsia"/>
        </w:rPr>
        <w:t>гистологическом</w:t>
      </w:r>
      <w:r>
        <w:t></w:t>
      </w:r>
      <w:r>
        <w:rPr>
          <w:rFonts w:hint="eastAsia"/>
        </w:rPr>
        <w:t>уровне</w:t>
      </w:r>
      <w:r>
        <w:t></w:t>
      </w:r>
      <w:r>
        <w:rPr>
          <w:rFonts w:hint="eastAsia"/>
        </w:rPr>
        <w:t>выявила</w:t>
      </w:r>
      <w:r>
        <w:t></w:t>
      </w:r>
      <w:r>
        <w:rPr>
          <w:rFonts w:hint="eastAsia"/>
        </w:rPr>
        <w:t>что</w:t>
      </w:r>
      <w:r>
        <w:t></w:t>
      </w:r>
      <w:r>
        <w:rPr>
          <w:rFonts w:hint="eastAsia"/>
        </w:rPr>
        <w:t>наи</w:t>
      </w:r>
      <w:r>
        <w:t></w:t>
      </w:r>
      <w:r>
        <w:rPr>
          <w:rFonts w:hint="eastAsia"/>
        </w:rPr>
        <w:t>большее</w:t>
      </w:r>
      <w:r>
        <w:t></w:t>
      </w:r>
      <w:r>
        <w:rPr>
          <w:rFonts w:hint="eastAsia"/>
        </w:rPr>
        <w:t>количество</w:t>
      </w:r>
      <w:r>
        <w:t></w:t>
      </w:r>
      <w:r>
        <w:rPr>
          <w:rFonts w:hint="eastAsia"/>
        </w:rPr>
        <w:t>мышечных</w:t>
      </w:r>
      <w:r>
        <w:t></w:t>
      </w:r>
      <w:r>
        <w:rPr>
          <w:rFonts w:hint="eastAsia"/>
        </w:rPr>
        <w:t>волокон</w:t>
      </w:r>
      <w:r>
        <w:t></w:t>
      </w:r>
      <w:r>
        <w:rPr>
          <w:rFonts w:hint="eastAsia"/>
        </w:rPr>
        <w:t>наблюдалось</w:t>
      </w:r>
      <w:r>
        <w:t></w:t>
      </w:r>
      <w:r>
        <w:rPr>
          <w:rFonts w:hint="eastAsia"/>
        </w:rPr>
        <w:t>в</w:t>
      </w:r>
      <w:r>
        <w:t></w:t>
      </w:r>
      <w:r>
        <w:rPr>
          <w:rFonts w:hint="eastAsia"/>
        </w:rPr>
        <w:t>опытной</w:t>
      </w:r>
      <w:r>
        <w:t></w:t>
      </w:r>
      <w:r>
        <w:rPr>
          <w:rFonts w:hint="eastAsia"/>
        </w:rPr>
        <w:t>группе</w:t>
      </w:r>
      <w:r>
        <w:t></w:t>
      </w:r>
      <w:r>
        <w:t></w:t>
      </w:r>
      <w:r>
        <w:rPr>
          <w:rFonts w:hint="eastAsia"/>
        </w:rPr>
        <w:t>на</w:t>
      </w:r>
      <w:r>
        <w:t></w:t>
      </w:r>
      <w:r>
        <w:t></w:t>
      </w:r>
      <w:r>
        <w:t></w:t>
      </w:r>
      <w:r>
        <w:t></w:t>
      </w:r>
      <w:r>
        <w:t></w:t>
      </w:r>
      <w:r>
        <w:t></w:t>
      </w:r>
      <w:r>
        <w:rPr>
          <w:rFonts w:hint="eastAsia"/>
        </w:rPr>
        <w:t>больше</w:t>
      </w:r>
      <w:r>
        <w:t></w:t>
      </w:r>
      <w:r>
        <w:t></w:t>
      </w:r>
      <w:r>
        <w:rPr>
          <w:rFonts w:hint="eastAsia"/>
        </w:rPr>
        <w:t>чем</w:t>
      </w:r>
      <w:r>
        <w:t></w:t>
      </w:r>
      <w:r>
        <w:rPr>
          <w:rFonts w:hint="eastAsia"/>
        </w:rPr>
        <w:t>в</w:t>
      </w:r>
      <w:r>
        <w:t></w:t>
      </w:r>
      <w:r>
        <w:rPr>
          <w:rFonts w:hint="eastAsia"/>
        </w:rPr>
        <w:t>контрольной</w:t>
      </w:r>
      <w:r>
        <w:t></w:t>
      </w:r>
      <w:r>
        <w:t></w:t>
      </w:r>
      <w:r>
        <w:rPr>
          <w:rFonts w:hint="eastAsia"/>
        </w:rPr>
        <w:t>Р</w:t>
      </w:r>
      <w:r>
        <w:t></w:t>
      </w:r>
      <w:r>
        <w:t></w:t>
      </w:r>
      <w:r>
        <w:t></w:t>
      </w:r>
      <w:r>
        <w:t></w:t>
      </w:r>
      <w:r>
        <w:t></w:t>
      </w:r>
      <w:r>
        <w:t></w:t>
      </w:r>
      <w:r>
        <w:t></w:t>
      </w:r>
      <w:r>
        <w:t></w:t>
      </w:r>
      <w:r>
        <w:rPr>
          <w:rFonts w:hint="eastAsia"/>
        </w:rPr>
        <w:t>также</w:t>
      </w:r>
      <w:r>
        <w:t></w:t>
      </w:r>
      <w:r>
        <w:rPr>
          <w:rFonts w:hint="eastAsia"/>
        </w:rPr>
        <w:t>превалировала</w:t>
      </w:r>
      <w:r>
        <w:t></w:t>
      </w:r>
      <w:r>
        <w:rPr>
          <w:rFonts w:hint="eastAsia"/>
        </w:rPr>
        <w:t>и</w:t>
      </w:r>
      <w:r>
        <w:t></w:t>
      </w:r>
      <w:r>
        <w:rPr>
          <w:rFonts w:hint="eastAsia"/>
        </w:rPr>
        <w:t>оцен</w:t>
      </w:r>
      <w:r>
        <w:t></w:t>
      </w:r>
      <w:r>
        <w:rPr>
          <w:rFonts w:hint="eastAsia"/>
        </w:rPr>
        <w:t>ка</w:t>
      </w:r>
      <w:r>
        <w:t></w:t>
      </w:r>
      <w:r>
        <w:t></w:t>
      </w:r>
      <w:r>
        <w:rPr>
          <w:rFonts w:hint="eastAsia"/>
        </w:rPr>
        <w:t>мраморности</w:t>
      </w:r>
      <w:r>
        <w:t></w:t>
      </w:r>
      <w:r>
        <w:t></w:t>
      </w:r>
      <w:r>
        <w:t></w:t>
      </w:r>
      <w:r>
        <w:t></w:t>
      </w:r>
      <w:r>
        <w:rPr>
          <w:rFonts w:hint="eastAsia"/>
        </w:rPr>
        <w:t>на</w:t>
      </w:r>
      <w:r>
        <w:t></w:t>
      </w:r>
      <w:r>
        <w:t></w:t>
      </w:r>
      <w:r>
        <w:t></w:t>
      </w:r>
      <w:r>
        <w:t></w:t>
      </w:r>
      <w:r>
        <w:t></w:t>
      </w:r>
      <w:r>
        <w:t></w:t>
      </w:r>
      <w:r>
        <w:t></w:t>
      </w:r>
      <w:r>
        <w:t></w:t>
      </w:r>
      <w:r>
        <w:t></w:t>
      </w:r>
      <w:r>
        <w:rPr>
          <w:rFonts w:hint="eastAsia"/>
        </w:rPr>
        <w:t>Диаметр</w:t>
      </w:r>
      <w:r>
        <w:t></w:t>
      </w:r>
      <w:r>
        <w:rPr>
          <w:rFonts w:hint="eastAsia"/>
        </w:rPr>
        <w:t>мышечных</w:t>
      </w:r>
      <w:r>
        <w:t></w:t>
      </w:r>
      <w:r>
        <w:rPr>
          <w:rFonts w:hint="eastAsia"/>
        </w:rPr>
        <w:t>волокон</w:t>
      </w:r>
      <w:r>
        <w:t></w:t>
      </w:r>
      <w:r>
        <w:rPr>
          <w:rFonts w:hint="eastAsia"/>
        </w:rPr>
        <w:t>был</w:t>
      </w:r>
      <w:r>
        <w:t></w:t>
      </w:r>
      <w:r>
        <w:rPr>
          <w:rFonts w:hint="eastAsia"/>
        </w:rPr>
        <w:t>ниже</w:t>
      </w:r>
      <w:r>
        <w:t></w:t>
      </w:r>
      <w:r>
        <w:rPr>
          <w:rFonts w:hint="eastAsia"/>
        </w:rPr>
        <w:t>на</w:t>
      </w:r>
      <w:r>
        <w:t></w:t>
      </w:r>
      <w:r>
        <w:t></w:t>
      </w:r>
      <w:r>
        <w:t></w:t>
      </w:r>
      <w:r>
        <w:t></w:t>
      </w:r>
      <w:r>
        <w:t></w:t>
      </w:r>
      <w:r>
        <w:t></w:t>
      </w:r>
      <w:r>
        <w:rPr>
          <w:rFonts w:hint="eastAsia"/>
        </w:rPr>
        <w:t>в</w:t>
      </w:r>
      <w:r>
        <w:t></w:t>
      </w:r>
      <w:r>
        <w:rPr>
          <w:rFonts w:hint="eastAsia"/>
        </w:rPr>
        <w:t>опытной</w:t>
      </w:r>
      <w:r>
        <w:t></w:t>
      </w:r>
      <w:r>
        <w:rPr>
          <w:rFonts w:hint="eastAsia"/>
        </w:rPr>
        <w:t>группе</w:t>
      </w:r>
      <w:r>
        <w:t></w:t>
      </w:r>
      <w:r>
        <w:t></w:t>
      </w:r>
      <w:r>
        <w:rPr>
          <w:rFonts w:hint="eastAsia"/>
        </w:rPr>
        <w:t>меньше</w:t>
      </w:r>
      <w:r>
        <w:t></w:t>
      </w:r>
      <w:r>
        <w:rPr>
          <w:rFonts w:hint="eastAsia"/>
        </w:rPr>
        <w:t>было</w:t>
      </w:r>
      <w:r>
        <w:t></w:t>
      </w:r>
      <w:r>
        <w:rPr>
          <w:rFonts w:hint="eastAsia"/>
        </w:rPr>
        <w:t>и</w:t>
      </w:r>
      <w:r>
        <w:t></w:t>
      </w:r>
      <w:r>
        <w:rPr>
          <w:rFonts w:hint="eastAsia"/>
        </w:rPr>
        <w:t>содержание</w:t>
      </w:r>
      <w:r>
        <w:t></w:t>
      </w:r>
      <w:r>
        <w:rPr>
          <w:rFonts w:hint="eastAsia"/>
        </w:rPr>
        <w:t>соединительной</w:t>
      </w:r>
      <w:r>
        <w:t></w:t>
      </w:r>
      <w:r>
        <w:rPr>
          <w:rFonts w:hint="eastAsia"/>
        </w:rPr>
        <w:t>ткани</w:t>
      </w:r>
      <w:r>
        <w:t></w:t>
      </w:r>
      <w:r>
        <w:t></w:t>
      </w:r>
      <w:r>
        <w:t></w:t>
      </w:r>
      <w:r>
        <w:rPr>
          <w:rFonts w:hint="eastAsia"/>
        </w:rPr>
        <w:t>на</w:t>
      </w:r>
      <w:r>
        <w:t></w:t>
      </w:r>
      <w:r>
        <w:t></w:t>
      </w:r>
      <w:r>
        <w:t></w:t>
      </w:r>
      <w:r>
        <w:t></w:t>
      </w:r>
      <w:r>
        <w:t></w:t>
      </w:r>
      <w:r>
        <w:t></w:t>
      </w:r>
      <w:r>
        <w:t></w:t>
      </w:r>
      <w:r>
        <w:t></w:t>
      </w:r>
      <w:r>
        <w:rPr>
          <w:rFonts w:hint="eastAsia"/>
        </w:rPr>
        <w:t>Проведение</w:t>
      </w:r>
      <w:r>
        <w:t></w:t>
      </w:r>
      <w:r>
        <w:rPr>
          <w:rFonts w:hint="eastAsia"/>
        </w:rPr>
        <w:t>дегустации</w:t>
      </w:r>
      <w:r>
        <w:t></w:t>
      </w:r>
      <w:r>
        <w:rPr>
          <w:rFonts w:hint="eastAsia"/>
        </w:rPr>
        <w:t>показало</w:t>
      </w:r>
      <w:r>
        <w:t></w:t>
      </w:r>
      <w:r>
        <w:t></w:t>
      </w:r>
      <w:r>
        <w:rPr>
          <w:rFonts w:hint="eastAsia"/>
        </w:rPr>
        <w:t>что</w:t>
      </w:r>
      <w:r>
        <w:t></w:t>
      </w:r>
      <w:r>
        <w:rPr>
          <w:rFonts w:hint="eastAsia"/>
        </w:rPr>
        <w:t>мясо</w:t>
      </w:r>
      <w:r>
        <w:t></w:t>
      </w:r>
      <w:r>
        <w:rPr>
          <w:rFonts w:hint="eastAsia"/>
        </w:rPr>
        <w:t>валушков</w:t>
      </w:r>
      <w:r>
        <w:t></w:t>
      </w:r>
      <w:r>
        <w:rPr>
          <w:rFonts w:hint="eastAsia"/>
        </w:rPr>
        <w:t>опытной</w:t>
      </w:r>
      <w:r>
        <w:t></w:t>
      </w:r>
      <w:r>
        <w:rPr>
          <w:rFonts w:hint="eastAsia"/>
        </w:rPr>
        <w:t>группы</w:t>
      </w:r>
      <w:r>
        <w:t></w:t>
      </w:r>
      <w:r>
        <w:rPr>
          <w:rFonts w:hint="eastAsia"/>
        </w:rPr>
        <w:t>отличалось</w:t>
      </w:r>
      <w:r>
        <w:t></w:t>
      </w:r>
      <w:r>
        <w:rPr>
          <w:rFonts w:hint="eastAsia"/>
        </w:rPr>
        <w:t>наиболее</w:t>
      </w:r>
      <w:r>
        <w:t></w:t>
      </w:r>
      <w:r>
        <w:rPr>
          <w:rFonts w:hint="eastAsia"/>
        </w:rPr>
        <w:t>приятным</w:t>
      </w:r>
      <w:r>
        <w:t></w:t>
      </w:r>
      <w:r>
        <w:rPr>
          <w:rFonts w:hint="eastAsia"/>
        </w:rPr>
        <w:t>ароматом</w:t>
      </w:r>
      <w:r>
        <w:t></w:t>
      </w:r>
      <w:r>
        <w:t></w:t>
      </w:r>
      <w:r>
        <w:rPr>
          <w:rFonts w:hint="eastAsia"/>
        </w:rPr>
        <w:t>выраженной</w:t>
      </w:r>
      <w:r>
        <w:t></w:t>
      </w:r>
      <w:r>
        <w:rPr>
          <w:rFonts w:hint="eastAsia"/>
        </w:rPr>
        <w:t>нежностью</w:t>
      </w:r>
      <w:r>
        <w:t></w:t>
      </w:r>
      <w:r>
        <w:rPr>
          <w:rFonts w:hint="eastAsia"/>
        </w:rPr>
        <w:t>и</w:t>
      </w:r>
      <w:r>
        <w:t></w:t>
      </w:r>
      <w:r>
        <w:rPr>
          <w:rFonts w:hint="eastAsia"/>
        </w:rPr>
        <w:t>сочностью</w:t>
      </w:r>
      <w:r>
        <w:t></w:t>
      </w:r>
    </w:p>
    <w:p w:rsidR="00A73984" w:rsidRPr="00A73984" w:rsidRDefault="00A73984" w:rsidP="00A73984">
      <w:r>
        <w:rPr>
          <w:rFonts w:hint="eastAsia"/>
        </w:rPr>
        <w:t>Расчет</w:t>
      </w:r>
      <w:r>
        <w:t></w:t>
      </w:r>
      <w:r>
        <w:rPr>
          <w:rFonts w:hint="eastAsia"/>
        </w:rPr>
        <w:t>экономической</w:t>
      </w:r>
      <w:r>
        <w:t></w:t>
      </w:r>
      <w:r>
        <w:rPr>
          <w:rFonts w:hint="eastAsia"/>
        </w:rPr>
        <w:t>эффективности</w:t>
      </w:r>
      <w:r>
        <w:t></w:t>
      </w:r>
      <w:r>
        <w:rPr>
          <w:rFonts w:hint="eastAsia"/>
        </w:rPr>
        <w:t>показал</w:t>
      </w:r>
      <w:r>
        <w:t></w:t>
      </w:r>
      <w:r>
        <w:t></w:t>
      </w:r>
      <w:r>
        <w:rPr>
          <w:rFonts w:hint="eastAsia"/>
        </w:rPr>
        <w:t>что</w:t>
      </w:r>
      <w:r>
        <w:t></w:t>
      </w:r>
      <w:r>
        <w:rPr>
          <w:rFonts w:hint="eastAsia"/>
        </w:rPr>
        <w:t>при</w:t>
      </w:r>
      <w:r>
        <w:t></w:t>
      </w:r>
      <w:r>
        <w:rPr>
          <w:rFonts w:hint="eastAsia"/>
        </w:rPr>
        <w:t>практиче</w:t>
      </w:r>
      <w:r>
        <w:t></w:t>
      </w:r>
      <w:r>
        <w:rPr>
          <w:rFonts w:hint="eastAsia"/>
        </w:rPr>
        <w:t>ски</w:t>
      </w:r>
      <w:r>
        <w:t></w:t>
      </w:r>
      <w:r>
        <w:rPr>
          <w:rFonts w:hint="eastAsia"/>
        </w:rPr>
        <w:t>одинаковых</w:t>
      </w:r>
      <w:r>
        <w:t></w:t>
      </w:r>
      <w:r>
        <w:rPr>
          <w:rFonts w:hint="eastAsia"/>
        </w:rPr>
        <w:t>затратах</w:t>
      </w:r>
      <w:r>
        <w:t></w:t>
      </w:r>
      <w:r>
        <w:rPr>
          <w:rFonts w:hint="eastAsia"/>
        </w:rPr>
        <w:t>на</w:t>
      </w:r>
      <w:r>
        <w:t></w:t>
      </w:r>
      <w:r>
        <w:rPr>
          <w:rFonts w:hint="eastAsia"/>
        </w:rPr>
        <w:t>выращивание</w:t>
      </w:r>
      <w:r>
        <w:t></w:t>
      </w:r>
      <w:r>
        <w:t></w:t>
      </w:r>
      <w:r>
        <w:rPr>
          <w:rFonts w:hint="eastAsia"/>
        </w:rPr>
        <w:t>ярочки</w:t>
      </w:r>
      <w:r>
        <w:t></w:t>
      </w:r>
      <w:r>
        <w:t></w:t>
      </w:r>
      <w:r>
        <w:rPr>
          <w:rFonts w:hint="eastAsia"/>
        </w:rPr>
        <w:t>инъецированные</w:t>
      </w:r>
      <w:r>
        <w:t></w:t>
      </w:r>
      <w:r>
        <w:rPr>
          <w:rFonts w:hint="eastAsia"/>
        </w:rPr>
        <w:t>лиг</w:t>
      </w:r>
      <w:r>
        <w:t></w:t>
      </w:r>
      <w:r>
        <w:t></w:t>
      </w:r>
      <w:r>
        <w:rPr>
          <w:rFonts w:hint="eastAsia"/>
        </w:rPr>
        <w:t>фолом</w:t>
      </w:r>
      <w:r>
        <w:t></w:t>
      </w:r>
      <w:r>
        <w:t></w:t>
      </w:r>
      <w:r>
        <w:rPr>
          <w:rFonts w:hint="eastAsia"/>
        </w:rPr>
        <w:t>дают</w:t>
      </w:r>
      <w:r>
        <w:t></w:t>
      </w:r>
      <w:r>
        <w:rPr>
          <w:rFonts w:hint="eastAsia"/>
        </w:rPr>
        <w:t>больше</w:t>
      </w:r>
      <w:r>
        <w:t></w:t>
      </w:r>
      <w:r>
        <w:rPr>
          <w:rFonts w:hint="eastAsia"/>
        </w:rPr>
        <w:t>продукции</w:t>
      </w:r>
      <w:r>
        <w:t></w:t>
      </w:r>
      <w:r>
        <w:rPr>
          <w:rFonts w:hint="eastAsia"/>
        </w:rPr>
        <w:t>и</w:t>
      </w:r>
      <w:r>
        <w:t></w:t>
      </w:r>
      <w:r>
        <w:rPr>
          <w:rFonts w:hint="eastAsia"/>
        </w:rPr>
        <w:t>приносят</w:t>
      </w:r>
      <w:r>
        <w:t></w:t>
      </w:r>
      <w:r>
        <w:rPr>
          <w:rFonts w:hint="eastAsia"/>
        </w:rPr>
        <w:t>больше</w:t>
      </w:r>
      <w:r>
        <w:t></w:t>
      </w:r>
      <w:r>
        <w:rPr>
          <w:rFonts w:hint="eastAsia"/>
        </w:rPr>
        <w:t>прибыли</w:t>
      </w:r>
      <w:r>
        <w:t></w:t>
      </w:r>
      <w:r>
        <w:t></w:t>
      </w:r>
      <w:r>
        <w:rPr>
          <w:rFonts w:hint="eastAsia"/>
        </w:rPr>
        <w:t>Так</w:t>
      </w:r>
      <w:r>
        <w:t></w:t>
      </w:r>
      <w:r>
        <w:t></w:t>
      </w:r>
      <w:r>
        <w:rPr>
          <w:rFonts w:hint="eastAsia"/>
        </w:rPr>
        <w:t>от</w:t>
      </w:r>
      <w:r>
        <w:t></w:t>
      </w:r>
      <w:r>
        <w:rPr>
          <w:rFonts w:hint="eastAsia"/>
        </w:rPr>
        <w:t>од</w:t>
      </w:r>
      <w:r>
        <w:t></w:t>
      </w:r>
      <w:r>
        <w:rPr>
          <w:rFonts w:hint="eastAsia"/>
        </w:rPr>
        <w:t>ного</w:t>
      </w:r>
      <w:r>
        <w:t></w:t>
      </w:r>
      <w:r>
        <w:rPr>
          <w:rFonts w:hint="eastAsia"/>
        </w:rPr>
        <w:t>животного</w:t>
      </w:r>
      <w:r>
        <w:t></w:t>
      </w:r>
      <w:r>
        <w:rPr>
          <w:rFonts w:hint="eastAsia"/>
        </w:rPr>
        <w:t>опытной</w:t>
      </w:r>
      <w:r>
        <w:t></w:t>
      </w:r>
      <w:r>
        <w:rPr>
          <w:rFonts w:hint="eastAsia"/>
        </w:rPr>
        <w:t>группы</w:t>
      </w:r>
      <w:r>
        <w:t></w:t>
      </w:r>
      <w:r>
        <w:rPr>
          <w:rFonts w:hint="eastAsia"/>
        </w:rPr>
        <w:t>было</w:t>
      </w:r>
      <w:r>
        <w:t></w:t>
      </w:r>
      <w:r>
        <w:rPr>
          <w:rFonts w:hint="eastAsia"/>
        </w:rPr>
        <w:t>получено</w:t>
      </w:r>
      <w:r>
        <w:t></w:t>
      </w:r>
      <w:r>
        <w:rPr>
          <w:rFonts w:hint="eastAsia"/>
        </w:rPr>
        <w:t>прибыли</w:t>
      </w:r>
      <w:r>
        <w:t></w:t>
      </w:r>
      <w:r>
        <w:rPr>
          <w:rFonts w:hint="eastAsia"/>
        </w:rPr>
        <w:t>на</w:t>
      </w:r>
      <w:r>
        <w:t></w:t>
      </w:r>
      <w:r>
        <w:t></w:t>
      </w:r>
      <w:r>
        <w:t></w:t>
      </w:r>
      <w:r>
        <w:t></w:t>
      </w:r>
      <w:r>
        <w:t></w:t>
      </w:r>
      <w:r>
        <w:t></w:t>
      </w:r>
      <w:r>
        <w:rPr>
          <w:rFonts w:hint="eastAsia"/>
        </w:rPr>
        <w:t>рублей</w:t>
      </w:r>
      <w:r>
        <w:t></w:t>
      </w:r>
      <w:r>
        <w:t></w:t>
      </w:r>
      <w:r>
        <w:rPr>
          <w:rFonts w:hint="eastAsia"/>
        </w:rPr>
        <w:t>или</w:t>
      </w:r>
      <w:r>
        <w:t></w:t>
      </w:r>
      <w:r>
        <w:t></w:t>
      </w:r>
      <w:r>
        <w:t></w:t>
      </w:r>
      <w:r>
        <w:t></w:t>
      </w:r>
      <w:r>
        <w:t></w:t>
      </w:r>
      <w:r>
        <w:t></w:t>
      </w:r>
      <w:r>
        <w:t></w:t>
      </w:r>
      <w:r>
        <w:rPr>
          <w:rFonts w:hint="eastAsia"/>
        </w:rPr>
        <w:t>больше</w:t>
      </w:r>
      <w:r>
        <w:t></w:t>
      </w:r>
      <w:r>
        <w:rPr>
          <w:rFonts w:hint="eastAsia"/>
        </w:rPr>
        <w:t>по</w:t>
      </w:r>
      <w:r>
        <w:t></w:t>
      </w:r>
      <w:r>
        <w:rPr>
          <w:rFonts w:hint="eastAsia"/>
        </w:rPr>
        <w:t>сравнению</w:t>
      </w:r>
      <w:r>
        <w:t></w:t>
      </w:r>
      <w:r>
        <w:rPr>
          <w:rFonts w:hint="eastAsia"/>
        </w:rPr>
        <w:t>с</w:t>
      </w:r>
      <w:r>
        <w:t></w:t>
      </w:r>
      <w:r>
        <w:rPr>
          <w:rFonts w:hint="eastAsia"/>
        </w:rPr>
        <w:t>контролем</w:t>
      </w:r>
      <w:r>
        <w:t></w:t>
      </w:r>
      <w:r>
        <w:t></w:t>
      </w:r>
      <w:r>
        <w:rPr>
          <w:rFonts w:hint="eastAsia"/>
        </w:rPr>
        <w:t>Уровень</w:t>
      </w:r>
      <w:r>
        <w:t></w:t>
      </w:r>
      <w:r>
        <w:rPr>
          <w:rFonts w:hint="eastAsia"/>
        </w:rPr>
        <w:t>рентабельности</w:t>
      </w:r>
      <w:r>
        <w:t></w:t>
      </w:r>
      <w:r>
        <w:rPr>
          <w:rFonts w:hint="eastAsia"/>
        </w:rPr>
        <w:t>повысился</w:t>
      </w:r>
      <w:r>
        <w:t></w:t>
      </w:r>
      <w:r>
        <w:rPr>
          <w:rFonts w:hint="eastAsia"/>
        </w:rPr>
        <w:t>на</w:t>
      </w:r>
      <w:r>
        <w:t></w:t>
      </w:r>
      <w:r>
        <w:t></w:t>
      </w:r>
      <w:r>
        <w:t></w:t>
      </w:r>
      <w:r>
        <w:t></w:t>
      </w:r>
      <w:r>
        <w:t></w:t>
      </w:r>
      <w:r>
        <w:t></w:t>
      </w:r>
      <w:r>
        <w:rPr>
          <w:rFonts w:hint="eastAsia"/>
        </w:rPr>
        <w:t>абсолютных</w:t>
      </w:r>
      <w:r>
        <w:t></w:t>
      </w:r>
      <w:r>
        <w:rPr>
          <w:rFonts w:hint="eastAsia"/>
        </w:rPr>
        <w:t>процентов</w:t>
      </w:r>
      <w:r>
        <w:t></w:t>
      </w:r>
      <w:r>
        <w:t></w:t>
      </w:r>
      <w:r>
        <w:rPr>
          <w:rFonts w:hint="eastAsia"/>
        </w:rPr>
        <w:t>От</w:t>
      </w:r>
      <w:r>
        <w:t></w:t>
      </w:r>
      <w:r>
        <w:rPr>
          <w:rFonts w:hint="eastAsia"/>
        </w:rPr>
        <w:t>валушков</w:t>
      </w:r>
      <w:r>
        <w:t></w:t>
      </w:r>
      <w:r>
        <w:rPr>
          <w:rFonts w:hint="eastAsia"/>
        </w:rPr>
        <w:t>опытной</w:t>
      </w:r>
      <w:r>
        <w:t></w:t>
      </w:r>
      <w:r>
        <w:rPr>
          <w:rFonts w:hint="eastAsia"/>
        </w:rPr>
        <w:t>группы</w:t>
      </w:r>
      <w:r>
        <w:t></w:t>
      </w:r>
      <w:r>
        <w:rPr>
          <w:rFonts w:hint="eastAsia"/>
        </w:rPr>
        <w:t>получено</w:t>
      </w:r>
      <w:r>
        <w:t></w:t>
      </w:r>
      <w:r>
        <w:rPr>
          <w:rFonts w:hint="eastAsia"/>
        </w:rPr>
        <w:t>прибыли</w:t>
      </w:r>
      <w:r>
        <w:t></w:t>
      </w:r>
      <w:r>
        <w:rPr>
          <w:rFonts w:hint="eastAsia"/>
        </w:rPr>
        <w:t>на</w:t>
      </w:r>
      <w:r>
        <w:t></w:t>
      </w:r>
      <w:r>
        <w:t></w:t>
      </w:r>
      <w:r>
        <w:t></w:t>
      </w:r>
      <w:r>
        <w:t></w:t>
      </w:r>
      <w:r>
        <w:t></w:t>
      </w:r>
      <w:r>
        <w:t></w:t>
      </w:r>
      <w:r>
        <w:t></w:t>
      </w:r>
      <w:r>
        <w:rPr>
          <w:rFonts w:hint="eastAsia"/>
        </w:rPr>
        <w:t>рублей</w:t>
      </w:r>
      <w:r>
        <w:t></w:t>
      </w:r>
      <w:r>
        <w:t></w:t>
      </w:r>
      <w:r>
        <w:rPr>
          <w:rFonts w:hint="eastAsia"/>
        </w:rPr>
        <w:t>или</w:t>
      </w:r>
      <w:r>
        <w:t></w:t>
      </w:r>
      <w:r>
        <w:rPr>
          <w:rFonts w:hint="eastAsia"/>
        </w:rPr>
        <w:t>на</w:t>
      </w:r>
      <w:r>
        <w:t></w:t>
      </w:r>
      <w:r>
        <w:t></w:t>
      </w:r>
      <w:r>
        <w:t></w:t>
      </w:r>
      <w:r>
        <w:t></w:t>
      </w:r>
      <w:r>
        <w:t></w:t>
      </w:r>
      <w:r>
        <w:t></w:t>
      </w:r>
      <w:r>
        <w:t></w:t>
      </w:r>
      <w:r>
        <w:rPr>
          <w:rFonts w:hint="eastAsia"/>
        </w:rPr>
        <w:t>больше</w:t>
      </w:r>
      <w:r>
        <w:t></w:t>
      </w:r>
      <w:r>
        <w:rPr>
          <w:rFonts w:hint="eastAsia"/>
        </w:rPr>
        <w:t>по</w:t>
      </w:r>
      <w:r>
        <w:t></w:t>
      </w:r>
      <w:r>
        <w:rPr>
          <w:rFonts w:hint="eastAsia"/>
        </w:rPr>
        <w:t>сравнению</w:t>
      </w:r>
      <w:r>
        <w:t></w:t>
      </w:r>
      <w:r>
        <w:rPr>
          <w:rFonts w:hint="eastAsia"/>
        </w:rPr>
        <w:t>с</w:t>
      </w:r>
      <w:r>
        <w:t></w:t>
      </w:r>
      <w:r>
        <w:rPr>
          <w:rFonts w:hint="eastAsia"/>
        </w:rPr>
        <w:t>контрольной</w:t>
      </w:r>
      <w:r>
        <w:t></w:t>
      </w:r>
      <w:r>
        <w:rPr>
          <w:rFonts w:hint="eastAsia"/>
        </w:rPr>
        <w:t>группой</w:t>
      </w:r>
      <w:r>
        <w:t></w:t>
      </w:r>
      <w:r>
        <w:t></w:t>
      </w:r>
      <w:r>
        <w:rPr>
          <w:rFonts w:hint="eastAsia"/>
        </w:rPr>
        <w:t>По</w:t>
      </w:r>
      <w:r>
        <w:t></w:t>
      </w:r>
      <w:r>
        <w:rPr>
          <w:rFonts w:hint="eastAsia"/>
        </w:rPr>
        <w:t>уровню</w:t>
      </w:r>
      <w:r>
        <w:t></w:t>
      </w:r>
      <w:r>
        <w:rPr>
          <w:rFonts w:hint="eastAsia"/>
        </w:rPr>
        <w:t>рентабельности</w:t>
      </w:r>
      <w:r>
        <w:t></w:t>
      </w:r>
      <w:r>
        <w:rPr>
          <w:rFonts w:hint="eastAsia"/>
        </w:rPr>
        <w:t>превосходство</w:t>
      </w:r>
      <w:r>
        <w:t></w:t>
      </w:r>
      <w:r>
        <w:rPr>
          <w:rFonts w:hint="eastAsia"/>
        </w:rPr>
        <w:t>состави</w:t>
      </w:r>
      <w:r>
        <w:t></w:t>
      </w:r>
      <w:r>
        <w:rPr>
          <w:rFonts w:hint="eastAsia"/>
        </w:rPr>
        <w:t>ло</w:t>
      </w:r>
      <w:r>
        <w:t></w:t>
      </w:r>
      <w:r>
        <w:t></w:t>
      </w:r>
      <w:r>
        <w:t></w:t>
      </w:r>
      <w:r>
        <w:t></w:t>
      </w:r>
      <w:r>
        <w:t></w:t>
      </w:r>
      <w:r>
        <w:t></w:t>
      </w:r>
      <w:r>
        <w:rPr>
          <w:rFonts w:hint="eastAsia"/>
        </w:rPr>
        <w:t>абсолютных</w:t>
      </w:r>
      <w:r>
        <w:t></w:t>
      </w:r>
      <w:r>
        <w:rPr>
          <w:rFonts w:hint="eastAsia"/>
        </w:rPr>
        <w:t>процентов</w:t>
      </w:r>
    </w:p>
    <w:sectPr w:rsidR="00A73984" w:rsidRPr="00A7398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8742E2">
    <w:pPr>
      <w:rPr>
        <w:sz w:val="2"/>
        <w:szCs w:val="2"/>
      </w:rPr>
    </w:pPr>
    <w:r w:rsidRPr="008742E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8742E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8742E2">
    <w:pPr>
      <w:rPr>
        <w:sz w:val="2"/>
        <w:szCs w:val="2"/>
      </w:rPr>
    </w:pPr>
    <w:r w:rsidRPr="008742E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8742E2">
                <w:pPr>
                  <w:spacing w:line="240" w:lineRule="auto"/>
                </w:pPr>
                <w:fldSimple w:instr=" PAGE \* MERGEFORMAT ">
                  <w:r w:rsidR="00A73984" w:rsidRPr="00A73984">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8742E2">
      <w:pPr>
        <w:rPr>
          <w:sz w:val="2"/>
          <w:szCs w:val="2"/>
        </w:rPr>
      </w:pPr>
      <w:r w:rsidRPr="008742E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8742E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8742E2">
      <w:pPr>
        <w:rPr>
          <w:sz w:val="2"/>
          <w:szCs w:val="2"/>
        </w:rPr>
      </w:pPr>
      <w:r w:rsidRPr="008742E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8742E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81BE8-1924-4F4C-B267-C10CD521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16</Pages>
  <Words>2563</Words>
  <Characters>14614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2022-08-02T11:55:00Z</dcterms:created>
  <dcterms:modified xsi:type="dcterms:W3CDTF">2022-08-12T17:21:00Z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