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5303F" w14:textId="51B9E744" w:rsidR="00B12F55" w:rsidRDefault="00CD2537" w:rsidP="00CD2537">
      <w:r w:rsidRPr="00CD2537">
        <w:rPr>
          <w:rFonts w:hint="eastAsia"/>
        </w:rPr>
        <w:t>Белозёр</w:t>
      </w:r>
      <w:r w:rsidRPr="00CD2537">
        <w:t xml:space="preserve"> </w:t>
      </w:r>
      <w:r w:rsidRPr="00CD2537">
        <w:rPr>
          <w:rFonts w:hint="eastAsia"/>
        </w:rPr>
        <w:t>Анна</w:t>
      </w:r>
      <w:r w:rsidRPr="00CD2537">
        <w:t xml:space="preserve"> </w:t>
      </w:r>
      <w:r w:rsidRPr="00CD2537">
        <w:rPr>
          <w:rFonts w:hint="eastAsia"/>
        </w:rPr>
        <w:t>Сергеевна</w:t>
      </w:r>
      <w:r>
        <w:rPr>
          <w:rFonts w:hint="cs"/>
        </w:rPr>
        <w:t xml:space="preserve"> </w:t>
      </w:r>
      <w:r w:rsidRPr="00CD2537">
        <w:rPr>
          <w:rFonts w:hint="eastAsia"/>
        </w:rPr>
        <w:t>Взаимосвязь</w:t>
      </w:r>
      <w:r w:rsidRPr="00CD2537">
        <w:t xml:space="preserve"> </w:t>
      </w:r>
      <w:r w:rsidRPr="00CD2537">
        <w:rPr>
          <w:rFonts w:hint="eastAsia"/>
        </w:rPr>
        <w:t>когнитивных</w:t>
      </w:r>
      <w:r w:rsidRPr="00CD2537">
        <w:t xml:space="preserve"> </w:t>
      </w:r>
      <w:r w:rsidRPr="00CD2537">
        <w:rPr>
          <w:rFonts w:hint="eastAsia"/>
        </w:rPr>
        <w:t>и</w:t>
      </w:r>
      <w:r w:rsidRPr="00CD2537">
        <w:t xml:space="preserve"> </w:t>
      </w:r>
      <w:r w:rsidRPr="00CD2537">
        <w:rPr>
          <w:rFonts w:hint="eastAsia"/>
        </w:rPr>
        <w:t>аффективных</w:t>
      </w:r>
      <w:r w:rsidRPr="00CD2537">
        <w:t xml:space="preserve"> </w:t>
      </w:r>
      <w:r w:rsidRPr="00CD2537">
        <w:rPr>
          <w:rFonts w:hint="eastAsia"/>
        </w:rPr>
        <w:t>нарушений</w:t>
      </w:r>
      <w:r w:rsidRPr="00CD2537">
        <w:t xml:space="preserve"> </w:t>
      </w:r>
      <w:r w:rsidRPr="00CD2537">
        <w:rPr>
          <w:rFonts w:hint="eastAsia"/>
        </w:rPr>
        <w:t>у</w:t>
      </w:r>
      <w:r w:rsidRPr="00CD2537">
        <w:t xml:space="preserve"> </w:t>
      </w:r>
      <w:r w:rsidRPr="00CD2537">
        <w:rPr>
          <w:rFonts w:hint="eastAsia"/>
        </w:rPr>
        <w:t>больных</w:t>
      </w:r>
      <w:r w:rsidRPr="00CD2537">
        <w:t xml:space="preserve"> </w:t>
      </w:r>
      <w:r w:rsidRPr="00CD2537">
        <w:rPr>
          <w:rFonts w:hint="eastAsia"/>
        </w:rPr>
        <w:t>раком</w:t>
      </w:r>
      <w:r w:rsidRPr="00CD2537">
        <w:t xml:space="preserve"> </w:t>
      </w:r>
      <w:r w:rsidRPr="00CD2537">
        <w:rPr>
          <w:rFonts w:hint="eastAsia"/>
        </w:rPr>
        <w:t>яичников</w:t>
      </w:r>
    </w:p>
    <w:p w14:paraId="31AA1E42" w14:textId="77777777" w:rsidR="00CD2537" w:rsidRDefault="00CD2537" w:rsidP="00CD2537">
      <w:r>
        <w:rPr>
          <w:rFonts w:hint="eastAsia"/>
        </w:rPr>
        <w:t>ОГЛАВЛЕНИЕ</w:t>
      </w:r>
      <w:r>
        <w:t xml:space="preserve"> </w:t>
      </w:r>
      <w:r>
        <w:rPr>
          <w:rFonts w:hint="eastAsia"/>
        </w:rPr>
        <w:t>ДИССЕРТАЦИИ</w:t>
      </w:r>
    </w:p>
    <w:p w14:paraId="6657A8D5" w14:textId="77777777" w:rsidR="00CD2537" w:rsidRDefault="00CD2537" w:rsidP="00CD2537">
      <w:r>
        <w:rPr>
          <w:rFonts w:hint="eastAsia"/>
        </w:rPr>
        <w:t>кандидат</w:t>
      </w:r>
      <w:r>
        <w:t xml:space="preserve"> </w:t>
      </w:r>
      <w:r>
        <w:rPr>
          <w:rFonts w:hint="eastAsia"/>
        </w:rPr>
        <w:t>наук</w:t>
      </w:r>
      <w:r>
        <w:t xml:space="preserve"> </w:t>
      </w:r>
      <w:r>
        <w:rPr>
          <w:rFonts w:hint="eastAsia"/>
        </w:rPr>
        <w:t>Белозёр</w:t>
      </w:r>
      <w:r>
        <w:t xml:space="preserve"> </w:t>
      </w:r>
      <w:r>
        <w:rPr>
          <w:rFonts w:hint="eastAsia"/>
        </w:rPr>
        <w:t>Анна</w:t>
      </w:r>
      <w:r>
        <w:t xml:space="preserve"> </w:t>
      </w:r>
      <w:r>
        <w:rPr>
          <w:rFonts w:hint="eastAsia"/>
        </w:rPr>
        <w:t>Сергеевна</w:t>
      </w:r>
    </w:p>
    <w:p w14:paraId="4BF4F1EF" w14:textId="77777777" w:rsidR="00CD2537" w:rsidRDefault="00CD2537" w:rsidP="00CD2537">
      <w:r>
        <w:rPr>
          <w:rFonts w:hint="eastAsia"/>
        </w:rPr>
        <w:t>ВВЕДЕНИЕ</w:t>
      </w:r>
    </w:p>
    <w:p w14:paraId="0EF22FA6" w14:textId="77777777" w:rsidR="00CD2537" w:rsidRDefault="00CD2537" w:rsidP="00CD2537"/>
    <w:p w14:paraId="7C1AB444" w14:textId="77777777" w:rsidR="00CD2537" w:rsidRDefault="00CD2537" w:rsidP="00CD2537">
      <w:r>
        <w:rPr>
          <w:rFonts w:hint="eastAsia"/>
        </w:rPr>
        <w:t>ГЛАВА</w:t>
      </w:r>
      <w:r>
        <w:t xml:space="preserve"> 1. </w:t>
      </w:r>
      <w:r>
        <w:rPr>
          <w:rFonts w:hint="eastAsia"/>
        </w:rPr>
        <w:t>ОБЗОР</w:t>
      </w:r>
      <w:r>
        <w:t xml:space="preserve"> </w:t>
      </w:r>
      <w:r>
        <w:rPr>
          <w:rFonts w:hint="eastAsia"/>
        </w:rPr>
        <w:t>НАУЧНЫХ</w:t>
      </w:r>
      <w:r>
        <w:t xml:space="preserve"> </w:t>
      </w:r>
      <w:r>
        <w:rPr>
          <w:rFonts w:hint="eastAsia"/>
        </w:rPr>
        <w:t>ИССЛЕДОВАНИЙ</w:t>
      </w:r>
      <w:r>
        <w:t xml:space="preserve">, </w:t>
      </w:r>
      <w:r>
        <w:rPr>
          <w:rFonts w:hint="eastAsia"/>
        </w:rPr>
        <w:t>НАПРАВЛЕННЫХ</w:t>
      </w:r>
      <w:r>
        <w:t xml:space="preserve"> </w:t>
      </w:r>
      <w:r>
        <w:rPr>
          <w:rFonts w:hint="eastAsia"/>
        </w:rPr>
        <w:t>НА</w:t>
      </w:r>
      <w:r>
        <w:t xml:space="preserve"> </w:t>
      </w:r>
      <w:r>
        <w:rPr>
          <w:rFonts w:hint="eastAsia"/>
        </w:rPr>
        <w:t>ИЗУЧЕНИЕ</w:t>
      </w:r>
      <w:r>
        <w:t xml:space="preserve"> </w:t>
      </w:r>
      <w:r>
        <w:rPr>
          <w:rFonts w:hint="eastAsia"/>
        </w:rPr>
        <w:t>КОГНИТИВНОГО</w:t>
      </w:r>
      <w:r>
        <w:t xml:space="preserve"> </w:t>
      </w:r>
      <w:r>
        <w:rPr>
          <w:rFonts w:hint="eastAsia"/>
        </w:rPr>
        <w:t>ФУНКЦИОНИРОВАНИЯ</w:t>
      </w:r>
      <w:r>
        <w:t xml:space="preserve"> </w:t>
      </w:r>
      <w:r>
        <w:rPr>
          <w:rFonts w:hint="eastAsia"/>
        </w:rPr>
        <w:t>И</w:t>
      </w:r>
      <w:r>
        <w:t xml:space="preserve"> </w:t>
      </w:r>
      <w:r>
        <w:rPr>
          <w:rFonts w:hint="eastAsia"/>
        </w:rPr>
        <w:t>АФФЕКТИВНЫХ</w:t>
      </w:r>
      <w:r>
        <w:t xml:space="preserve"> </w:t>
      </w:r>
      <w:r>
        <w:rPr>
          <w:rFonts w:hint="eastAsia"/>
        </w:rPr>
        <w:t>НАРУШЕНИЙ</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ДИАГНОЗОМ</w:t>
      </w:r>
      <w:r>
        <w:t xml:space="preserve"> </w:t>
      </w:r>
      <w:r>
        <w:rPr>
          <w:rFonts w:hint="eastAsia"/>
        </w:rPr>
        <w:t>ЗЛОКАЧЕСТВЕННОГО</w:t>
      </w:r>
      <w:r>
        <w:t xml:space="preserve"> </w:t>
      </w:r>
      <w:r>
        <w:rPr>
          <w:rFonts w:hint="eastAsia"/>
        </w:rPr>
        <w:t>НОВООБРАЗОВАНИЯ</w:t>
      </w:r>
      <w:r>
        <w:t xml:space="preserve"> </w:t>
      </w:r>
      <w:r>
        <w:rPr>
          <w:rFonts w:hint="eastAsia"/>
        </w:rPr>
        <w:t>ЯИЧНИКОВ</w:t>
      </w:r>
    </w:p>
    <w:p w14:paraId="2782810D" w14:textId="77777777" w:rsidR="00CD2537" w:rsidRDefault="00CD2537" w:rsidP="00CD2537"/>
    <w:p w14:paraId="549D9C60" w14:textId="77777777" w:rsidR="00CD2537" w:rsidRDefault="00CD2537" w:rsidP="00CD2537">
      <w:r>
        <w:t xml:space="preserve">1.1. </w:t>
      </w:r>
      <w:r>
        <w:rPr>
          <w:rFonts w:hint="eastAsia"/>
        </w:rPr>
        <w:t>История</w:t>
      </w:r>
      <w:r>
        <w:t xml:space="preserve"> </w:t>
      </w:r>
      <w:r>
        <w:rPr>
          <w:rFonts w:hint="eastAsia"/>
        </w:rPr>
        <w:t>и</w:t>
      </w:r>
      <w:r>
        <w:t xml:space="preserve"> </w:t>
      </w:r>
      <w:r>
        <w:rPr>
          <w:rFonts w:hint="eastAsia"/>
        </w:rPr>
        <w:t>методология</w:t>
      </w:r>
      <w:r>
        <w:t xml:space="preserve"> </w:t>
      </w:r>
      <w:r>
        <w:rPr>
          <w:rFonts w:hint="eastAsia"/>
        </w:rPr>
        <w:t>изучения</w:t>
      </w:r>
      <w:r>
        <w:t xml:space="preserve"> </w:t>
      </w:r>
      <w:r>
        <w:rPr>
          <w:rFonts w:hint="eastAsia"/>
        </w:rPr>
        <w:t>когнитивных</w:t>
      </w:r>
      <w:r>
        <w:t xml:space="preserve"> </w:t>
      </w:r>
      <w:r>
        <w:rPr>
          <w:rFonts w:hint="eastAsia"/>
        </w:rPr>
        <w:t>функций</w:t>
      </w:r>
      <w:r>
        <w:t xml:space="preserve"> </w:t>
      </w:r>
      <w:r>
        <w:rPr>
          <w:rFonts w:hint="eastAsia"/>
        </w:rPr>
        <w:t>у</w:t>
      </w:r>
      <w:r>
        <w:t xml:space="preserve"> </w:t>
      </w:r>
      <w:r>
        <w:rPr>
          <w:rFonts w:hint="eastAsia"/>
        </w:rPr>
        <w:t>онкологических</w:t>
      </w:r>
      <w:r>
        <w:t xml:space="preserve"> </w:t>
      </w:r>
      <w:r>
        <w:rPr>
          <w:rFonts w:hint="eastAsia"/>
        </w:rPr>
        <w:t>больных</w:t>
      </w:r>
      <w:r>
        <w:t xml:space="preserve"> </w:t>
      </w:r>
      <w:r>
        <w:rPr>
          <w:rFonts w:hint="eastAsia"/>
        </w:rPr>
        <w:t>с</w:t>
      </w:r>
      <w:r>
        <w:t xml:space="preserve"> </w:t>
      </w:r>
      <w:r>
        <w:rPr>
          <w:rFonts w:hint="eastAsia"/>
        </w:rPr>
        <w:t>локализацией</w:t>
      </w:r>
      <w:r>
        <w:t xml:space="preserve"> </w:t>
      </w:r>
      <w:r>
        <w:rPr>
          <w:rFonts w:hint="eastAsia"/>
        </w:rPr>
        <w:t>опухоли</w:t>
      </w:r>
    </w:p>
    <w:p w14:paraId="3D84E1BF" w14:textId="77777777" w:rsidR="00CD2537" w:rsidRDefault="00CD2537" w:rsidP="00CD2537"/>
    <w:p w14:paraId="2DD5322E" w14:textId="77777777" w:rsidR="00CD2537" w:rsidRDefault="00CD2537" w:rsidP="00CD2537">
      <w:r>
        <w:rPr>
          <w:rFonts w:hint="eastAsia"/>
        </w:rPr>
        <w:t>вне</w:t>
      </w:r>
      <w:r>
        <w:t xml:space="preserve"> </w:t>
      </w:r>
      <w:r>
        <w:rPr>
          <w:rFonts w:hint="eastAsia"/>
        </w:rPr>
        <w:t>центральной</w:t>
      </w:r>
      <w:r>
        <w:t xml:space="preserve"> </w:t>
      </w:r>
      <w:r>
        <w:rPr>
          <w:rFonts w:hint="eastAsia"/>
        </w:rPr>
        <w:t>нервной</w:t>
      </w:r>
      <w:r>
        <w:t xml:space="preserve"> </w:t>
      </w:r>
      <w:r>
        <w:rPr>
          <w:rFonts w:hint="eastAsia"/>
        </w:rPr>
        <w:t>системы</w:t>
      </w:r>
    </w:p>
    <w:p w14:paraId="66F2E7B9" w14:textId="77777777" w:rsidR="00CD2537" w:rsidRDefault="00CD2537" w:rsidP="00CD2537"/>
    <w:p w14:paraId="0FB09C52" w14:textId="77777777" w:rsidR="00CD2537" w:rsidRDefault="00CD2537" w:rsidP="00CD2537">
      <w:r>
        <w:t xml:space="preserve">1.2. </w:t>
      </w:r>
      <w:r>
        <w:rPr>
          <w:rFonts w:hint="eastAsia"/>
        </w:rPr>
        <w:t>Нейропсихологические</w:t>
      </w:r>
      <w:r>
        <w:t xml:space="preserve"> </w:t>
      </w:r>
      <w:r>
        <w:rPr>
          <w:rFonts w:hint="eastAsia"/>
        </w:rPr>
        <w:t>исследования</w:t>
      </w:r>
      <w:r>
        <w:t xml:space="preserve"> </w:t>
      </w:r>
      <w:r>
        <w:rPr>
          <w:rFonts w:hint="eastAsia"/>
        </w:rPr>
        <w:t>когнитивных</w:t>
      </w:r>
      <w:r>
        <w:t xml:space="preserve"> </w:t>
      </w:r>
      <w:r>
        <w:rPr>
          <w:rFonts w:hint="eastAsia"/>
        </w:rPr>
        <w:t>функций</w:t>
      </w:r>
    </w:p>
    <w:p w14:paraId="0569AFCA" w14:textId="77777777" w:rsidR="00CD2537" w:rsidRDefault="00CD2537" w:rsidP="00CD2537"/>
    <w:p w14:paraId="42897C20" w14:textId="77777777" w:rsidR="00CD2537" w:rsidRDefault="00CD2537" w:rsidP="00CD2537">
      <w:r>
        <w:rPr>
          <w:rFonts w:hint="eastAsia"/>
        </w:rPr>
        <w:t>у</w:t>
      </w:r>
      <w:r>
        <w:t xml:space="preserve"> </w:t>
      </w:r>
      <w:r>
        <w:rPr>
          <w:rFonts w:hint="eastAsia"/>
        </w:rPr>
        <w:t>больных</w:t>
      </w:r>
      <w:r>
        <w:t xml:space="preserve"> </w:t>
      </w:r>
      <w:r>
        <w:rPr>
          <w:rFonts w:hint="eastAsia"/>
        </w:rPr>
        <w:t>раком</w:t>
      </w:r>
      <w:r>
        <w:t xml:space="preserve"> </w:t>
      </w:r>
      <w:r>
        <w:rPr>
          <w:rFonts w:hint="eastAsia"/>
        </w:rPr>
        <w:t>яичников</w:t>
      </w:r>
    </w:p>
    <w:p w14:paraId="2F6BA3C1" w14:textId="77777777" w:rsidR="00CD2537" w:rsidRDefault="00CD2537" w:rsidP="00CD2537"/>
    <w:p w14:paraId="4F75EB91" w14:textId="77777777" w:rsidR="00CD2537" w:rsidRDefault="00CD2537" w:rsidP="00CD2537">
      <w:r>
        <w:t xml:space="preserve">1.3. </w:t>
      </w:r>
      <w:r>
        <w:rPr>
          <w:rFonts w:hint="eastAsia"/>
        </w:rPr>
        <w:t>Нейровизуализация</w:t>
      </w:r>
      <w:r>
        <w:t xml:space="preserve"> </w:t>
      </w:r>
      <w:r>
        <w:rPr>
          <w:rFonts w:hint="eastAsia"/>
        </w:rPr>
        <w:t>нарушений</w:t>
      </w:r>
      <w:r>
        <w:t xml:space="preserve"> </w:t>
      </w:r>
      <w:r>
        <w:rPr>
          <w:rFonts w:hint="eastAsia"/>
        </w:rPr>
        <w:t>головного</w:t>
      </w:r>
      <w:r>
        <w:t xml:space="preserve"> </w:t>
      </w:r>
      <w:r>
        <w:rPr>
          <w:rFonts w:hint="eastAsia"/>
        </w:rPr>
        <w:t>мозга</w:t>
      </w:r>
    </w:p>
    <w:p w14:paraId="79DB0C50" w14:textId="77777777" w:rsidR="00CD2537" w:rsidRDefault="00CD2537" w:rsidP="00CD2537"/>
    <w:p w14:paraId="637455D1" w14:textId="77777777" w:rsidR="00CD2537" w:rsidRDefault="00CD2537" w:rsidP="00CD2537">
      <w:r>
        <w:rPr>
          <w:rFonts w:hint="eastAsia"/>
        </w:rPr>
        <w:t>у</w:t>
      </w:r>
      <w:r>
        <w:t xml:space="preserve"> </w:t>
      </w:r>
      <w:r>
        <w:rPr>
          <w:rFonts w:hint="eastAsia"/>
        </w:rPr>
        <w:t>онкогинекологических</w:t>
      </w:r>
      <w:r>
        <w:t xml:space="preserve"> </w:t>
      </w:r>
      <w:r>
        <w:rPr>
          <w:rFonts w:hint="eastAsia"/>
        </w:rPr>
        <w:t>больных</w:t>
      </w:r>
      <w:r>
        <w:t xml:space="preserve"> </w:t>
      </w:r>
      <w:r>
        <w:rPr>
          <w:rFonts w:hint="eastAsia"/>
        </w:rPr>
        <w:t>и</w:t>
      </w:r>
      <w:r>
        <w:t xml:space="preserve"> </w:t>
      </w:r>
      <w:r>
        <w:rPr>
          <w:rFonts w:hint="eastAsia"/>
        </w:rPr>
        <w:t>больных</w:t>
      </w:r>
      <w:r>
        <w:t xml:space="preserve"> </w:t>
      </w:r>
      <w:r>
        <w:rPr>
          <w:rFonts w:hint="eastAsia"/>
        </w:rPr>
        <w:t>раком</w:t>
      </w:r>
      <w:r>
        <w:t xml:space="preserve"> </w:t>
      </w:r>
      <w:r>
        <w:rPr>
          <w:rFonts w:hint="eastAsia"/>
        </w:rPr>
        <w:t>яичников</w:t>
      </w:r>
    </w:p>
    <w:p w14:paraId="010D1D67" w14:textId="77777777" w:rsidR="00CD2537" w:rsidRDefault="00CD2537" w:rsidP="00CD2537"/>
    <w:p w14:paraId="6F2DB029" w14:textId="77777777" w:rsidR="00CD2537" w:rsidRDefault="00CD2537" w:rsidP="00CD2537">
      <w:r>
        <w:t xml:space="preserve">1.4. </w:t>
      </w:r>
      <w:r>
        <w:rPr>
          <w:rFonts w:hint="eastAsia"/>
        </w:rPr>
        <w:t>Распространенность</w:t>
      </w:r>
      <w:r>
        <w:t xml:space="preserve"> </w:t>
      </w:r>
      <w:r>
        <w:rPr>
          <w:rFonts w:hint="eastAsia"/>
        </w:rPr>
        <w:t>и</w:t>
      </w:r>
      <w:r>
        <w:t xml:space="preserve"> </w:t>
      </w:r>
      <w:r>
        <w:rPr>
          <w:rFonts w:hint="eastAsia"/>
        </w:rPr>
        <w:t>структура</w:t>
      </w:r>
      <w:r>
        <w:t xml:space="preserve"> </w:t>
      </w:r>
      <w:r>
        <w:rPr>
          <w:rFonts w:hint="eastAsia"/>
        </w:rPr>
        <w:t>психических</w:t>
      </w:r>
      <w:r>
        <w:t xml:space="preserve"> </w:t>
      </w:r>
      <w:r>
        <w:rPr>
          <w:rFonts w:hint="eastAsia"/>
        </w:rPr>
        <w:t>нарушений</w:t>
      </w:r>
    </w:p>
    <w:p w14:paraId="46CC1A7E" w14:textId="77777777" w:rsidR="00CD2537" w:rsidRDefault="00CD2537" w:rsidP="00CD2537"/>
    <w:p w14:paraId="1F21340F" w14:textId="77777777" w:rsidR="00CD2537" w:rsidRDefault="00CD2537" w:rsidP="00CD2537">
      <w:r>
        <w:rPr>
          <w:rFonts w:hint="eastAsia"/>
        </w:rPr>
        <w:t>у</w:t>
      </w:r>
      <w:r>
        <w:t xml:space="preserve"> </w:t>
      </w:r>
      <w:r>
        <w:rPr>
          <w:rFonts w:hint="eastAsia"/>
        </w:rPr>
        <w:t>больных</w:t>
      </w:r>
      <w:r>
        <w:t xml:space="preserve"> </w:t>
      </w:r>
      <w:r>
        <w:rPr>
          <w:rFonts w:hint="eastAsia"/>
        </w:rPr>
        <w:t>раком</w:t>
      </w:r>
      <w:r>
        <w:t xml:space="preserve"> </w:t>
      </w:r>
      <w:r>
        <w:rPr>
          <w:rFonts w:hint="eastAsia"/>
        </w:rPr>
        <w:t>яичников</w:t>
      </w:r>
    </w:p>
    <w:p w14:paraId="57D6E695" w14:textId="77777777" w:rsidR="00CD2537" w:rsidRDefault="00CD2537" w:rsidP="00CD2537"/>
    <w:p w14:paraId="6A58D8BD" w14:textId="77777777" w:rsidR="00CD2537" w:rsidRDefault="00CD2537" w:rsidP="00CD2537">
      <w:r>
        <w:t xml:space="preserve">1.5. </w:t>
      </w:r>
      <w:r>
        <w:rPr>
          <w:rFonts w:hint="eastAsia"/>
        </w:rPr>
        <w:t>Предикторы</w:t>
      </w:r>
      <w:r>
        <w:t xml:space="preserve"> </w:t>
      </w:r>
      <w:r>
        <w:rPr>
          <w:rFonts w:hint="eastAsia"/>
        </w:rPr>
        <w:t>аффективных</w:t>
      </w:r>
      <w:r>
        <w:t xml:space="preserve"> </w:t>
      </w:r>
      <w:r>
        <w:rPr>
          <w:rFonts w:hint="eastAsia"/>
        </w:rPr>
        <w:t>нарушений</w:t>
      </w:r>
    </w:p>
    <w:p w14:paraId="6D7FB91A" w14:textId="77777777" w:rsidR="00CD2537" w:rsidRDefault="00CD2537" w:rsidP="00CD2537"/>
    <w:p w14:paraId="57ED109B" w14:textId="77777777" w:rsidR="00CD2537" w:rsidRDefault="00CD2537" w:rsidP="00CD2537">
      <w:r>
        <w:rPr>
          <w:rFonts w:hint="eastAsia"/>
        </w:rPr>
        <w:lastRenderedPageBreak/>
        <w:t>у</w:t>
      </w:r>
      <w:r>
        <w:t xml:space="preserve"> </w:t>
      </w:r>
      <w:r>
        <w:rPr>
          <w:rFonts w:hint="eastAsia"/>
        </w:rPr>
        <w:t>больных</w:t>
      </w:r>
      <w:r>
        <w:t xml:space="preserve"> </w:t>
      </w:r>
      <w:r>
        <w:rPr>
          <w:rFonts w:hint="eastAsia"/>
        </w:rPr>
        <w:t>раком</w:t>
      </w:r>
      <w:r>
        <w:t xml:space="preserve"> </w:t>
      </w:r>
      <w:r>
        <w:rPr>
          <w:rFonts w:hint="eastAsia"/>
        </w:rPr>
        <w:t>яичников</w:t>
      </w:r>
    </w:p>
    <w:p w14:paraId="3CA2F562" w14:textId="77777777" w:rsidR="00CD2537" w:rsidRDefault="00CD2537" w:rsidP="00CD2537"/>
    <w:p w14:paraId="52AC79BB" w14:textId="77777777" w:rsidR="00CD2537" w:rsidRDefault="00CD2537" w:rsidP="00CD2537">
      <w:r>
        <w:t xml:space="preserve">1.6. </w:t>
      </w:r>
      <w:r>
        <w:rPr>
          <w:rFonts w:hint="eastAsia"/>
        </w:rPr>
        <w:t>Взаимосвязь</w:t>
      </w:r>
      <w:r>
        <w:t xml:space="preserve"> </w:t>
      </w:r>
      <w:r>
        <w:rPr>
          <w:rFonts w:hint="eastAsia"/>
        </w:rPr>
        <w:t>аффективных</w:t>
      </w:r>
      <w:r>
        <w:t xml:space="preserve"> </w:t>
      </w:r>
      <w:r>
        <w:rPr>
          <w:rFonts w:hint="eastAsia"/>
        </w:rPr>
        <w:t>и</w:t>
      </w:r>
      <w:r>
        <w:t xml:space="preserve"> </w:t>
      </w:r>
      <w:r>
        <w:rPr>
          <w:rFonts w:hint="eastAsia"/>
        </w:rPr>
        <w:t>когнитивных</w:t>
      </w:r>
      <w:r>
        <w:t xml:space="preserve"> </w:t>
      </w:r>
      <w:r>
        <w:rPr>
          <w:rFonts w:hint="eastAsia"/>
        </w:rPr>
        <w:t>нарушений</w:t>
      </w:r>
    </w:p>
    <w:p w14:paraId="3DC6DF90" w14:textId="77777777" w:rsidR="00CD2537" w:rsidRDefault="00CD2537" w:rsidP="00CD2537"/>
    <w:p w14:paraId="117B6EFB" w14:textId="77777777" w:rsidR="00CD2537" w:rsidRDefault="00CD2537" w:rsidP="00CD2537">
      <w:r>
        <w:rPr>
          <w:rFonts w:hint="eastAsia"/>
        </w:rPr>
        <w:t>у</w:t>
      </w:r>
      <w:r>
        <w:t xml:space="preserve"> </w:t>
      </w:r>
      <w:r>
        <w:rPr>
          <w:rFonts w:hint="eastAsia"/>
        </w:rPr>
        <w:t>онкогинекологических</w:t>
      </w:r>
      <w:r>
        <w:t xml:space="preserve"> </w:t>
      </w:r>
      <w:r>
        <w:rPr>
          <w:rFonts w:hint="eastAsia"/>
        </w:rPr>
        <w:t>больных</w:t>
      </w:r>
    </w:p>
    <w:p w14:paraId="475D5A97" w14:textId="77777777" w:rsidR="00CD2537" w:rsidRDefault="00CD2537" w:rsidP="00CD2537"/>
    <w:p w14:paraId="636930AA" w14:textId="77777777" w:rsidR="00CD2537" w:rsidRDefault="00CD2537" w:rsidP="00CD2537">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557CD37B" w14:textId="77777777" w:rsidR="00CD2537" w:rsidRDefault="00CD2537" w:rsidP="00CD2537"/>
    <w:p w14:paraId="30C9FAD7" w14:textId="77777777" w:rsidR="00CD2537" w:rsidRDefault="00CD2537" w:rsidP="00CD2537">
      <w:r>
        <w:t xml:space="preserve">2.1. </w:t>
      </w:r>
      <w:r>
        <w:rPr>
          <w:rFonts w:hint="eastAsia"/>
        </w:rPr>
        <w:t>Условия</w:t>
      </w:r>
      <w:r>
        <w:t xml:space="preserve"> </w:t>
      </w:r>
      <w:r>
        <w:rPr>
          <w:rFonts w:hint="eastAsia"/>
        </w:rPr>
        <w:t>проведения</w:t>
      </w:r>
      <w:r>
        <w:t xml:space="preserve"> </w:t>
      </w:r>
      <w:r>
        <w:rPr>
          <w:rFonts w:hint="eastAsia"/>
        </w:rPr>
        <w:t>исследования</w:t>
      </w:r>
    </w:p>
    <w:p w14:paraId="4FA8C5D3" w14:textId="77777777" w:rsidR="00CD2537" w:rsidRDefault="00CD2537" w:rsidP="00CD2537"/>
    <w:p w14:paraId="18BA0094" w14:textId="77777777" w:rsidR="00CD2537" w:rsidRDefault="00CD2537" w:rsidP="00CD2537">
      <w:r>
        <w:t xml:space="preserve">2.2. </w:t>
      </w:r>
      <w:r>
        <w:rPr>
          <w:rFonts w:hint="eastAsia"/>
        </w:rPr>
        <w:t>Обоснование</w:t>
      </w:r>
      <w:r>
        <w:t xml:space="preserve"> </w:t>
      </w:r>
      <w:r>
        <w:rPr>
          <w:rFonts w:hint="eastAsia"/>
        </w:rPr>
        <w:t>объема</w:t>
      </w:r>
      <w:r>
        <w:t xml:space="preserve"> </w:t>
      </w:r>
      <w:r>
        <w:rPr>
          <w:rFonts w:hint="eastAsia"/>
        </w:rPr>
        <w:t>выборки</w:t>
      </w:r>
      <w:r>
        <w:t xml:space="preserve"> </w:t>
      </w:r>
      <w:r>
        <w:rPr>
          <w:rFonts w:hint="eastAsia"/>
        </w:rPr>
        <w:t>и</w:t>
      </w:r>
      <w:r>
        <w:t xml:space="preserve"> </w:t>
      </w:r>
      <w:r>
        <w:rPr>
          <w:rFonts w:hint="eastAsia"/>
        </w:rPr>
        <w:t>методологии</w:t>
      </w:r>
      <w:r>
        <w:t xml:space="preserve"> </w:t>
      </w:r>
      <w:r>
        <w:rPr>
          <w:rFonts w:hint="eastAsia"/>
        </w:rPr>
        <w:t>исследования</w:t>
      </w:r>
    </w:p>
    <w:p w14:paraId="32B4E7D6" w14:textId="77777777" w:rsidR="00CD2537" w:rsidRDefault="00CD2537" w:rsidP="00CD2537"/>
    <w:p w14:paraId="612ECDD0" w14:textId="77777777" w:rsidR="00CD2537" w:rsidRDefault="00CD2537" w:rsidP="00CD2537">
      <w:r>
        <w:t xml:space="preserve">2.3. </w:t>
      </w:r>
      <w:r>
        <w:rPr>
          <w:rFonts w:hint="eastAsia"/>
        </w:rPr>
        <w:t>Материалы</w:t>
      </w:r>
      <w:r>
        <w:t xml:space="preserve"> </w:t>
      </w:r>
      <w:r>
        <w:rPr>
          <w:rFonts w:hint="eastAsia"/>
        </w:rPr>
        <w:t>исследования</w:t>
      </w:r>
    </w:p>
    <w:p w14:paraId="5B9A92EE" w14:textId="77777777" w:rsidR="00CD2537" w:rsidRDefault="00CD2537" w:rsidP="00CD2537"/>
    <w:p w14:paraId="5403A3A7" w14:textId="77777777" w:rsidR="00CD2537" w:rsidRDefault="00CD2537" w:rsidP="00CD2537">
      <w:r>
        <w:t xml:space="preserve">2.4. </w:t>
      </w:r>
      <w:r>
        <w:rPr>
          <w:rFonts w:hint="eastAsia"/>
        </w:rPr>
        <w:t>Методы</w:t>
      </w:r>
      <w:r>
        <w:t xml:space="preserve"> </w:t>
      </w:r>
      <w:r>
        <w:rPr>
          <w:rFonts w:hint="eastAsia"/>
        </w:rPr>
        <w:t>исследования</w:t>
      </w:r>
    </w:p>
    <w:p w14:paraId="2AAA2CCA" w14:textId="77777777" w:rsidR="00CD2537" w:rsidRDefault="00CD2537" w:rsidP="00CD2537"/>
    <w:p w14:paraId="5D85032B" w14:textId="77777777" w:rsidR="00CD2537" w:rsidRDefault="00CD2537" w:rsidP="00CD2537">
      <w:r>
        <w:rPr>
          <w:rFonts w:hint="eastAsia"/>
        </w:rPr>
        <w:t>ГЛАВА</w:t>
      </w:r>
      <w:r>
        <w:t xml:space="preserve"> 3. </w:t>
      </w:r>
      <w:r>
        <w:rPr>
          <w:rFonts w:hint="eastAsia"/>
        </w:rPr>
        <w:t>РЕЗУЛЬТАТЫ</w:t>
      </w:r>
      <w:r>
        <w:t xml:space="preserve"> </w:t>
      </w:r>
      <w:r>
        <w:rPr>
          <w:rFonts w:hint="eastAsia"/>
        </w:rPr>
        <w:t>ИССЛЕДОВАНИЯ</w:t>
      </w:r>
    </w:p>
    <w:p w14:paraId="52D774E4" w14:textId="77777777" w:rsidR="00CD2537" w:rsidRDefault="00CD2537" w:rsidP="00CD2537"/>
    <w:p w14:paraId="2EAC3ABA" w14:textId="77777777" w:rsidR="00CD2537" w:rsidRDefault="00CD2537" w:rsidP="00CD2537">
      <w:r>
        <w:t xml:space="preserve">3.1. </w:t>
      </w:r>
      <w:r>
        <w:rPr>
          <w:rFonts w:hint="eastAsia"/>
        </w:rPr>
        <w:t>Клинико</w:t>
      </w:r>
      <w:r>
        <w:t>-</w:t>
      </w:r>
      <w:r>
        <w:rPr>
          <w:rFonts w:hint="eastAsia"/>
        </w:rPr>
        <w:t>анамнестические</w:t>
      </w:r>
      <w:r>
        <w:t xml:space="preserve"> </w:t>
      </w:r>
      <w:r>
        <w:rPr>
          <w:rFonts w:hint="eastAsia"/>
        </w:rPr>
        <w:t>характеристики</w:t>
      </w:r>
      <w:r>
        <w:t xml:space="preserve"> </w:t>
      </w:r>
      <w:r>
        <w:rPr>
          <w:rFonts w:hint="eastAsia"/>
        </w:rPr>
        <w:t>и</w:t>
      </w:r>
      <w:r>
        <w:t xml:space="preserve"> </w:t>
      </w:r>
      <w:r>
        <w:rPr>
          <w:rFonts w:hint="eastAsia"/>
        </w:rPr>
        <w:t>психический</w:t>
      </w:r>
      <w:r>
        <w:t xml:space="preserve"> </w:t>
      </w:r>
      <w:r>
        <w:rPr>
          <w:rFonts w:hint="eastAsia"/>
        </w:rPr>
        <w:t>статус</w:t>
      </w:r>
      <w:r>
        <w:t xml:space="preserve"> </w:t>
      </w:r>
      <w:r>
        <w:rPr>
          <w:rFonts w:hint="eastAsia"/>
        </w:rPr>
        <w:t>обследованных</w:t>
      </w:r>
      <w:r>
        <w:t xml:space="preserve"> </w:t>
      </w:r>
      <w:r>
        <w:rPr>
          <w:rFonts w:hint="eastAsia"/>
        </w:rPr>
        <w:t>больных</w:t>
      </w:r>
      <w:r>
        <w:t xml:space="preserve"> </w:t>
      </w:r>
      <w:r>
        <w:rPr>
          <w:rFonts w:hint="eastAsia"/>
        </w:rPr>
        <w:t>раком</w:t>
      </w:r>
      <w:r>
        <w:t xml:space="preserve"> </w:t>
      </w:r>
      <w:r>
        <w:rPr>
          <w:rFonts w:hint="eastAsia"/>
        </w:rPr>
        <w:t>яичников</w:t>
      </w:r>
    </w:p>
    <w:p w14:paraId="2055BAA1" w14:textId="77777777" w:rsidR="00CD2537" w:rsidRDefault="00CD2537" w:rsidP="00CD2537"/>
    <w:p w14:paraId="13E569CA" w14:textId="77777777" w:rsidR="00CD2537" w:rsidRDefault="00CD2537" w:rsidP="00CD2537">
      <w:r>
        <w:t xml:space="preserve">3.2. </w:t>
      </w:r>
      <w:r>
        <w:rPr>
          <w:rFonts w:hint="eastAsia"/>
        </w:rPr>
        <w:t>Характеристика</w:t>
      </w:r>
      <w:r>
        <w:t xml:space="preserve"> </w:t>
      </w:r>
      <w:r>
        <w:rPr>
          <w:rFonts w:hint="eastAsia"/>
        </w:rPr>
        <w:t>когнитивных</w:t>
      </w:r>
      <w:r>
        <w:t xml:space="preserve"> </w:t>
      </w:r>
      <w:r>
        <w:rPr>
          <w:rFonts w:hint="eastAsia"/>
        </w:rPr>
        <w:t>функций</w:t>
      </w:r>
      <w:r>
        <w:t xml:space="preserve"> </w:t>
      </w:r>
      <w:r>
        <w:rPr>
          <w:rFonts w:hint="eastAsia"/>
        </w:rPr>
        <w:t>больных</w:t>
      </w:r>
      <w:r>
        <w:t xml:space="preserve"> </w:t>
      </w:r>
      <w:r>
        <w:rPr>
          <w:rFonts w:hint="eastAsia"/>
        </w:rPr>
        <w:t>раком</w:t>
      </w:r>
      <w:r>
        <w:t xml:space="preserve"> </w:t>
      </w:r>
      <w:r>
        <w:rPr>
          <w:rFonts w:hint="eastAsia"/>
        </w:rPr>
        <w:t>яичников</w:t>
      </w:r>
    </w:p>
    <w:p w14:paraId="63181FCE" w14:textId="77777777" w:rsidR="00CD2537" w:rsidRDefault="00CD2537" w:rsidP="00CD2537"/>
    <w:p w14:paraId="2F890F3C" w14:textId="77777777" w:rsidR="00CD2537" w:rsidRDefault="00CD2537" w:rsidP="00CD2537">
      <w:r>
        <w:t xml:space="preserve">3.2.1. </w:t>
      </w:r>
      <w:r>
        <w:rPr>
          <w:rFonts w:hint="eastAsia"/>
        </w:rPr>
        <w:t>Частота</w:t>
      </w:r>
      <w:r>
        <w:t xml:space="preserve"> </w:t>
      </w:r>
      <w:r>
        <w:rPr>
          <w:rFonts w:hint="eastAsia"/>
        </w:rPr>
        <w:t>и</w:t>
      </w:r>
      <w:r>
        <w:t xml:space="preserve"> </w:t>
      </w:r>
      <w:r>
        <w:rPr>
          <w:rFonts w:hint="eastAsia"/>
        </w:rPr>
        <w:t>структура</w:t>
      </w:r>
      <w:r>
        <w:t xml:space="preserve"> </w:t>
      </w:r>
      <w:r>
        <w:rPr>
          <w:rFonts w:hint="eastAsia"/>
        </w:rPr>
        <w:t>когнитивных</w:t>
      </w:r>
      <w:r>
        <w:t xml:space="preserve"> </w:t>
      </w:r>
      <w:r>
        <w:rPr>
          <w:rFonts w:hint="eastAsia"/>
        </w:rPr>
        <w:t>нарушений</w:t>
      </w:r>
      <w:r>
        <w:t xml:space="preserve"> </w:t>
      </w:r>
      <w:r>
        <w:rPr>
          <w:rFonts w:hint="eastAsia"/>
        </w:rPr>
        <w:t>у</w:t>
      </w:r>
      <w:r>
        <w:t xml:space="preserve"> </w:t>
      </w:r>
      <w:r>
        <w:rPr>
          <w:rFonts w:hint="eastAsia"/>
        </w:rPr>
        <w:t>больных</w:t>
      </w:r>
    </w:p>
    <w:p w14:paraId="381A2BC4" w14:textId="77777777" w:rsidR="00CD2537" w:rsidRDefault="00CD2537" w:rsidP="00CD2537"/>
    <w:p w14:paraId="5F0DD62B" w14:textId="77777777" w:rsidR="00CD2537" w:rsidRDefault="00CD2537" w:rsidP="00CD2537">
      <w:r>
        <w:rPr>
          <w:rFonts w:hint="eastAsia"/>
        </w:rPr>
        <w:t>раком</w:t>
      </w:r>
      <w:r>
        <w:t xml:space="preserve"> </w:t>
      </w:r>
      <w:r>
        <w:rPr>
          <w:rFonts w:hint="eastAsia"/>
        </w:rPr>
        <w:t>яичников</w:t>
      </w:r>
    </w:p>
    <w:p w14:paraId="30DE12E7" w14:textId="77777777" w:rsidR="00CD2537" w:rsidRDefault="00CD2537" w:rsidP="00CD2537"/>
    <w:p w14:paraId="5287F53E" w14:textId="77777777" w:rsidR="00CD2537" w:rsidRDefault="00CD2537" w:rsidP="00CD2537">
      <w:r>
        <w:t>3.2.2.</w:t>
      </w:r>
      <w:r>
        <w:rPr>
          <w:rFonts w:hint="eastAsia"/>
        </w:rPr>
        <w:t>Предикторы</w:t>
      </w:r>
      <w:r>
        <w:t xml:space="preserve"> </w:t>
      </w:r>
      <w:r>
        <w:rPr>
          <w:rFonts w:hint="eastAsia"/>
        </w:rPr>
        <w:t>когнитивных</w:t>
      </w:r>
      <w:r>
        <w:t xml:space="preserve"> </w:t>
      </w:r>
      <w:r>
        <w:rPr>
          <w:rFonts w:hint="eastAsia"/>
        </w:rPr>
        <w:t>нарушений</w:t>
      </w:r>
    </w:p>
    <w:p w14:paraId="44D836BF" w14:textId="77777777" w:rsidR="00CD2537" w:rsidRDefault="00CD2537" w:rsidP="00CD2537"/>
    <w:p w14:paraId="35B91474" w14:textId="77777777" w:rsidR="00CD2537" w:rsidRDefault="00CD2537" w:rsidP="00CD2537">
      <w:r>
        <w:rPr>
          <w:rFonts w:hint="eastAsia"/>
        </w:rPr>
        <w:t>у</w:t>
      </w:r>
      <w:r>
        <w:t xml:space="preserve"> </w:t>
      </w:r>
      <w:r>
        <w:rPr>
          <w:rFonts w:hint="eastAsia"/>
        </w:rPr>
        <w:t>больных</w:t>
      </w:r>
      <w:r>
        <w:t xml:space="preserve"> </w:t>
      </w:r>
      <w:r>
        <w:rPr>
          <w:rFonts w:hint="eastAsia"/>
        </w:rPr>
        <w:t>раком</w:t>
      </w:r>
      <w:r>
        <w:t xml:space="preserve"> </w:t>
      </w:r>
      <w:r>
        <w:rPr>
          <w:rFonts w:hint="eastAsia"/>
        </w:rPr>
        <w:t>яичников</w:t>
      </w:r>
    </w:p>
    <w:p w14:paraId="18528288" w14:textId="77777777" w:rsidR="00CD2537" w:rsidRDefault="00CD2537" w:rsidP="00CD2537"/>
    <w:p w14:paraId="30664D76" w14:textId="77777777" w:rsidR="00CD2537" w:rsidRDefault="00CD2537" w:rsidP="00CD2537">
      <w:r>
        <w:t xml:space="preserve">3.2.3. </w:t>
      </w:r>
      <w:r>
        <w:rPr>
          <w:rFonts w:hint="eastAsia"/>
        </w:rPr>
        <w:t>Взаимосвязь</w:t>
      </w:r>
      <w:r>
        <w:t xml:space="preserve"> </w:t>
      </w:r>
      <w:r>
        <w:rPr>
          <w:rFonts w:hint="eastAsia"/>
        </w:rPr>
        <w:t>когнитивных</w:t>
      </w:r>
      <w:r>
        <w:t xml:space="preserve"> </w:t>
      </w:r>
      <w:r>
        <w:rPr>
          <w:rFonts w:hint="eastAsia"/>
        </w:rPr>
        <w:t>и</w:t>
      </w:r>
      <w:r>
        <w:t xml:space="preserve"> </w:t>
      </w:r>
      <w:r>
        <w:rPr>
          <w:rFonts w:hint="eastAsia"/>
        </w:rPr>
        <w:t>аффективных</w:t>
      </w:r>
      <w:r>
        <w:t xml:space="preserve"> </w:t>
      </w:r>
      <w:r>
        <w:rPr>
          <w:rFonts w:hint="eastAsia"/>
        </w:rPr>
        <w:t>нарушений</w:t>
      </w:r>
    </w:p>
    <w:p w14:paraId="5FB6683B" w14:textId="77777777" w:rsidR="00CD2537" w:rsidRDefault="00CD2537" w:rsidP="00CD2537"/>
    <w:p w14:paraId="73C97A65" w14:textId="77777777" w:rsidR="00CD2537" w:rsidRDefault="00CD2537" w:rsidP="00CD2537">
      <w:r>
        <w:t xml:space="preserve">3.3. </w:t>
      </w:r>
      <w:r>
        <w:rPr>
          <w:rFonts w:hint="eastAsia"/>
        </w:rPr>
        <w:t>Показатели</w:t>
      </w:r>
      <w:r>
        <w:t xml:space="preserve"> </w:t>
      </w:r>
      <w:r>
        <w:rPr>
          <w:rFonts w:hint="eastAsia"/>
        </w:rPr>
        <w:t>враждебности</w:t>
      </w:r>
      <w:r>
        <w:t xml:space="preserve"> </w:t>
      </w:r>
      <w:r>
        <w:rPr>
          <w:rFonts w:hint="eastAsia"/>
        </w:rPr>
        <w:t>и</w:t>
      </w:r>
      <w:r>
        <w:t xml:space="preserve"> </w:t>
      </w:r>
      <w:r>
        <w:rPr>
          <w:rFonts w:hint="eastAsia"/>
        </w:rPr>
        <w:t>агрессии</w:t>
      </w:r>
    </w:p>
    <w:p w14:paraId="1369622A" w14:textId="77777777" w:rsidR="00CD2537" w:rsidRDefault="00CD2537" w:rsidP="00CD2537"/>
    <w:p w14:paraId="4CE7A745" w14:textId="77777777" w:rsidR="00CD2537" w:rsidRDefault="00CD2537" w:rsidP="00CD2537">
      <w:r>
        <w:rPr>
          <w:rFonts w:hint="eastAsia"/>
        </w:rPr>
        <w:t>у</w:t>
      </w:r>
      <w:r>
        <w:t xml:space="preserve"> </w:t>
      </w:r>
      <w:r>
        <w:rPr>
          <w:rFonts w:hint="eastAsia"/>
        </w:rPr>
        <w:t>женщин</w:t>
      </w:r>
      <w:r>
        <w:t xml:space="preserve"> </w:t>
      </w:r>
      <w:r>
        <w:rPr>
          <w:rFonts w:hint="eastAsia"/>
        </w:rPr>
        <w:t>с</w:t>
      </w:r>
      <w:r>
        <w:t xml:space="preserve"> </w:t>
      </w:r>
      <w:r>
        <w:rPr>
          <w:rFonts w:hint="eastAsia"/>
        </w:rPr>
        <w:t>диагнозом</w:t>
      </w:r>
      <w:r>
        <w:t xml:space="preserve"> </w:t>
      </w:r>
      <w:r>
        <w:rPr>
          <w:rFonts w:hint="eastAsia"/>
        </w:rPr>
        <w:t>рак</w:t>
      </w:r>
      <w:r>
        <w:t xml:space="preserve"> </w:t>
      </w:r>
      <w:r>
        <w:rPr>
          <w:rFonts w:hint="eastAsia"/>
        </w:rPr>
        <w:t>яичников</w:t>
      </w:r>
    </w:p>
    <w:p w14:paraId="6E08DCE1" w14:textId="77777777" w:rsidR="00CD2537" w:rsidRDefault="00CD2537" w:rsidP="00CD2537"/>
    <w:p w14:paraId="650E8345" w14:textId="77777777" w:rsidR="00CD2537" w:rsidRDefault="00CD2537" w:rsidP="00CD2537">
      <w:r>
        <w:t xml:space="preserve">3.4. </w:t>
      </w:r>
      <w:r>
        <w:rPr>
          <w:rFonts w:hint="eastAsia"/>
        </w:rPr>
        <w:t>Качество</w:t>
      </w:r>
      <w:r>
        <w:t xml:space="preserve"> </w:t>
      </w:r>
      <w:r>
        <w:rPr>
          <w:rFonts w:hint="eastAsia"/>
        </w:rPr>
        <w:t>жизни</w:t>
      </w:r>
      <w:r>
        <w:t xml:space="preserve"> </w:t>
      </w:r>
      <w:r>
        <w:rPr>
          <w:rFonts w:hint="eastAsia"/>
        </w:rPr>
        <w:t>больных</w:t>
      </w:r>
      <w:r>
        <w:t xml:space="preserve"> </w:t>
      </w:r>
      <w:r>
        <w:rPr>
          <w:rFonts w:hint="eastAsia"/>
        </w:rPr>
        <w:t>раком</w:t>
      </w:r>
      <w:r>
        <w:t xml:space="preserve"> </w:t>
      </w:r>
      <w:r>
        <w:rPr>
          <w:rFonts w:hint="eastAsia"/>
        </w:rPr>
        <w:t>яичников</w:t>
      </w:r>
      <w:r>
        <w:t xml:space="preserve"> </w:t>
      </w:r>
      <w:r>
        <w:rPr>
          <w:rFonts w:hint="eastAsia"/>
        </w:rPr>
        <w:t>и</w:t>
      </w:r>
      <w:r>
        <w:t xml:space="preserve"> </w:t>
      </w:r>
      <w:r>
        <w:rPr>
          <w:rFonts w:hint="eastAsia"/>
        </w:rPr>
        <w:t>его</w:t>
      </w:r>
      <w:r>
        <w:t xml:space="preserve"> </w:t>
      </w:r>
      <w:r>
        <w:rPr>
          <w:rFonts w:hint="eastAsia"/>
        </w:rPr>
        <w:t>взаимосвязь</w:t>
      </w:r>
    </w:p>
    <w:p w14:paraId="78CEDEAE" w14:textId="77777777" w:rsidR="00CD2537" w:rsidRDefault="00CD2537" w:rsidP="00CD2537"/>
    <w:p w14:paraId="3341B9A4" w14:textId="77777777" w:rsidR="00CD2537" w:rsidRDefault="00CD2537" w:rsidP="00CD2537">
      <w:r>
        <w:rPr>
          <w:rFonts w:hint="eastAsia"/>
        </w:rPr>
        <w:t>с</w:t>
      </w:r>
      <w:r>
        <w:t xml:space="preserve"> </w:t>
      </w:r>
      <w:r>
        <w:rPr>
          <w:rFonts w:hint="eastAsia"/>
        </w:rPr>
        <w:t>психическим</w:t>
      </w:r>
      <w:r>
        <w:t xml:space="preserve"> </w:t>
      </w:r>
      <w:r>
        <w:rPr>
          <w:rFonts w:hint="eastAsia"/>
        </w:rPr>
        <w:t>состоянием</w:t>
      </w:r>
      <w:r>
        <w:t xml:space="preserve"> </w:t>
      </w:r>
      <w:r>
        <w:rPr>
          <w:rFonts w:hint="eastAsia"/>
        </w:rPr>
        <w:t>и</w:t>
      </w:r>
      <w:r>
        <w:t xml:space="preserve"> </w:t>
      </w:r>
      <w:r>
        <w:rPr>
          <w:rFonts w:hint="eastAsia"/>
        </w:rPr>
        <w:t>когнитивными</w:t>
      </w:r>
      <w:r>
        <w:t xml:space="preserve"> </w:t>
      </w:r>
      <w:r>
        <w:rPr>
          <w:rFonts w:hint="eastAsia"/>
        </w:rPr>
        <w:t>функциями</w:t>
      </w:r>
    </w:p>
    <w:p w14:paraId="7B7B88F0" w14:textId="77777777" w:rsidR="00CD2537" w:rsidRDefault="00CD2537" w:rsidP="00CD2537"/>
    <w:p w14:paraId="4D416083" w14:textId="77777777" w:rsidR="00CD2537" w:rsidRDefault="00CD2537" w:rsidP="00CD2537">
      <w:r>
        <w:t xml:space="preserve">3.5. </w:t>
      </w:r>
      <w:r>
        <w:rPr>
          <w:rFonts w:hint="eastAsia"/>
        </w:rPr>
        <w:t>Внутренняя</w:t>
      </w:r>
      <w:r>
        <w:t xml:space="preserve"> </w:t>
      </w:r>
      <w:r>
        <w:rPr>
          <w:rFonts w:hint="eastAsia"/>
        </w:rPr>
        <w:t>картина</w:t>
      </w:r>
      <w:r>
        <w:t xml:space="preserve"> </w:t>
      </w:r>
      <w:r>
        <w:rPr>
          <w:rFonts w:hint="eastAsia"/>
        </w:rPr>
        <w:t>болезни</w:t>
      </w:r>
      <w:r>
        <w:t xml:space="preserve"> </w:t>
      </w:r>
      <w:r>
        <w:rPr>
          <w:rFonts w:hint="eastAsia"/>
        </w:rPr>
        <w:t>больных</w:t>
      </w:r>
      <w:r>
        <w:t xml:space="preserve"> </w:t>
      </w:r>
      <w:r>
        <w:rPr>
          <w:rFonts w:hint="eastAsia"/>
        </w:rPr>
        <w:t>раком</w:t>
      </w:r>
      <w:r>
        <w:t xml:space="preserve"> </w:t>
      </w:r>
      <w:r>
        <w:rPr>
          <w:rFonts w:hint="eastAsia"/>
        </w:rPr>
        <w:t>яичников</w:t>
      </w:r>
      <w:r>
        <w:t xml:space="preserve"> </w:t>
      </w:r>
      <w:r>
        <w:rPr>
          <w:rFonts w:hint="eastAsia"/>
        </w:rPr>
        <w:t>и</w:t>
      </w:r>
      <w:r>
        <w:t xml:space="preserve"> </w:t>
      </w:r>
      <w:r>
        <w:rPr>
          <w:rFonts w:hint="eastAsia"/>
        </w:rPr>
        <w:t>ее</w:t>
      </w:r>
      <w:r>
        <w:t xml:space="preserve"> </w:t>
      </w:r>
      <w:r>
        <w:rPr>
          <w:rFonts w:hint="eastAsia"/>
        </w:rPr>
        <w:t>взаимосвязь</w:t>
      </w:r>
      <w:r>
        <w:t xml:space="preserve"> </w:t>
      </w:r>
      <w:r>
        <w:rPr>
          <w:rFonts w:hint="eastAsia"/>
        </w:rPr>
        <w:t>с</w:t>
      </w:r>
    </w:p>
    <w:p w14:paraId="60206F35" w14:textId="77777777" w:rsidR="00CD2537" w:rsidRDefault="00CD2537" w:rsidP="00CD2537"/>
    <w:p w14:paraId="57573A7D" w14:textId="77777777" w:rsidR="00CD2537" w:rsidRDefault="00CD2537" w:rsidP="00CD2537">
      <w:r>
        <w:rPr>
          <w:rFonts w:hint="eastAsia"/>
        </w:rPr>
        <w:t>тревожно</w:t>
      </w:r>
      <w:r>
        <w:t>-</w:t>
      </w:r>
      <w:r>
        <w:rPr>
          <w:rFonts w:hint="eastAsia"/>
        </w:rPr>
        <w:t>депрессивными</w:t>
      </w:r>
      <w:r>
        <w:t xml:space="preserve"> </w:t>
      </w:r>
      <w:r>
        <w:rPr>
          <w:rFonts w:hint="eastAsia"/>
        </w:rPr>
        <w:t>и</w:t>
      </w:r>
      <w:r>
        <w:t xml:space="preserve"> </w:t>
      </w:r>
      <w:r>
        <w:rPr>
          <w:rFonts w:hint="eastAsia"/>
        </w:rPr>
        <w:t>когнитивными</w:t>
      </w:r>
      <w:r>
        <w:t xml:space="preserve"> </w:t>
      </w:r>
      <w:r>
        <w:rPr>
          <w:rFonts w:hint="eastAsia"/>
        </w:rPr>
        <w:t>нарушениями</w:t>
      </w:r>
    </w:p>
    <w:p w14:paraId="486BBF60" w14:textId="77777777" w:rsidR="00CD2537" w:rsidRDefault="00CD2537" w:rsidP="00CD2537"/>
    <w:p w14:paraId="6899AA47" w14:textId="77777777" w:rsidR="00CD2537" w:rsidRDefault="00CD2537" w:rsidP="00CD2537">
      <w:r>
        <w:rPr>
          <w:rFonts w:hint="eastAsia"/>
        </w:rPr>
        <w:t>ГЛАВА</w:t>
      </w:r>
      <w:r>
        <w:t xml:space="preserve"> 4. </w:t>
      </w:r>
      <w:r>
        <w:rPr>
          <w:rFonts w:hint="eastAsia"/>
        </w:rPr>
        <w:t>ОБСУЖДЕНИЕ</w:t>
      </w:r>
      <w:r>
        <w:t xml:space="preserve"> </w:t>
      </w:r>
      <w:r>
        <w:rPr>
          <w:rFonts w:hint="eastAsia"/>
        </w:rPr>
        <w:t>РЕЗУЛЬТАТОВ</w:t>
      </w:r>
    </w:p>
    <w:p w14:paraId="6A264EEA" w14:textId="77777777" w:rsidR="00CD2537" w:rsidRDefault="00CD2537" w:rsidP="00CD2537"/>
    <w:p w14:paraId="5AAE6124" w14:textId="77777777" w:rsidR="00CD2537" w:rsidRDefault="00CD2537" w:rsidP="00CD2537">
      <w:r>
        <w:rPr>
          <w:rFonts w:hint="eastAsia"/>
        </w:rPr>
        <w:t>ВЫВОДЫ</w:t>
      </w:r>
    </w:p>
    <w:p w14:paraId="6ED17EC3" w14:textId="77777777" w:rsidR="00CD2537" w:rsidRDefault="00CD2537" w:rsidP="00CD2537"/>
    <w:p w14:paraId="75F8F320" w14:textId="77777777" w:rsidR="00CD2537" w:rsidRDefault="00CD2537" w:rsidP="00CD2537">
      <w:r>
        <w:rPr>
          <w:rFonts w:hint="eastAsia"/>
        </w:rPr>
        <w:t>ПРАКТИЧЕСКИЕ</w:t>
      </w:r>
      <w:r>
        <w:t xml:space="preserve"> </w:t>
      </w:r>
      <w:r>
        <w:rPr>
          <w:rFonts w:hint="eastAsia"/>
        </w:rPr>
        <w:t>РЕКОМЕНДАЦИИ</w:t>
      </w:r>
    </w:p>
    <w:p w14:paraId="6A940F3A" w14:textId="77777777" w:rsidR="00CD2537" w:rsidRDefault="00CD2537" w:rsidP="00CD2537"/>
    <w:p w14:paraId="4D1926F8" w14:textId="77777777" w:rsidR="00CD2537" w:rsidRDefault="00CD2537" w:rsidP="00CD2537">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58F8DE72" w14:textId="77777777" w:rsidR="00CD2537" w:rsidRDefault="00CD2537" w:rsidP="00CD2537"/>
    <w:p w14:paraId="5E7A99E6" w14:textId="77777777" w:rsidR="00CD2537" w:rsidRDefault="00CD2537" w:rsidP="00CD2537">
      <w:r>
        <w:rPr>
          <w:rFonts w:hint="eastAsia"/>
        </w:rPr>
        <w:t>СПИСОК</w:t>
      </w:r>
      <w:r>
        <w:t xml:space="preserve"> </w:t>
      </w:r>
      <w:r>
        <w:rPr>
          <w:rFonts w:hint="eastAsia"/>
        </w:rPr>
        <w:t>ЛИТЕРАТУРЫ</w:t>
      </w:r>
    </w:p>
    <w:p w14:paraId="206EE845" w14:textId="77777777" w:rsidR="00CD2537" w:rsidRDefault="00CD2537" w:rsidP="00CD2537"/>
    <w:p w14:paraId="59D15F21" w14:textId="77777777" w:rsidR="00CD2537" w:rsidRDefault="00CD2537" w:rsidP="00CD2537">
      <w:r>
        <w:rPr>
          <w:rFonts w:hint="eastAsia"/>
        </w:rPr>
        <w:lastRenderedPageBreak/>
        <w:t>ПРИЛОЖЕНИЕ</w:t>
      </w:r>
      <w:r>
        <w:t xml:space="preserve"> </w:t>
      </w:r>
      <w:r>
        <w:rPr>
          <w:rFonts w:hint="eastAsia"/>
        </w:rPr>
        <w:t>№</w:t>
      </w:r>
    </w:p>
    <w:p w14:paraId="503B5A71" w14:textId="77777777" w:rsidR="00CD2537" w:rsidRDefault="00CD2537" w:rsidP="00CD2537"/>
    <w:p w14:paraId="21B72495" w14:textId="100978A5" w:rsidR="00CD2537" w:rsidRPr="00CD2537" w:rsidRDefault="00CD2537" w:rsidP="00CD2537">
      <w:r>
        <w:rPr>
          <w:rFonts w:hint="eastAsia"/>
        </w:rPr>
        <w:t>ВВЕДЕНИЕ</w:t>
      </w:r>
    </w:p>
    <w:sectPr w:rsidR="00CD2537" w:rsidRPr="00CD2537" w:rsidSect="00616BF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C9F0B" w14:textId="77777777" w:rsidR="00616BFA" w:rsidRDefault="00616BFA">
      <w:pPr>
        <w:spacing w:after="0" w:line="240" w:lineRule="auto"/>
      </w:pPr>
      <w:r>
        <w:separator/>
      </w:r>
    </w:p>
  </w:endnote>
  <w:endnote w:type="continuationSeparator" w:id="0">
    <w:p w14:paraId="69826B8C" w14:textId="77777777" w:rsidR="00616BFA" w:rsidRDefault="00616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EA18D" w14:textId="77777777" w:rsidR="00616BFA" w:rsidRDefault="00616BFA"/>
    <w:p w14:paraId="63E88D0A" w14:textId="77777777" w:rsidR="00616BFA" w:rsidRDefault="00616BFA"/>
    <w:p w14:paraId="6B77AB45" w14:textId="77777777" w:rsidR="00616BFA" w:rsidRDefault="00616BFA"/>
    <w:p w14:paraId="68F272D2" w14:textId="77777777" w:rsidR="00616BFA" w:rsidRDefault="00616BFA"/>
    <w:p w14:paraId="382BCCC3" w14:textId="77777777" w:rsidR="00616BFA" w:rsidRDefault="00616BFA"/>
    <w:p w14:paraId="035B32F4" w14:textId="77777777" w:rsidR="00616BFA" w:rsidRDefault="00616BFA"/>
    <w:p w14:paraId="5CBE7383" w14:textId="77777777" w:rsidR="00616BFA" w:rsidRDefault="00616BF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C949F1" wp14:editId="70265A4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519AD" w14:textId="77777777" w:rsidR="00616BFA" w:rsidRDefault="00616BF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C949F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0D519AD" w14:textId="77777777" w:rsidR="00616BFA" w:rsidRDefault="00616BF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1623D43" w14:textId="77777777" w:rsidR="00616BFA" w:rsidRDefault="00616BFA"/>
    <w:p w14:paraId="00D4F08F" w14:textId="77777777" w:rsidR="00616BFA" w:rsidRDefault="00616BFA"/>
    <w:p w14:paraId="041D60CA" w14:textId="77777777" w:rsidR="00616BFA" w:rsidRDefault="00616BF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A62F4D9" wp14:editId="1157D73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9DC8A" w14:textId="77777777" w:rsidR="00616BFA" w:rsidRDefault="00616BFA"/>
                          <w:p w14:paraId="248EA1AE" w14:textId="77777777" w:rsidR="00616BFA" w:rsidRDefault="00616BF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62F4D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8F9DC8A" w14:textId="77777777" w:rsidR="00616BFA" w:rsidRDefault="00616BFA"/>
                    <w:p w14:paraId="248EA1AE" w14:textId="77777777" w:rsidR="00616BFA" w:rsidRDefault="00616BF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616D9C2" w14:textId="77777777" w:rsidR="00616BFA" w:rsidRDefault="00616BFA"/>
    <w:p w14:paraId="65ACCB89" w14:textId="77777777" w:rsidR="00616BFA" w:rsidRDefault="00616BFA">
      <w:pPr>
        <w:rPr>
          <w:sz w:val="2"/>
          <w:szCs w:val="2"/>
        </w:rPr>
      </w:pPr>
    </w:p>
    <w:p w14:paraId="3109427A" w14:textId="77777777" w:rsidR="00616BFA" w:rsidRDefault="00616BFA"/>
    <w:p w14:paraId="4B4817E3" w14:textId="77777777" w:rsidR="00616BFA" w:rsidRDefault="00616BFA">
      <w:pPr>
        <w:spacing w:after="0" w:line="240" w:lineRule="auto"/>
      </w:pPr>
    </w:p>
  </w:footnote>
  <w:footnote w:type="continuationSeparator" w:id="0">
    <w:p w14:paraId="70B3B955" w14:textId="77777777" w:rsidR="00616BFA" w:rsidRDefault="00616B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BFA"/>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35466</TotalTime>
  <Pages>4</Pages>
  <Words>294</Words>
  <Characters>1681</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4766</cp:revision>
  <cp:lastPrinted>2009-02-06T05:36:00Z</cp:lastPrinted>
  <dcterms:created xsi:type="dcterms:W3CDTF">2024-01-07T13:43:00Z</dcterms:created>
  <dcterms:modified xsi:type="dcterms:W3CDTF">2024-03-05T19:07:00Z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