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41CF" w14:textId="35A0BBA8" w:rsidR="00CA40DC" w:rsidRDefault="000D40BC" w:rsidP="000D40BC">
      <w:r w:rsidRPr="000D40BC">
        <w:rPr>
          <w:rFonts w:hint="eastAsia"/>
        </w:rPr>
        <w:t>Елисеев</w:t>
      </w:r>
      <w:r w:rsidRPr="000D40BC">
        <w:t xml:space="preserve"> </w:t>
      </w:r>
      <w:r w:rsidRPr="000D40BC">
        <w:rPr>
          <w:rFonts w:hint="eastAsia"/>
        </w:rPr>
        <w:t>Игорь</w:t>
      </w:r>
      <w:r w:rsidRPr="000D40BC">
        <w:t xml:space="preserve"> </w:t>
      </w:r>
      <w:r w:rsidRPr="000D40BC">
        <w:rPr>
          <w:rFonts w:hint="eastAsia"/>
        </w:rPr>
        <w:t>Борисович</w:t>
      </w:r>
      <w:r>
        <w:rPr>
          <w:rFonts w:hint="cs"/>
        </w:rPr>
        <w:t xml:space="preserve"> </w:t>
      </w:r>
      <w:r w:rsidRPr="000D40BC">
        <w:rPr>
          <w:rFonts w:hint="eastAsia"/>
        </w:rPr>
        <w:t>Методика</w:t>
      </w:r>
      <w:r w:rsidRPr="000D40BC">
        <w:t xml:space="preserve"> </w:t>
      </w:r>
      <w:r w:rsidRPr="000D40BC">
        <w:rPr>
          <w:rFonts w:hint="eastAsia"/>
        </w:rPr>
        <w:t>оценки</w:t>
      </w:r>
      <w:r w:rsidRPr="000D40BC">
        <w:t xml:space="preserve"> </w:t>
      </w:r>
      <w:r w:rsidRPr="000D40BC">
        <w:rPr>
          <w:rFonts w:hint="eastAsia"/>
        </w:rPr>
        <w:t>и</w:t>
      </w:r>
      <w:r w:rsidRPr="000D40BC">
        <w:t xml:space="preserve"> </w:t>
      </w:r>
      <w:r w:rsidRPr="000D40BC">
        <w:rPr>
          <w:rFonts w:hint="eastAsia"/>
        </w:rPr>
        <w:t>способы</w:t>
      </w:r>
      <w:r w:rsidRPr="000D40BC">
        <w:t xml:space="preserve"> </w:t>
      </w:r>
      <w:r w:rsidRPr="000D40BC">
        <w:rPr>
          <w:rFonts w:hint="eastAsia"/>
        </w:rPr>
        <w:t>снижения</w:t>
      </w:r>
      <w:r w:rsidRPr="000D40BC">
        <w:t xml:space="preserve"> </w:t>
      </w:r>
      <w:r w:rsidRPr="000D40BC">
        <w:rPr>
          <w:rFonts w:hint="eastAsia"/>
        </w:rPr>
        <w:t>пожарной</w:t>
      </w:r>
      <w:r w:rsidRPr="000D40BC">
        <w:t xml:space="preserve"> </w:t>
      </w:r>
      <w:r w:rsidRPr="000D40BC">
        <w:rPr>
          <w:rFonts w:hint="eastAsia"/>
        </w:rPr>
        <w:t>опасности</w:t>
      </w:r>
      <w:r w:rsidRPr="000D40BC">
        <w:t xml:space="preserve"> </w:t>
      </w:r>
      <w:r w:rsidRPr="000D40BC">
        <w:rPr>
          <w:rFonts w:hint="eastAsia"/>
        </w:rPr>
        <w:t>пассажирских</w:t>
      </w:r>
      <w:r w:rsidRPr="000D40BC">
        <w:t xml:space="preserve"> </w:t>
      </w:r>
      <w:r w:rsidRPr="000D40BC">
        <w:rPr>
          <w:rFonts w:hint="eastAsia"/>
        </w:rPr>
        <w:t>вагонов</w:t>
      </w:r>
      <w:r w:rsidRPr="000D40BC">
        <w:t xml:space="preserve"> </w:t>
      </w:r>
      <w:r w:rsidRPr="000D40BC">
        <w:rPr>
          <w:rFonts w:hint="eastAsia"/>
        </w:rPr>
        <w:t>железнодорожного</w:t>
      </w:r>
      <w:r w:rsidRPr="000D40BC">
        <w:t xml:space="preserve"> </w:t>
      </w:r>
      <w:r w:rsidRPr="000D40BC">
        <w:rPr>
          <w:rFonts w:hint="eastAsia"/>
        </w:rPr>
        <w:t>подвижного</w:t>
      </w:r>
      <w:r w:rsidRPr="000D40BC">
        <w:t xml:space="preserve"> </w:t>
      </w:r>
      <w:r w:rsidRPr="000D40BC">
        <w:rPr>
          <w:rFonts w:hint="eastAsia"/>
        </w:rPr>
        <w:t>состава</w:t>
      </w:r>
    </w:p>
    <w:p w14:paraId="53799335" w14:textId="77777777" w:rsidR="000D40BC" w:rsidRDefault="000D40BC" w:rsidP="000D40BC">
      <w:r>
        <w:rPr>
          <w:rFonts w:hint="eastAsia"/>
        </w:rPr>
        <w:t>ОГЛАВЛЕНИЕ</w:t>
      </w:r>
      <w:r>
        <w:t xml:space="preserve"> </w:t>
      </w:r>
      <w:r>
        <w:rPr>
          <w:rFonts w:hint="eastAsia"/>
        </w:rPr>
        <w:t>ДИССЕРТАЦИИ</w:t>
      </w:r>
    </w:p>
    <w:p w14:paraId="7A112DD2" w14:textId="77777777" w:rsidR="000D40BC" w:rsidRDefault="000D40BC" w:rsidP="000D40BC">
      <w:r>
        <w:rPr>
          <w:rFonts w:hint="eastAsia"/>
        </w:rPr>
        <w:t>кандидат</w:t>
      </w:r>
      <w:r>
        <w:t xml:space="preserve"> </w:t>
      </w:r>
      <w:r>
        <w:rPr>
          <w:rFonts w:hint="eastAsia"/>
        </w:rPr>
        <w:t>наук</w:t>
      </w:r>
      <w:r>
        <w:t xml:space="preserve"> </w:t>
      </w:r>
      <w:r>
        <w:rPr>
          <w:rFonts w:hint="eastAsia"/>
        </w:rPr>
        <w:t>Елисеев</w:t>
      </w:r>
      <w:r>
        <w:t xml:space="preserve"> </w:t>
      </w:r>
      <w:r>
        <w:rPr>
          <w:rFonts w:hint="eastAsia"/>
        </w:rPr>
        <w:t>Игорь</w:t>
      </w:r>
      <w:r>
        <w:t xml:space="preserve"> </w:t>
      </w:r>
      <w:r>
        <w:rPr>
          <w:rFonts w:hint="eastAsia"/>
        </w:rPr>
        <w:t>Борисович</w:t>
      </w:r>
    </w:p>
    <w:p w14:paraId="0017BBC4" w14:textId="77777777" w:rsidR="000D40BC" w:rsidRDefault="000D40BC" w:rsidP="000D40BC">
      <w:r>
        <w:rPr>
          <w:rFonts w:hint="eastAsia"/>
        </w:rPr>
        <w:t>ВВЕДЕНИЕ</w:t>
      </w:r>
    </w:p>
    <w:p w14:paraId="298B0607" w14:textId="77777777" w:rsidR="000D40BC" w:rsidRDefault="000D40BC" w:rsidP="000D40BC"/>
    <w:p w14:paraId="5572FA62" w14:textId="77777777" w:rsidR="000D40BC" w:rsidRDefault="000D40BC" w:rsidP="000D40BC">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ПОЖАРНОЙ</w:t>
      </w:r>
      <w:r>
        <w:t xml:space="preserve"> </w:t>
      </w:r>
      <w:r>
        <w:rPr>
          <w:rFonts w:hint="eastAsia"/>
        </w:rPr>
        <w:t>ОПАСНОСТИ</w:t>
      </w:r>
      <w:r>
        <w:t xml:space="preserve"> </w:t>
      </w:r>
      <w:r>
        <w:rPr>
          <w:rFonts w:hint="eastAsia"/>
        </w:rPr>
        <w:t>ПАССАЖИРСКИХ</w:t>
      </w:r>
      <w:r>
        <w:t xml:space="preserve"> </w:t>
      </w:r>
      <w:r>
        <w:rPr>
          <w:rFonts w:hint="eastAsia"/>
        </w:rPr>
        <w:t>ВАГОНОВ</w:t>
      </w:r>
      <w:r>
        <w:t xml:space="preserve"> </w:t>
      </w:r>
      <w:r>
        <w:rPr>
          <w:rFonts w:hint="eastAsia"/>
        </w:rPr>
        <w:t>ЖЕЛЕЗНОДОРОЖНОГО</w:t>
      </w:r>
      <w:r>
        <w:t xml:space="preserve"> </w:t>
      </w:r>
      <w:r>
        <w:rPr>
          <w:rFonts w:hint="eastAsia"/>
        </w:rPr>
        <w:t>ПОДВИЖНОГО</w:t>
      </w:r>
      <w:r>
        <w:t xml:space="preserve"> </w:t>
      </w:r>
      <w:r>
        <w:rPr>
          <w:rFonts w:hint="eastAsia"/>
        </w:rPr>
        <w:t>СОСТАВА</w:t>
      </w:r>
    </w:p>
    <w:p w14:paraId="36FC5FCA" w14:textId="77777777" w:rsidR="000D40BC" w:rsidRDefault="000D40BC" w:rsidP="000D40BC"/>
    <w:p w14:paraId="0AF3883A" w14:textId="77777777" w:rsidR="000D40BC" w:rsidRDefault="000D40BC" w:rsidP="000D40BC">
      <w:r>
        <w:t xml:space="preserve">1.1 </w:t>
      </w:r>
      <w:r>
        <w:rPr>
          <w:rFonts w:hint="eastAsia"/>
        </w:rPr>
        <w:t>Анализ</w:t>
      </w:r>
      <w:r>
        <w:t xml:space="preserve"> </w:t>
      </w:r>
      <w:r>
        <w:rPr>
          <w:rFonts w:hint="eastAsia"/>
        </w:rPr>
        <w:t>современных</w:t>
      </w:r>
      <w:r>
        <w:t xml:space="preserve"> </w:t>
      </w:r>
      <w:r>
        <w:rPr>
          <w:rFonts w:hint="eastAsia"/>
        </w:rPr>
        <w:t>пассажирских</w:t>
      </w:r>
      <w:r>
        <w:t xml:space="preserve"> </w:t>
      </w:r>
      <w:r>
        <w:rPr>
          <w:rFonts w:hint="eastAsia"/>
        </w:rPr>
        <w:t>вагонов</w:t>
      </w:r>
      <w:r>
        <w:t xml:space="preserve"> </w:t>
      </w:r>
      <w:r>
        <w:rPr>
          <w:rFonts w:hint="eastAsia"/>
        </w:rPr>
        <w:t>железнодорожного</w:t>
      </w:r>
      <w:r>
        <w:t xml:space="preserve"> </w:t>
      </w:r>
      <w:r>
        <w:rPr>
          <w:rFonts w:hint="eastAsia"/>
        </w:rPr>
        <w:t>подвижного</w:t>
      </w:r>
      <w:r>
        <w:t xml:space="preserve"> </w:t>
      </w:r>
      <w:r>
        <w:rPr>
          <w:rFonts w:hint="eastAsia"/>
        </w:rPr>
        <w:t>состава</w:t>
      </w:r>
    </w:p>
    <w:p w14:paraId="3BBDC341" w14:textId="77777777" w:rsidR="000D40BC" w:rsidRDefault="000D40BC" w:rsidP="000D40BC"/>
    <w:p w14:paraId="79F87890" w14:textId="77777777" w:rsidR="000D40BC" w:rsidRDefault="000D40BC" w:rsidP="000D40BC">
      <w:r>
        <w:t xml:space="preserve">1.2 </w:t>
      </w:r>
      <w:r>
        <w:rPr>
          <w:rFonts w:hint="eastAsia"/>
        </w:rPr>
        <w:t>Анализ</w:t>
      </w:r>
      <w:r>
        <w:t xml:space="preserve"> </w:t>
      </w:r>
      <w:r>
        <w:rPr>
          <w:rFonts w:hint="eastAsia"/>
        </w:rPr>
        <w:t>происшествий</w:t>
      </w:r>
      <w:r>
        <w:t xml:space="preserve"> </w:t>
      </w:r>
      <w:r>
        <w:rPr>
          <w:rFonts w:hint="eastAsia"/>
        </w:rPr>
        <w:t>и</w:t>
      </w:r>
      <w:r>
        <w:t xml:space="preserve"> </w:t>
      </w:r>
      <w:r>
        <w:rPr>
          <w:rFonts w:hint="eastAsia"/>
        </w:rPr>
        <w:t>ЧС</w:t>
      </w:r>
      <w:r>
        <w:t xml:space="preserve">, </w:t>
      </w:r>
      <w:r>
        <w:rPr>
          <w:rFonts w:hint="eastAsia"/>
        </w:rPr>
        <w:t>связанных</w:t>
      </w:r>
      <w:r>
        <w:t xml:space="preserve"> </w:t>
      </w:r>
      <w:r>
        <w:rPr>
          <w:rFonts w:hint="eastAsia"/>
        </w:rPr>
        <w:t>с</w:t>
      </w:r>
      <w:r>
        <w:t xml:space="preserve"> </w:t>
      </w:r>
      <w:r>
        <w:rPr>
          <w:rFonts w:hint="eastAsia"/>
        </w:rPr>
        <w:t>пожарами</w:t>
      </w:r>
      <w:r>
        <w:t xml:space="preserve"> </w:t>
      </w:r>
      <w:r>
        <w:rPr>
          <w:rFonts w:hint="eastAsia"/>
        </w:rPr>
        <w:t>на</w:t>
      </w:r>
      <w:r>
        <w:t xml:space="preserve"> </w:t>
      </w:r>
      <w:r>
        <w:rPr>
          <w:rFonts w:hint="eastAsia"/>
        </w:rPr>
        <w:t>железнодорожном</w:t>
      </w:r>
      <w:r>
        <w:t xml:space="preserve"> </w:t>
      </w:r>
      <w:r>
        <w:rPr>
          <w:rFonts w:hint="eastAsia"/>
        </w:rPr>
        <w:t>подвижном</w:t>
      </w:r>
      <w:r>
        <w:t xml:space="preserve"> </w:t>
      </w:r>
      <w:r>
        <w:rPr>
          <w:rFonts w:hint="eastAsia"/>
        </w:rPr>
        <w:t>составе</w:t>
      </w:r>
    </w:p>
    <w:p w14:paraId="4C36385A" w14:textId="77777777" w:rsidR="000D40BC" w:rsidRDefault="000D40BC" w:rsidP="000D40BC"/>
    <w:p w14:paraId="571CC144" w14:textId="77777777" w:rsidR="000D40BC" w:rsidRDefault="000D40BC" w:rsidP="000D40BC">
      <w:r>
        <w:t xml:space="preserve">1.3 </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пожарной</w:t>
      </w:r>
      <w:r>
        <w:t xml:space="preserve"> </w:t>
      </w:r>
      <w:r>
        <w:rPr>
          <w:rFonts w:hint="eastAsia"/>
        </w:rPr>
        <w:t>безопасности</w:t>
      </w:r>
      <w:r>
        <w:t xml:space="preserve"> </w:t>
      </w:r>
      <w:r>
        <w:rPr>
          <w:rFonts w:hint="eastAsia"/>
        </w:rPr>
        <w:t>на</w:t>
      </w:r>
      <w:r>
        <w:t xml:space="preserve"> </w:t>
      </w:r>
      <w:r>
        <w:rPr>
          <w:rFonts w:hint="eastAsia"/>
        </w:rPr>
        <w:t>железнодорожном</w:t>
      </w:r>
      <w:r>
        <w:t xml:space="preserve"> </w:t>
      </w:r>
      <w:r>
        <w:rPr>
          <w:rFonts w:hint="eastAsia"/>
        </w:rPr>
        <w:t>подвижном</w:t>
      </w:r>
      <w:r>
        <w:t xml:space="preserve"> </w:t>
      </w:r>
      <w:r>
        <w:rPr>
          <w:rFonts w:hint="eastAsia"/>
        </w:rPr>
        <w:t>составе</w:t>
      </w:r>
    </w:p>
    <w:p w14:paraId="052F2F1D" w14:textId="77777777" w:rsidR="000D40BC" w:rsidRDefault="000D40BC" w:rsidP="000D40BC"/>
    <w:p w14:paraId="7E2F241A" w14:textId="77777777" w:rsidR="000D40BC" w:rsidRDefault="000D40BC" w:rsidP="000D40BC">
      <w:r>
        <w:t xml:space="preserve">1.4 </w:t>
      </w:r>
      <w:r>
        <w:rPr>
          <w:rFonts w:hint="eastAsia"/>
        </w:rPr>
        <w:t>Анализ</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в</w:t>
      </w:r>
    </w:p>
    <w:p w14:paraId="7188FEF7" w14:textId="77777777" w:rsidR="000D40BC" w:rsidRDefault="000D40BC" w:rsidP="000D40BC"/>
    <w:p w14:paraId="2FAA3DF2" w14:textId="77777777" w:rsidR="000D40BC" w:rsidRDefault="000D40BC" w:rsidP="000D40BC">
      <w:r>
        <w:rPr>
          <w:rFonts w:hint="eastAsia"/>
        </w:rPr>
        <w:t>двухэтажных</w:t>
      </w:r>
      <w:r>
        <w:t xml:space="preserve"> </w:t>
      </w:r>
      <w:r>
        <w:rPr>
          <w:rFonts w:hint="eastAsia"/>
        </w:rPr>
        <w:t>пассажирских</w:t>
      </w:r>
      <w:r>
        <w:t xml:space="preserve"> </w:t>
      </w:r>
      <w:r>
        <w:rPr>
          <w:rFonts w:hint="eastAsia"/>
        </w:rPr>
        <w:t>вагонах</w:t>
      </w:r>
      <w:r>
        <w:t xml:space="preserve"> </w:t>
      </w:r>
      <w:r>
        <w:rPr>
          <w:rFonts w:hint="eastAsia"/>
        </w:rPr>
        <w:t>железнодорожного</w:t>
      </w:r>
      <w:r>
        <w:t xml:space="preserve"> </w:t>
      </w:r>
      <w:r>
        <w:rPr>
          <w:rFonts w:hint="eastAsia"/>
        </w:rPr>
        <w:t>подвижного</w:t>
      </w:r>
      <w:r>
        <w:t xml:space="preserve"> </w:t>
      </w:r>
      <w:r>
        <w:rPr>
          <w:rFonts w:hint="eastAsia"/>
        </w:rPr>
        <w:t>состава</w:t>
      </w:r>
    </w:p>
    <w:p w14:paraId="31173C44" w14:textId="77777777" w:rsidR="000D40BC" w:rsidRDefault="000D40BC" w:rsidP="000D40BC"/>
    <w:p w14:paraId="636FBDE4" w14:textId="77777777" w:rsidR="000D40BC" w:rsidRDefault="000D40BC" w:rsidP="000D40BC">
      <w:r>
        <w:rPr>
          <w:rFonts w:hint="eastAsia"/>
        </w:rPr>
        <w:t>Выводы</w:t>
      </w:r>
      <w:r>
        <w:t xml:space="preserve"> </w:t>
      </w:r>
      <w:r>
        <w:rPr>
          <w:rFonts w:hint="eastAsia"/>
        </w:rPr>
        <w:t>по</w:t>
      </w:r>
      <w:r>
        <w:t xml:space="preserve"> </w:t>
      </w:r>
      <w:r>
        <w:rPr>
          <w:rFonts w:hint="eastAsia"/>
        </w:rPr>
        <w:t>главе</w:t>
      </w:r>
    </w:p>
    <w:p w14:paraId="50D4AEB7" w14:textId="77777777" w:rsidR="000D40BC" w:rsidRDefault="000D40BC" w:rsidP="000D40BC"/>
    <w:p w14:paraId="0A3F88FC" w14:textId="77777777" w:rsidR="000D40BC" w:rsidRDefault="000D40BC" w:rsidP="000D40BC">
      <w:r>
        <w:rPr>
          <w:rFonts w:hint="eastAsia"/>
        </w:rPr>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ДИНАМИКИ</w:t>
      </w:r>
      <w:r>
        <w:t xml:space="preserve"> </w:t>
      </w:r>
      <w:r>
        <w:rPr>
          <w:rFonts w:hint="eastAsia"/>
        </w:rPr>
        <w:t>РАСПРОСТРАНЕНИЯ</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В</w:t>
      </w:r>
      <w:r>
        <w:t xml:space="preserve"> </w:t>
      </w:r>
      <w:r>
        <w:rPr>
          <w:rFonts w:hint="eastAsia"/>
        </w:rPr>
        <w:t>ДВУХЭТАЖНЫХ</w:t>
      </w:r>
      <w:r>
        <w:t xml:space="preserve"> </w:t>
      </w:r>
      <w:r>
        <w:rPr>
          <w:rFonts w:hint="eastAsia"/>
        </w:rPr>
        <w:t>ПАССАЖИРСКИХ</w:t>
      </w:r>
      <w:r>
        <w:t xml:space="preserve"> </w:t>
      </w:r>
      <w:r>
        <w:rPr>
          <w:rFonts w:hint="eastAsia"/>
        </w:rPr>
        <w:t>ВАГОНАХ</w:t>
      </w:r>
    </w:p>
    <w:p w14:paraId="4276F19B" w14:textId="77777777" w:rsidR="000D40BC" w:rsidRDefault="000D40BC" w:rsidP="000D40BC"/>
    <w:p w14:paraId="681F9AC7" w14:textId="77777777" w:rsidR="000D40BC" w:rsidRDefault="000D40BC" w:rsidP="000D40BC">
      <w:r>
        <w:t xml:space="preserve">2.1 </w:t>
      </w:r>
      <w:r>
        <w:rPr>
          <w:rFonts w:hint="eastAsia"/>
        </w:rPr>
        <w:t>Теоретическая</w:t>
      </w:r>
      <w:r>
        <w:t xml:space="preserve"> </w:t>
      </w:r>
      <w:r>
        <w:rPr>
          <w:rFonts w:hint="eastAsia"/>
        </w:rPr>
        <w:t>часть</w:t>
      </w:r>
      <w:r>
        <w:t xml:space="preserve"> </w:t>
      </w:r>
      <w:r>
        <w:rPr>
          <w:rFonts w:hint="eastAsia"/>
        </w:rPr>
        <w:t>моделирования</w:t>
      </w:r>
    </w:p>
    <w:p w14:paraId="1F81AB79" w14:textId="77777777" w:rsidR="000D40BC" w:rsidRDefault="000D40BC" w:rsidP="000D40BC"/>
    <w:p w14:paraId="4C9BF901" w14:textId="77777777" w:rsidR="000D40BC" w:rsidRDefault="000D40BC" w:rsidP="000D40BC">
      <w:r>
        <w:t xml:space="preserve">2.2 </w:t>
      </w:r>
      <w:r>
        <w:rPr>
          <w:rFonts w:hint="eastAsia"/>
        </w:rPr>
        <w:t>Теоретические</w:t>
      </w:r>
      <w:r>
        <w:t xml:space="preserve"> </w:t>
      </w:r>
      <w:r>
        <w:rPr>
          <w:rFonts w:hint="eastAsia"/>
        </w:rPr>
        <w:t>основы</w:t>
      </w:r>
      <w:r>
        <w:t xml:space="preserve"> </w:t>
      </w:r>
      <w:r>
        <w:rPr>
          <w:rFonts w:hint="eastAsia"/>
        </w:rPr>
        <w:t>математической</w:t>
      </w:r>
      <w:r>
        <w:t xml:space="preserve"> </w:t>
      </w:r>
      <w:r>
        <w:rPr>
          <w:rFonts w:hint="eastAsia"/>
        </w:rPr>
        <w:t>модели</w:t>
      </w:r>
      <w:r>
        <w:t xml:space="preserve"> </w:t>
      </w:r>
      <w:r>
        <w:rPr>
          <w:rFonts w:hint="eastAsia"/>
        </w:rPr>
        <w:t>п</w:t>
      </w:r>
      <w:r>
        <w:rPr>
          <w:rFonts w:hint="eastAsia"/>
        </w:rPr>
        <w:lastRenderedPageBreak/>
        <w:t>рогнозирования</w:t>
      </w:r>
      <w:r>
        <w:t xml:space="preserve"> </w:t>
      </w:r>
      <w:r>
        <w:rPr>
          <w:rFonts w:hint="eastAsia"/>
        </w:rPr>
        <w:t>динамики</w:t>
      </w:r>
      <w:r>
        <w:t xml:space="preserve"> </w:t>
      </w:r>
      <w:r>
        <w:rPr>
          <w:rFonts w:hint="eastAsia"/>
        </w:rPr>
        <w:t>распространения</w:t>
      </w:r>
      <w:r>
        <w:t xml:space="preserve"> </w:t>
      </w:r>
      <w:r>
        <w:rPr>
          <w:rFonts w:hint="eastAsia"/>
        </w:rPr>
        <w:t>пожара</w:t>
      </w:r>
    </w:p>
    <w:p w14:paraId="16AC701C" w14:textId="77777777" w:rsidR="000D40BC" w:rsidRDefault="000D40BC" w:rsidP="000D40BC"/>
    <w:p w14:paraId="7055A65B" w14:textId="77777777" w:rsidR="000D40BC" w:rsidRDefault="000D40BC" w:rsidP="000D40BC">
      <w:r>
        <w:t xml:space="preserve">2.3 </w:t>
      </w:r>
      <w:r>
        <w:rPr>
          <w:rFonts w:hint="eastAsia"/>
        </w:rPr>
        <w:t>Имитационная</w:t>
      </w:r>
      <w:r>
        <w:t xml:space="preserve"> </w:t>
      </w:r>
      <w:r>
        <w:rPr>
          <w:rFonts w:hint="eastAsia"/>
        </w:rPr>
        <w:t>модель</w:t>
      </w:r>
      <w:r>
        <w:t xml:space="preserve"> </w:t>
      </w:r>
      <w:r>
        <w:rPr>
          <w:rFonts w:hint="eastAsia"/>
        </w:rPr>
        <w:t>двухэтажного</w:t>
      </w:r>
      <w:r>
        <w:t xml:space="preserve"> </w:t>
      </w:r>
      <w:r>
        <w:rPr>
          <w:rFonts w:hint="eastAsia"/>
        </w:rPr>
        <w:t>пассажирского</w:t>
      </w:r>
      <w:r>
        <w:t xml:space="preserve"> </w:t>
      </w:r>
      <w:r>
        <w:rPr>
          <w:rFonts w:hint="eastAsia"/>
        </w:rPr>
        <w:t>вагона</w:t>
      </w:r>
    </w:p>
    <w:p w14:paraId="20DBD624" w14:textId="77777777" w:rsidR="000D40BC" w:rsidRDefault="000D40BC" w:rsidP="000D40BC"/>
    <w:p w14:paraId="2CB2D7E7" w14:textId="77777777" w:rsidR="000D40BC" w:rsidRDefault="000D40BC" w:rsidP="000D40BC">
      <w:r>
        <w:t xml:space="preserve">2.4 </w:t>
      </w:r>
      <w:r>
        <w:rPr>
          <w:rFonts w:hint="eastAsia"/>
        </w:rPr>
        <w:t>Динамика</w:t>
      </w:r>
      <w:r>
        <w:t xml:space="preserve"> </w:t>
      </w:r>
      <w:r>
        <w:rPr>
          <w:rFonts w:hint="eastAsia"/>
        </w:rPr>
        <w:t>распространения</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в</w:t>
      </w:r>
      <w:r>
        <w:t xml:space="preserve"> </w:t>
      </w:r>
      <w:r>
        <w:rPr>
          <w:rFonts w:hint="eastAsia"/>
        </w:rPr>
        <w:t>двухэтажном</w:t>
      </w:r>
    </w:p>
    <w:p w14:paraId="641194EE" w14:textId="77777777" w:rsidR="000D40BC" w:rsidRDefault="000D40BC" w:rsidP="000D40BC"/>
    <w:p w14:paraId="118B4A67" w14:textId="77777777" w:rsidR="000D40BC" w:rsidRDefault="000D40BC" w:rsidP="000D40BC">
      <w:r>
        <w:rPr>
          <w:rFonts w:hint="eastAsia"/>
        </w:rPr>
        <w:t>пассажирском</w:t>
      </w:r>
      <w:r>
        <w:t xml:space="preserve"> </w:t>
      </w:r>
      <w:r>
        <w:rPr>
          <w:rFonts w:hint="eastAsia"/>
        </w:rPr>
        <w:t>вагоне</w:t>
      </w:r>
      <w:r>
        <w:t xml:space="preserve"> </w:t>
      </w:r>
      <w:r>
        <w:rPr>
          <w:rFonts w:hint="eastAsia"/>
        </w:rPr>
        <w:t>модели</w:t>
      </w:r>
    </w:p>
    <w:p w14:paraId="27B20006" w14:textId="77777777" w:rsidR="000D40BC" w:rsidRDefault="000D40BC" w:rsidP="000D40BC"/>
    <w:p w14:paraId="72B7BF44" w14:textId="77777777" w:rsidR="000D40BC" w:rsidRDefault="000D40BC" w:rsidP="000D40BC">
      <w:r>
        <w:rPr>
          <w:rFonts w:hint="eastAsia"/>
        </w:rPr>
        <w:t>Выводы</w:t>
      </w:r>
      <w:r>
        <w:t xml:space="preserve"> </w:t>
      </w:r>
      <w:r>
        <w:rPr>
          <w:rFonts w:hint="eastAsia"/>
        </w:rPr>
        <w:t>по</w:t>
      </w:r>
      <w:r>
        <w:t xml:space="preserve"> </w:t>
      </w:r>
      <w:r>
        <w:rPr>
          <w:rFonts w:hint="eastAsia"/>
        </w:rPr>
        <w:t>главе</w:t>
      </w:r>
    </w:p>
    <w:p w14:paraId="0E3192C9" w14:textId="77777777" w:rsidR="000D40BC" w:rsidRDefault="000D40BC" w:rsidP="000D40BC"/>
    <w:p w14:paraId="1ED8DEE5" w14:textId="77777777" w:rsidR="000D40BC" w:rsidRDefault="000D40BC" w:rsidP="000D40BC">
      <w:r>
        <w:rPr>
          <w:rFonts w:hint="eastAsia"/>
        </w:rPr>
        <w:t>ГЛАВА</w:t>
      </w:r>
      <w:r>
        <w:t xml:space="preserve"> 3 </w:t>
      </w:r>
      <w:r>
        <w:rPr>
          <w:rFonts w:hint="eastAsia"/>
        </w:rPr>
        <w:t>МЕТОДИКИ</w:t>
      </w:r>
      <w:r>
        <w:t xml:space="preserve"> </w:t>
      </w:r>
      <w:r>
        <w:rPr>
          <w:rFonts w:hint="eastAsia"/>
        </w:rPr>
        <w:t>РАСЧЕТА</w:t>
      </w:r>
      <w:r>
        <w:t xml:space="preserve"> </w:t>
      </w:r>
      <w:r>
        <w:rPr>
          <w:rFonts w:hint="eastAsia"/>
        </w:rPr>
        <w:t>ВРЕМЕНИ</w:t>
      </w:r>
      <w:r>
        <w:t xml:space="preserve"> </w:t>
      </w:r>
      <w:r>
        <w:rPr>
          <w:rFonts w:hint="eastAsia"/>
        </w:rPr>
        <w:t>ЭВАКУАЦИИ</w:t>
      </w:r>
      <w:r>
        <w:t xml:space="preserve">, </w:t>
      </w:r>
      <w:r>
        <w:rPr>
          <w:rFonts w:hint="eastAsia"/>
        </w:rPr>
        <w:t>И</w:t>
      </w:r>
      <w:r>
        <w:t xml:space="preserve"> </w:t>
      </w:r>
      <w:r>
        <w:rPr>
          <w:rFonts w:hint="eastAsia"/>
        </w:rPr>
        <w:t>ОЦЕНКИ</w:t>
      </w:r>
      <w:r>
        <w:t xml:space="preserve"> </w:t>
      </w:r>
      <w:r>
        <w:rPr>
          <w:rFonts w:hint="eastAsia"/>
        </w:rPr>
        <w:t>ПОЖАРНОГО</w:t>
      </w:r>
      <w:r>
        <w:t xml:space="preserve"> </w:t>
      </w:r>
      <w:r>
        <w:rPr>
          <w:rFonts w:hint="eastAsia"/>
        </w:rPr>
        <w:t>РИСКА</w:t>
      </w:r>
      <w:r>
        <w:t xml:space="preserve"> </w:t>
      </w:r>
      <w:r>
        <w:rPr>
          <w:rFonts w:hint="eastAsia"/>
        </w:rPr>
        <w:t>В</w:t>
      </w:r>
      <w:r>
        <w:t xml:space="preserve"> </w:t>
      </w:r>
      <w:r>
        <w:rPr>
          <w:rFonts w:hint="eastAsia"/>
        </w:rPr>
        <w:t>ДВУХЭТАЖНЫХ</w:t>
      </w:r>
      <w:r>
        <w:t xml:space="preserve"> </w:t>
      </w:r>
      <w:r>
        <w:rPr>
          <w:rFonts w:hint="eastAsia"/>
        </w:rPr>
        <w:t>ПАССАЖИРСКИХ</w:t>
      </w:r>
      <w:r>
        <w:t xml:space="preserve"> </w:t>
      </w:r>
      <w:r>
        <w:rPr>
          <w:rFonts w:hint="eastAsia"/>
        </w:rPr>
        <w:t>ВАГОНАХ</w:t>
      </w:r>
    </w:p>
    <w:p w14:paraId="00EBC1AD" w14:textId="77777777" w:rsidR="000D40BC" w:rsidRDefault="000D40BC" w:rsidP="000D40BC"/>
    <w:p w14:paraId="6F71AC16" w14:textId="77777777" w:rsidR="000D40BC" w:rsidRDefault="000D40BC" w:rsidP="000D40BC">
      <w:r>
        <w:rPr>
          <w:rFonts w:hint="eastAsia"/>
        </w:rPr>
        <w:t>ЖЕЛЕЗНОДОРОЖНОГО</w:t>
      </w:r>
      <w:r>
        <w:t xml:space="preserve"> </w:t>
      </w:r>
      <w:r>
        <w:rPr>
          <w:rFonts w:hint="eastAsia"/>
        </w:rPr>
        <w:t>ПОДВИЖНОГО</w:t>
      </w:r>
      <w:r>
        <w:t xml:space="preserve"> </w:t>
      </w:r>
      <w:r>
        <w:rPr>
          <w:rFonts w:hint="eastAsia"/>
        </w:rPr>
        <w:t>СОСТАВА</w:t>
      </w:r>
    </w:p>
    <w:p w14:paraId="76E3C891" w14:textId="77777777" w:rsidR="000D40BC" w:rsidRDefault="000D40BC" w:rsidP="000D40BC"/>
    <w:p w14:paraId="1B9262BB" w14:textId="77777777" w:rsidR="000D40BC" w:rsidRDefault="000D40BC" w:rsidP="000D40BC">
      <w:r>
        <w:t xml:space="preserve">3.1 </w:t>
      </w:r>
      <w:r>
        <w:rPr>
          <w:rFonts w:hint="eastAsia"/>
        </w:rPr>
        <w:t>Анализ</w:t>
      </w:r>
      <w:r>
        <w:t xml:space="preserve"> </w:t>
      </w:r>
      <w:r>
        <w:rPr>
          <w:rFonts w:hint="eastAsia"/>
        </w:rPr>
        <w:t>действующих</w:t>
      </w:r>
      <w:r>
        <w:t xml:space="preserve"> </w:t>
      </w:r>
      <w:r>
        <w:rPr>
          <w:rFonts w:hint="eastAsia"/>
        </w:rPr>
        <w:t>методик</w:t>
      </w:r>
      <w:r>
        <w:t xml:space="preserve"> </w:t>
      </w:r>
      <w:r>
        <w:rPr>
          <w:rFonts w:hint="eastAsia"/>
        </w:rPr>
        <w:t>по</w:t>
      </w:r>
      <w:r>
        <w:t xml:space="preserve"> </w:t>
      </w:r>
      <w:r>
        <w:rPr>
          <w:rFonts w:hint="eastAsia"/>
        </w:rPr>
        <w:t>расчёту</w:t>
      </w:r>
      <w:r>
        <w:t xml:space="preserve"> </w:t>
      </w:r>
      <w:r>
        <w:rPr>
          <w:rFonts w:hint="eastAsia"/>
        </w:rPr>
        <w:t>вынужденной</w:t>
      </w:r>
      <w:r>
        <w:t xml:space="preserve"> </w:t>
      </w:r>
      <w:r>
        <w:rPr>
          <w:rFonts w:hint="eastAsia"/>
        </w:rPr>
        <w:t>эвакуации</w:t>
      </w:r>
      <w:r>
        <w:t xml:space="preserve"> </w:t>
      </w:r>
      <w:r>
        <w:rPr>
          <w:rFonts w:hint="eastAsia"/>
        </w:rPr>
        <w:t>людей</w:t>
      </w:r>
      <w:r>
        <w:t xml:space="preserve"> </w:t>
      </w:r>
      <w:r>
        <w:rPr>
          <w:rFonts w:hint="eastAsia"/>
        </w:rPr>
        <w:t>и</w:t>
      </w:r>
      <w:r>
        <w:t xml:space="preserve"> </w:t>
      </w:r>
      <w:r>
        <w:rPr>
          <w:rFonts w:hint="eastAsia"/>
        </w:rPr>
        <w:t>оценки</w:t>
      </w:r>
      <w:r>
        <w:t xml:space="preserve"> </w:t>
      </w:r>
      <w:r>
        <w:rPr>
          <w:rFonts w:hint="eastAsia"/>
        </w:rPr>
        <w:t>пожарного</w:t>
      </w:r>
      <w:r>
        <w:t xml:space="preserve"> </w:t>
      </w:r>
      <w:r>
        <w:rPr>
          <w:rFonts w:hint="eastAsia"/>
        </w:rPr>
        <w:t>риска</w:t>
      </w:r>
    </w:p>
    <w:p w14:paraId="59E263BE" w14:textId="77777777" w:rsidR="000D40BC" w:rsidRDefault="000D40BC" w:rsidP="000D40BC"/>
    <w:p w14:paraId="5D19589F" w14:textId="77777777" w:rsidR="000D40BC" w:rsidRDefault="000D40BC" w:rsidP="000D40BC">
      <w:r>
        <w:t xml:space="preserve">3.2 </w:t>
      </w:r>
      <w:r>
        <w:rPr>
          <w:rFonts w:hint="eastAsia"/>
        </w:rPr>
        <w:t>Методика</w:t>
      </w:r>
      <w:r>
        <w:t xml:space="preserve"> </w:t>
      </w:r>
      <w:r>
        <w:rPr>
          <w:rFonts w:hint="eastAsia"/>
        </w:rPr>
        <w:t>расчета</w:t>
      </w:r>
      <w:r>
        <w:t xml:space="preserve"> </w:t>
      </w:r>
      <w:r>
        <w:rPr>
          <w:rFonts w:hint="eastAsia"/>
        </w:rPr>
        <w:t>времени</w:t>
      </w:r>
      <w:r>
        <w:t xml:space="preserve"> </w:t>
      </w:r>
      <w:r>
        <w:rPr>
          <w:rFonts w:hint="eastAsia"/>
        </w:rPr>
        <w:t>эвакуации</w:t>
      </w:r>
      <w:r>
        <w:t xml:space="preserve"> </w:t>
      </w:r>
      <w:r>
        <w:rPr>
          <w:rFonts w:hint="eastAsia"/>
        </w:rPr>
        <w:t>людей</w:t>
      </w:r>
      <w:r>
        <w:t xml:space="preserve"> </w:t>
      </w:r>
      <w:r>
        <w:rPr>
          <w:rFonts w:hint="eastAsia"/>
        </w:rPr>
        <w:t>из</w:t>
      </w:r>
      <w:r>
        <w:t xml:space="preserve"> </w:t>
      </w:r>
      <w:r>
        <w:rPr>
          <w:rFonts w:hint="eastAsia"/>
        </w:rPr>
        <w:t>двухэтажных</w:t>
      </w:r>
      <w:r>
        <w:t xml:space="preserve"> </w:t>
      </w:r>
      <w:r>
        <w:rPr>
          <w:rFonts w:hint="eastAsia"/>
        </w:rPr>
        <w:t>пассажирских</w:t>
      </w:r>
      <w:r>
        <w:t xml:space="preserve"> </w:t>
      </w:r>
      <w:r>
        <w:rPr>
          <w:rFonts w:hint="eastAsia"/>
        </w:rPr>
        <w:t>вагонов</w:t>
      </w:r>
      <w:r>
        <w:t xml:space="preserve"> </w:t>
      </w:r>
      <w:r>
        <w:rPr>
          <w:rFonts w:hint="eastAsia"/>
        </w:rPr>
        <w:t>железнодорожного</w:t>
      </w:r>
      <w:r>
        <w:t xml:space="preserve"> </w:t>
      </w:r>
      <w:r>
        <w:rPr>
          <w:rFonts w:hint="eastAsia"/>
        </w:rPr>
        <w:t>подвижного</w:t>
      </w:r>
      <w:r>
        <w:t xml:space="preserve"> </w:t>
      </w:r>
      <w:r>
        <w:rPr>
          <w:rFonts w:hint="eastAsia"/>
        </w:rPr>
        <w:t>состава</w:t>
      </w:r>
    </w:p>
    <w:p w14:paraId="3069BB7B" w14:textId="77777777" w:rsidR="000D40BC" w:rsidRDefault="000D40BC" w:rsidP="000D40BC"/>
    <w:p w14:paraId="634A30DA" w14:textId="77777777" w:rsidR="000D40BC" w:rsidRDefault="000D40BC" w:rsidP="000D40BC">
      <w:r>
        <w:t xml:space="preserve">3.3 </w:t>
      </w:r>
      <w:r>
        <w:rPr>
          <w:rFonts w:hint="eastAsia"/>
        </w:rPr>
        <w:t>Теоретические</w:t>
      </w:r>
      <w:r>
        <w:t xml:space="preserve"> </w:t>
      </w:r>
      <w:r>
        <w:rPr>
          <w:rFonts w:hint="eastAsia"/>
        </w:rPr>
        <w:t>основы</w:t>
      </w:r>
      <w:r>
        <w:t xml:space="preserve"> </w:t>
      </w:r>
      <w:r>
        <w:rPr>
          <w:rFonts w:hint="eastAsia"/>
        </w:rPr>
        <w:t>расчета</w:t>
      </w:r>
      <w:r>
        <w:t xml:space="preserve"> </w:t>
      </w:r>
      <w:r>
        <w:rPr>
          <w:rFonts w:hint="eastAsia"/>
        </w:rPr>
        <w:t>времени</w:t>
      </w:r>
      <w:r>
        <w:t xml:space="preserve"> </w:t>
      </w:r>
      <w:r>
        <w:rPr>
          <w:rFonts w:hint="eastAsia"/>
        </w:rPr>
        <w:t>эвакуации</w:t>
      </w:r>
    </w:p>
    <w:p w14:paraId="30410CDD" w14:textId="77777777" w:rsidR="000D40BC" w:rsidRDefault="000D40BC" w:rsidP="000D40BC"/>
    <w:p w14:paraId="4A9742D1" w14:textId="77777777" w:rsidR="000D40BC" w:rsidRDefault="000D40BC" w:rsidP="000D40BC">
      <w:r>
        <w:t xml:space="preserve">3.4 </w:t>
      </w:r>
      <w:r>
        <w:rPr>
          <w:rFonts w:hint="eastAsia"/>
        </w:rPr>
        <w:t>Методика</w:t>
      </w:r>
      <w:r>
        <w:t xml:space="preserve"> </w:t>
      </w:r>
      <w:r>
        <w:rPr>
          <w:rFonts w:hint="eastAsia"/>
        </w:rPr>
        <w:t>оценки</w:t>
      </w:r>
      <w:r>
        <w:t xml:space="preserve"> </w:t>
      </w:r>
      <w:r>
        <w:rPr>
          <w:rFonts w:hint="eastAsia"/>
        </w:rPr>
        <w:t>пожарного</w:t>
      </w:r>
      <w:r>
        <w:t xml:space="preserve"> </w:t>
      </w:r>
      <w:r>
        <w:rPr>
          <w:rFonts w:hint="eastAsia"/>
        </w:rPr>
        <w:t>риска</w:t>
      </w:r>
      <w:r>
        <w:t xml:space="preserve"> </w:t>
      </w:r>
      <w:r>
        <w:rPr>
          <w:rFonts w:hint="eastAsia"/>
        </w:rPr>
        <w:t>двухэтажных</w:t>
      </w:r>
      <w:r>
        <w:t xml:space="preserve"> </w:t>
      </w:r>
      <w:r>
        <w:rPr>
          <w:rFonts w:hint="eastAsia"/>
        </w:rPr>
        <w:t>пассажирских</w:t>
      </w:r>
      <w:r>
        <w:t xml:space="preserve"> </w:t>
      </w:r>
      <w:r>
        <w:rPr>
          <w:rFonts w:hint="eastAsia"/>
        </w:rPr>
        <w:t>вагонов</w:t>
      </w:r>
    </w:p>
    <w:p w14:paraId="27EB1F2C" w14:textId="77777777" w:rsidR="000D40BC" w:rsidRDefault="000D40BC" w:rsidP="000D40BC"/>
    <w:p w14:paraId="0217AD42" w14:textId="77777777" w:rsidR="000D40BC" w:rsidRDefault="000D40BC" w:rsidP="000D40BC">
      <w:r>
        <w:rPr>
          <w:rFonts w:hint="eastAsia"/>
        </w:rPr>
        <w:t>железнодорожного</w:t>
      </w:r>
      <w:r>
        <w:t xml:space="preserve"> </w:t>
      </w:r>
      <w:r>
        <w:rPr>
          <w:rFonts w:hint="eastAsia"/>
        </w:rPr>
        <w:t>подвижного</w:t>
      </w:r>
      <w:r>
        <w:t xml:space="preserve"> </w:t>
      </w:r>
      <w:r>
        <w:rPr>
          <w:rFonts w:hint="eastAsia"/>
        </w:rPr>
        <w:t>состава</w:t>
      </w:r>
    </w:p>
    <w:p w14:paraId="615E8162" w14:textId="77777777" w:rsidR="000D40BC" w:rsidRDefault="000D40BC" w:rsidP="000D40BC"/>
    <w:p w14:paraId="01968697" w14:textId="77777777" w:rsidR="000D40BC" w:rsidRDefault="000D40BC" w:rsidP="000D40BC">
      <w:r>
        <w:rPr>
          <w:rFonts w:hint="eastAsia"/>
        </w:rPr>
        <w:t>Выводы</w:t>
      </w:r>
      <w:r>
        <w:t xml:space="preserve"> </w:t>
      </w:r>
      <w:r>
        <w:rPr>
          <w:rFonts w:hint="eastAsia"/>
        </w:rPr>
        <w:t>по</w:t>
      </w:r>
      <w:r>
        <w:t xml:space="preserve"> </w:t>
      </w:r>
      <w:r>
        <w:rPr>
          <w:rFonts w:hint="eastAsia"/>
        </w:rPr>
        <w:t>главе</w:t>
      </w:r>
    </w:p>
    <w:p w14:paraId="06B60E40" w14:textId="77777777" w:rsidR="000D40BC" w:rsidRDefault="000D40BC" w:rsidP="000D40BC"/>
    <w:p w14:paraId="114D53FE" w14:textId="77777777" w:rsidR="000D40BC" w:rsidRDefault="000D40BC" w:rsidP="000D40BC">
      <w:r>
        <w:rPr>
          <w:rFonts w:hint="eastAsia"/>
        </w:rPr>
        <w:t>ЗАКЛЮЧЕНИЕ</w:t>
      </w:r>
    </w:p>
    <w:p w14:paraId="5E9BF2BA" w14:textId="77777777" w:rsidR="000D40BC" w:rsidRDefault="000D40BC" w:rsidP="000D40BC"/>
    <w:p w14:paraId="1FBBBBA7" w14:textId="77777777" w:rsidR="000D40BC" w:rsidRDefault="000D40BC" w:rsidP="000D40BC">
      <w:r>
        <w:rPr>
          <w:rFonts w:hint="eastAsia"/>
        </w:rPr>
        <w:t>СПИСОК</w:t>
      </w:r>
      <w:r>
        <w:t xml:space="preserve"> </w:t>
      </w:r>
      <w:r>
        <w:rPr>
          <w:rFonts w:hint="eastAsia"/>
        </w:rPr>
        <w:t>ЛИТЕРАТУРЫ</w:t>
      </w:r>
    </w:p>
    <w:p w14:paraId="001AAB05" w14:textId="77777777" w:rsidR="000D40BC" w:rsidRDefault="000D40BC" w:rsidP="000D40BC"/>
    <w:p w14:paraId="1A1F9EE2" w14:textId="77777777" w:rsidR="000D40BC" w:rsidRDefault="000D40BC" w:rsidP="000D40BC">
      <w:r>
        <w:rPr>
          <w:rFonts w:hint="eastAsia"/>
        </w:rPr>
        <w:t>Приложение</w:t>
      </w:r>
      <w:r>
        <w:t xml:space="preserve"> </w:t>
      </w:r>
      <w:r>
        <w:rPr>
          <w:rFonts w:hint="eastAsia"/>
        </w:rPr>
        <w:t>А</w:t>
      </w:r>
    </w:p>
    <w:p w14:paraId="4A1F0331" w14:textId="77777777" w:rsidR="000D40BC" w:rsidRDefault="000D40BC" w:rsidP="000D40BC"/>
    <w:p w14:paraId="22CA54C3" w14:textId="77777777" w:rsidR="000D40BC" w:rsidRDefault="000D40BC" w:rsidP="000D40BC">
      <w:r>
        <w:rPr>
          <w:rFonts w:hint="eastAsia"/>
        </w:rPr>
        <w:t>Приложение</w:t>
      </w:r>
      <w:r>
        <w:t xml:space="preserve"> </w:t>
      </w:r>
      <w:r>
        <w:rPr>
          <w:rFonts w:hint="eastAsia"/>
        </w:rPr>
        <w:t>Б</w:t>
      </w:r>
    </w:p>
    <w:p w14:paraId="4722805A" w14:textId="77777777" w:rsidR="000D40BC" w:rsidRDefault="000D40BC" w:rsidP="000D40BC"/>
    <w:p w14:paraId="11A2C96D" w14:textId="77777777" w:rsidR="000D40BC" w:rsidRDefault="000D40BC" w:rsidP="000D40BC">
      <w:r>
        <w:rPr>
          <w:rFonts w:hint="eastAsia"/>
        </w:rPr>
        <w:t>Приложение</w:t>
      </w:r>
      <w:r>
        <w:t xml:space="preserve"> </w:t>
      </w:r>
      <w:r>
        <w:rPr>
          <w:rFonts w:hint="eastAsia"/>
        </w:rPr>
        <w:t>В</w:t>
      </w:r>
    </w:p>
    <w:p w14:paraId="2D160E13" w14:textId="77777777" w:rsidR="000D40BC" w:rsidRDefault="000D40BC" w:rsidP="000D40BC"/>
    <w:p w14:paraId="64EDF729" w14:textId="4226C093" w:rsidR="000D40BC" w:rsidRPr="000D40BC" w:rsidRDefault="000D40BC" w:rsidP="000D40BC">
      <w:r>
        <w:rPr>
          <w:rFonts w:hint="eastAsia"/>
        </w:rPr>
        <w:t>Приложение</w:t>
      </w:r>
      <w:r>
        <w:t xml:space="preserve"> </w:t>
      </w:r>
      <w:r>
        <w:rPr>
          <w:rFonts w:hint="eastAsia"/>
        </w:rPr>
        <w:t>Г</w:t>
      </w:r>
    </w:p>
    <w:sectPr w:rsidR="000D40BC" w:rsidRPr="000D40BC" w:rsidSect="004619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F241" w14:textId="77777777" w:rsidR="004619D7" w:rsidRDefault="004619D7">
      <w:pPr>
        <w:spacing w:after="0" w:line="240" w:lineRule="auto"/>
      </w:pPr>
      <w:r>
        <w:separator/>
      </w:r>
    </w:p>
  </w:endnote>
  <w:endnote w:type="continuationSeparator" w:id="0">
    <w:p w14:paraId="665B690E" w14:textId="77777777" w:rsidR="004619D7" w:rsidRDefault="0046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CED9" w14:textId="77777777" w:rsidR="004619D7" w:rsidRDefault="004619D7"/>
    <w:p w14:paraId="65C11952" w14:textId="77777777" w:rsidR="004619D7" w:rsidRDefault="004619D7"/>
    <w:p w14:paraId="3BF54B5C" w14:textId="77777777" w:rsidR="004619D7" w:rsidRDefault="004619D7"/>
    <w:p w14:paraId="4C58E9D4" w14:textId="77777777" w:rsidR="004619D7" w:rsidRDefault="004619D7"/>
    <w:p w14:paraId="0A0F48F4" w14:textId="77777777" w:rsidR="004619D7" w:rsidRDefault="004619D7"/>
    <w:p w14:paraId="076E7171" w14:textId="77777777" w:rsidR="004619D7" w:rsidRDefault="004619D7"/>
    <w:p w14:paraId="3302A364" w14:textId="77777777" w:rsidR="004619D7" w:rsidRDefault="004619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AA514" wp14:editId="3C9BCC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E8378" w14:textId="77777777" w:rsidR="004619D7" w:rsidRDefault="00461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AA5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8E8378" w14:textId="77777777" w:rsidR="004619D7" w:rsidRDefault="00461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2F4AB" w14:textId="77777777" w:rsidR="004619D7" w:rsidRDefault="004619D7"/>
    <w:p w14:paraId="2EB10695" w14:textId="77777777" w:rsidR="004619D7" w:rsidRDefault="004619D7"/>
    <w:p w14:paraId="58566063" w14:textId="77777777" w:rsidR="004619D7" w:rsidRDefault="004619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41B37" wp14:editId="7894D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DB73" w14:textId="77777777" w:rsidR="004619D7" w:rsidRDefault="004619D7"/>
                          <w:p w14:paraId="6D23BEC4" w14:textId="77777777" w:rsidR="004619D7" w:rsidRDefault="00461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41B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C4DB73" w14:textId="77777777" w:rsidR="004619D7" w:rsidRDefault="004619D7"/>
                    <w:p w14:paraId="6D23BEC4" w14:textId="77777777" w:rsidR="004619D7" w:rsidRDefault="00461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BCA324" w14:textId="77777777" w:rsidR="004619D7" w:rsidRDefault="004619D7"/>
    <w:p w14:paraId="53CB4224" w14:textId="77777777" w:rsidR="004619D7" w:rsidRDefault="004619D7">
      <w:pPr>
        <w:rPr>
          <w:sz w:val="2"/>
          <w:szCs w:val="2"/>
        </w:rPr>
      </w:pPr>
    </w:p>
    <w:p w14:paraId="37B54368" w14:textId="77777777" w:rsidR="004619D7" w:rsidRDefault="004619D7"/>
    <w:p w14:paraId="3FE7CEF0" w14:textId="77777777" w:rsidR="004619D7" w:rsidRDefault="004619D7">
      <w:pPr>
        <w:spacing w:after="0" w:line="240" w:lineRule="auto"/>
      </w:pPr>
    </w:p>
  </w:footnote>
  <w:footnote w:type="continuationSeparator" w:id="0">
    <w:p w14:paraId="7D70EEFD" w14:textId="77777777" w:rsidR="004619D7" w:rsidRDefault="00461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D7"/>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32736</TotalTime>
  <Pages>3</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4350</cp:revision>
  <cp:lastPrinted>2009-02-06T05:36:00Z</cp:lastPrinted>
  <dcterms:created xsi:type="dcterms:W3CDTF">2024-01-07T13:43:00Z</dcterms:created>
  <dcterms:modified xsi:type="dcterms:W3CDTF">2024-03-01T19:59:00Z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