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2DE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Квашнин, Александр Геннадьевич.</w:t>
      </w:r>
      <w:r w:rsidRPr="009837FF">
        <w:rPr>
          <w:rFonts w:ascii="Helvetica" w:eastAsia="Symbol" w:hAnsi="Helvetica" w:cs="Helvetica"/>
          <w:b/>
          <w:bCs/>
          <w:color w:val="222222"/>
          <w:kern w:val="0"/>
          <w:sz w:val="21"/>
          <w:szCs w:val="21"/>
          <w:lang w:eastAsia="ru-RU"/>
        </w:rPr>
        <w:br/>
        <w:t>Компьютерный дизайн новых функциональных и конструкционных материалов с заданными физико-химическими свойствами для целенаправленного синтеза : диссертация ... доктора физико-математических наук : 01.04.07 / Квашнин Александр Геннадьевич; [Место защиты: ФГАОУ ВО «Национальный исследовательский технологический университет «МИСиС»]. - Москва, 2020. - 411 с. : ил.</w:t>
      </w:r>
    </w:p>
    <w:p w14:paraId="533B09B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 </w:t>
      </w:r>
    </w:p>
    <w:p w14:paraId="1AF1CBA4"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Оглавление диссертациидоктор наук Квашнин Александр Геннадьевич</w:t>
      </w:r>
    </w:p>
    <w:p w14:paraId="491E119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ГЛОССАРИЙ</w:t>
      </w:r>
    </w:p>
    <w:p w14:paraId="2195C4D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ВВЕДЕНИЕ</w:t>
      </w:r>
    </w:p>
    <w:p w14:paraId="09AD570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1. СОВРЕМЕННОЕ СОСТОЯНИЕ ИССЛЕДОВАНИЙ СВЕРХТВЁРДЫХ И СВЕРХПРОВОДЯЩИХ МАТЕРИАЛОВ</w:t>
      </w:r>
    </w:p>
    <w:p w14:paraId="59F0891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1.1. Сверхтвёрдые неуглеродные материалы</w:t>
      </w:r>
    </w:p>
    <w:p w14:paraId="7BC870F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1.1.1. Бориды и карбиды хрома</w:t>
      </w:r>
    </w:p>
    <w:p w14:paraId="53A2178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1.1.2. Сложности определения кристаллической структуры</w:t>
      </w:r>
    </w:p>
    <w:p w14:paraId="0C6E976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1.1.3. Бориды вольфрама</w:t>
      </w:r>
    </w:p>
    <w:p w14:paraId="09B304B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1.1.4. Бориды молибдена</w:t>
      </w:r>
    </w:p>
    <w:p w14:paraId="33C8A01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1.1.5. Бориды гафния и циркония</w:t>
      </w:r>
    </w:p>
    <w:p w14:paraId="32B29ABA"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 Сверхпроводящие материалы</w:t>
      </w:r>
    </w:p>
    <w:p w14:paraId="08E69B8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1.2.1. Купраты</w:t>
      </w:r>
    </w:p>
    <w:p w14:paraId="11E9483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1.2.2. Металлический водород и гидрид серы</w:t>
      </w:r>
    </w:p>
    <w:p w14:paraId="3D84F67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1.2.3. Гидриды лантана</w:t>
      </w:r>
    </w:p>
    <w:p w14:paraId="30F131AA"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1.2.4. Гидриды урана</w:t>
      </w:r>
    </w:p>
    <w:p w14:paraId="300B243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1.2.5. Гидриды тория</w:t>
      </w:r>
    </w:p>
    <w:p w14:paraId="3678590C"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1.2.6. Гидриды железа</w:t>
      </w:r>
    </w:p>
    <w:p w14:paraId="41FCF4C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1.2.7. Другие сверхпроводящих гидриды</w:t>
      </w:r>
    </w:p>
    <w:p w14:paraId="2046705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2. ТЕОРЕТИЧЕСКИЕ МОДЕЛИ И МЕТОДЫ, ИСПОЛЬЗУЕМЫЕ В РАБОТЕ</w:t>
      </w:r>
    </w:p>
    <w:p w14:paraId="494FDC5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2.1. Теория функционала электронной плотности</w:t>
      </w:r>
    </w:p>
    <w:p w14:paraId="17C40A2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2.1.1. Введение</w:t>
      </w:r>
    </w:p>
    <w:p w14:paraId="56C68E9A"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2.1.2. Теория Хоэнберга-Кона</w:t>
      </w:r>
    </w:p>
    <w:p w14:paraId="1A597D4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2.1.3. Самосогласованные уравнение Кона-Шэма</w:t>
      </w:r>
    </w:p>
    <w:p w14:paraId="762772F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2.1.4. Приближение локальной электронной плотности (ЮЛ)</w:t>
      </w:r>
    </w:p>
    <w:p w14:paraId="62716E3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2.1.5. Обобщённое градиентное приближение (ввЛ)</w:t>
      </w:r>
    </w:p>
    <w:p w14:paraId="349D950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lastRenderedPageBreak/>
        <w:t>2.2. Теория возмущения функционала электронной плотности</w:t>
      </w:r>
    </w:p>
    <w:p w14:paraId="1C6B537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2.2.1. Методика расчёта фононного спектра твёрдого тела</w:t>
      </w:r>
    </w:p>
    <w:p w14:paraId="5C6CA90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2.3. Методы расчёта сверхпроводящих свойств материалов</w:t>
      </w:r>
    </w:p>
    <w:p w14:paraId="4F9C89D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2.3.1. Многочастичная теория Мигдала-Элиашберга</w:t>
      </w:r>
    </w:p>
    <w:p w14:paraId="4360EE5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2.3.2. Уравнения Элиашберга</w:t>
      </w:r>
    </w:p>
    <w:p w14:paraId="78A3AB3C"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2.3.3. Численное решение уравнений Элиашберга</w:t>
      </w:r>
    </w:p>
    <w:p w14:paraId="39ED08C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2.3.4. Расчёт других характеристик сверхпроводящего состояния</w:t>
      </w:r>
    </w:p>
    <w:p w14:paraId="55763DAA"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2.3.5. Формулы Аллена-Дайнса и МакМиллана</w:t>
      </w:r>
    </w:p>
    <w:p w14:paraId="34288344"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2.4. Эволюционный алгоритм предсказания кристаллических структур USPEX</w:t>
      </w:r>
    </w:p>
    <w:p w14:paraId="11409FB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2.4.1. Оператор наследственности</w:t>
      </w:r>
    </w:p>
    <w:p w14:paraId="773D264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2.4.2. Оператор мутации кристаллической решётки</w:t>
      </w:r>
    </w:p>
    <w:p w14:paraId="7FF214A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2.4.3. Оператор мутации мягких мод</w:t>
      </w:r>
    </w:p>
    <w:p w14:paraId="050E768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2.4.4. Оператор перестановки</w:t>
      </w:r>
    </w:p>
    <w:p w14:paraId="16E5CD4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2.4.5. Функция «отпечатка пальца» (fingerprint)</w:t>
      </w:r>
    </w:p>
    <w:p w14:paraId="09009AB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 Расчёт твёрдости материалов</w:t>
      </w:r>
    </w:p>
    <w:p w14:paraId="773B7534"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2.5.1. Модель Чена</w:t>
      </w:r>
    </w:p>
    <w:p w14:paraId="3F0C443A"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2.5.2. Модель Ляхова-Оганова</w:t>
      </w:r>
    </w:p>
    <w:p w14:paraId="54A2341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2.5.3. Модель Гао</w:t>
      </w:r>
    </w:p>
    <w:p w14:paraId="6DB654F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2.5.4. Модель Симунека</w:t>
      </w:r>
    </w:p>
    <w:p w14:paraId="06E5669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2.5.5. Модель Мажника-Оганова</w:t>
      </w:r>
    </w:p>
    <w:p w14:paraId="299C610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2.5.6. Сравнение моделей твёрдости</w:t>
      </w:r>
    </w:p>
    <w:p w14:paraId="6F4324A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2.6. Расчёт трещиностойкости кристаллов</w:t>
      </w:r>
    </w:p>
    <w:p w14:paraId="7DE2161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2.6.1. Модель Ниу-Оганова</w:t>
      </w:r>
    </w:p>
    <w:p w14:paraId="6575B70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2.6.2. Модель Мажника-Оганова</w:t>
      </w:r>
    </w:p>
    <w:p w14:paraId="6FFBAFE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2.7. Расчёт упругих постоянных и их температурных зависимостей</w:t>
      </w:r>
    </w:p>
    <w:p w14:paraId="259836B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2.8. Расчёт фазовых диаграмм</w:t>
      </w:r>
    </w:p>
    <w:p w14:paraId="5B78DA6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3. СВЕРХТВЁРДЫЙ ВЫСШИЙ БОРИД ВОЛЬФРАМА</w:t>
      </w:r>
    </w:p>
    <w:p w14:paraId="465EC6C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3.1. Компьютерный поиск стабильных W-B соединений и сравнение с экспериментом</w:t>
      </w:r>
    </w:p>
    <w:p w14:paraId="3CFBBC3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3.1.1. Кристаллическая структура и стабильность предсказанных соединений боридов вольфрама</w:t>
      </w:r>
    </w:p>
    <w:p w14:paraId="206F9B1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3.1.2. Механические характеристики предсказанных боридов вольфрама</w:t>
      </w:r>
    </w:p>
    <w:p w14:paraId="749D7B6C"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lastRenderedPageBreak/>
        <w:t>3.1.3. Температурная стабильность предсказанных соединений</w:t>
      </w:r>
    </w:p>
    <w:p w14:paraId="5894D5A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3.1.4. Температурная зависимость механических свойств</w:t>
      </w:r>
    </w:p>
    <w:p w14:paraId="60D5EFA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3.2. Фазовые переходы в моноборидах вольфрама</w:t>
      </w:r>
    </w:p>
    <w:p w14:paraId="0A573D5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3.2.1. Кристаллическая структура</w:t>
      </w:r>
    </w:p>
    <w:p w14:paraId="4FD93FD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3.2.2. Термодинамическая стабильность</w:t>
      </w:r>
    </w:p>
    <w:p w14:paraId="5C732A5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3.2.3. Структурные фазовые переходы</w:t>
      </w:r>
    </w:p>
    <w:p w14:paraId="492D3D6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 Экспериментальный синтез сверхтвёрдого высшего борида вольфрама</w:t>
      </w:r>
    </w:p>
    <w:p w14:paraId="679874EC"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3.3.1. Синтез образцов</w:t>
      </w:r>
    </w:p>
    <w:p w14:paraId="5ECA74E6"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3.3.2. Расшифровка кристаллической структуры и теоретические модели синтезированного материала</w:t>
      </w:r>
    </w:p>
    <w:p w14:paraId="17F37C5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3.3.3. Термодинамическая стабильность предложенных структурных моделей</w:t>
      </w:r>
    </w:p>
    <w:p w14:paraId="72F6C95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3.3.4. Решёточная модель для описания структуры WB5-X</w:t>
      </w:r>
    </w:p>
    <w:p w14:paraId="0096C20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3.3.5. Исследование температурной стабильности предложенных моделей WB5-X</w:t>
      </w:r>
    </w:p>
    <w:p w14:paraId="329D919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3.3.6. Измерение механических свойств синтезированных материалов</w:t>
      </w:r>
    </w:p>
    <w:p w14:paraId="61E6C636"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3.4. Экспериментальные методы</w:t>
      </w:r>
    </w:p>
    <w:p w14:paraId="6D4EFD1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3.5. Детали численного расчёта</w:t>
      </w:r>
    </w:p>
    <w:p w14:paraId="0A503A1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3.6. Выводы</w:t>
      </w:r>
    </w:p>
    <w:p w14:paraId="42D0686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4. КОМПЬЮТЕРНЫЙ ПОИСК НОВЫХ СВЕРХТВЁРДЫХ МАТЕРИАЛОВ НА ОСНОВЕ ПЕРЕХОДНЫХ МЕТАЛЛОВ</w:t>
      </w:r>
    </w:p>
    <w:p w14:paraId="50431E06"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4.1. Предсказание сверхтвёрдых боридов и карбидов хрома</w:t>
      </w:r>
    </w:p>
    <w:p w14:paraId="39E3B2C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4.1.1. Кристаллическая структура и стабильность соединений Cr-B и Cr-C</w:t>
      </w:r>
    </w:p>
    <w:p w14:paraId="6F4D898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4.1.2. Механические свойства карбидов и боридов хрома</w:t>
      </w:r>
    </w:p>
    <w:p w14:paraId="0CA0E93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4.2. Предсказание стабильных нитридов хрома и исследование их физических свойств</w:t>
      </w:r>
    </w:p>
    <w:p w14:paraId="141FA43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4.2.1. Эволюционный поиск стабильных соединений</w:t>
      </w:r>
    </w:p>
    <w:p w14:paraId="1CECC06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4.2.2. Динамическая стабильность и фазовые диаграммы нитридов хрома</w:t>
      </w:r>
    </w:p>
    <w:p w14:paraId="419D2B9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4.2.3. Механические свойства нитридов хрома</w:t>
      </w:r>
    </w:p>
    <w:p w14:paraId="459F393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4.2.4. Выбор параметров расчёта для системы Cr-N</w:t>
      </w:r>
    </w:p>
    <w:p w14:paraId="0862031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4.3. Предсказание новых сверхтвёрдых боридов молибдена</w:t>
      </w:r>
    </w:p>
    <w:p w14:paraId="331E421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4.3.1. Стабильность и кристаллическая структура боридов молибдена</w:t>
      </w:r>
    </w:p>
    <w:p w14:paraId="2ADAE61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4.3.2. Механические свойства</w:t>
      </w:r>
    </w:p>
    <w:p w14:paraId="2AB9E9D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4.3.3. Особенности кристаллической структуры и термодинамической стабильности высших боридов молибдена</w:t>
      </w:r>
    </w:p>
    <w:p w14:paraId="394D46C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lastRenderedPageBreak/>
        <w:t>4.3.4. Решёточная модель для построения структуры высшего борида молибдена</w:t>
      </w:r>
    </w:p>
    <w:p w14:paraId="64A23B4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4.3.5. Стабильность структур с промежуточным составом</w:t>
      </w:r>
    </w:p>
    <w:p w14:paraId="3EC908F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4.3.6. Сравнение смоделированных дифрактограмм с экспериментом</w:t>
      </w:r>
    </w:p>
    <w:p w14:paraId="416963A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4.4. Комплексное исследование структуры и механических свойств новых боридов гафния</w:t>
      </w:r>
    </w:p>
    <w:p w14:paraId="03204CB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4.4.1. Стабильность боридов гафния при 0 K</w:t>
      </w:r>
    </w:p>
    <w:p w14:paraId="092CD76A"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4.4.2. Высокотемпературная стабильность боридов гафния</w:t>
      </w:r>
    </w:p>
    <w:p w14:paraId="1850AE7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4.4.3. Структурные мотивы борной подрешётки в предсказанных соединениях</w:t>
      </w:r>
    </w:p>
    <w:p w14:paraId="6A40E09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4.4.4. Механические свойства боридов гафния</w:t>
      </w:r>
    </w:p>
    <w:p w14:paraId="55F59AC6"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4.4.5. Являются ли бориды гафния сверхтвёрдыми?</w:t>
      </w:r>
    </w:p>
    <w:p w14:paraId="4A3F74D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4.5. Методы расчёта</w:t>
      </w:r>
    </w:p>
    <w:p w14:paraId="7F72774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4.6. Обсуждение и выводы</w:t>
      </w:r>
    </w:p>
    <w:p w14:paraId="6556E5D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5. СВЕРХПРОВОДЯЩИЕ ГИДРИДЫ УРАНА И ТОРИЯ: КОМПЬЮТЕРНЫЙ ПОИСК И СИНТЕЗ</w:t>
      </w:r>
    </w:p>
    <w:p w14:paraId="51BB42B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5.1. Компьютерный поиск и последующий синтез гидридов урана под давлением</w:t>
      </w:r>
    </w:p>
    <w:p w14:paraId="17FA49E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5.1.1. Стабильность и кристаллическая структура</w:t>
      </w:r>
    </w:p>
    <w:p w14:paraId="77F124D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5.1.2. Результаты экспериментального синтеза гидридов урана</w:t>
      </w:r>
    </w:p>
    <w:p w14:paraId="791E24D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5.1.3. Расчёт электронных и сверхпроводящих свойств</w:t>
      </w:r>
    </w:p>
    <w:p w14:paraId="1479224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5.2. Теоретическое предсказание сверхпроводящих гидридов тория</w:t>
      </w:r>
    </w:p>
    <w:p w14:paraId="0625D31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5.2.1. Компьютерный поиск и термодинамическая стабильность</w:t>
      </w:r>
    </w:p>
    <w:p w14:paraId="7420018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5.2.2. Динамическая стабильность и электронные свойства</w:t>
      </w:r>
    </w:p>
    <w:p w14:paraId="0AE69E2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5.2.3. Сверхпроводящие характеристики гидридов тория</w:t>
      </w:r>
    </w:p>
    <w:p w14:paraId="4C4D6A5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5.2.4. Зависимость от давления</w:t>
      </w:r>
    </w:p>
    <w:p w14:paraId="50F4C22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 Экспериментальный синтез высших гидридов тория</w:t>
      </w:r>
    </w:p>
    <w:p w14:paraId="58CA11E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5.3.1. Детали эксперимента</w:t>
      </w:r>
    </w:p>
    <w:p w14:paraId="5B1D0DA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5.3.2. Синтез и определение кристаллической структуры тетрагидрида тория</w:t>
      </w:r>
    </w:p>
    <w:p w14:paraId="04A09D0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5.3.3. Синтез и кристаллическая структура Р6э/ттс-ТЬН9</w:t>
      </w:r>
    </w:p>
    <w:p w14:paraId="20B3D5B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5.3.4. Стабильность и физические свойства Р6э/ттс-ТЬН9</w:t>
      </w:r>
    </w:p>
    <w:p w14:paraId="2E1B1A69"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5.3.5. Синтез гексагидрида тория</w:t>
      </w:r>
    </w:p>
    <w:p w14:paraId="60D0FFD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5.3.6. Синтез ТЪНю</w:t>
      </w:r>
    </w:p>
    <w:p w14:paraId="4CF2CE5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5.3.7. Измерение сверхпроводящих свойств ТИН9 и ТЬНю</w:t>
      </w:r>
    </w:p>
    <w:p w14:paraId="19E1C7A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lastRenderedPageBreak/>
        <w:t>5.3.8. Уравнения состояния синтезированных полигидридов тория</w:t>
      </w:r>
    </w:p>
    <w:p w14:paraId="05B51D6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5.3.9. Обсуждение</w:t>
      </w:r>
    </w:p>
    <w:p w14:paraId="1036843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5.4. Методы расчёта</w:t>
      </w:r>
    </w:p>
    <w:p w14:paraId="167AEC8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5.5. Выводы к главе</w:t>
      </w:r>
    </w:p>
    <w:p w14:paraId="04CFBF06"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6. ВЫСШИЕ ГИДРИДЫ ЖЕЛЕЗА, АКТИНИЯ И ЛАНТАНА: КОМПЬЮТЕРНЫЙ ПОИСК</w:t>
      </w:r>
    </w:p>
    <w:p w14:paraId="30DFF876"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6.1. Предсказание гидридов железа и исследование их физических свойств</w:t>
      </w:r>
    </w:p>
    <w:p w14:paraId="1B4B91F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6.1.1. Эволюционный поиск термодинамически стабильных соединений в системе Гв-Н</w:t>
      </w:r>
    </w:p>
    <w:p w14:paraId="3D2ACAE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6.1.2. Электронные свойства</w:t>
      </w:r>
    </w:p>
    <w:p w14:paraId="2DB6DF8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6.2. Сверхпроводящие гидриды актиния</w:t>
      </w:r>
    </w:p>
    <w:p w14:paraId="5BAA0F30"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6.2.1. Предсказание кристаллических структур гидридов актиния и их стабильность</w:t>
      </w:r>
    </w:p>
    <w:p w14:paraId="261599C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6.2.2. Электронные и сверхпроводящие свойства</w:t>
      </w:r>
    </w:p>
    <w:p w14:paraId="25B92C0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6.3. Сверхпроводящие гидриды лантана под давлением</w:t>
      </w:r>
    </w:p>
    <w:p w14:paraId="4BD9EB7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6.3.1. Стабильность гидридов лантана</w:t>
      </w:r>
    </w:p>
    <w:p w14:paraId="022C256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6.3.2. Сверхпроводящие свойства полиморфных модификаций 1аНю</w:t>
      </w:r>
    </w:p>
    <w:p w14:paraId="72A3B815"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6.3.3. Структура и свойства нового высшего гидрида Р6/ттт-ЬаН1в</w:t>
      </w:r>
    </w:p>
    <w:p w14:paraId="0DD9EB6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6.3.4. Другие сверхпроводящие высшие гидриды лантана</w:t>
      </w:r>
    </w:p>
    <w:p w14:paraId="7C289CD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6.4. Методы расчёта</w:t>
      </w:r>
    </w:p>
    <w:p w14:paraId="3D16D14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6.5. Выводы к главе</w:t>
      </w:r>
    </w:p>
    <w:p w14:paraId="2F688377"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ГЛАВА 7. РАСПРЕДЕЛЕНИЕ СВЕРХПРОВОДЯЩИХ СВОЙСТВ ГИДРИДОВ ПО ПСХЭ</w:t>
      </w:r>
    </w:p>
    <w:p w14:paraId="578835CF" w14:textId="77777777" w:rsidR="009837FF" w:rsidRPr="009837FF" w:rsidRDefault="009837FF" w:rsidP="009837FF">
      <w:pPr>
        <w:rPr>
          <w:rFonts w:ascii="Helvetica" w:eastAsia="Symbol" w:hAnsi="Helvetica" w:cs="Helvetica"/>
          <w:b/>
          <w:bCs/>
          <w:color w:val="222222"/>
          <w:kern w:val="0"/>
          <w:sz w:val="21"/>
          <w:szCs w:val="21"/>
          <w:lang w:val="en-US" w:eastAsia="ru-RU"/>
        </w:rPr>
      </w:pPr>
      <w:r w:rsidRPr="009837FF">
        <w:rPr>
          <w:rFonts w:ascii="Helvetica" w:eastAsia="Symbol" w:hAnsi="Helvetica" w:cs="Helvetica"/>
          <w:b/>
          <w:bCs/>
          <w:color w:val="222222"/>
          <w:kern w:val="0"/>
          <w:sz w:val="21"/>
          <w:szCs w:val="21"/>
          <w:lang w:val="en-US" w:eastAsia="ru-RU"/>
        </w:rPr>
        <w:t xml:space="preserve">7.1. </w:t>
      </w:r>
      <w:r w:rsidRPr="009837FF">
        <w:rPr>
          <w:rFonts w:ascii="Helvetica" w:eastAsia="Symbol" w:hAnsi="Helvetica" w:cs="Helvetica"/>
          <w:b/>
          <w:bCs/>
          <w:color w:val="222222"/>
          <w:kern w:val="0"/>
          <w:sz w:val="21"/>
          <w:szCs w:val="21"/>
          <w:lang w:eastAsia="ru-RU"/>
        </w:rPr>
        <w:t>Период</w:t>
      </w:r>
      <w:r w:rsidRPr="009837FF">
        <w:rPr>
          <w:rFonts w:ascii="Helvetica" w:eastAsia="Symbol" w:hAnsi="Helvetica" w:cs="Helvetica"/>
          <w:b/>
          <w:bCs/>
          <w:color w:val="222222"/>
          <w:kern w:val="0"/>
          <w:sz w:val="21"/>
          <w:szCs w:val="21"/>
          <w:lang w:val="en-US" w:eastAsia="ru-RU"/>
        </w:rPr>
        <w:t xml:space="preserve"> 4. K-Ca-Sc-Ti-V-Cr</w:t>
      </w:r>
    </w:p>
    <w:p w14:paraId="1F852E47" w14:textId="77777777" w:rsidR="009837FF" w:rsidRPr="009837FF" w:rsidRDefault="009837FF" w:rsidP="009837FF">
      <w:pPr>
        <w:rPr>
          <w:rFonts w:ascii="Helvetica" w:eastAsia="Symbol" w:hAnsi="Helvetica" w:cs="Helvetica"/>
          <w:b/>
          <w:bCs/>
          <w:color w:val="222222"/>
          <w:kern w:val="0"/>
          <w:sz w:val="21"/>
          <w:szCs w:val="21"/>
          <w:lang w:val="en-US" w:eastAsia="ru-RU"/>
        </w:rPr>
      </w:pPr>
      <w:r w:rsidRPr="009837FF">
        <w:rPr>
          <w:rFonts w:ascii="Helvetica" w:eastAsia="Symbol" w:hAnsi="Helvetica" w:cs="Helvetica"/>
          <w:b/>
          <w:bCs/>
          <w:color w:val="222222"/>
          <w:kern w:val="0"/>
          <w:sz w:val="21"/>
          <w:szCs w:val="21"/>
          <w:lang w:val="en-US" w:eastAsia="ru-RU"/>
        </w:rPr>
        <w:t xml:space="preserve">7.2. </w:t>
      </w:r>
      <w:r w:rsidRPr="009837FF">
        <w:rPr>
          <w:rFonts w:ascii="Helvetica" w:eastAsia="Symbol" w:hAnsi="Helvetica" w:cs="Helvetica"/>
          <w:b/>
          <w:bCs/>
          <w:color w:val="222222"/>
          <w:kern w:val="0"/>
          <w:sz w:val="21"/>
          <w:szCs w:val="21"/>
          <w:lang w:eastAsia="ru-RU"/>
        </w:rPr>
        <w:t>Период</w:t>
      </w:r>
      <w:r w:rsidRPr="009837FF">
        <w:rPr>
          <w:rFonts w:ascii="Helvetica" w:eastAsia="Symbol" w:hAnsi="Helvetica" w:cs="Helvetica"/>
          <w:b/>
          <w:bCs/>
          <w:color w:val="222222"/>
          <w:kern w:val="0"/>
          <w:sz w:val="21"/>
          <w:szCs w:val="21"/>
          <w:lang w:val="en-US" w:eastAsia="ru-RU"/>
        </w:rPr>
        <w:t xml:space="preserve"> 5. Rb-Sr-Y-Zr-Nb-Mo-Tc</w:t>
      </w:r>
    </w:p>
    <w:p w14:paraId="534D18BB" w14:textId="77777777" w:rsidR="009837FF" w:rsidRPr="009837FF" w:rsidRDefault="009837FF" w:rsidP="009837FF">
      <w:pPr>
        <w:rPr>
          <w:rFonts w:ascii="Helvetica" w:eastAsia="Symbol" w:hAnsi="Helvetica" w:cs="Helvetica"/>
          <w:b/>
          <w:bCs/>
          <w:color w:val="222222"/>
          <w:kern w:val="0"/>
          <w:sz w:val="21"/>
          <w:szCs w:val="21"/>
          <w:lang w:val="en-US" w:eastAsia="ru-RU"/>
        </w:rPr>
      </w:pPr>
      <w:r w:rsidRPr="009837FF">
        <w:rPr>
          <w:rFonts w:ascii="Helvetica" w:eastAsia="Symbol" w:hAnsi="Helvetica" w:cs="Helvetica"/>
          <w:b/>
          <w:bCs/>
          <w:color w:val="222222"/>
          <w:kern w:val="0"/>
          <w:sz w:val="21"/>
          <w:szCs w:val="21"/>
          <w:lang w:val="en-US" w:eastAsia="ru-RU"/>
        </w:rPr>
        <w:t xml:space="preserve">7.3. </w:t>
      </w:r>
      <w:r w:rsidRPr="009837FF">
        <w:rPr>
          <w:rFonts w:ascii="Helvetica" w:eastAsia="Symbol" w:hAnsi="Helvetica" w:cs="Helvetica"/>
          <w:b/>
          <w:bCs/>
          <w:color w:val="222222"/>
          <w:kern w:val="0"/>
          <w:sz w:val="21"/>
          <w:szCs w:val="21"/>
          <w:lang w:eastAsia="ru-RU"/>
        </w:rPr>
        <w:t>Период</w:t>
      </w:r>
      <w:r w:rsidRPr="009837FF">
        <w:rPr>
          <w:rFonts w:ascii="Helvetica" w:eastAsia="Symbol" w:hAnsi="Helvetica" w:cs="Helvetica"/>
          <w:b/>
          <w:bCs/>
          <w:color w:val="222222"/>
          <w:kern w:val="0"/>
          <w:sz w:val="21"/>
          <w:szCs w:val="21"/>
          <w:lang w:val="en-US" w:eastAsia="ru-RU"/>
        </w:rPr>
        <w:t xml:space="preserve"> 6. Cs-Ba-La-Hf-Ta</w:t>
      </w:r>
    </w:p>
    <w:p w14:paraId="4FBAADF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7.4. Лантаноиды и актиноиды</w:t>
      </w:r>
    </w:p>
    <w:p w14:paraId="47B0325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7.5. Обсуждение и выводы</w:t>
      </w:r>
    </w:p>
    <w:p w14:paraId="4D8754F8"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ОСНОВНЫЕ ВЫВОДЫ И РЕЗУЛЬТАТЫ РАБОТЫ</w:t>
      </w:r>
    </w:p>
    <w:p w14:paraId="5BD39E7C"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БЛАГОДАРНОСТИ</w:t>
      </w:r>
    </w:p>
    <w:p w14:paraId="6073E691"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СПИСОК ЛИТЕРАТУРЫ</w:t>
      </w:r>
    </w:p>
    <w:p w14:paraId="59613B9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ПРИЛОЖЕНИЕ</w:t>
      </w:r>
    </w:p>
    <w:p w14:paraId="0238E84E"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W-B. Кристаллическая структура</w:t>
      </w:r>
    </w:p>
    <w:p w14:paraId="5C34ABE3"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Mo-B. Кристаллическая структура</w:t>
      </w:r>
    </w:p>
    <w:p w14:paraId="6BB2FC1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Hf-B. Кристаллическая структура, стабильность, механические свойства</w:t>
      </w:r>
    </w:p>
    <w:p w14:paraId="4C7E8414"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lastRenderedPageBreak/>
        <w:t>Соединения Fe-H. Кристаллическая структура</w:t>
      </w:r>
    </w:p>
    <w:p w14:paraId="2C9DDF3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U-H. Кристаллическая структура, стабильность и электронные свойства</w:t>
      </w:r>
    </w:p>
    <w:p w14:paraId="3F89F72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Ac-H. Кристаллическая структура, стабильность и электронные свойства</w:t>
      </w:r>
    </w:p>
    <w:p w14:paraId="2ADC9F9D"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La-H. Кристаллическая структура, стабильность, сверхпроводящие свойства</w:t>
      </w:r>
    </w:p>
    <w:p w14:paraId="6CE4263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Th-H. Кристаллическая структура и сверхпроводящие свойства</w:t>
      </w:r>
    </w:p>
    <w:p w14:paraId="079A360B"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Соединения Th-H. Дополнительные экспериментальные данные</w:t>
      </w:r>
    </w:p>
    <w:p w14:paraId="4217EA6F"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Распределение сверхпроводящих свойств по ПСХЭ. Дополнительные данные</w:t>
      </w:r>
    </w:p>
    <w:p w14:paraId="2A898522" w14:textId="77777777" w:rsidR="009837FF" w:rsidRPr="009837FF" w:rsidRDefault="009837FF" w:rsidP="009837FF">
      <w:pPr>
        <w:rPr>
          <w:rFonts w:ascii="Helvetica" w:eastAsia="Symbol" w:hAnsi="Helvetica" w:cs="Helvetica"/>
          <w:b/>
          <w:bCs/>
          <w:color w:val="222222"/>
          <w:kern w:val="0"/>
          <w:sz w:val="21"/>
          <w:szCs w:val="21"/>
          <w:lang w:eastAsia="ru-RU"/>
        </w:rPr>
      </w:pPr>
      <w:r w:rsidRPr="009837FF">
        <w:rPr>
          <w:rFonts w:ascii="Helvetica" w:eastAsia="Symbol" w:hAnsi="Helvetica" w:cs="Helvetica"/>
          <w:b/>
          <w:bCs/>
          <w:color w:val="222222"/>
          <w:kern w:val="0"/>
          <w:sz w:val="21"/>
          <w:szCs w:val="21"/>
          <w:lang w:eastAsia="ru-RU"/>
        </w:rPr>
        <w:t>Библиография</w:t>
      </w:r>
    </w:p>
    <w:p w14:paraId="071EBB05" w14:textId="1B373103" w:rsidR="00E67B85" w:rsidRPr="009837FF" w:rsidRDefault="00E67B85" w:rsidP="009837FF"/>
    <w:sectPr w:rsidR="00E67B85" w:rsidRPr="009837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4C7A" w14:textId="77777777" w:rsidR="00A16787" w:rsidRDefault="00A16787">
      <w:pPr>
        <w:spacing w:after="0" w:line="240" w:lineRule="auto"/>
      </w:pPr>
      <w:r>
        <w:separator/>
      </w:r>
    </w:p>
  </w:endnote>
  <w:endnote w:type="continuationSeparator" w:id="0">
    <w:p w14:paraId="55B8D575" w14:textId="77777777" w:rsidR="00A16787" w:rsidRDefault="00A1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E229" w14:textId="77777777" w:rsidR="00A16787" w:rsidRDefault="00A16787"/>
    <w:p w14:paraId="4586344F" w14:textId="77777777" w:rsidR="00A16787" w:rsidRDefault="00A16787"/>
    <w:p w14:paraId="48918660" w14:textId="77777777" w:rsidR="00A16787" w:rsidRDefault="00A16787"/>
    <w:p w14:paraId="11DCFC40" w14:textId="77777777" w:rsidR="00A16787" w:rsidRDefault="00A16787"/>
    <w:p w14:paraId="65C5E1E3" w14:textId="77777777" w:rsidR="00A16787" w:rsidRDefault="00A16787"/>
    <w:p w14:paraId="7377BBF8" w14:textId="77777777" w:rsidR="00A16787" w:rsidRDefault="00A16787"/>
    <w:p w14:paraId="5373189F" w14:textId="77777777" w:rsidR="00A16787" w:rsidRDefault="00A167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DCA58" wp14:editId="72B866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477C1" w14:textId="77777777" w:rsidR="00A16787" w:rsidRDefault="00A16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DCA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0477C1" w14:textId="77777777" w:rsidR="00A16787" w:rsidRDefault="00A16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46B99" w14:textId="77777777" w:rsidR="00A16787" w:rsidRDefault="00A16787"/>
    <w:p w14:paraId="50208C45" w14:textId="77777777" w:rsidR="00A16787" w:rsidRDefault="00A16787"/>
    <w:p w14:paraId="0BB21C0C" w14:textId="77777777" w:rsidR="00A16787" w:rsidRDefault="00A167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4C1E8A" wp14:editId="2E3C4E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72758" w14:textId="77777777" w:rsidR="00A16787" w:rsidRDefault="00A16787"/>
                          <w:p w14:paraId="644D0E98" w14:textId="77777777" w:rsidR="00A16787" w:rsidRDefault="00A167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C1E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172758" w14:textId="77777777" w:rsidR="00A16787" w:rsidRDefault="00A16787"/>
                    <w:p w14:paraId="644D0E98" w14:textId="77777777" w:rsidR="00A16787" w:rsidRDefault="00A167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EAA34B" w14:textId="77777777" w:rsidR="00A16787" w:rsidRDefault="00A16787"/>
    <w:p w14:paraId="26875129" w14:textId="77777777" w:rsidR="00A16787" w:rsidRDefault="00A16787">
      <w:pPr>
        <w:rPr>
          <w:sz w:val="2"/>
          <w:szCs w:val="2"/>
        </w:rPr>
      </w:pPr>
    </w:p>
    <w:p w14:paraId="30414E5D" w14:textId="77777777" w:rsidR="00A16787" w:rsidRDefault="00A16787"/>
    <w:p w14:paraId="54680FAA" w14:textId="77777777" w:rsidR="00A16787" w:rsidRDefault="00A16787">
      <w:pPr>
        <w:spacing w:after="0" w:line="240" w:lineRule="auto"/>
      </w:pPr>
    </w:p>
  </w:footnote>
  <w:footnote w:type="continuationSeparator" w:id="0">
    <w:p w14:paraId="77D2A7DC" w14:textId="77777777" w:rsidR="00A16787" w:rsidRDefault="00A16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8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109599</TotalTime>
  <Pages>6</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1682</cp:revision>
  <cp:lastPrinted>2009-02-06T05:36:00Z</cp:lastPrinted>
  <dcterms:created xsi:type="dcterms:W3CDTF">2024-01-07T13:43:00Z</dcterms:created>
  <dcterms:modified xsi:type="dcterms:W3CDTF">2025-06-08T21:47:00Z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