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2076" w14:textId="77777777" w:rsidR="002F5452" w:rsidRDefault="002F5452" w:rsidP="002F545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Драгачева</w:t>
      </w:r>
      <w:proofErr w:type="spellEnd"/>
      <w:r>
        <w:rPr>
          <w:rFonts w:ascii="Helvetica" w:hAnsi="Helvetica" w:cs="Helvetica"/>
          <w:b/>
          <w:bCs w:val="0"/>
          <w:color w:val="222222"/>
          <w:sz w:val="21"/>
          <w:szCs w:val="21"/>
        </w:rPr>
        <w:t>, Ольга Сергеевна.</w:t>
      </w:r>
    </w:p>
    <w:p w14:paraId="2D30165A" w14:textId="77777777" w:rsidR="002F5452" w:rsidRDefault="002F5452" w:rsidP="002F545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Внешнеполитический имидж государства и его лидера: технологии формирования и </w:t>
      </w:r>
      <w:proofErr w:type="gramStart"/>
      <w:r>
        <w:rPr>
          <w:rFonts w:ascii="Helvetica" w:hAnsi="Helvetica" w:cs="Helvetica"/>
          <w:caps/>
          <w:color w:val="222222"/>
          <w:sz w:val="21"/>
          <w:szCs w:val="21"/>
        </w:rPr>
        <w:t>позиционирования :</w:t>
      </w:r>
      <w:proofErr w:type="gramEnd"/>
      <w:r>
        <w:rPr>
          <w:rFonts w:ascii="Helvetica" w:hAnsi="Helvetica" w:cs="Helvetica"/>
          <w:caps/>
          <w:color w:val="222222"/>
          <w:sz w:val="21"/>
          <w:szCs w:val="21"/>
        </w:rPr>
        <w:t xml:space="preserve"> диссертация ... кандидата политических наук : 23.00.02. - Москва, 2006. - 190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8D6391D" w14:textId="77777777" w:rsidR="002F5452" w:rsidRDefault="002F5452" w:rsidP="002F545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Драгачева</w:t>
      </w:r>
      <w:proofErr w:type="spellEnd"/>
      <w:r>
        <w:rPr>
          <w:rFonts w:ascii="Arial" w:hAnsi="Arial" w:cs="Arial"/>
          <w:color w:val="646B71"/>
          <w:sz w:val="18"/>
          <w:szCs w:val="18"/>
        </w:rPr>
        <w:t>, Ольга Сергеевна</w:t>
      </w:r>
    </w:p>
    <w:p w14:paraId="3D59CCC6" w14:textId="77777777" w:rsidR="002F5452" w:rsidRDefault="002F5452" w:rsidP="002F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911AD75" w14:textId="77777777" w:rsidR="002F5452" w:rsidRDefault="002F5452" w:rsidP="002F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w:t>
      </w:r>
    </w:p>
    <w:p w14:paraId="7638400F" w14:textId="77777777" w:rsidR="002F5452" w:rsidRDefault="002F5452" w:rsidP="002F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Внешнеполитические имиджи государства и его лидера как факторы обеспечения национальных интересов на международной арене.</w:t>
      </w:r>
    </w:p>
    <w:p w14:paraId="66FE887E" w14:textId="77777777" w:rsidR="002F5452" w:rsidRDefault="002F5452" w:rsidP="002F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1.I.</w:t>
      </w:r>
      <w:proofErr w:type="gramEnd"/>
      <w:r>
        <w:rPr>
          <w:rFonts w:ascii="Arial" w:hAnsi="Arial" w:cs="Arial"/>
          <w:color w:val="333333"/>
          <w:sz w:val="21"/>
          <w:szCs w:val="21"/>
        </w:rPr>
        <w:t xml:space="preserve"> Специфика внешнеполитических имиджей государства и его лидера.</w:t>
      </w:r>
    </w:p>
    <w:p w14:paraId="4DC72C27" w14:textId="77777777" w:rsidR="002F5452" w:rsidRDefault="002F5452" w:rsidP="002F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Место внешнеполитических имиджевых кампаний в информационной политике современного государства.</w:t>
      </w:r>
    </w:p>
    <w:p w14:paraId="6CF5C0F6" w14:textId="77777777" w:rsidR="002F5452" w:rsidRDefault="002F5452" w:rsidP="002F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w:t>
      </w:r>
    </w:p>
    <w:p w14:paraId="2AF893AE" w14:textId="77777777" w:rsidR="002F5452" w:rsidRDefault="002F5452" w:rsidP="002F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Технологии формирования позитивного образа государства и его лидера во внешнеполитическом пространстве.</w:t>
      </w:r>
    </w:p>
    <w:p w14:paraId="1D464CDC" w14:textId="77777777" w:rsidR="002F5452" w:rsidRDefault="002F5452" w:rsidP="002F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Проблемы позиционирования государства во внешнеполитическом пространстве.</w:t>
      </w:r>
    </w:p>
    <w:p w14:paraId="2CFF54D0" w14:textId="77777777" w:rsidR="002F5452" w:rsidRDefault="002F5452" w:rsidP="002F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Концептуальная модель внешнеполитической имиджевой кампании.</w:t>
      </w:r>
    </w:p>
    <w:p w14:paraId="5A656E93" w14:textId="77777777" w:rsidR="002F5452" w:rsidRDefault="002F5452" w:rsidP="002F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Технологии информационного влияния на зарубежные аудитории.</w:t>
      </w:r>
    </w:p>
    <w:p w14:paraId="7823CDB0" w14:textId="43FDF173" w:rsidR="00F37380" w:rsidRPr="002F5452" w:rsidRDefault="00F37380" w:rsidP="002F5452"/>
    <w:sectPr w:rsidR="00F37380" w:rsidRPr="002F54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38A7B" w14:textId="77777777" w:rsidR="005E4949" w:rsidRDefault="005E4949">
      <w:pPr>
        <w:spacing w:after="0" w:line="240" w:lineRule="auto"/>
      </w:pPr>
      <w:r>
        <w:separator/>
      </w:r>
    </w:p>
  </w:endnote>
  <w:endnote w:type="continuationSeparator" w:id="0">
    <w:p w14:paraId="3CDE2B41" w14:textId="77777777" w:rsidR="005E4949" w:rsidRDefault="005E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A7CF" w14:textId="77777777" w:rsidR="005E4949" w:rsidRDefault="005E4949"/>
    <w:p w14:paraId="1AC9567D" w14:textId="77777777" w:rsidR="005E4949" w:rsidRDefault="005E4949"/>
    <w:p w14:paraId="3907CC48" w14:textId="77777777" w:rsidR="005E4949" w:rsidRDefault="005E4949"/>
    <w:p w14:paraId="7B34BBF2" w14:textId="77777777" w:rsidR="005E4949" w:rsidRDefault="005E4949"/>
    <w:p w14:paraId="311B324B" w14:textId="77777777" w:rsidR="005E4949" w:rsidRDefault="005E4949"/>
    <w:p w14:paraId="7B6538FD" w14:textId="77777777" w:rsidR="005E4949" w:rsidRDefault="005E4949"/>
    <w:p w14:paraId="754848A1" w14:textId="77777777" w:rsidR="005E4949" w:rsidRDefault="005E49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8645FB" wp14:editId="62378A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97699" w14:textId="77777777" w:rsidR="005E4949" w:rsidRDefault="005E49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8645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897699" w14:textId="77777777" w:rsidR="005E4949" w:rsidRDefault="005E49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17391A" w14:textId="77777777" w:rsidR="005E4949" w:rsidRDefault="005E4949"/>
    <w:p w14:paraId="22F69AF3" w14:textId="77777777" w:rsidR="005E4949" w:rsidRDefault="005E4949"/>
    <w:p w14:paraId="69A32388" w14:textId="77777777" w:rsidR="005E4949" w:rsidRDefault="005E49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D75AF1" wp14:editId="6BC87F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9016D" w14:textId="77777777" w:rsidR="005E4949" w:rsidRDefault="005E4949"/>
                          <w:p w14:paraId="189887CC" w14:textId="77777777" w:rsidR="005E4949" w:rsidRDefault="005E49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D75A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59016D" w14:textId="77777777" w:rsidR="005E4949" w:rsidRDefault="005E4949"/>
                    <w:p w14:paraId="189887CC" w14:textId="77777777" w:rsidR="005E4949" w:rsidRDefault="005E49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970EA5" w14:textId="77777777" w:rsidR="005E4949" w:rsidRDefault="005E4949"/>
    <w:p w14:paraId="68199B8B" w14:textId="77777777" w:rsidR="005E4949" w:rsidRDefault="005E4949">
      <w:pPr>
        <w:rPr>
          <w:sz w:val="2"/>
          <w:szCs w:val="2"/>
        </w:rPr>
      </w:pPr>
    </w:p>
    <w:p w14:paraId="397107E7" w14:textId="77777777" w:rsidR="005E4949" w:rsidRDefault="005E4949"/>
    <w:p w14:paraId="4048EBAE" w14:textId="77777777" w:rsidR="005E4949" w:rsidRDefault="005E4949">
      <w:pPr>
        <w:spacing w:after="0" w:line="240" w:lineRule="auto"/>
      </w:pPr>
    </w:p>
  </w:footnote>
  <w:footnote w:type="continuationSeparator" w:id="0">
    <w:p w14:paraId="3704BDC5" w14:textId="77777777" w:rsidR="005E4949" w:rsidRDefault="005E4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949"/>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62515</TotalTime>
  <Pages>1</Pages>
  <Words>138</Words>
  <Characters>788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1404</cp:revision>
  <cp:lastPrinted>2009-02-06T05:36:00Z</cp:lastPrinted>
  <dcterms:created xsi:type="dcterms:W3CDTF">2024-01-07T13:43:00Z</dcterms:created>
  <dcterms:modified xsi:type="dcterms:W3CDTF">2025-04-03T20:14:00Z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