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4D30C" w14:textId="3FF59A42" w:rsidR="00E2257E" w:rsidRDefault="00D739E3" w:rsidP="00D739E3">
      <w:r w:rsidRPr="00D739E3">
        <w:rPr>
          <w:rFonts w:hint="eastAsia"/>
        </w:rPr>
        <w:t>Модифицированный</w:t>
      </w:r>
      <w:r w:rsidRPr="00D739E3">
        <w:t xml:space="preserve"> </w:t>
      </w:r>
      <w:r w:rsidRPr="00D739E3">
        <w:rPr>
          <w:rFonts w:hint="eastAsia"/>
        </w:rPr>
        <w:t>срединный</w:t>
      </w:r>
      <w:r w:rsidRPr="00D739E3">
        <w:t xml:space="preserve"> </w:t>
      </w:r>
      <w:r w:rsidRPr="00D739E3">
        <w:rPr>
          <w:rFonts w:hint="eastAsia"/>
        </w:rPr>
        <w:t>доступ</w:t>
      </w:r>
      <w:r w:rsidRPr="00D739E3">
        <w:t xml:space="preserve"> </w:t>
      </w:r>
      <w:r w:rsidRPr="00D739E3">
        <w:rPr>
          <w:rFonts w:hint="eastAsia"/>
        </w:rPr>
        <w:t>с</w:t>
      </w:r>
      <w:r w:rsidRPr="00D739E3">
        <w:t xml:space="preserve"> </w:t>
      </w:r>
      <w:r w:rsidRPr="00D739E3">
        <w:rPr>
          <w:rFonts w:hint="eastAsia"/>
        </w:rPr>
        <w:t>мобилизацией</w:t>
      </w:r>
      <w:r w:rsidRPr="00D739E3">
        <w:t xml:space="preserve"> </w:t>
      </w:r>
      <w:r w:rsidRPr="00D739E3">
        <w:rPr>
          <w:rFonts w:hint="eastAsia"/>
        </w:rPr>
        <w:t>фасций</w:t>
      </w:r>
      <w:r w:rsidRPr="00D739E3">
        <w:t xml:space="preserve"> </w:t>
      </w:r>
      <w:r w:rsidRPr="00D739E3">
        <w:rPr>
          <w:rFonts w:hint="eastAsia"/>
        </w:rPr>
        <w:t>больших</w:t>
      </w:r>
      <w:r w:rsidRPr="00D739E3">
        <w:t xml:space="preserve"> </w:t>
      </w:r>
      <w:r w:rsidRPr="00D739E3">
        <w:rPr>
          <w:rFonts w:hint="eastAsia"/>
        </w:rPr>
        <w:t>ягодичных</w:t>
      </w:r>
      <w:r w:rsidRPr="00D739E3">
        <w:t xml:space="preserve"> </w:t>
      </w:r>
      <w:r w:rsidRPr="00D739E3">
        <w:rPr>
          <w:rFonts w:hint="eastAsia"/>
        </w:rPr>
        <w:t>мышц</w:t>
      </w:r>
      <w:r w:rsidRPr="00D739E3">
        <w:t xml:space="preserve"> </w:t>
      </w:r>
      <w:r w:rsidRPr="00D739E3">
        <w:rPr>
          <w:rFonts w:hint="eastAsia"/>
        </w:rPr>
        <w:t>в</w:t>
      </w:r>
      <w:r w:rsidRPr="00D739E3">
        <w:t xml:space="preserve"> </w:t>
      </w:r>
      <w:r w:rsidRPr="00D739E3">
        <w:rPr>
          <w:rFonts w:hint="eastAsia"/>
        </w:rPr>
        <w:t>лечении</w:t>
      </w:r>
      <w:r w:rsidRPr="00D739E3">
        <w:t xml:space="preserve"> </w:t>
      </w:r>
      <w:r w:rsidRPr="00D739E3">
        <w:rPr>
          <w:rFonts w:hint="eastAsia"/>
        </w:rPr>
        <w:t>эпителиального</w:t>
      </w:r>
      <w:r w:rsidRPr="00D739E3">
        <w:t xml:space="preserve"> </w:t>
      </w:r>
      <w:r w:rsidRPr="00D739E3">
        <w:rPr>
          <w:rFonts w:hint="eastAsia"/>
        </w:rPr>
        <w:t>копчикового</w:t>
      </w:r>
      <w:r w:rsidRPr="00D739E3">
        <w:t xml:space="preserve"> </w:t>
      </w:r>
      <w:r w:rsidRPr="00D739E3">
        <w:rPr>
          <w:rFonts w:hint="eastAsia"/>
        </w:rPr>
        <w:t>хода</w:t>
      </w:r>
      <w:r>
        <w:t xml:space="preserve"> </w:t>
      </w:r>
      <w:r w:rsidRPr="00D739E3">
        <w:rPr>
          <w:rFonts w:hint="eastAsia"/>
        </w:rPr>
        <w:t>Шлык</w:t>
      </w:r>
      <w:r w:rsidRPr="00D739E3">
        <w:t xml:space="preserve"> </w:t>
      </w:r>
      <w:r w:rsidRPr="00D739E3">
        <w:rPr>
          <w:rFonts w:hint="eastAsia"/>
        </w:rPr>
        <w:t>Дарья</w:t>
      </w:r>
      <w:r w:rsidRPr="00D739E3">
        <w:t xml:space="preserve"> </w:t>
      </w:r>
      <w:r w:rsidRPr="00D739E3">
        <w:rPr>
          <w:rFonts w:hint="eastAsia"/>
        </w:rPr>
        <w:t>Дмитриевна</w:t>
      </w:r>
    </w:p>
    <w:p w14:paraId="706F6215" w14:textId="77777777" w:rsidR="00D739E3" w:rsidRDefault="00D739E3" w:rsidP="00D739E3">
      <w:r>
        <w:rPr>
          <w:rFonts w:hint="eastAsia"/>
        </w:rPr>
        <w:t>ОГЛАВЛЕНИЕ</w:t>
      </w:r>
      <w:r>
        <w:t xml:space="preserve"> </w:t>
      </w:r>
      <w:r>
        <w:rPr>
          <w:rFonts w:hint="eastAsia"/>
        </w:rPr>
        <w:t>ДИССЕРТАЦИИ</w:t>
      </w:r>
    </w:p>
    <w:p w14:paraId="7C12AED2" w14:textId="77777777" w:rsidR="00D739E3" w:rsidRDefault="00D739E3" w:rsidP="00D739E3">
      <w:r>
        <w:rPr>
          <w:rFonts w:hint="eastAsia"/>
        </w:rPr>
        <w:t>кандидат</w:t>
      </w:r>
      <w:r>
        <w:t xml:space="preserve"> </w:t>
      </w:r>
      <w:r>
        <w:rPr>
          <w:rFonts w:hint="eastAsia"/>
        </w:rPr>
        <w:t>наук</w:t>
      </w:r>
      <w:r>
        <w:t xml:space="preserve"> </w:t>
      </w:r>
      <w:r>
        <w:rPr>
          <w:rFonts w:hint="eastAsia"/>
        </w:rPr>
        <w:t>Шлык</w:t>
      </w:r>
      <w:r>
        <w:t xml:space="preserve"> </w:t>
      </w:r>
      <w:r>
        <w:rPr>
          <w:rFonts w:hint="eastAsia"/>
        </w:rPr>
        <w:t>Дарья</w:t>
      </w:r>
      <w:r>
        <w:t xml:space="preserve"> </w:t>
      </w:r>
      <w:r>
        <w:rPr>
          <w:rFonts w:hint="eastAsia"/>
        </w:rPr>
        <w:t>Дмитриевна</w:t>
      </w:r>
    </w:p>
    <w:p w14:paraId="73C99D68" w14:textId="77777777" w:rsidR="00D739E3" w:rsidRDefault="00D739E3" w:rsidP="00D739E3">
      <w:r>
        <w:rPr>
          <w:rFonts w:hint="eastAsia"/>
        </w:rPr>
        <w:t>ВВЕДЕНИЕ</w:t>
      </w:r>
    </w:p>
    <w:p w14:paraId="18A88702" w14:textId="77777777" w:rsidR="00D739E3" w:rsidRDefault="00D739E3" w:rsidP="00D739E3"/>
    <w:p w14:paraId="145024AE" w14:textId="77777777" w:rsidR="00D739E3" w:rsidRDefault="00D739E3" w:rsidP="00D739E3">
      <w:r>
        <w:rPr>
          <w:rFonts w:hint="eastAsia"/>
        </w:rPr>
        <w:t>ГЛАВА</w:t>
      </w:r>
      <w:r>
        <w:t xml:space="preserve"> 1. </w:t>
      </w:r>
      <w:r>
        <w:rPr>
          <w:rFonts w:hint="eastAsia"/>
        </w:rPr>
        <w:t>ОБЗОР</w:t>
      </w:r>
      <w:r>
        <w:t xml:space="preserve"> </w:t>
      </w:r>
      <w:r>
        <w:rPr>
          <w:rFonts w:hint="eastAsia"/>
        </w:rPr>
        <w:t>ЛИТЕРАТУРЫ</w:t>
      </w:r>
    </w:p>
    <w:p w14:paraId="619BEF97" w14:textId="77777777" w:rsidR="00D739E3" w:rsidRDefault="00D739E3" w:rsidP="00D739E3"/>
    <w:p w14:paraId="36435F87" w14:textId="77777777" w:rsidR="00D739E3" w:rsidRDefault="00D739E3" w:rsidP="00D739E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51B4988E" w14:textId="77777777" w:rsidR="00D739E3" w:rsidRDefault="00D739E3" w:rsidP="00D739E3"/>
    <w:p w14:paraId="184D699D" w14:textId="77777777" w:rsidR="00D739E3" w:rsidRDefault="00D739E3" w:rsidP="00D739E3">
      <w:r>
        <w:t xml:space="preserve">2.1 </w:t>
      </w:r>
      <w:r>
        <w:rPr>
          <w:rFonts w:hint="eastAsia"/>
        </w:rPr>
        <w:t>Структура</w:t>
      </w:r>
      <w:r>
        <w:t xml:space="preserve"> </w:t>
      </w:r>
      <w:r>
        <w:rPr>
          <w:rFonts w:hint="eastAsia"/>
        </w:rPr>
        <w:t>исследования</w:t>
      </w:r>
    </w:p>
    <w:p w14:paraId="6CD96055" w14:textId="77777777" w:rsidR="00D739E3" w:rsidRDefault="00D739E3" w:rsidP="00D739E3"/>
    <w:p w14:paraId="6A5194D6" w14:textId="77777777" w:rsidR="00D739E3" w:rsidRDefault="00D739E3" w:rsidP="00D739E3">
      <w:r>
        <w:t xml:space="preserve">2.2 </w:t>
      </w:r>
      <w:r>
        <w:rPr>
          <w:rFonts w:hint="eastAsia"/>
        </w:rPr>
        <w:t>Методология</w:t>
      </w:r>
      <w:r>
        <w:t xml:space="preserve"> </w:t>
      </w:r>
      <w:r>
        <w:rPr>
          <w:rFonts w:hint="eastAsia"/>
        </w:rPr>
        <w:t>ретроспективного</w:t>
      </w:r>
      <w:r>
        <w:t xml:space="preserve"> </w:t>
      </w:r>
      <w:r>
        <w:rPr>
          <w:rFonts w:hint="eastAsia"/>
        </w:rPr>
        <w:t>клинического</w:t>
      </w:r>
      <w:r>
        <w:t xml:space="preserve"> </w:t>
      </w:r>
      <w:r>
        <w:rPr>
          <w:rFonts w:hint="eastAsia"/>
        </w:rPr>
        <w:t>исследования</w:t>
      </w:r>
    </w:p>
    <w:p w14:paraId="56C7CE9A" w14:textId="77777777" w:rsidR="00D739E3" w:rsidRDefault="00D739E3" w:rsidP="00D739E3"/>
    <w:p w14:paraId="4A4DC342" w14:textId="77777777" w:rsidR="00D739E3" w:rsidRDefault="00D739E3" w:rsidP="00D739E3">
      <w:r>
        <w:t xml:space="preserve">2.3. </w:t>
      </w:r>
      <w:r>
        <w:rPr>
          <w:rFonts w:hint="eastAsia"/>
        </w:rPr>
        <w:t>Методология</w:t>
      </w:r>
      <w:r>
        <w:t xml:space="preserve"> </w:t>
      </w:r>
      <w:r>
        <w:rPr>
          <w:rFonts w:hint="eastAsia"/>
        </w:rPr>
        <w:t>мультицентрового</w:t>
      </w:r>
      <w:r>
        <w:t xml:space="preserve"> </w:t>
      </w:r>
      <w:r>
        <w:rPr>
          <w:rFonts w:hint="eastAsia"/>
        </w:rPr>
        <w:t>проспективного</w:t>
      </w:r>
      <w:r>
        <w:t xml:space="preserve"> </w:t>
      </w:r>
      <w:r>
        <w:rPr>
          <w:rFonts w:hint="eastAsia"/>
        </w:rPr>
        <w:t>рандомизированного</w:t>
      </w:r>
      <w:r>
        <w:t xml:space="preserve"> </w:t>
      </w:r>
      <w:r>
        <w:rPr>
          <w:rFonts w:hint="eastAsia"/>
        </w:rPr>
        <w:t>исследования</w:t>
      </w:r>
    </w:p>
    <w:p w14:paraId="2448A899" w14:textId="77777777" w:rsidR="00D739E3" w:rsidRDefault="00D739E3" w:rsidP="00D739E3"/>
    <w:p w14:paraId="1278C575" w14:textId="77777777" w:rsidR="00D739E3" w:rsidRDefault="00D739E3" w:rsidP="00D739E3">
      <w:r>
        <w:t xml:space="preserve">2.4 </w:t>
      </w:r>
      <w:r>
        <w:rPr>
          <w:rFonts w:hint="eastAsia"/>
        </w:rPr>
        <w:t>Расчет</w:t>
      </w:r>
      <w:r>
        <w:t xml:space="preserve"> </w:t>
      </w:r>
      <w:r>
        <w:rPr>
          <w:rFonts w:hint="eastAsia"/>
        </w:rPr>
        <w:t>объема</w:t>
      </w:r>
      <w:r>
        <w:t xml:space="preserve"> </w:t>
      </w:r>
      <w:r>
        <w:rPr>
          <w:rFonts w:hint="eastAsia"/>
        </w:rPr>
        <w:t>выборки</w:t>
      </w:r>
    </w:p>
    <w:p w14:paraId="3E3BE51B" w14:textId="77777777" w:rsidR="00D739E3" w:rsidRDefault="00D739E3" w:rsidP="00D739E3"/>
    <w:p w14:paraId="1AD12137" w14:textId="77777777" w:rsidR="00D739E3" w:rsidRDefault="00D739E3" w:rsidP="00D739E3">
      <w:r>
        <w:t xml:space="preserve">2.5 </w:t>
      </w:r>
      <w:r>
        <w:rPr>
          <w:rFonts w:hint="eastAsia"/>
        </w:rPr>
        <w:t>Рандомизация</w:t>
      </w:r>
    </w:p>
    <w:p w14:paraId="63F3FDBD" w14:textId="77777777" w:rsidR="00D739E3" w:rsidRDefault="00D739E3" w:rsidP="00D739E3"/>
    <w:p w14:paraId="225A35CC" w14:textId="77777777" w:rsidR="00D739E3" w:rsidRDefault="00D739E3" w:rsidP="00D739E3">
      <w:r>
        <w:t xml:space="preserve">2.6 </w:t>
      </w:r>
      <w:r>
        <w:rPr>
          <w:rFonts w:hint="eastAsia"/>
        </w:rPr>
        <w:t>Предоперационное</w:t>
      </w:r>
      <w:r>
        <w:t xml:space="preserve"> </w:t>
      </w:r>
      <w:r>
        <w:rPr>
          <w:rFonts w:hint="eastAsia"/>
        </w:rPr>
        <w:t>обследование</w:t>
      </w:r>
      <w:r>
        <w:t xml:space="preserve"> </w:t>
      </w:r>
      <w:r>
        <w:rPr>
          <w:rFonts w:hint="eastAsia"/>
        </w:rPr>
        <w:t>пациентов</w:t>
      </w:r>
    </w:p>
    <w:p w14:paraId="79CE896E" w14:textId="77777777" w:rsidR="00D739E3" w:rsidRDefault="00D739E3" w:rsidP="00D739E3"/>
    <w:p w14:paraId="037B3541" w14:textId="77777777" w:rsidR="00D739E3" w:rsidRDefault="00D739E3" w:rsidP="00D739E3">
      <w:r>
        <w:t xml:space="preserve">2.7 </w:t>
      </w:r>
      <w:r>
        <w:rPr>
          <w:rFonts w:hint="eastAsia"/>
        </w:rPr>
        <w:t>Послеоперационное</w:t>
      </w:r>
      <w:r>
        <w:t xml:space="preserve"> </w:t>
      </w:r>
      <w:r>
        <w:rPr>
          <w:rFonts w:hint="eastAsia"/>
        </w:rPr>
        <w:t>ведение</w:t>
      </w:r>
      <w:r>
        <w:t xml:space="preserve"> </w:t>
      </w:r>
      <w:r>
        <w:rPr>
          <w:rFonts w:hint="eastAsia"/>
        </w:rPr>
        <w:t>пациентов</w:t>
      </w:r>
    </w:p>
    <w:p w14:paraId="28B6AE7F" w14:textId="77777777" w:rsidR="00D739E3" w:rsidRDefault="00D739E3" w:rsidP="00D739E3"/>
    <w:p w14:paraId="0350F43D" w14:textId="77777777" w:rsidR="00D739E3" w:rsidRDefault="00D739E3" w:rsidP="00D739E3">
      <w:r>
        <w:t xml:space="preserve">2.8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боли</w:t>
      </w:r>
    </w:p>
    <w:p w14:paraId="53B6812E" w14:textId="77777777" w:rsidR="00D739E3" w:rsidRDefault="00D739E3" w:rsidP="00D739E3"/>
    <w:p w14:paraId="1B86A452" w14:textId="77777777" w:rsidR="00D739E3" w:rsidRDefault="00D739E3" w:rsidP="00D739E3">
      <w:r>
        <w:t xml:space="preserve">2.9 </w:t>
      </w:r>
      <w:r>
        <w:rPr>
          <w:rFonts w:hint="eastAsia"/>
        </w:rPr>
        <w:t>Статистический</w:t>
      </w:r>
      <w:r>
        <w:t xml:space="preserve"> </w:t>
      </w:r>
      <w:r>
        <w:rPr>
          <w:rFonts w:hint="eastAsia"/>
        </w:rPr>
        <w:t>анализ</w:t>
      </w:r>
      <w:r>
        <w:t xml:space="preserve"> </w:t>
      </w:r>
      <w:r>
        <w:rPr>
          <w:rFonts w:hint="eastAsia"/>
        </w:rPr>
        <w:t>результатов</w:t>
      </w:r>
      <w:r>
        <w:t xml:space="preserve"> </w:t>
      </w:r>
      <w:r>
        <w:rPr>
          <w:rFonts w:hint="eastAsia"/>
        </w:rPr>
        <w:t>исследования</w:t>
      </w:r>
    </w:p>
    <w:p w14:paraId="175AA9C5" w14:textId="77777777" w:rsidR="00D739E3" w:rsidRDefault="00D739E3" w:rsidP="00D739E3"/>
    <w:p w14:paraId="0C2FA517" w14:textId="77777777" w:rsidR="00D739E3" w:rsidRDefault="00D739E3" w:rsidP="00D739E3">
      <w:r>
        <w:rPr>
          <w:rFonts w:hint="eastAsia"/>
        </w:rPr>
        <w:t>ГЛАВА</w:t>
      </w:r>
      <w:r>
        <w:t xml:space="preserve"> 3. </w:t>
      </w:r>
      <w:r>
        <w:rPr>
          <w:rFonts w:hint="eastAsia"/>
        </w:rPr>
        <w:t>ХИРУРГИЧЕСКАЯ</w:t>
      </w:r>
      <w:r>
        <w:t xml:space="preserve"> </w:t>
      </w:r>
      <w:r>
        <w:rPr>
          <w:rFonts w:hint="eastAsia"/>
        </w:rPr>
        <w:t>ТЕХНИКА</w:t>
      </w:r>
    </w:p>
    <w:p w14:paraId="1ADD1184" w14:textId="77777777" w:rsidR="00D739E3" w:rsidRDefault="00D739E3" w:rsidP="00D739E3"/>
    <w:p w14:paraId="2DF5A43C" w14:textId="77777777" w:rsidR="00D739E3" w:rsidRDefault="00D739E3" w:rsidP="00D739E3">
      <w:r>
        <w:lastRenderedPageBreak/>
        <w:t xml:space="preserve">3.1 </w:t>
      </w:r>
      <w:r>
        <w:rPr>
          <w:rFonts w:hint="eastAsia"/>
        </w:rPr>
        <w:t>Техника</w:t>
      </w:r>
      <w:r>
        <w:t xml:space="preserve"> </w:t>
      </w:r>
      <w:r>
        <w:rPr>
          <w:rFonts w:hint="eastAsia"/>
        </w:rPr>
        <w:t>иссечения</w:t>
      </w:r>
      <w:r>
        <w:t xml:space="preserve"> </w:t>
      </w:r>
      <w:r>
        <w:rPr>
          <w:rFonts w:hint="eastAsia"/>
        </w:rPr>
        <w:t>эпителиального</w:t>
      </w:r>
      <w:r>
        <w:t xml:space="preserve"> </w:t>
      </w:r>
      <w:r>
        <w:rPr>
          <w:rFonts w:hint="eastAsia"/>
        </w:rPr>
        <w:t>копчикового</w:t>
      </w:r>
      <w:r>
        <w:t xml:space="preserve"> </w:t>
      </w:r>
      <w:r>
        <w:rPr>
          <w:rFonts w:hint="eastAsia"/>
        </w:rPr>
        <w:t>хода</w:t>
      </w:r>
      <w:r>
        <w:t xml:space="preserve"> </w:t>
      </w:r>
      <w:r>
        <w:rPr>
          <w:rFonts w:hint="eastAsia"/>
        </w:rPr>
        <w:t>с</w:t>
      </w:r>
      <w:r>
        <w:t xml:space="preserve"> </w:t>
      </w:r>
      <w:r>
        <w:rPr>
          <w:rFonts w:hint="eastAsia"/>
        </w:rPr>
        <w:t>пластикой</w:t>
      </w:r>
      <w:r>
        <w:t xml:space="preserve"> </w:t>
      </w:r>
      <w:r>
        <w:rPr>
          <w:rFonts w:hint="eastAsia"/>
        </w:rPr>
        <w:t>мобилизованными</w:t>
      </w:r>
      <w:r>
        <w:t xml:space="preserve"> </w:t>
      </w:r>
      <w:r>
        <w:rPr>
          <w:rFonts w:hint="eastAsia"/>
        </w:rPr>
        <w:t>фасциально</w:t>
      </w:r>
      <w:r>
        <w:t>-</w:t>
      </w:r>
      <w:r>
        <w:rPr>
          <w:rFonts w:hint="eastAsia"/>
        </w:rPr>
        <w:t>жировыми</w:t>
      </w:r>
      <w:r>
        <w:t xml:space="preserve"> </w:t>
      </w:r>
      <w:r>
        <w:rPr>
          <w:rFonts w:hint="eastAsia"/>
        </w:rPr>
        <w:t>лоскутами</w:t>
      </w:r>
      <w:r>
        <w:t xml:space="preserve"> </w:t>
      </w:r>
      <w:r>
        <w:rPr>
          <w:rFonts w:hint="eastAsia"/>
        </w:rPr>
        <w:t>больших</w:t>
      </w:r>
      <w:r>
        <w:t xml:space="preserve"> </w:t>
      </w:r>
      <w:r>
        <w:rPr>
          <w:rFonts w:hint="eastAsia"/>
        </w:rPr>
        <w:t>ягодичных</w:t>
      </w:r>
      <w:r>
        <w:t xml:space="preserve"> </w:t>
      </w:r>
      <w:r>
        <w:rPr>
          <w:rFonts w:hint="eastAsia"/>
        </w:rPr>
        <w:t>мышц</w:t>
      </w:r>
      <w:r>
        <w:t xml:space="preserve"> (</w:t>
      </w:r>
      <w:r>
        <w:rPr>
          <w:rFonts w:hint="eastAsia"/>
        </w:rPr>
        <w:t>модифицированный</w:t>
      </w:r>
      <w:r>
        <w:t xml:space="preserve"> </w:t>
      </w:r>
      <w:r>
        <w:rPr>
          <w:rFonts w:hint="eastAsia"/>
        </w:rPr>
        <w:t>срединный</w:t>
      </w:r>
      <w:r>
        <w:t xml:space="preserve"> </w:t>
      </w:r>
      <w:r>
        <w:rPr>
          <w:rFonts w:hint="eastAsia"/>
        </w:rPr>
        <w:t>доступ</w:t>
      </w:r>
      <w:r>
        <w:t>):</w:t>
      </w:r>
    </w:p>
    <w:p w14:paraId="43AA5CE0" w14:textId="77777777" w:rsidR="00D739E3" w:rsidRDefault="00D739E3" w:rsidP="00D739E3"/>
    <w:p w14:paraId="79B9D75C" w14:textId="77777777" w:rsidR="00D739E3" w:rsidRDefault="00D739E3" w:rsidP="00D739E3">
      <w:r>
        <w:t xml:space="preserve">3.2 </w:t>
      </w:r>
      <w:r>
        <w:rPr>
          <w:rFonts w:hint="eastAsia"/>
        </w:rPr>
        <w:t>Техника</w:t>
      </w:r>
      <w:r>
        <w:t xml:space="preserve"> </w:t>
      </w:r>
      <w:r>
        <w:rPr>
          <w:rFonts w:hint="eastAsia"/>
        </w:rPr>
        <w:t>иссечения</w:t>
      </w:r>
      <w:r>
        <w:t xml:space="preserve"> </w:t>
      </w:r>
      <w:r>
        <w:rPr>
          <w:rFonts w:hint="eastAsia"/>
        </w:rPr>
        <w:t>и</w:t>
      </w:r>
      <w:r>
        <w:t xml:space="preserve"> </w:t>
      </w:r>
      <w:r>
        <w:rPr>
          <w:rFonts w:hint="eastAsia"/>
        </w:rPr>
        <w:t>первичного</w:t>
      </w:r>
      <w:r>
        <w:t xml:space="preserve"> </w:t>
      </w:r>
      <w:r>
        <w:rPr>
          <w:rFonts w:hint="eastAsia"/>
        </w:rPr>
        <w:t>закрытия</w:t>
      </w:r>
      <w:r>
        <w:t xml:space="preserve"> </w:t>
      </w:r>
      <w:r>
        <w:rPr>
          <w:rFonts w:hint="eastAsia"/>
        </w:rPr>
        <w:t>эпителиального</w:t>
      </w:r>
      <w:r>
        <w:t xml:space="preserve"> </w:t>
      </w:r>
      <w:r>
        <w:rPr>
          <w:rFonts w:hint="eastAsia"/>
        </w:rPr>
        <w:t>копчикового</w:t>
      </w:r>
      <w:r>
        <w:t xml:space="preserve"> </w:t>
      </w:r>
      <w:r>
        <w:rPr>
          <w:rFonts w:hint="eastAsia"/>
        </w:rPr>
        <w:t>хода</w:t>
      </w:r>
      <w:r>
        <w:t xml:space="preserve"> (</w:t>
      </w:r>
      <w:r>
        <w:rPr>
          <w:rFonts w:hint="eastAsia"/>
        </w:rPr>
        <w:t>срединный</w:t>
      </w:r>
      <w:r>
        <w:t xml:space="preserve"> </w:t>
      </w:r>
      <w:r>
        <w:rPr>
          <w:rFonts w:hint="eastAsia"/>
        </w:rPr>
        <w:t>доступ</w:t>
      </w:r>
      <w:r>
        <w:t>)</w:t>
      </w:r>
    </w:p>
    <w:p w14:paraId="6987EA64" w14:textId="77777777" w:rsidR="00D739E3" w:rsidRDefault="00D739E3" w:rsidP="00D739E3"/>
    <w:p w14:paraId="1E37F5D7" w14:textId="77777777" w:rsidR="00D739E3" w:rsidRDefault="00D739E3" w:rsidP="00D739E3">
      <w:r>
        <w:rPr>
          <w:rFonts w:hint="eastAsia"/>
        </w:rPr>
        <w:t>ГЛАВА</w:t>
      </w:r>
      <w:r>
        <w:t xml:space="preserve"> IV </w:t>
      </w:r>
      <w:r>
        <w:rPr>
          <w:rFonts w:hint="eastAsia"/>
        </w:rPr>
        <w:t>НЕПОСРЕДСТВЕННЫЕ</w:t>
      </w:r>
      <w:r>
        <w:t xml:space="preserve"> </w:t>
      </w:r>
      <w:r>
        <w:rPr>
          <w:rFonts w:hint="eastAsia"/>
        </w:rPr>
        <w:t>РЕЗУЛЬТАТЫ</w:t>
      </w:r>
      <w:r>
        <w:t xml:space="preserve"> </w:t>
      </w:r>
      <w:r>
        <w:rPr>
          <w:rFonts w:hint="eastAsia"/>
        </w:rPr>
        <w:t>ИССЛЕДОВАНИЯ</w:t>
      </w:r>
    </w:p>
    <w:p w14:paraId="63DF0814" w14:textId="77777777" w:rsidR="00D739E3" w:rsidRDefault="00D739E3" w:rsidP="00D739E3"/>
    <w:p w14:paraId="7E45D256" w14:textId="77777777" w:rsidR="00D739E3" w:rsidRDefault="00D739E3" w:rsidP="00D739E3">
      <w:r>
        <w:t xml:space="preserve">4.1 </w:t>
      </w:r>
      <w:r>
        <w:rPr>
          <w:rFonts w:hint="eastAsia"/>
        </w:rPr>
        <w:t>Характеристика</w:t>
      </w:r>
      <w:r>
        <w:t xml:space="preserve"> </w:t>
      </w:r>
      <w:r>
        <w:rPr>
          <w:rFonts w:hint="eastAsia"/>
        </w:rPr>
        <w:t>больных</w:t>
      </w:r>
      <w:r>
        <w:t xml:space="preserve"> </w:t>
      </w:r>
      <w:r>
        <w:rPr>
          <w:rFonts w:hint="eastAsia"/>
        </w:rPr>
        <w:t>до</w:t>
      </w:r>
      <w:r>
        <w:t xml:space="preserve"> </w:t>
      </w:r>
      <w:r>
        <w:rPr>
          <w:rFonts w:hint="eastAsia"/>
        </w:rPr>
        <w:t>операции</w:t>
      </w:r>
    </w:p>
    <w:p w14:paraId="57A31CBC" w14:textId="77777777" w:rsidR="00D739E3" w:rsidRDefault="00D739E3" w:rsidP="00D739E3"/>
    <w:p w14:paraId="27923CED" w14:textId="77777777" w:rsidR="00D739E3" w:rsidRDefault="00D739E3" w:rsidP="00D739E3">
      <w:r>
        <w:t xml:space="preserve">4.2 </w:t>
      </w:r>
      <w:r>
        <w:rPr>
          <w:rFonts w:hint="eastAsia"/>
        </w:rPr>
        <w:t>Интраоперационные</w:t>
      </w:r>
      <w:r>
        <w:t xml:space="preserve"> </w:t>
      </w:r>
      <w:r>
        <w:rPr>
          <w:rFonts w:hint="eastAsia"/>
        </w:rPr>
        <w:t>показатели</w:t>
      </w:r>
    </w:p>
    <w:p w14:paraId="303827C4" w14:textId="77777777" w:rsidR="00D739E3" w:rsidRDefault="00D739E3" w:rsidP="00D739E3"/>
    <w:p w14:paraId="755A519B" w14:textId="77777777" w:rsidR="00D739E3" w:rsidRDefault="00D739E3" w:rsidP="00D739E3">
      <w:r>
        <w:t>4.3.</w:t>
      </w:r>
      <w:r>
        <w:rPr>
          <w:rFonts w:hint="eastAsia"/>
        </w:rPr>
        <w:t>Послеоперационные</w:t>
      </w:r>
      <w:r>
        <w:t xml:space="preserve"> </w:t>
      </w:r>
      <w:r>
        <w:rPr>
          <w:rFonts w:hint="eastAsia"/>
        </w:rPr>
        <w:t>результаты</w:t>
      </w:r>
      <w:r>
        <w:t xml:space="preserve"> </w:t>
      </w:r>
      <w:r>
        <w:rPr>
          <w:rFonts w:hint="eastAsia"/>
        </w:rPr>
        <w:t>лечения</w:t>
      </w:r>
      <w:r>
        <w:t xml:space="preserve"> </w:t>
      </w:r>
      <w:r>
        <w:rPr>
          <w:rFonts w:hint="eastAsia"/>
        </w:rPr>
        <w:t>больных</w:t>
      </w:r>
    </w:p>
    <w:p w14:paraId="24F9AB7C" w14:textId="77777777" w:rsidR="00D739E3" w:rsidRDefault="00D739E3" w:rsidP="00D739E3"/>
    <w:p w14:paraId="19347769" w14:textId="77777777" w:rsidR="00D739E3" w:rsidRDefault="00D739E3" w:rsidP="00D739E3">
      <w:r>
        <w:rPr>
          <w:rFonts w:hint="eastAsia"/>
        </w:rPr>
        <w:t>ГЛАВА</w:t>
      </w:r>
      <w:r>
        <w:t xml:space="preserve"> 5. </w:t>
      </w:r>
      <w:r>
        <w:rPr>
          <w:rFonts w:hint="eastAsia"/>
        </w:rPr>
        <w:t>ОТДАЛЕННЫЕ</w:t>
      </w:r>
      <w:r>
        <w:t xml:space="preserve"> </w:t>
      </w:r>
      <w:r>
        <w:rPr>
          <w:rFonts w:hint="eastAsia"/>
        </w:rPr>
        <w:t>РЕЗУЛЬТАТЫ</w:t>
      </w:r>
      <w:r>
        <w:t xml:space="preserve"> </w:t>
      </w:r>
      <w:r>
        <w:rPr>
          <w:rFonts w:hint="eastAsia"/>
        </w:rPr>
        <w:t>ИССЛЕДОВАНИЯ</w:t>
      </w:r>
    </w:p>
    <w:p w14:paraId="0CD5B5F0" w14:textId="77777777" w:rsidR="00D739E3" w:rsidRDefault="00D739E3" w:rsidP="00D739E3"/>
    <w:p w14:paraId="7DB173E7" w14:textId="77777777" w:rsidR="00D739E3" w:rsidRDefault="00D739E3" w:rsidP="00D739E3">
      <w:r>
        <w:rPr>
          <w:rFonts w:hint="eastAsia"/>
        </w:rPr>
        <w:t>ЗАКЛЮЧЕНИЕ</w:t>
      </w:r>
    </w:p>
    <w:p w14:paraId="1BB85C35" w14:textId="77777777" w:rsidR="00D739E3" w:rsidRDefault="00D739E3" w:rsidP="00D739E3"/>
    <w:p w14:paraId="0AB61754" w14:textId="77777777" w:rsidR="00D739E3" w:rsidRDefault="00D739E3" w:rsidP="00D739E3">
      <w:r>
        <w:rPr>
          <w:rFonts w:hint="eastAsia"/>
        </w:rPr>
        <w:t>ВЫВОДЫ</w:t>
      </w:r>
    </w:p>
    <w:p w14:paraId="06A99C3B" w14:textId="77777777" w:rsidR="00D739E3" w:rsidRDefault="00D739E3" w:rsidP="00D739E3"/>
    <w:p w14:paraId="33DB2514" w14:textId="77777777" w:rsidR="00D739E3" w:rsidRDefault="00D739E3" w:rsidP="00D739E3">
      <w:r>
        <w:rPr>
          <w:rFonts w:hint="eastAsia"/>
        </w:rPr>
        <w:t>ПРАКТИЧЕСКИЕ</w:t>
      </w:r>
      <w:r>
        <w:t xml:space="preserve"> </w:t>
      </w:r>
      <w:r>
        <w:rPr>
          <w:rFonts w:hint="eastAsia"/>
        </w:rPr>
        <w:t>РЕКОМЕНДАЦИИ</w:t>
      </w:r>
    </w:p>
    <w:p w14:paraId="792A3918" w14:textId="77777777" w:rsidR="00D739E3" w:rsidRDefault="00D739E3" w:rsidP="00D739E3"/>
    <w:p w14:paraId="63DD3CD6" w14:textId="77777777" w:rsidR="00D739E3" w:rsidRDefault="00D739E3" w:rsidP="00D739E3">
      <w:r>
        <w:rPr>
          <w:rFonts w:hint="eastAsia"/>
        </w:rPr>
        <w:t>СПИСОК</w:t>
      </w:r>
      <w:r>
        <w:t xml:space="preserve"> </w:t>
      </w:r>
      <w:r>
        <w:rPr>
          <w:rFonts w:hint="eastAsia"/>
        </w:rPr>
        <w:t>СОКРАЩЕНИЙ</w:t>
      </w:r>
    </w:p>
    <w:p w14:paraId="3973C5F8" w14:textId="77777777" w:rsidR="00D739E3" w:rsidRDefault="00D739E3" w:rsidP="00D739E3"/>
    <w:p w14:paraId="297E87F9" w14:textId="77777777" w:rsidR="00D739E3" w:rsidRDefault="00D739E3" w:rsidP="00D739E3">
      <w:r>
        <w:rPr>
          <w:rFonts w:hint="eastAsia"/>
        </w:rPr>
        <w:t>СПИСОК</w:t>
      </w:r>
      <w:r>
        <w:t xml:space="preserve"> </w:t>
      </w:r>
      <w:r>
        <w:rPr>
          <w:rFonts w:hint="eastAsia"/>
        </w:rPr>
        <w:t>ЛИТЕРАТУРЫ</w:t>
      </w:r>
    </w:p>
    <w:p w14:paraId="76331CDE" w14:textId="77777777" w:rsidR="00D739E3" w:rsidRDefault="00D739E3" w:rsidP="00D739E3"/>
    <w:p w14:paraId="42BCD9D5" w14:textId="21E76072" w:rsidR="00D739E3" w:rsidRPr="00D739E3" w:rsidRDefault="00D739E3" w:rsidP="00D739E3">
      <w:r>
        <w:rPr>
          <w:rFonts w:hint="eastAsia"/>
        </w:rPr>
        <w:t>ПРИЛОЖЕНИЯ</w:t>
      </w:r>
    </w:p>
    <w:sectPr w:rsidR="00D739E3" w:rsidRPr="00D739E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734FC" w14:textId="77777777" w:rsidR="00BD0A84" w:rsidRPr="008D1934" w:rsidRDefault="00BD0A84">
      <w:pPr>
        <w:spacing w:after="0" w:line="240" w:lineRule="auto"/>
      </w:pPr>
      <w:r w:rsidRPr="008D1934">
        <w:separator/>
      </w:r>
    </w:p>
  </w:endnote>
  <w:endnote w:type="continuationSeparator" w:id="0">
    <w:p w14:paraId="3A4AF288" w14:textId="77777777" w:rsidR="00BD0A84" w:rsidRPr="008D1934" w:rsidRDefault="00BD0A8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C0CC4" w14:textId="77777777" w:rsidR="00BD0A84" w:rsidRPr="008D1934" w:rsidRDefault="00BD0A84"/>
    <w:p w14:paraId="31728D1A" w14:textId="77777777" w:rsidR="00BD0A84" w:rsidRPr="008D1934" w:rsidRDefault="00BD0A84"/>
    <w:p w14:paraId="129BE661" w14:textId="77777777" w:rsidR="00BD0A84" w:rsidRPr="008D1934" w:rsidRDefault="00BD0A84"/>
    <w:p w14:paraId="01E1D91B" w14:textId="77777777" w:rsidR="00BD0A84" w:rsidRPr="008D1934" w:rsidRDefault="00BD0A84"/>
    <w:p w14:paraId="50528752" w14:textId="77777777" w:rsidR="00BD0A84" w:rsidRPr="008D1934" w:rsidRDefault="00BD0A84"/>
    <w:p w14:paraId="091E3C92" w14:textId="77777777" w:rsidR="00BD0A84" w:rsidRPr="008D1934" w:rsidRDefault="00BD0A84"/>
    <w:p w14:paraId="6806671B" w14:textId="77777777" w:rsidR="00BD0A84" w:rsidRPr="008D1934" w:rsidRDefault="00BD0A84">
      <w:pPr>
        <w:rPr>
          <w:sz w:val="2"/>
          <w:szCs w:val="2"/>
        </w:rPr>
      </w:pPr>
      <w:r>
        <w:rPr>
          <w:noProof/>
        </w:rPr>
        <mc:AlternateContent>
          <mc:Choice Requires="wps">
            <w:drawing>
              <wp:anchor distT="0" distB="0" distL="63500" distR="63500" simplePos="0" relativeHeight="251660288" behindDoc="1" locked="0" layoutInCell="1" allowOverlap="1" wp14:anchorId="254FD5A7" wp14:editId="02C41EF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86637D2" w14:textId="77777777" w:rsidR="00BD0A84" w:rsidRPr="008D1934" w:rsidRDefault="00BD0A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4FD5A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6637D2" w14:textId="77777777" w:rsidR="00BD0A84" w:rsidRPr="008D1934" w:rsidRDefault="00BD0A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AE6E3E" w14:textId="77777777" w:rsidR="00BD0A84" w:rsidRPr="008D1934" w:rsidRDefault="00BD0A84"/>
    <w:p w14:paraId="36C82EE5" w14:textId="77777777" w:rsidR="00BD0A84" w:rsidRPr="008D1934" w:rsidRDefault="00BD0A84"/>
    <w:p w14:paraId="38BBD006" w14:textId="77777777" w:rsidR="00BD0A84" w:rsidRPr="008D1934" w:rsidRDefault="00BD0A84">
      <w:pPr>
        <w:rPr>
          <w:sz w:val="2"/>
          <w:szCs w:val="2"/>
        </w:rPr>
      </w:pPr>
      <w:r>
        <w:rPr>
          <w:noProof/>
        </w:rPr>
        <mc:AlternateContent>
          <mc:Choice Requires="wps">
            <w:drawing>
              <wp:anchor distT="0" distB="0" distL="63500" distR="63500" simplePos="0" relativeHeight="251659264" behindDoc="1" locked="0" layoutInCell="1" allowOverlap="1" wp14:anchorId="38E4C585" wp14:editId="3B7A465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3F7B665" w14:textId="77777777" w:rsidR="00BD0A84" w:rsidRPr="008D1934" w:rsidRDefault="00BD0A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E4C58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F7B665" w14:textId="77777777" w:rsidR="00BD0A84" w:rsidRPr="008D1934" w:rsidRDefault="00BD0A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8283EF0" w14:textId="77777777" w:rsidR="00BD0A84" w:rsidRPr="008D1934" w:rsidRDefault="00BD0A84"/>
    <w:p w14:paraId="5B033EF9" w14:textId="77777777" w:rsidR="00BD0A84" w:rsidRPr="008D1934" w:rsidRDefault="00BD0A84">
      <w:pPr>
        <w:rPr>
          <w:sz w:val="2"/>
          <w:szCs w:val="2"/>
        </w:rPr>
      </w:pPr>
    </w:p>
    <w:p w14:paraId="2693C2BB" w14:textId="77777777" w:rsidR="00BD0A84" w:rsidRPr="008D1934" w:rsidRDefault="00BD0A84"/>
    <w:p w14:paraId="0DA24578" w14:textId="77777777" w:rsidR="00BD0A84" w:rsidRPr="008D1934" w:rsidRDefault="00BD0A84">
      <w:pPr>
        <w:spacing w:after="0" w:line="240" w:lineRule="auto"/>
      </w:pPr>
    </w:p>
  </w:footnote>
  <w:footnote w:type="continuationSeparator" w:id="0">
    <w:p w14:paraId="0DF7BB06" w14:textId="77777777" w:rsidR="00BD0A84" w:rsidRPr="008D1934" w:rsidRDefault="00BD0A8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A84"/>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2</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278</cp:revision>
  <cp:lastPrinted>2024-05-12T14:21:00Z</cp:lastPrinted>
  <dcterms:created xsi:type="dcterms:W3CDTF">2024-05-12T14:37:00Z</dcterms:created>
  <dcterms:modified xsi:type="dcterms:W3CDTF">2024-05-14T15:25:00Z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