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ABB8" w14:textId="4DC171E3" w:rsidR="005201CA" w:rsidRDefault="00D631F6" w:rsidP="00D631F6">
      <w:r w:rsidRPr="00D631F6">
        <w:rPr>
          <w:rFonts w:hint="eastAsia"/>
        </w:rPr>
        <w:t>Совершенствование</w:t>
      </w:r>
      <w:r w:rsidRPr="00D631F6">
        <w:t xml:space="preserve"> </w:t>
      </w:r>
      <w:r w:rsidRPr="00D631F6">
        <w:rPr>
          <w:rFonts w:hint="eastAsia"/>
        </w:rPr>
        <w:t>лечебно</w:t>
      </w:r>
      <w:r w:rsidRPr="00D631F6">
        <w:t xml:space="preserve"> - </w:t>
      </w:r>
      <w:r w:rsidRPr="00D631F6">
        <w:rPr>
          <w:rFonts w:hint="eastAsia"/>
        </w:rPr>
        <w:t>диагностического</w:t>
      </w:r>
      <w:r w:rsidRPr="00D631F6">
        <w:t xml:space="preserve"> </w:t>
      </w:r>
      <w:r w:rsidRPr="00D631F6">
        <w:rPr>
          <w:rFonts w:hint="eastAsia"/>
        </w:rPr>
        <w:t>алгоритма</w:t>
      </w:r>
      <w:r w:rsidRPr="00D631F6">
        <w:t xml:space="preserve"> </w:t>
      </w:r>
      <w:r w:rsidRPr="00D631F6">
        <w:rPr>
          <w:rFonts w:hint="eastAsia"/>
        </w:rPr>
        <w:t>острого</w:t>
      </w:r>
      <w:r w:rsidRPr="00D631F6">
        <w:t xml:space="preserve"> </w:t>
      </w:r>
      <w:r w:rsidRPr="00D631F6">
        <w:rPr>
          <w:rFonts w:hint="eastAsia"/>
        </w:rPr>
        <w:t>холецистита</w:t>
      </w:r>
      <w:r w:rsidRPr="00D631F6">
        <w:t xml:space="preserve"> </w:t>
      </w:r>
      <w:r w:rsidRPr="00D631F6">
        <w:rPr>
          <w:rFonts w:hint="eastAsia"/>
        </w:rPr>
        <w:t>и</w:t>
      </w:r>
      <w:r w:rsidRPr="00D631F6">
        <w:t xml:space="preserve"> </w:t>
      </w:r>
      <w:r w:rsidRPr="00D631F6">
        <w:rPr>
          <w:rFonts w:hint="eastAsia"/>
        </w:rPr>
        <w:t>его</w:t>
      </w:r>
      <w:r w:rsidRPr="00D631F6">
        <w:t xml:space="preserve"> </w:t>
      </w:r>
      <w:r w:rsidRPr="00D631F6">
        <w:rPr>
          <w:rFonts w:hint="eastAsia"/>
        </w:rPr>
        <w:t>осложнений</w:t>
      </w:r>
      <w:r w:rsidRPr="00D631F6">
        <w:t xml:space="preserve">: </w:t>
      </w:r>
      <w:r w:rsidRPr="00D631F6">
        <w:rPr>
          <w:rFonts w:hint="eastAsia"/>
        </w:rPr>
        <w:t>холедохолитиаза</w:t>
      </w:r>
      <w:r w:rsidRPr="00D631F6">
        <w:t xml:space="preserve">, </w:t>
      </w:r>
      <w:r w:rsidRPr="00D631F6">
        <w:rPr>
          <w:rFonts w:hint="eastAsia"/>
        </w:rPr>
        <w:t>стеноза</w:t>
      </w:r>
      <w:r w:rsidRPr="00D631F6">
        <w:t xml:space="preserve"> </w:t>
      </w:r>
      <w:r w:rsidRPr="00D631F6">
        <w:rPr>
          <w:rFonts w:hint="eastAsia"/>
        </w:rPr>
        <w:t>большого</w:t>
      </w:r>
      <w:r w:rsidRPr="00D631F6">
        <w:t xml:space="preserve"> </w:t>
      </w:r>
      <w:r w:rsidRPr="00D631F6">
        <w:rPr>
          <w:rFonts w:hint="eastAsia"/>
        </w:rPr>
        <w:t>сосочка</w:t>
      </w:r>
      <w:r w:rsidRPr="00D631F6">
        <w:t xml:space="preserve"> </w:t>
      </w:r>
      <w:r w:rsidRPr="00D631F6">
        <w:rPr>
          <w:rFonts w:hint="eastAsia"/>
        </w:rPr>
        <w:t>двенадцатиперстной</w:t>
      </w:r>
      <w:r w:rsidRPr="00D631F6">
        <w:t xml:space="preserve"> </w:t>
      </w:r>
      <w:r w:rsidRPr="00D631F6">
        <w:rPr>
          <w:rFonts w:hint="eastAsia"/>
        </w:rPr>
        <w:t>кишки</w:t>
      </w:r>
      <w:r w:rsidRPr="00D631F6">
        <w:t xml:space="preserve"> </w:t>
      </w:r>
      <w:r w:rsidRPr="00D631F6">
        <w:rPr>
          <w:rFonts w:hint="eastAsia"/>
        </w:rPr>
        <w:t>и</w:t>
      </w:r>
      <w:r w:rsidRPr="00D631F6">
        <w:t xml:space="preserve"> </w:t>
      </w:r>
      <w:r w:rsidRPr="00D631F6">
        <w:rPr>
          <w:rFonts w:hint="eastAsia"/>
        </w:rPr>
        <w:t>их</w:t>
      </w:r>
      <w:r w:rsidRPr="00D631F6">
        <w:t xml:space="preserve"> </w:t>
      </w:r>
      <w:r w:rsidRPr="00D631F6">
        <w:rPr>
          <w:rFonts w:hint="eastAsia"/>
        </w:rPr>
        <w:t>сочетания</w:t>
      </w:r>
      <w:r>
        <w:t xml:space="preserve"> </w:t>
      </w:r>
      <w:r w:rsidRPr="00D631F6">
        <w:rPr>
          <w:rFonts w:hint="eastAsia"/>
        </w:rPr>
        <w:t>Маслова</w:t>
      </w:r>
      <w:r w:rsidRPr="00D631F6">
        <w:t xml:space="preserve"> </w:t>
      </w:r>
      <w:r w:rsidRPr="00D631F6">
        <w:rPr>
          <w:rFonts w:hint="eastAsia"/>
        </w:rPr>
        <w:t>Яна</w:t>
      </w:r>
      <w:r w:rsidRPr="00D631F6">
        <w:t xml:space="preserve"> </w:t>
      </w:r>
      <w:r w:rsidRPr="00D631F6">
        <w:rPr>
          <w:rFonts w:hint="eastAsia"/>
        </w:rPr>
        <w:t>Владимировна</w:t>
      </w:r>
    </w:p>
    <w:p w14:paraId="052A597A" w14:textId="77777777" w:rsidR="00D631F6" w:rsidRDefault="00D631F6" w:rsidP="00D631F6">
      <w:r>
        <w:rPr>
          <w:rFonts w:hint="eastAsia"/>
        </w:rPr>
        <w:t>ОГЛАВЛЕНИЕ</w:t>
      </w:r>
      <w:r>
        <w:t xml:space="preserve"> </w:t>
      </w:r>
      <w:r>
        <w:rPr>
          <w:rFonts w:hint="eastAsia"/>
        </w:rPr>
        <w:t>ДИССЕРТАЦИИ</w:t>
      </w:r>
    </w:p>
    <w:p w14:paraId="44B7513F" w14:textId="77777777" w:rsidR="00D631F6" w:rsidRDefault="00D631F6" w:rsidP="00D631F6">
      <w:r>
        <w:rPr>
          <w:rFonts w:hint="eastAsia"/>
        </w:rPr>
        <w:t>кандидат</w:t>
      </w:r>
      <w:r>
        <w:t xml:space="preserve"> </w:t>
      </w:r>
      <w:r>
        <w:rPr>
          <w:rFonts w:hint="eastAsia"/>
        </w:rPr>
        <w:t>наук</w:t>
      </w:r>
      <w:r>
        <w:t xml:space="preserve"> </w:t>
      </w:r>
      <w:r>
        <w:rPr>
          <w:rFonts w:hint="eastAsia"/>
        </w:rPr>
        <w:t>Маслова</w:t>
      </w:r>
      <w:r>
        <w:t xml:space="preserve"> </w:t>
      </w:r>
      <w:r>
        <w:rPr>
          <w:rFonts w:hint="eastAsia"/>
        </w:rPr>
        <w:t>Яна</w:t>
      </w:r>
      <w:r>
        <w:t xml:space="preserve"> </w:t>
      </w:r>
      <w:r>
        <w:rPr>
          <w:rFonts w:hint="eastAsia"/>
        </w:rPr>
        <w:t>Владимировна</w:t>
      </w:r>
    </w:p>
    <w:p w14:paraId="47B4B301" w14:textId="77777777" w:rsidR="00D631F6" w:rsidRDefault="00D631F6" w:rsidP="00D631F6">
      <w:r>
        <w:rPr>
          <w:rFonts w:hint="eastAsia"/>
        </w:rPr>
        <w:t>ОГЛАВЛЕНИЕ</w:t>
      </w:r>
    </w:p>
    <w:p w14:paraId="7A441463" w14:textId="77777777" w:rsidR="00D631F6" w:rsidRDefault="00D631F6" w:rsidP="00D631F6"/>
    <w:p w14:paraId="20CF10CE" w14:textId="77777777" w:rsidR="00D631F6" w:rsidRDefault="00D631F6" w:rsidP="00D631F6">
      <w:r>
        <w:rPr>
          <w:rFonts w:hint="eastAsia"/>
        </w:rPr>
        <w:t>стр</w:t>
      </w:r>
      <w:r>
        <w:t>.</w:t>
      </w:r>
    </w:p>
    <w:p w14:paraId="42C4659C" w14:textId="77777777" w:rsidR="00D631F6" w:rsidRDefault="00D631F6" w:rsidP="00D631F6"/>
    <w:p w14:paraId="037AE30C" w14:textId="77777777" w:rsidR="00D631F6" w:rsidRDefault="00D631F6" w:rsidP="00D631F6">
      <w:r>
        <w:rPr>
          <w:rFonts w:hint="eastAsia"/>
        </w:rPr>
        <w:t>СПИСОК</w:t>
      </w:r>
      <w:r>
        <w:t xml:space="preserve"> </w:t>
      </w:r>
      <w:r>
        <w:rPr>
          <w:rFonts w:hint="eastAsia"/>
        </w:rPr>
        <w:t>ИСПОЛЬЗОВАННЫХ</w:t>
      </w:r>
      <w:r>
        <w:t xml:space="preserve"> </w:t>
      </w:r>
      <w:r>
        <w:rPr>
          <w:rFonts w:hint="eastAsia"/>
        </w:rPr>
        <w:t>СОКРАЩЕНИЙ</w:t>
      </w:r>
    </w:p>
    <w:p w14:paraId="1C6500E1" w14:textId="77777777" w:rsidR="00D631F6" w:rsidRDefault="00D631F6" w:rsidP="00D631F6"/>
    <w:p w14:paraId="69DF7015" w14:textId="77777777" w:rsidR="00D631F6" w:rsidRDefault="00D631F6" w:rsidP="00D631F6">
      <w:r>
        <w:rPr>
          <w:rFonts w:hint="eastAsia"/>
        </w:rPr>
        <w:t>ВВЕДЕНИЕ</w:t>
      </w:r>
    </w:p>
    <w:p w14:paraId="3BDBC63F" w14:textId="77777777" w:rsidR="00D631F6" w:rsidRDefault="00D631F6" w:rsidP="00D631F6"/>
    <w:p w14:paraId="795138F3" w14:textId="77777777" w:rsidR="00D631F6" w:rsidRDefault="00D631F6" w:rsidP="00D631F6">
      <w:r>
        <w:rPr>
          <w:rFonts w:hint="eastAsia"/>
        </w:rPr>
        <w:t>ГЛАВА</w:t>
      </w:r>
      <w:r>
        <w:t xml:space="preserve"> 1. </w:t>
      </w:r>
      <w:r>
        <w:rPr>
          <w:rFonts w:hint="eastAsia"/>
        </w:rPr>
        <w:t>Обзор</w:t>
      </w:r>
      <w:r>
        <w:t xml:space="preserve"> </w:t>
      </w:r>
      <w:r>
        <w:rPr>
          <w:rFonts w:hint="eastAsia"/>
        </w:rPr>
        <w:t>литературы</w:t>
      </w:r>
    </w:p>
    <w:p w14:paraId="3C02A8DB" w14:textId="77777777" w:rsidR="00D631F6" w:rsidRDefault="00D631F6" w:rsidP="00D631F6"/>
    <w:p w14:paraId="4D14A6A9" w14:textId="77777777" w:rsidR="00D631F6" w:rsidRDefault="00D631F6" w:rsidP="00D631F6">
      <w:r>
        <w:t xml:space="preserve">1.1 </w:t>
      </w:r>
      <w:r>
        <w:rPr>
          <w:rFonts w:hint="eastAsia"/>
        </w:rPr>
        <w:t>Хирургическое</w:t>
      </w:r>
      <w:r>
        <w:t xml:space="preserve"> </w:t>
      </w:r>
      <w:r>
        <w:rPr>
          <w:rFonts w:hint="eastAsia"/>
        </w:rPr>
        <w:t>лечение</w:t>
      </w:r>
      <w:r>
        <w:t xml:space="preserve"> </w:t>
      </w:r>
      <w:r>
        <w:rPr>
          <w:rFonts w:hint="eastAsia"/>
        </w:rPr>
        <w:t>неосложненного</w:t>
      </w:r>
      <w:r>
        <w:t xml:space="preserve"> </w:t>
      </w:r>
      <w:r>
        <w:rPr>
          <w:rFonts w:hint="eastAsia"/>
        </w:rPr>
        <w:t>острого</w:t>
      </w:r>
      <w:r>
        <w:t xml:space="preserve"> </w:t>
      </w:r>
      <w:r>
        <w:rPr>
          <w:rFonts w:hint="eastAsia"/>
        </w:rPr>
        <w:t>холецистита</w:t>
      </w:r>
    </w:p>
    <w:p w14:paraId="2C4A77B7" w14:textId="77777777" w:rsidR="00D631F6" w:rsidRDefault="00D631F6" w:rsidP="00D631F6"/>
    <w:p w14:paraId="3FDF648C" w14:textId="77777777" w:rsidR="00D631F6" w:rsidRDefault="00D631F6" w:rsidP="00D631F6">
      <w:r>
        <w:t xml:space="preserve">1.2 </w:t>
      </w:r>
      <w:r>
        <w:rPr>
          <w:rFonts w:hint="eastAsia"/>
        </w:rPr>
        <w:t>Двухэтапный</w:t>
      </w:r>
      <w:r>
        <w:t xml:space="preserve"> </w:t>
      </w:r>
      <w:r>
        <w:rPr>
          <w:rFonts w:hint="eastAsia"/>
        </w:rPr>
        <w:t>метод</w:t>
      </w:r>
      <w:r>
        <w:t xml:space="preserve"> </w:t>
      </w:r>
      <w:r>
        <w:rPr>
          <w:rFonts w:hint="eastAsia"/>
        </w:rPr>
        <w:t>лечения</w:t>
      </w:r>
      <w:r>
        <w:t xml:space="preserve"> </w:t>
      </w:r>
      <w:r>
        <w:rPr>
          <w:rFonts w:hint="eastAsia"/>
        </w:rPr>
        <w:t>острого</w:t>
      </w:r>
      <w:r>
        <w:t xml:space="preserve"> </w:t>
      </w:r>
      <w:r>
        <w:rPr>
          <w:rFonts w:hint="eastAsia"/>
        </w:rPr>
        <w:t>холецистита</w:t>
      </w:r>
      <w:r>
        <w:t xml:space="preserve">, </w:t>
      </w:r>
      <w:r>
        <w:rPr>
          <w:rFonts w:hint="eastAsia"/>
        </w:rPr>
        <w:t>осложненного</w:t>
      </w:r>
      <w:r>
        <w:t xml:space="preserve"> </w:t>
      </w:r>
      <w:r>
        <w:rPr>
          <w:rFonts w:hint="eastAsia"/>
        </w:rPr>
        <w:t>холедохолитиазом</w:t>
      </w:r>
      <w:r>
        <w:t xml:space="preserve">, </w:t>
      </w:r>
      <w:r>
        <w:rPr>
          <w:rFonts w:hint="eastAsia"/>
        </w:rPr>
        <w:t>стенозом</w:t>
      </w:r>
      <w:r>
        <w:t xml:space="preserve"> </w:t>
      </w:r>
      <w:r>
        <w:rPr>
          <w:rFonts w:hint="eastAsia"/>
        </w:rPr>
        <w:t>БСДК</w:t>
      </w:r>
      <w:r>
        <w:t xml:space="preserve"> </w:t>
      </w:r>
      <w:r>
        <w:rPr>
          <w:rFonts w:hint="eastAsia"/>
        </w:rPr>
        <w:t>и</w:t>
      </w:r>
      <w:r>
        <w:t xml:space="preserve"> </w:t>
      </w:r>
      <w:r>
        <w:rPr>
          <w:rFonts w:hint="eastAsia"/>
        </w:rPr>
        <w:t>их</w:t>
      </w:r>
      <w:r>
        <w:t xml:space="preserve"> </w:t>
      </w:r>
      <w:r>
        <w:rPr>
          <w:rFonts w:hint="eastAsia"/>
        </w:rPr>
        <w:t>сочетанием</w:t>
      </w:r>
    </w:p>
    <w:p w14:paraId="78212A1E" w14:textId="77777777" w:rsidR="00D631F6" w:rsidRDefault="00D631F6" w:rsidP="00D631F6"/>
    <w:p w14:paraId="2B59CA3E" w14:textId="77777777" w:rsidR="00D631F6" w:rsidRDefault="00D631F6" w:rsidP="00D631F6">
      <w:r>
        <w:t xml:space="preserve">1.3 </w:t>
      </w:r>
      <w:r>
        <w:rPr>
          <w:rFonts w:hint="eastAsia"/>
        </w:rPr>
        <w:t>Одноэтапный</w:t>
      </w:r>
      <w:r>
        <w:t xml:space="preserve"> </w:t>
      </w:r>
      <w:r>
        <w:rPr>
          <w:rFonts w:hint="eastAsia"/>
        </w:rPr>
        <w:t>метод</w:t>
      </w:r>
      <w:r>
        <w:t xml:space="preserve"> </w:t>
      </w:r>
      <w:r>
        <w:rPr>
          <w:rFonts w:hint="eastAsia"/>
        </w:rPr>
        <w:t>лечения</w:t>
      </w:r>
      <w:r>
        <w:t xml:space="preserve"> </w:t>
      </w:r>
      <w:r>
        <w:rPr>
          <w:rFonts w:hint="eastAsia"/>
        </w:rPr>
        <w:t>острого</w:t>
      </w:r>
      <w:r>
        <w:t xml:space="preserve"> </w:t>
      </w:r>
      <w:r>
        <w:rPr>
          <w:rFonts w:hint="eastAsia"/>
        </w:rPr>
        <w:t>холецистита</w:t>
      </w:r>
      <w:r>
        <w:t xml:space="preserve">, </w:t>
      </w:r>
      <w:r>
        <w:rPr>
          <w:rFonts w:hint="eastAsia"/>
        </w:rPr>
        <w:t>осложненного</w:t>
      </w:r>
      <w:r>
        <w:t xml:space="preserve"> </w:t>
      </w:r>
      <w:r>
        <w:rPr>
          <w:rFonts w:hint="eastAsia"/>
        </w:rPr>
        <w:t>холедохолитиазом</w:t>
      </w:r>
      <w:r>
        <w:t xml:space="preserve">, </w:t>
      </w:r>
      <w:r>
        <w:rPr>
          <w:rFonts w:hint="eastAsia"/>
        </w:rPr>
        <w:t>стенозом</w:t>
      </w:r>
      <w:r>
        <w:t xml:space="preserve"> </w:t>
      </w:r>
      <w:r>
        <w:rPr>
          <w:rFonts w:hint="eastAsia"/>
        </w:rPr>
        <w:t>БСДК</w:t>
      </w:r>
      <w:r>
        <w:t xml:space="preserve"> </w:t>
      </w:r>
      <w:r>
        <w:rPr>
          <w:rFonts w:hint="eastAsia"/>
        </w:rPr>
        <w:t>и</w:t>
      </w:r>
      <w:r>
        <w:t xml:space="preserve"> </w:t>
      </w:r>
      <w:r>
        <w:rPr>
          <w:rFonts w:hint="eastAsia"/>
        </w:rPr>
        <w:t>их</w:t>
      </w:r>
      <w:r>
        <w:t xml:space="preserve"> </w:t>
      </w:r>
      <w:r>
        <w:rPr>
          <w:rFonts w:hint="eastAsia"/>
        </w:rPr>
        <w:t>сочетанием</w:t>
      </w:r>
      <w:r>
        <w:t xml:space="preserve"> ^</w:t>
      </w:r>
    </w:p>
    <w:p w14:paraId="2EB0846A" w14:textId="77777777" w:rsidR="00D631F6" w:rsidRDefault="00D631F6" w:rsidP="00D631F6"/>
    <w:p w14:paraId="44D4B2D2" w14:textId="77777777" w:rsidR="00D631F6" w:rsidRDefault="00D631F6" w:rsidP="00D631F6">
      <w:r>
        <w:rPr>
          <w:rFonts w:hint="eastAsia"/>
        </w:rPr>
        <w:t>ГЛАВА</w:t>
      </w:r>
      <w:r>
        <w:t xml:space="preserve"> 2. </w:t>
      </w:r>
      <w:r>
        <w:rPr>
          <w:rFonts w:hint="eastAsia"/>
        </w:rPr>
        <w:t>Клинические</w:t>
      </w:r>
      <w:r>
        <w:t xml:space="preserve"> </w:t>
      </w:r>
      <w:r>
        <w:rPr>
          <w:rFonts w:hint="eastAsia"/>
        </w:rPr>
        <w:t>материалы</w:t>
      </w:r>
      <w:r>
        <w:t xml:space="preserve"> </w:t>
      </w:r>
      <w:r>
        <w:rPr>
          <w:rFonts w:hint="eastAsia"/>
        </w:rPr>
        <w:t>и</w:t>
      </w:r>
      <w:r>
        <w:t xml:space="preserve"> </w:t>
      </w:r>
      <w:r>
        <w:rPr>
          <w:rFonts w:hint="eastAsia"/>
        </w:rPr>
        <w:t>методы</w:t>
      </w:r>
    </w:p>
    <w:p w14:paraId="2EDCF3BD" w14:textId="77777777" w:rsidR="00D631F6" w:rsidRDefault="00D631F6" w:rsidP="00D631F6"/>
    <w:p w14:paraId="6D7F5E24" w14:textId="77777777" w:rsidR="00D631F6" w:rsidRDefault="00D631F6" w:rsidP="00D631F6">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Методы</w:t>
      </w:r>
      <w:r>
        <w:t xml:space="preserve"> </w:t>
      </w:r>
      <w:r>
        <w:rPr>
          <w:rFonts w:hint="eastAsia"/>
        </w:rPr>
        <w:t>исследования</w:t>
      </w:r>
      <w:r>
        <w:t xml:space="preserve"> </w:t>
      </w:r>
      <w:r>
        <w:rPr>
          <w:rFonts w:hint="eastAsia"/>
        </w:rPr>
        <w:t>больных</w:t>
      </w:r>
      <w:r>
        <w:t xml:space="preserve"> </w:t>
      </w:r>
      <w:r>
        <w:rPr>
          <w:rFonts w:hint="eastAsia"/>
        </w:rPr>
        <w:t>острым</w:t>
      </w:r>
      <w:r>
        <w:t xml:space="preserve"> </w:t>
      </w:r>
      <w:r>
        <w:rPr>
          <w:rFonts w:hint="eastAsia"/>
        </w:rPr>
        <w:t>холециститом</w:t>
      </w:r>
    </w:p>
    <w:p w14:paraId="4A4B8C08" w14:textId="77777777" w:rsidR="00D631F6" w:rsidRDefault="00D631F6" w:rsidP="00D631F6"/>
    <w:p w14:paraId="4F47D99C" w14:textId="77777777" w:rsidR="00D631F6" w:rsidRDefault="00D631F6" w:rsidP="00D631F6">
      <w:r>
        <w:t xml:space="preserve">2.2 </w:t>
      </w:r>
      <w:r>
        <w:rPr>
          <w:rFonts w:hint="eastAsia"/>
        </w:rPr>
        <w:t>Методы</w:t>
      </w:r>
      <w:r>
        <w:t xml:space="preserve"> </w:t>
      </w:r>
      <w:r>
        <w:rPr>
          <w:rFonts w:hint="eastAsia"/>
        </w:rPr>
        <w:t>оперативного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холециститом</w:t>
      </w:r>
    </w:p>
    <w:p w14:paraId="1274132F" w14:textId="77777777" w:rsidR="00D631F6" w:rsidRDefault="00D631F6" w:rsidP="00D631F6"/>
    <w:p w14:paraId="0A10BFEE" w14:textId="77777777" w:rsidR="00D631F6" w:rsidRDefault="00D631F6" w:rsidP="00D631F6">
      <w:r>
        <w:lastRenderedPageBreak/>
        <w:t xml:space="preserve">2.3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полученных</w:t>
      </w:r>
      <w:r>
        <w:t xml:space="preserve"> </w:t>
      </w:r>
      <w:r>
        <w:rPr>
          <w:rFonts w:hint="eastAsia"/>
        </w:rPr>
        <w:t>данных</w:t>
      </w:r>
      <w:r>
        <w:t xml:space="preserve"> 60 </w:t>
      </w:r>
      <w:r>
        <w:rPr>
          <w:rFonts w:hint="eastAsia"/>
        </w:rPr>
        <w:t>ГЛАВА</w:t>
      </w:r>
      <w:r>
        <w:t xml:space="preserve"> 3. </w:t>
      </w:r>
      <w:r>
        <w:rPr>
          <w:rFonts w:hint="eastAsia"/>
        </w:rPr>
        <w:t>Результаты</w:t>
      </w:r>
      <w:r>
        <w:t xml:space="preserve"> </w:t>
      </w:r>
      <w:r>
        <w:rPr>
          <w:rFonts w:hint="eastAsia"/>
        </w:rPr>
        <w:t>лечения</w:t>
      </w:r>
    </w:p>
    <w:p w14:paraId="3F9FB65F" w14:textId="77777777" w:rsidR="00D631F6" w:rsidRDefault="00D631F6" w:rsidP="00D631F6"/>
    <w:p w14:paraId="6D243B18" w14:textId="77777777" w:rsidR="00D631F6" w:rsidRDefault="00D631F6" w:rsidP="00D631F6">
      <w:r>
        <w:t xml:space="preserve">3.1 </w:t>
      </w:r>
      <w:r>
        <w:rPr>
          <w:rFonts w:hint="eastAsia"/>
        </w:rPr>
        <w:t>Результаты</w:t>
      </w:r>
      <w:r>
        <w:t xml:space="preserve"> </w:t>
      </w:r>
      <w:r>
        <w:rPr>
          <w:rFonts w:hint="eastAsia"/>
        </w:rPr>
        <w:t>лечения</w:t>
      </w:r>
      <w:r>
        <w:t xml:space="preserve"> </w:t>
      </w:r>
      <w:r>
        <w:rPr>
          <w:rFonts w:hint="eastAsia"/>
        </w:rPr>
        <w:t>неосложненного</w:t>
      </w:r>
      <w:r>
        <w:t xml:space="preserve"> </w:t>
      </w:r>
      <w:r>
        <w:rPr>
          <w:rFonts w:hint="eastAsia"/>
        </w:rPr>
        <w:t>холецистита</w:t>
      </w:r>
    </w:p>
    <w:p w14:paraId="21FBE6BB" w14:textId="77777777" w:rsidR="00D631F6" w:rsidRDefault="00D631F6" w:rsidP="00D631F6"/>
    <w:p w14:paraId="57CF53B2" w14:textId="77777777" w:rsidR="00D631F6" w:rsidRDefault="00D631F6" w:rsidP="00D631F6">
      <w:r>
        <w:t xml:space="preserve">3.2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холециститом</w:t>
      </w:r>
      <w:r>
        <w:t xml:space="preserve">, </w:t>
      </w:r>
      <w:r>
        <w:rPr>
          <w:rFonts w:hint="eastAsia"/>
        </w:rPr>
        <w:t>осложненным</w:t>
      </w:r>
      <w:r>
        <w:t xml:space="preserve"> </w:t>
      </w:r>
      <w:r>
        <w:rPr>
          <w:rFonts w:hint="eastAsia"/>
        </w:rPr>
        <w:t>холедохолитиазом</w:t>
      </w:r>
      <w:r>
        <w:t xml:space="preserve">, </w:t>
      </w:r>
      <w:r>
        <w:rPr>
          <w:rFonts w:hint="eastAsia"/>
        </w:rPr>
        <w:t>стенозом</w:t>
      </w:r>
      <w:r>
        <w:t xml:space="preserve"> </w:t>
      </w:r>
      <w:r>
        <w:rPr>
          <w:rFonts w:hint="eastAsia"/>
        </w:rPr>
        <w:t>БСДК</w:t>
      </w:r>
      <w:r>
        <w:t xml:space="preserve"> </w:t>
      </w:r>
      <w:r>
        <w:rPr>
          <w:rFonts w:hint="eastAsia"/>
        </w:rPr>
        <w:t>и</w:t>
      </w:r>
      <w:r>
        <w:t xml:space="preserve"> </w:t>
      </w:r>
      <w:r>
        <w:rPr>
          <w:rFonts w:hint="eastAsia"/>
        </w:rPr>
        <w:t>их</w:t>
      </w:r>
      <w:r>
        <w:t xml:space="preserve"> </w:t>
      </w:r>
      <w:r>
        <w:rPr>
          <w:rFonts w:hint="eastAsia"/>
        </w:rPr>
        <w:t>сочетанием</w:t>
      </w:r>
    </w:p>
    <w:p w14:paraId="47CAC39B" w14:textId="77777777" w:rsidR="00D631F6" w:rsidRDefault="00D631F6" w:rsidP="00D631F6"/>
    <w:p w14:paraId="48BEF962" w14:textId="77777777" w:rsidR="00D631F6" w:rsidRDefault="00D631F6" w:rsidP="00D631F6">
      <w:r>
        <w:t xml:space="preserve">3.2.1 </w:t>
      </w:r>
      <w:r>
        <w:rPr>
          <w:rFonts w:hint="eastAsia"/>
        </w:rPr>
        <w:t>Результаты</w:t>
      </w:r>
      <w:r>
        <w:t xml:space="preserve"> </w:t>
      </w:r>
      <w:r>
        <w:rPr>
          <w:rFonts w:hint="eastAsia"/>
        </w:rPr>
        <w:t>двухэтапного</w:t>
      </w:r>
      <w:r>
        <w:t xml:space="preserve"> </w:t>
      </w:r>
      <w:r>
        <w:rPr>
          <w:rFonts w:hint="eastAsia"/>
        </w:rPr>
        <w:t>лечения</w:t>
      </w:r>
    </w:p>
    <w:p w14:paraId="617209E7" w14:textId="77777777" w:rsidR="00D631F6" w:rsidRDefault="00D631F6" w:rsidP="00D631F6"/>
    <w:p w14:paraId="6EF2D2EF" w14:textId="77777777" w:rsidR="00D631F6" w:rsidRDefault="00D631F6" w:rsidP="00D631F6">
      <w:r>
        <w:t xml:space="preserve">3.2.2 </w:t>
      </w:r>
      <w:r>
        <w:rPr>
          <w:rFonts w:hint="eastAsia"/>
        </w:rPr>
        <w:t>Результаты</w:t>
      </w:r>
      <w:r>
        <w:t xml:space="preserve"> </w:t>
      </w:r>
      <w:r>
        <w:rPr>
          <w:rFonts w:hint="eastAsia"/>
        </w:rPr>
        <w:t>одноэтапного</w:t>
      </w:r>
      <w:r>
        <w:t xml:space="preserve"> </w:t>
      </w:r>
      <w:r>
        <w:rPr>
          <w:rFonts w:hint="eastAsia"/>
        </w:rPr>
        <w:t>лечения</w:t>
      </w:r>
    </w:p>
    <w:p w14:paraId="749309DD" w14:textId="77777777" w:rsidR="00D631F6" w:rsidRDefault="00D631F6" w:rsidP="00D631F6"/>
    <w:p w14:paraId="47EE6AFB" w14:textId="77777777" w:rsidR="00D631F6" w:rsidRDefault="00D631F6" w:rsidP="00D631F6">
      <w:r>
        <w:t xml:space="preserve">3.3.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холециститом</w:t>
      </w:r>
      <w:r>
        <w:t xml:space="preserve"> </w:t>
      </w:r>
      <w:r>
        <w:rPr>
          <w:rFonts w:hint="eastAsia"/>
        </w:rPr>
        <w:t>с</w:t>
      </w:r>
      <w:r>
        <w:t xml:space="preserve"> </w:t>
      </w:r>
      <w:r>
        <w:rPr>
          <w:rFonts w:hint="eastAsia"/>
        </w:rPr>
        <w:t>высокой</w:t>
      </w:r>
    </w:p>
    <w:p w14:paraId="208AF73A" w14:textId="77777777" w:rsidR="00D631F6" w:rsidRDefault="00D631F6" w:rsidP="00D631F6"/>
    <w:p w14:paraId="0E3B2FF5" w14:textId="77777777" w:rsidR="00D631F6" w:rsidRDefault="00D631F6" w:rsidP="00D631F6">
      <w:r>
        <w:rPr>
          <w:rFonts w:hint="eastAsia"/>
        </w:rPr>
        <w:t>степенью</w:t>
      </w:r>
      <w:r>
        <w:t xml:space="preserve"> </w:t>
      </w:r>
      <w:r>
        <w:rPr>
          <w:rFonts w:hint="eastAsia"/>
        </w:rPr>
        <w:t>операционно</w:t>
      </w:r>
      <w:r>
        <w:t>-</w:t>
      </w:r>
      <w:r>
        <w:rPr>
          <w:rFonts w:hint="eastAsia"/>
        </w:rPr>
        <w:t>анестезиологического</w:t>
      </w:r>
      <w:r>
        <w:t xml:space="preserve"> </w:t>
      </w:r>
      <w:r>
        <w:rPr>
          <w:rFonts w:hint="eastAsia"/>
        </w:rPr>
        <w:t>риска</w:t>
      </w:r>
      <w:r>
        <w:t xml:space="preserve"> (</w:t>
      </w:r>
      <w:r>
        <w:rPr>
          <w:rFonts w:hint="eastAsia"/>
        </w:rPr>
        <w:t>дренирующие</w:t>
      </w:r>
      <w:r>
        <w:t xml:space="preserve"> ^^</w:t>
      </w:r>
    </w:p>
    <w:p w14:paraId="0FAB9336" w14:textId="77777777" w:rsidR="00D631F6" w:rsidRDefault="00D631F6" w:rsidP="00D631F6"/>
    <w:p w14:paraId="443B43DA" w14:textId="77777777" w:rsidR="00D631F6" w:rsidRDefault="00D631F6" w:rsidP="00D631F6">
      <w:r>
        <w:rPr>
          <w:rFonts w:hint="eastAsia"/>
        </w:rPr>
        <w:t>операции</w:t>
      </w:r>
      <w:r>
        <w:t>)</w:t>
      </w:r>
    </w:p>
    <w:p w14:paraId="30A6D5BE" w14:textId="77777777" w:rsidR="00D631F6" w:rsidRDefault="00D631F6" w:rsidP="00D631F6"/>
    <w:p w14:paraId="0B62A1CF" w14:textId="77777777" w:rsidR="00D631F6" w:rsidRDefault="00D631F6" w:rsidP="00D631F6">
      <w:r>
        <w:t xml:space="preserve">3.3.1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которым</w:t>
      </w:r>
      <w:r>
        <w:t xml:space="preserve"> </w:t>
      </w:r>
      <w:r>
        <w:rPr>
          <w:rFonts w:hint="eastAsia"/>
        </w:rPr>
        <w:t>выполнена</w:t>
      </w:r>
      <w:r>
        <w:t xml:space="preserve"> </w:t>
      </w:r>
      <w:r>
        <w:rPr>
          <w:rFonts w:hint="eastAsia"/>
        </w:rPr>
        <w:t>«</w:t>
      </w:r>
      <w:r>
        <w:rPr>
          <w:rFonts w:hint="eastAsia"/>
        </w:rPr>
        <w:t>традиционная</w:t>
      </w:r>
      <w:r>
        <w:rPr>
          <w:rFonts w:hint="eastAsia"/>
        </w:rPr>
        <w:t>»</w:t>
      </w:r>
      <w:r>
        <w:t xml:space="preserve"> </w:t>
      </w:r>
      <w:r>
        <w:rPr>
          <w:rFonts w:hint="eastAsia"/>
        </w:rPr>
        <w:t>холецистостомия</w:t>
      </w:r>
    </w:p>
    <w:p w14:paraId="61E6361F" w14:textId="77777777" w:rsidR="00D631F6" w:rsidRDefault="00D631F6" w:rsidP="00D631F6"/>
    <w:p w14:paraId="57B73EBE" w14:textId="77777777" w:rsidR="00D631F6" w:rsidRDefault="00D631F6" w:rsidP="00D631F6">
      <w:r>
        <w:t xml:space="preserve">3.3.2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которым</w:t>
      </w:r>
      <w:r>
        <w:t xml:space="preserve"> </w:t>
      </w:r>
      <w:r>
        <w:rPr>
          <w:rFonts w:hint="eastAsia"/>
        </w:rPr>
        <w:t>выполнена</w:t>
      </w:r>
      <w:r>
        <w:t xml:space="preserve"> </w:t>
      </w:r>
      <w:r>
        <w:rPr>
          <w:rFonts w:hint="eastAsia"/>
        </w:rPr>
        <w:t>чрескожная</w:t>
      </w:r>
      <w:r>
        <w:t xml:space="preserve"> </w:t>
      </w:r>
      <w:r>
        <w:rPr>
          <w:rFonts w:hint="eastAsia"/>
        </w:rPr>
        <w:t>чреспеченочная</w:t>
      </w:r>
      <w:r>
        <w:t xml:space="preserve"> </w:t>
      </w:r>
      <w:r>
        <w:rPr>
          <w:rFonts w:hint="eastAsia"/>
        </w:rPr>
        <w:t>холецистостомия</w:t>
      </w:r>
      <w:r>
        <w:t xml:space="preserve"> </w:t>
      </w:r>
      <w:r>
        <w:rPr>
          <w:rFonts w:hint="eastAsia"/>
        </w:rPr>
        <w:t>желчного</w:t>
      </w:r>
      <w:r>
        <w:t xml:space="preserve"> </w:t>
      </w:r>
      <w:r>
        <w:rPr>
          <w:rFonts w:hint="eastAsia"/>
        </w:rPr>
        <w:t>пузыря</w:t>
      </w:r>
      <w:r>
        <w:t xml:space="preserve"> 2^2</w:t>
      </w:r>
    </w:p>
    <w:p w14:paraId="2BEEE60D" w14:textId="77777777" w:rsidR="00D631F6" w:rsidRDefault="00D631F6" w:rsidP="00D631F6"/>
    <w:p w14:paraId="06FC5133" w14:textId="77777777" w:rsidR="00D631F6" w:rsidRDefault="00D631F6" w:rsidP="00D631F6">
      <w:r>
        <w:rPr>
          <w:rFonts w:hint="eastAsia"/>
        </w:rPr>
        <w:t>ЗАКЛЮЧЕНИЕ</w:t>
      </w:r>
    </w:p>
    <w:p w14:paraId="18C3C827" w14:textId="77777777" w:rsidR="00D631F6" w:rsidRDefault="00D631F6" w:rsidP="00D631F6"/>
    <w:p w14:paraId="1B734BBF" w14:textId="29E2439B" w:rsidR="00D631F6" w:rsidRPr="00D631F6" w:rsidRDefault="00D631F6" w:rsidP="00D631F6">
      <w:r>
        <w:rPr>
          <w:rFonts w:hint="eastAsia"/>
        </w:rPr>
        <w:t>ВЫВОДЫ</w:t>
      </w:r>
    </w:p>
    <w:sectPr w:rsidR="00D631F6" w:rsidRPr="00D631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F556" w14:textId="77777777" w:rsidR="00AD115E" w:rsidRPr="008D1934" w:rsidRDefault="00AD115E">
      <w:pPr>
        <w:spacing w:after="0" w:line="240" w:lineRule="auto"/>
      </w:pPr>
      <w:r w:rsidRPr="008D1934">
        <w:separator/>
      </w:r>
    </w:p>
  </w:endnote>
  <w:endnote w:type="continuationSeparator" w:id="0">
    <w:p w14:paraId="2ED028C2" w14:textId="77777777" w:rsidR="00AD115E" w:rsidRPr="008D1934" w:rsidRDefault="00AD115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CA43" w14:textId="77777777" w:rsidR="00AD115E" w:rsidRPr="008D1934" w:rsidRDefault="00AD115E"/>
    <w:p w14:paraId="515036F8" w14:textId="77777777" w:rsidR="00AD115E" w:rsidRPr="008D1934" w:rsidRDefault="00AD115E"/>
    <w:p w14:paraId="0D599EA4" w14:textId="77777777" w:rsidR="00AD115E" w:rsidRPr="008D1934" w:rsidRDefault="00AD115E"/>
    <w:p w14:paraId="4227A530" w14:textId="77777777" w:rsidR="00AD115E" w:rsidRPr="008D1934" w:rsidRDefault="00AD115E"/>
    <w:p w14:paraId="05F8F157" w14:textId="77777777" w:rsidR="00AD115E" w:rsidRPr="008D1934" w:rsidRDefault="00AD115E"/>
    <w:p w14:paraId="3A4F5459" w14:textId="77777777" w:rsidR="00AD115E" w:rsidRPr="008D1934" w:rsidRDefault="00AD115E"/>
    <w:p w14:paraId="1063A796" w14:textId="77777777" w:rsidR="00AD115E" w:rsidRPr="008D1934" w:rsidRDefault="00AD115E">
      <w:pPr>
        <w:rPr>
          <w:sz w:val="2"/>
          <w:szCs w:val="2"/>
        </w:rPr>
      </w:pPr>
      <w:r>
        <w:rPr>
          <w:noProof/>
        </w:rPr>
        <mc:AlternateContent>
          <mc:Choice Requires="wps">
            <w:drawing>
              <wp:anchor distT="0" distB="0" distL="63500" distR="63500" simplePos="0" relativeHeight="251660288" behindDoc="1" locked="0" layoutInCell="1" allowOverlap="1" wp14:anchorId="5C1D827A" wp14:editId="73235EE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B336D7" w14:textId="77777777" w:rsidR="00AD115E" w:rsidRPr="008D1934" w:rsidRDefault="00AD11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D827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B336D7" w14:textId="77777777" w:rsidR="00AD115E" w:rsidRPr="008D1934" w:rsidRDefault="00AD11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20E362" w14:textId="77777777" w:rsidR="00AD115E" w:rsidRPr="008D1934" w:rsidRDefault="00AD115E"/>
    <w:p w14:paraId="3AC001CA" w14:textId="77777777" w:rsidR="00AD115E" w:rsidRPr="008D1934" w:rsidRDefault="00AD115E"/>
    <w:p w14:paraId="73117E64" w14:textId="77777777" w:rsidR="00AD115E" w:rsidRPr="008D1934" w:rsidRDefault="00AD115E">
      <w:pPr>
        <w:rPr>
          <w:sz w:val="2"/>
          <w:szCs w:val="2"/>
        </w:rPr>
      </w:pPr>
      <w:r>
        <w:rPr>
          <w:noProof/>
        </w:rPr>
        <mc:AlternateContent>
          <mc:Choice Requires="wps">
            <w:drawing>
              <wp:anchor distT="0" distB="0" distL="63500" distR="63500" simplePos="0" relativeHeight="251659264" behindDoc="1" locked="0" layoutInCell="1" allowOverlap="1" wp14:anchorId="2EFDBDC8" wp14:editId="57667C1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47C19F" w14:textId="77777777" w:rsidR="00AD115E" w:rsidRPr="008D1934" w:rsidRDefault="00AD11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DBD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47C19F" w14:textId="77777777" w:rsidR="00AD115E" w:rsidRPr="008D1934" w:rsidRDefault="00AD11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2AC4A2" w14:textId="77777777" w:rsidR="00AD115E" w:rsidRPr="008D1934" w:rsidRDefault="00AD115E"/>
    <w:p w14:paraId="60C62988" w14:textId="77777777" w:rsidR="00AD115E" w:rsidRPr="008D1934" w:rsidRDefault="00AD115E">
      <w:pPr>
        <w:rPr>
          <w:sz w:val="2"/>
          <w:szCs w:val="2"/>
        </w:rPr>
      </w:pPr>
    </w:p>
    <w:p w14:paraId="2D342678" w14:textId="77777777" w:rsidR="00AD115E" w:rsidRPr="008D1934" w:rsidRDefault="00AD115E"/>
    <w:p w14:paraId="44B4834A" w14:textId="77777777" w:rsidR="00AD115E" w:rsidRPr="008D1934" w:rsidRDefault="00AD115E">
      <w:pPr>
        <w:spacing w:after="0" w:line="240" w:lineRule="auto"/>
      </w:pPr>
    </w:p>
  </w:footnote>
  <w:footnote w:type="continuationSeparator" w:id="0">
    <w:p w14:paraId="2F6C95B7" w14:textId="77777777" w:rsidR="00AD115E" w:rsidRPr="008D1934" w:rsidRDefault="00AD115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15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2</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cp:revision>
  <cp:lastPrinted>2024-05-12T14:21:00Z</cp:lastPrinted>
  <dcterms:created xsi:type="dcterms:W3CDTF">2024-05-12T14:37:00Z</dcterms:created>
  <dcterms:modified xsi:type="dcterms:W3CDTF">2024-05-15T17:53:00Z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