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401E" w14:textId="2CFF4D35" w:rsidR="00DB19AB" w:rsidRDefault="00DB19AB" w:rsidP="00DB19AB"/>
    <w:p w14:paraId="05277E45" w14:textId="77777777" w:rsidR="00801C41" w:rsidRDefault="00801C41" w:rsidP="00801C41">
      <w:r>
        <w:rPr>
          <w:rFonts w:hint="eastAsia"/>
        </w:rPr>
        <w:t>МИНИСТЕРСТВО</w:t>
      </w:r>
      <w:r>
        <w:t xml:space="preserve"> </w:t>
      </w:r>
      <w:r>
        <w:rPr>
          <w:rFonts w:hint="eastAsia"/>
        </w:rPr>
        <w:t>СЕЛЬСКОГО</w:t>
      </w:r>
      <w:r>
        <w:t xml:space="preserve"> </w:t>
      </w:r>
      <w:r>
        <w:rPr>
          <w:rFonts w:hint="eastAsia"/>
        </w:rPr>
        <w:t>ХОЗЯЙСТВА</w:t>
      </w:r>
    </w:p>
    <w:p w14:paraId="5723CFB8" w14:textId="77777777" w:rsidR="00801C41" w:rsidRDefault="00801C41" w:rsidP="00801C41">
      <w:r>
        <w:rPr>
          <w:rFonts w:hint="eastAsia"/>
        </w:rPr>
        <w:t>РОССИЙСКОЙ</w:t>
      </w:r>
      <w:r>
        <w:t xml:space="preserve"> </w:t>
      </w:r>
      <w:r>
        <w:rPr>
          <w:rFonts w:hint="eastAsia"/>
        </w:rPr>
        <w:t>ФЕДЕРАЦИИ</w:t>
      </w:r>
    </w:p>
    <w:p w14:paraId="13E49798" w14:textId="77777777" w:rsidR="00801C41" w:rsidRDefault="00801C41" w:rsidP="00801C41">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43985C37" w14:textId="77777777" w:rsidR="00801C41" w:rsidRDefault="00801C41" w:rsidP="00801C41">
      <w:r>
        <w:rPr>
          <w:rFonts w:hint="eastAsia"/>
        </w:rPr>
        <w:t>высшего</w:t>
      </w:r>
      <w:r>
        <w:t xml:space="preserve"> </w:t>
      </w:r>
      <w:r>
        <w:rPr>
          <w:rFonts w:hint="eastAsia"/>
        </w:rPr>
        <w:t>образования</w:t>
      </w:r>
    </w:p>
    <w:p w14:paraId="47167416" w14:textId="77777777" w:rsidR="00801C41" w:rsidRDefault="00801C41" w:rsidP="00801C41">
      <w:r>
        <w:rPr>
          <w:rFonts w:hint="eastAsia"/>
        </w:rPr>
        <w:t>ГОСУДАРСТВЕННЫЙ</w:t>
      </w:r>
      <w:r>
        <w:t xml:space="preserve"> </w:t>
      </w:r>
      <w:r>
        <w:rPr>
          <w:rFonts w:hint="eastAsia"/>
        </w:rPr>
        <w:t>УНИВЕРСИТЕТ</w:t>
      </w:r>
      <w:r>
        <w:t xml:space="preserve"> </w:t>
      </w:r>
      <w:r>
        <w:rPr>
          <w:rFonts w:hint="eastAsia"/>
        </w:rPr>
        <w:t>ПО</w:t>
      </w:r>
      <w:r>
        <w:t xml:space="preserve"> </w:t>
      </w:r>
      <w:r>
        <w:rPr>
          <w:rFonts w:hint="eastAsia"/>
        </w:rPr>
        <w:t>ЗЕМЛЕУСТРОЙСТВУ</w:t>
      </w:r>
    </w:p>
    <w:p w14:paraId="43703C1F" w14:textId="77777777" w:rsidR="00801C41" w:rsidRDefault="00801C41" w:rsidP="00801C41">
      <w:r>
        <w:rPr>
          <w:rFonts w:hint="eastAsia"/>
        </w:rPr>
        <w:t>На</w:t>
      </w:r>
      <w:r>
        <w:t xml:space="preserve"> </w:t>
      </w:r>
      <w:r>
        <w:rPr>
          <w:rFonts w:hint="eastAsia"/>
        </w:rPr>
        <w:t>правах</w:t>
      </w:r>
      <w:r>
        <w:t xml:space="preserve"> </w:t>
      </w:r>
      <w:r>
        <w:rPr>
          <w:rFonts w:hint="eastAsia"/>
        </w:rPr>
        <w:t>рукописи</w:t>
      </w:r>
    </w:p>
    <w:p w14:paraId="43BF39B8" w14:textId="77777777" w:rsidR="00801C41" w:rsidRDefault="00801C41" w:rsidP="00801C41">
      <w:r>
        <w:rPr>
          <w:rFonts w:hint="eastAsia"/>
        </w:rPr>
        <w:t>Широков</w:t>
      </w:r>
      <w:r>
        <w:t xml:space="preserve"> </w:t>
      </w:r>
      <w:r>
        <w:rPr>
          <w:rFonts w:hint="eastAsia"/>
        </w:rPr>
        <w:t>Рой</w:t>
      </w:r>
      <w:r>
        <w:t xml:space="preserve"> </w:t>
      </w:r>
      <w:r>
        <w:rPr>
          <w:rFonts w:hint="eastAsia"/>
        </w:rPr>
        <w:t>Сергеевич</w:t>
      </w:r>
    </w:p>
    <w:p w14:paraId="1A161420" w14:textId="77777777" w:rsidR="00801C41" w:rsidRDefault="00801C41" w:rsidP="00801C41">
      <w:r>
        <w:rPr>
          <w:rFonts w:hint="eastAsia"/>
        </w:rPr>
        <w:t>ОЦЕНКА</w:t>
      </w:r>
      <w:r>
        <w:t xml:space="preserve"> </w:t>
      </w:r>
      <w:r>
        <w:rPr>
          <w:rFonts w:hint="eastAsia"/>
        </w:rPr>
        <w:t>ДИНАМИКИ</w:t>
      </w:r>
      <w:r>
        <w:t xml:space="preserve"> </w:t>
      </w:r>
      <w:r>
        <w:rPr>
          <w:rFonts w:hint="eastAsia"/>
        </w:rPr>
        <w:t>ГЕОЭКОЛОГИЧЕСКИХ</w:t>
      </w:r>
      <w:r>
        <w:t xml:space="preserve"> </w:t>
      </w:r>
      <w:r>
        <w:rPr>
          <w:rFonts w:hint="eastAsia"/>
        </w:rPr>
        <w:t>УСЛОВИЙ</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ПРИ</w:t>
      </w:r>
      <w:r>
        <w:t xml:space="preserve"> </w:t>
      </w:r>
      <w:r>
        <w:rPr>
          <w:rFonts w:hint="eastAsia"/>
        </w:rPr>
        <w:t>ИЗМЕНЕНИИ</w:t>
      </w:r>
      <w:r>
        <w:t xml:space="preserve"> </w:t>
      </w:r>
      <w:r>
        <w:rPr>
          <w:rFonts w:hint="eastAsia"/>
        </w:rPr>
        <w:t>КЛИМАТА</w:t>
      </w:r>
    </w:p>
    <w:p w14:paraId="5C0EBFA7" w14:textId="77777777" w:rsidR="00801C41" w:rsidRDefault="00801C41" w:rsidP="00801C41">
      <w:r>
        <w:rPr>
          <w:rFonts w:hint="eastAsia"/>
        </w:rPr>
        <w:t>Специальность</w:t>
      </w:r>
      <w:r>
        <w:t xml:space="preserve"> 25.00.36 - </w:t>
      </w:r>
      <w:r>
        <w:rPr>
          <w:rFonts w:hint="eastAsia"/>
        </w:rPr>
        <w:t>Геоэкология</w:t>
      </w:r>
    </w:p>
    <w:p w14:paraId="3CDB5411" w14:textId="77777777" w:rsidR="00801C41" w:rsidRDefault="00801C41" w:rsidP="00801C41">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4534E751" w14:textId="77777777" w:rsidR="00801C41" w:rsidRDefault="00801C41" w:rsidP="00801C41">
      <w:r>
        <w:rPr>
          <w:rFonts w:hint="eastAsia"/>
        </w:rPr>
        <w:t>кандидата</w:t>
      </w:r>
      <w:r>
        <w:t xml:space="preserve"> </w:t>
      </w:r>
      <w:r>
        <w:rPr>
          <w:rFonts w:hint="eastAsia"/>
        </w:rPr>
        <w:t>географических</w:t>
      </w:r>
      <w:r>
        <w:t xml:space="preserve"> </w:t>
      </w:r>
      <w:r>
        <w:rPr>
          <w:rFonts w:hint="eastAsia"/>
        </w:rPr>
        <w:t>наук</w:t>
      </w:r>
    </w:p>
    <w:p w14:paraId="199AF1C9" w14:textId="77777777" w:rsidR="00801C41" w:rsidRDefault="00801C41" w:rsidP="00801C41">
      <w:r>
        <w:rPr>
          <w:rFonts w:hint="eastAsia"/>
        </w:rPr>
        <w:t>Научный</w:t>
      </w:r>
      <w:r>
        <w:t xml:space="preserve"> </w:t>
      </w:r>
      <w:r>
        <w:rPr>
          <w:rFonts w:hint="eastAsia"/>
        </w:rPr>
        <w:t>руководитель</w:t>
      </w:r>
      <w:r>
        <w:t>:</w:t>
      </w:r>
    </w:p>
    <w:p w14:paraId="683A59F3" w14:textId="77777777" w:rsidR="00801C41" w:rsidRDefault="00801C41" w:rsidP="00801C41">
      <w:r>
        <w:rPr>
          <w:rFonts w:hint="eastAsia"/>
        </w:rPr>
        <w:t>доктор</w:t>
      </w:r>
      <w:r>
        <w:t xml:space="preserve"> </w:t>
      </w:r>
      <w:r>
        <w:rPr>
          <w:rFonts w:hint="eastAsia"/>
        </w:rPr>
        <w:t>технический</w:t>
      </w:r>
      <w:r>
        <w:t xml:space="preserve"> </w:t>
      </w:r>
      <w:r>
        <w:rPr>
          <w:rFonts w:hint="eastAsia"/>
        </w:rPr>
        <w:t>наук</w:t>
      </w:r>
      <w:r>
        <w:t xml:space="preserve">, </w:t>
      </w:r>
      <w:r>
        <w:rPr>
          <w:rFonts w:hint="eastAsia"/>
        </w:rPr>
        <w:t>профессор</w:t>
      </w:r>
    </w:p>
    <w:p w14:paraId="2199A661" w14:textId="77777777" w:rsidR="00801C41" w:rsidRDefault="00801C41" w:rsidP="00801C41">
      <w:r>
        <w:rPr>
          <w:rFonts w:hint="eastAsia"/>
        </w:rPr>
        <w:t>Шаповалов</w:t>
      </w:r>
      <w:r>
        <w:t xml:space="preserve"> </w:t>
      </w:r>
      <w:r>
        <w:rPr>
          <w:rFonts w:hint="eastAsia"/>
        </w:rPr>
        <w:t>Дмитрий</w:t>
      </w:r>
      <w:r>
        <w:t xml:space="preserve"> </w:t>
      </w:r>
      <w:r>
        <w:rPr>
          <w:rFonts w:hint="eastAsia"/>
        </w:rPr>
        <w:t>Анатольевич</w:t>
      </w:r>
    </w:p>
    <w:p w14:paraId="1E90AEAF" w14:textId="77777777" w:rsidR="00801C41" w:rsidRDefault="00801C41" w:rsidP="00801C41">
      <w:r>
        <w:rPr>
          <w:rFonts w:hint="eastAsia"/>
        </w:rPr>
        <w:t>Научный</w:t>
      </w:r>
      <w:r>
        <w:t xml:space="preserve"> </w:t>
      </w:r>
      <w:r>
        <w:rPr>
          <w:rFonts w:hint="eastAsia"/>
        </w:rPr>
        <w:t>консультант</w:t>
      </w:r>
      <w:r>
        <w:t>:</w:t>
      </w:r>
    </w:p>
    <w:p w14:paraId="2F8A2214" w14:textId="77777777" w:rsidR="00801C41" w:rsidRDefault="00801C41" w:rsidP="00801C41">
      <w:r>
        <w:rPr>
          <w:rFonts w:hint="eastAsia"/>
        </w:rPr>
        <w:t>доктор</w:t>
      </w:r>
      <w:r>
        <w:t xml:space="preserve"> </w:t>
      </w:r>
      <w:r>
        <w:rPr>
          <w:rFonts w:hint="eastAsia"/>
        </w:rPr>
        <w:t>геолого</w:t>
      </w:r>
      <w:r>
        <w:t>-</w:t>
      </w:r>
      <w:r>
        <w:rPr>
          <w:rFonts w:hint="eastAsia"/>
        </w:rPr>
        <w:t>минералогических</w:t>
      </w:r>
      <w:r>
        <w:t xml:space="preserve"> </w:t>
      </w:r>
      <w:r>
        <w:rPr>
          <w:rFonts w:hint="eastAsia"/>
        </w:rPr>
        <w:t>наук</w:t>
      </w:r>
      <w:r>
        <w:t>,</w:t>
      </w:r>
    </w:p>
    <w:p w14:paraId="614A1D13" w14:textId="77777777" w:rsidR="00801C41" w:rsidRDefault="00801C41" w:rsidP="00801C41">
      <w:r>
        <w:rPr>
          <w:rFonts w:hint="eastAsia"/>
        </w:rPr>
        <w:t>Васильев</w:t>
      </w:r>
      <w:r>
        <w:t xml:space="preserve"> </w:t>
      </w:r>
      <w:r>
        <w:rPr>
          <w:rFonts w:hint="eastAsia"/>
        </w:rPr>
        <w:t>Александр</w:t>
      </w:r>
      <w:r>
        <w:t xml:space="preserve"> </w:t>
      </w:r>
      <w:r>
        <w:rPr>
          <w:rFonts w:hint="eastAsia"/>
        </w:rPr>
        <w:t>Алексеевич</w:t>
      </w:r>
    </w:p>
    <w:p w14:paraId="734A4A80" w14:textId="77777777" w:rsidR="00801C41" w:rsidRDefault="00801C41" w:rsidP="00801C41">
      <w:r>
        <w:rPr>
          <w:rFonts w:hint="eastAsia"/>
        </w:rPr>
        <w:t>Москва</w:t>
      </w:r>
      <w:r>
        <w:t xml:space="preserve"> 2021 </w:t>
      </w:r>
    </w:p>
    <w:p w14:paraId="04190039" w14:textId="77777777" w:rsidR="00801C41" w:rsidRDefault="00801C41" w:rsidP="00801C41">
      <w:r>
        <w:rPr>
          <w:rFonts w:hint="eastAsia"/>
        </w:rPr>
        <w:t>ОГЛАВЛЕНИЕ</w:t>
      </w:r>
    </w:p>
    <w:p w14:paraId="4E2A3797" w14:textId="77777777" w:rsidR="00801C41" w:rsidRDefault="00801C41" w:rsidP="00801C41">
      <w:r>
        <w:rPr>
          <w:rFonts w:hint="eastAsia"/>
        </w:rPr>
        <w:t>ВВЕДЕНИЕ</w:t>
      </w:r>
      <w:r>
        <w:tab/>
        <w:t>3</w:t>
      </w:r>
    </w:p>
    <w:p w14:paraId="44A36E20" w14:textId="77777777" w:rsidR="00801C41" w:rsidRDefault="00801C41" w:rsidP="00801C41">
      <w:r>
        <w:rPr>
          <w:rFonts w:hint="eastAsia"/>
        </w:rPr>
        <w:t>ГЛАВА</w:t>
      </w:r>
      <w:r>
        <w:t xml:space="preserve"> 1. </w:t>
      </w:r>
      <w:r>
        <w:rPr>
          <w:rFonts w:hint="eastAsia"/>
        </w:rPr>
        <w:t>НАУЧНО</w:t>
      </w:r>
      <w:r>
        <w:t>-</w:t>
      </w:r>
      <w:r>
        <w:rPr>
          <w:rFonts w:hint="eastAsia"/>
        </w:rPr>
        <w:t>ИНФОРМАЦИОННАЯ</w:t>
      </w:r>
      <w:r>
        <w:t xml:space="preserve"> </w:t>
      </w:r>
      <w:r>
        <w:rPr>
          <w:rFonts w:hint="eastAsia"/>
        </w:rPr>
        <w:t>ГЕОЭКОЛОГИЧЕСКАЯ</w:t>
      </w:r>
      <w:r>
        <w:t xml:space="preserve"> </w:t>
      </w:r>
      <w:r>
        <w:rPr>
          <w:rFonts w:hint="eastAsia"/>
        </w:rPr>
        <w:t>БАЗА</w:t>
      </w:r>
      <w:r>
        <w:t xml:space="preserve"> .8</w:t>
      </w:r>
    </w:p>
    <w:p w14:paraId="4CC4AC66" w14:textId="77777777" w:rsidR="00801C41" w:rsidRDefault="00801C41" w:rsidP="00801C41">
      <w:r>
        <w:t>1.1.</w:t>
      </w:r>
      <w:r>
        <w:tab/>
      </w:r>
      <w:r>
        <w:rPr>
          <w:rFonts w:hint="eastAsia"/>
        </w:rPr>
        <w:t>Физико</w:t>
      </w:r>
      <w:r>
        <w:t>-</w:t>
      </w:r>
      <w:r>
        <w:rPr>
          <w:rFonts w:hint="eastAsia"/>
        </w:rPr>
        <w:t>географическая</w:t>
      </w:r>
      <w:r>
        <w:t xml:space="preserve"> </w:t>
      </w:r>
      <w:r>
        <w:rPr>
          <w:rFonts w:hint="eastAsia"/>
        </w:rPr>
        <w:t>характеристика</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p>
    <w:p w14:paraId="301698AD" w14:textId="77777777" w:rsidR="00801C41" w:rsidRDefault="00801C41" w:rsidP="00801C41">
      <w:r>
        <w:rPr>
          <w:rFonts w:hint="eastAsia"/>
        </w:rPr>
        <w:t>Ямала</w:t>
      </w:r>
      <w:r>
        <w:tab/>
        <w:t>8</w:t>
      </w:r>
    </w:p>
    <w:p w14:paraId="6DEBF398" w14:textId="77777777" w:rsidR="00801C41" w:rsidRDefault="00801C41" w:rsidP="00801C41">
      <w:r>
        <w:t>1.2.</w:t>
      </w:r>
      <w:r>
        <w:tab/>
      </w:r>
      <w:r>
        <w:rPr>
          <w:rFonts w:hint="eastAsia"/>
        </w:rPr>
        <w:t>Исследовательская</w:t>
      </w:r>
      <w:r>
        <w:t xml:space="preserve"> </w:t>
      </w:r>
      <w:r>
        <w:rPr>
          <w:rFonts w:hint="eastAsia"/>
        </w:rPr>
        <w:t>и</w:t>
      </w:r>
      <w:r>
        <w:t xml:space="preserve"> </w:t>
      </w:r>
      <w:r>
        <w:rPr>
          <w:rFonts w:hint="eastAsia"/>
        </w:rPr>
        <w:t>методологическая</w:t>
      </w:r>
      <w:r>
        <w:t xml:space="preserve"> </w:t>
      </w:r>
      <w:r>
        <w:rPr>
          <w:rFonts w:hint="eastAsia"/>
        </w:rPr>
        <w:t>база</w:t>
      </w:r>
      <w:r>
        <w:tab/>
        <w:t>15</w:t>
      </w:r>
    </w:p>
    <w:p w14:paraId="0FED0AC1" w14:textId="77777777" w:rsidR="00801C41" w:rsidRDefault="00801C41" w:rsidP="00801C41">
      <w:r>
        <w:t>1.3.</w:t>
      </w:r>
      <w:r>
        <w:tab/>
      </w:r>
      <w:r>
        <w:rPr>
          <w:rFonts w:hint="eastAsia"/>
        </w:rPr>
        <w:t>Выводы</w:t>
      </w:r>
      <w:r>
        <w:tab/>
        <w:t>25</w:t>
      </w:r>
    </w:p>
    <w:p w14:paraId="13C23D65" w14:textId="77777777" w:rsidR="00801C41" w:rsidRDefault="00801C41" w:rsidP="00801C41">
      <w:r>
        <w:rPr>
          <w:rFonts w:hint="eastAsia"/>
        </w:rPr>
        <w:lastRenderedPageBreak/>
        <w:t>ГЛАВА</w:t>
      </w:r>
      <w:r>
        <w:t xml:space="preserve"> 2. </w:t>
      </w:r>
      <w:r>
        <w:rPr>
          <w:rFonts w:hint="eastAsia"/>
        </w:rPr>
        <w:t>ОСОБЕННОСТИ</w:t>
      </w:r>
      <w:r>
        <w:t xml:space="preserve"> </w:t>
      </w:r>
      <w:r>
        <w:rPr>
          <w:rFonts w:hint="eastAsia"/>
        </w:rPr>
        <w:t>ДИНАМИКИ</w:t>
      </w:r>
      <w:r>
        <w:t xml:space="preserve"> </w:t>
      </w:r>
      <w:r>
        <w:rPr>
          <w:rFonts w:hint="eastAsia"/>
        </w:rPr>
        <w:t>ГЕОЭКОЛОГИЧЕСКИХ</w:t>
      </w:r>
      <w:r>
        <w:t xml:space="preserve"> </w:t>
      </w:r>
      <w:r>
        <w:rPr>
          <w:rFonts w:hint="eastAsia"/>
        </w:rPr>
        <w:t>УСЛОВИЙ</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ПРИ</w:t>
      </w:r>
      <w:r>
        <w:t xml:space="preserve"> </w:t>
      </w:r>
      <w:r>
        <w:rPr>
          <w:rFonts w:hint="eastAsia"/>
        </w:rPr>
        <w:t>ИЗМЕНЕНИИ</w:t>
      </w:r>
      <w:r>
        <w:t xml:space="preserve"> </w:t>
      </w:r>
      <w:r>
        <w:rPr>
          <w:rFonts w:hint="eastAsia"/>
        </w:rPr>
        <w:t>КЛИМАТА</w:t>
      </w:r>
      <w:r>
        <w:tab/>
        <w:t>26</w:t>
      </w:r>
    </w:p>
    <w:p w14:paraId="1DBA16C6" w14:textId="77777777" w:rsidR="00801C41" w:rsidRDefault="00801C41" w:rsidP="00801C41">
      <w:r>
        <w:t>2.1.</w:t>
      </w:r>
      <w:r>
        <w:tab/>
      </w:r>
      <w:r>
        <w:rPr>
          <w:rFonts w:hint="eastAsia"/>
        </w:rPr>
        <w:t>Изменения</w:t>
      </w:r>
      <w:r>
        <w:t xml:space="preserve"> </w:t>
      </w:r>
      <w:r>
        <w:rPr>
          <w:rFonts w:hint="eastAsia"/>
        </w:rPr>
        <w:t>климата</w:t>
      </w:r>
      <w:r>
        <w:tab/>
        <w:t>26</w:t>
      </w:r>
    </w:p>
    <w:p w14:paraId="07085D8F" w14:textId="77777777" w:rsidR="00801C41" w:rsidRDefault="00801C41" w:rsidP="00801C41">
      <w:r>
        <w:t>2.2.</w:t>
      </w:r>
      <w:r>
        <w:tab/>
      </w:r>
      <w:r>
        <w:rPr>
          <w:rFonts w:hint="eastAsia"/>
        </w:rPr>
        <w:t>Изменение</w:t>
      </w:r>
      <w:r>
        <w:t xml:space="preserve"> </w:t>
      </w:r>
      <w:r>
        <w:rPr>
          <w:rFonts w:hint="eastAsia"/>
        </w:rPr>
        <w:t>морских</w:t>
      </w:r>
      <w:r>
        <w:t xml:space="preserve"> </w:t>
      </w:r>
      <w:r>
        <w:rPr>
          <w:rFonts w:hint="eastAsia"/>
        </w:rPr>
        <w:t>и</w:t>
      </w:r>
      <w:r>
        <w:t xml:space="preserve"> </w:t>
      </w:r>
      <w:r>
        <w:rPr>
          <w:rFonts w:hint="eastAsia"/>
        </w:rPr>
        <w:t>прибрежных</w:t>
      </w:r>
      <w:r>
        <w:t xml:space="preserve"> </w:t>
      </w:r>
      <w:r>
        <w:rPr>
          <w:rFonts w:hint="eastAsia"/>
        </w:rPr>
        <w:t>гидрологических</w:t>
      </w:r>
      <w:r>
        <w:t xml:space="preserve"> </w:t>
      </w:r>
      <w:r>
        <w:rPr>
          <w:rFonts w:hint="eastAsia"/>
        </w:rPr>
        <w:t>условий</w:t>
      </w:r>
      <w:r>
        <w:tab/>
        <w:t>39</w:t>
      </w:r>
    </w:p>
    <w:p w14:paraId="66F9F031" w14:textId="77777777" w:rsidR="00801C41" w:rsidRDefault="00801C41" w:rsidP="00801C41">
      <w:r>
        <w:t>2.3.</w:t>
      </w:r>
      <w:r>
        <w:tab/>
      </w:r>
      <w:r>
        <w:rPr>
          <w:rFonts w:hint="eastAsia"/>
        </w:rPr>
        <w:t>Многолетнемёрзлые</w:t>
      </w:r>
      <w:r>
        <w:t xml:space="preserve"> </w:t>
      </w:r>
      <w:r>
        <w:rPr>
          <w:rFonts w:hint="eastAsia"/>
        </w:rPr>
        <w:t>породы</w:t>
      </w:r>
      <w:r>
        <w:t xml:space="preserve"> </w:t>
      </w:r>
      <w:r>
        <w:rPr>
          <w:rFonts w:hint="eastAsia"/>
        </w:rPr>
        <w:t>в</w:t>
      </w:r>
      <w:r>
        <w:t xml:space="preserve"> </w:t>
      </w:r>
      <w:r>
        <w:rPr>
          <w:rFonts w:hint="eastAsia"/>
        </w:rPr>
        <w:t>прибрежно</w:t>
      </w:r>
      <w:r>
        <w:t>-</w:t>
      </w:r>
      <w:r>
        <w:rPr>
          <w:rFonts w:hint="eastAsia"/>
        </w:rPr>
        <w:t>морской</w:t>
      </w:r>
      <w:r>
        <w:t xml:space="preserve"> </w:t>
      </w:r>
      <w:r>
        <w:rPr>
          <w:rFonts w:hint="eastAsia"/>
        </w:rPr>
        <w:t>области</w:t>
      </w:r>
      <w:r>
        <w:tab/>
        <w:t>50</w:t>
      </w:r>
    </w:p>
    <w:p w14:paraId="1D807F50" w14:textId="77777777" w:rsidR="00801C41" w:rsidRDefault="00801C41" w:rsidP="00801C41">
      <w:r>
        <w:t>2.4.</w:t>
      </w:r>
      <w:r>
        <w:tab/>
      </w:r>
      <w:r>
        <w:rPr>
          <w:rFonts w:hint="eastAsia"/>
        </w:rPr>
        <w:t>Соотношение</w:t>
      </w:r>
      <w:r>
        <w:t xml:space="preserve"> </w:t>
      </w:r>
      <w:r>
        <w:rPr>
          <w:rFonts w:hint="eastAsia"/>
        </w:rPr>
        <w:t>континентальной</w:t>
      </w:r>
      <w:r>
        <w:t xml:space="preserve"> </w:t>
      </w:r>
      <w:r>
        <w:rPr>
          <w:rFonts w:hint="eastAsia"/>
        </w:rPr>
        <w:t>и</w:t>
      </w:r>
      <w:r>
        <w:t xml:space="preserve"> </w:t>
      </w:r>
      <w:r>
        <w:rPr>
          <w:rFonts w:hint="eastAsia"/>
        </w:rPr>
        <w:t>шельфовой</w:t>
      </w:r>
      <w:r>
        <w:t xml:space="preserve"> </w:t>
      </w:r>
      <w:r>
        <w:rPr>
          <w:rFonts w:hint="eastAsia"/>
        </w:rPr>
        <w:t>мерзлоты</w:t>
      </w:r>
      <w:r>
        <w:t xml:space="preserve"> </w:t>
      </w:r>
      <w:r>
        <w:rPr>
          <w:rFonts w:hint="eastAsia"/>
        </w:rPr>
        <w:t>в</w:t>
      </w:r>
      <w:r>
        <w:t xml:space="preserve"> </w:t>
      </w:r>
      <w:r>
        <w:rPr>
          <w:rFonts w:hint="eastAsia"/>
        </w:rPr>
        <w:t>переходной</w:t>
      </w:r>
      <w:r>
        <w:t xml:space="preserve"> </w:t>
      </w:r>
      <w:r>
        <w:rPr>
          <w:rFonts w:hint="eastAsia"/>
        </w:rPr>
        <w:t>области</w:t>
      </w:r>
      <w:r>
        <w:t>81</w:t>
      </w:r>
    </w:p>
    <w:p w14:paraId="65A0EF09" w14:textId="77777777" w:rsidR="00801C41" w:rsidRDefault="00801C41" w:rsidP="00801C41">
      <w:r>
        <w:t>2.5.</w:t>
      </w:r>
      <w:r>
        <w:tab/>
      </w:r>
      <w:r>
        <w:rPr>
          <w:rFonts w:hint="eastAsia"/>
        </w:rPr>
        <w:t>Особенности</w:t>
      </w:r>
      <w:r>
        <w:t xml:space="preserve"> </w:t>
      </w:r>
      <w:r>
        <w:rPr>
          <w:rFonts w:hint="eastAsia"/>
        </w:rPr>
        <w:t>ландшафтной</w:t>
      </w:r>
      <w:r>
        <w:t xml:space="preserve"> </w:t>
      </w:r>
      <w:r>
        <w:rPr>
          <w:rFonts w:hint="eastAsia"/>
        </w:rPr>
        <w:t>структуры</w:t>
      </w:r>
      <w:r>
        <w:t xml:space="preserve"> </w:t>
      </w:r>
      <w:r>
        <w:rPr>
          <w:rFonts w:hint="eastAsia"/>
        </w:rPr>
        <w:t>Западного</w:t>
      </w:r>
      <w:r>
        <w:t xml:space="preserve"> </w:t>
      </w:r>
      <w:r>
        <w:rPr>
          <w:rFonts w:hint="eastAsia"/>
        </w:rPr>
        <w:t>Ямала</w:t>
      </w:r>
      <w:r>
        <w:tab/>
        <w:t>85</w:t>
      </w:r>
    </w:p>
    <w:p w14:paraId="69FF1757" w14:textId="77777777" w:rsidR="00801C41" w:rsidRDefault="00801C41" w:rsidP="00801C41">
      <w:r>
        <w:t>2.6.</w:t>
      </w:r>
      <w:r>
        <w:tab/>
      </w:r>
      <w:r>
        <w:rPr>
          <w:rFonts w:hint="eastAsia"/>
        </w:rPr>
        <w:t>Влияние</w:t>
      </w:r>
      <w:r>
        <w:t xml:space="preserve"> </w:t>
      </w:r>
      <w:r>
        <w:rPr>
          <w:rFonts w:hint="eastAsia"/>
        </w:rPr>
        <w:t>антропогенной</w:t>
      </w:r>
      <w:r>
        <w:t xml:space="preserve"> </w:t>
      </w:r>
      <w:r>
        <w:rPr>
          <w:rFonts w:hint="eastAsia"/>
        </w:rPr>
        <w:t>деятельности</w:t>
      </w:r>
      <w:r>
        <w:t xml:space="preserve"> </w:t>
      </w:r>
      <w:r>
        <w:rPr>
          <w:rFonts w:hint="eastAsia"/>
        </w:rPr>
        <w:t>на</w:t>
      </w:r>
      <w:r>
        <w:t xml:space="preserve"> </w:t>
      </w:r>
      <w:r>
        <w:rPr>
          <w:rFonts w:hint="eastAsia"/>
        </w:rPr>
        <w:t>геоэкологические</w:t>
      </w:r>
      <w:r>
        <w:t xml:space="preserve"> </w:t>
      </w:r>
      <w:r>
        <w:rPr>
          <w:rFonts w:hint="eastAsia"/>
        </w:rPr>
        <w:t>условия</w:t>
      </w:r>
      <w:r>
        <w:tab/>
        <w:t>93</w:t>
      </w:r>
    </w:p>
    <w:p w14:paraId="7A2F5418" w14:textId="77777777" w:rsidR="00801C41" w:rsidRDefault="00801C41" w:rsidP="00801C41">
      <w:r>
        <w:t>2.7.</w:t>
      </w:r>
      <w:r>
        <w:tab/>
      </w:r>
      <w:r>
        <w:rPr>
          <w:rFonts w:hint="eastAsia"/>
        </w:rPr>
        <w:t>Выводы</w:t>
      </w:r>
      <w:r>
        <w:tab/>
        <w:t>95</w:t>
      </w:r>
    </w:p>
    <w:p w14:paraId="04BA27B7" w14:textId="77777777" w:rsidR="00801C41" w:rsidRDefault="00801C41" w:rsidP="00801C41">
      <w:r>
        <w:rPr>
          <w:rFonts w:hint="eastAsia"/>
        </w:rPr>
        <w:t>ГЛАВА</w:t>
      </w:r>
      <w:r>
        <w:t xml:space="preserve"> 3. </w:t>
      </w:r>
      <w:r>
        <w:rPr>
          <w:rFonts w:hint="eastAsia"/>
        </w:rPr>
        <w:t>ОЦЕНКА</w:t>
      </w:r>
      <w:r>
        <w:t xml:space="preserve"> </w:t>
      </w:r>
      <w:r>
        <w:rPr>
          <w:rFonts w:hint="eastAsia"/>
        </w:rPr>
        <w:t>ДИНАМИКИ</w:t>
      </w:r>
      <w:r>
        <w:t xml:space="preserve"> </w:t>
      </w:r>
      <w:r>
        <w:rPr>
          <w:rFonts w:hint="eastAsia"/>
        </w:rPr>
        <w:t>ГЕОЭКОЛОГИЧЕСКОГО</w:t>
      </w:r>
      <w:r>
        <w:t xml:space="preserve"> </w:t>
      </w:r>
      <w:r>
        <w:rPr>
          <w:rFonts w:hint="eastAsia"/>
        </w:rPr>
        <w:t>СОСТОЯНИЯ</w:t>
      </w:r>
      <w:r>
        <w:t xml:space="preserve"> </w:t>
      </w:r>
      <w:r>
        <w:rPr>
          <w:rFonts w:hint="eastAsia"/>
        </w:rPr>
        <w:t>ПРИРОДНОЙ</w:t>
      </w:r>
      <w:r>
        <w:t xml:space="preserve"> </w:t>
      </w:r>
      <w:r>
        <w:rPr>
          <w:rFonts w:hint="eastAsia"/>
        </w:rPr>
        <w:t>СРЕДЫ</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p>
    <w:p w14:paraId="749248DB" w14:textId="77777777" w:rsidR="00801C41" w:rsidRDefault="00801C41" w:rsidP="00801C41">
      <w:r>
        <w:rPr>
          <w:rFonts w:hint="eastAsia"/>
        </w:rPr>
        <w:t>ПРИ</w:t>
      </w:r>
      <w:r>
        <w:t xml:space="preserve"> </w:t>
      </w:r>
      <w:r>
        <w:rPr>
          <w:rFonts w:hint="eastAsia"/>
        </w:rPr>
        <w:t>ИЗМЕНЕНИИ</w:t>
      </w:r>
      <w:r>
        <w:t xml:space="preserve"> </w:t>
      </w:r>
      <w:r>
        <w:rPr>
          <w:rFonts w:hint="eastAsia"/>
        </w:rPr>
        <w:t>КЛИМАТА</w:t>
      </w:r>
      <w:r>
        <w:tab/>
        <w:t>98</w:t>
      </w:r>
    </w:p>
    <w:p w14:paraId="2B01EE4C" w14:textId="77777777" w:rsidR="00801C41" w:rsidRDefault="00801C41" w:rsidP="00801C41">
      <w:r>
        <w:t>3.1.</w:t>
      </w:r>
      <w:r>
        <w:tab/>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динамики</w:t>
      </w:r>
      <w:r>
        <w:t xml:space="preserve"> </w:t>
      </w:r>
      <w:r>
        <w:rPr>
          <w:rFonts w:hint="eastAsia"/>
        </w:rPr>
        <w:t>геоэкологических</w:t>
      </w:r>
      <w:r>
        <w:t xml:space="preserve"> </w:t>
      </w:r>
      <w:r>
        <w:rPr>
          <w:rFonts w:hint="eastAsia"/>
        </w:rPr>
        <w:t>условий</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при</w:t>
      </w:r>
      <w:r>
        <w:t xml:space="preserve"> </w:t>
      </w:r>
      <w:r>
        <w:rPr>
          <w:rFonts w:hint="eastAsia"/>
        </w:rPr>
        <w:t>изменении</w:t>
      </w:r>
      <w:r>
        <w:t xml:space="preserve"> </w:t>
      </w:r>
      <w:r>
        <w:rPr>
          <w:rFonts w:hint="eastAsia"/>
        </w:rPr>
        <w:t>климата</w:t>
      </w:r>
      <w:r>
        <w:tab/>
        <w:t>99</w:t>
      </w:r>
    </w:p>
    <w:p w14:paraId="041FB374" w14:textId="77777777" w:rsidR="00801C41" w:rsidRDefault="00801C41" w:rsidP="00801C41">
      <w:r>
        <w:t>3.2.</w:t>
      </w:r>
      <w:r>
        <w:tab/>
      </w:r>
      <w:r>
        <w:rPr>
          <w:rFonts w:hint="eastAsia"/>
        </w:rPr>
        <w:t>Оценочные</w:t>
      </w:r>
      <w:r>
        <w:t xml:space="preserve"> </w:t>
      </w:r>
      <w:r>
        <w:rPr>
          <w:rFonts w:hint="eastAsia"/>
        </w:rPr>
        <w:t>критерии</w:t>
      </w:r>
      <w:r>
        <w:t xml:space="preserve"> </w:t>
      </w:r>
      <w:r>
        <w:rPr>
          <w:rFonts w:hint="eastAsia"/>
        </w:rPr>
        <w:t>геоэкологической</w:t>
      </w:r>
      <w:r>
        <w:t xml:space="preserve"> </w:t>
      </w:r>
      <w:r>
        <w:rPr>
          <w:rFonts w:hint="eastAsia"/>
        </w:rPr>
        <w:t>напряжённости</w:t>
      </w:r>
      <w:r>
        <w:t xml:space="preserve"> </w:t>
      </w:r>
      <w:r>
        <w:rPr>
          <w:rFonts w:hint="eastAsia"/>
        </w:rPr>
        <w:t>состояния</w:t>
      </w:r>
      <w:r>
        <w:t xml:space="preserve"> </w:t>
      </w:r>
      <w:r>
        <w:rPr>
          <w:rFonts w:hint="eastAsia"/>
        </w:rPr>
        <w:t>окружающей</w:t>
      </w:r>
    </w:p>
    <w:p w14:paraId="4F341473" w14:textId="77777777" w:rsidR="00801C41" w:rsidRDefault="00801C41" w:rsidP="00801C41">
      <w:r>
        <w:rPr>
          <w:rFonts w:hint="eastAsia"/>
        </w:rPr>
        <w:t>среды</w:t>
      </w:r>
      <w:r>
        <w:tab/>
        <w:t>105</w:t>
      </w:r>
    </w:p>
    <w:p w14:paraId="1C01592B" w14:textId="77777777" w:rsidR="00801C41" w:rsidRDefault="00801C41" w:rsidP="00801C41">
      <w:r>
        <w:t>3.3.</w:t>
      </w:r>
      <w:r>
        <w:tab/>
      </w:r>
      <w:r>
        <w:rPr>
          <w:rFonts w:hint="eastAsia"/>
        </w:rPr>
        <w:t>Формирование</w:t>
      </w:r>
      <w:r>
        <w:t xml:space="preserve"> </w:t>
      </w:r>
      <w:r>
        <w:rPr>
          <w:rFonts w:hint="eastAsia"/>
        </w:rPr>
        <w:t>геоэкологических</w:t>
      </w:r>
      <w:r>
        <w:t xml:space="preserve"> </w:t>
      </w:r>
      <w:r>
        <w:rPr>
          <w:rFonts w:hint="eastAsia"/>
        </w:rPr>
        <w:t>условий</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при</w:t>
      </w:r>
    </w:p>
    <w:p w14:paraId="7AC694D8" w14:textId="77777777" w:rsidR="00801C41" w:rsidRDefault="00801C41" w:rsidP="00801C41">
      <w:r>
        <w:rPr>
          <w:rFonts w:hint="eastAsia"/>
        </w:rPr>
        <w:t>изменении</w:t>
      </w:r>
      <w:r>
        <w:t xml:space="preserve"> </w:t>
      </w:r>
      <w:r>
        <w:rPr>
          <w:rFonts w:hint="eastAsia"/>
        </w:rPr>
        <w:t>климата</w:t>
      </w:r>
      <w:r>
        <w:tab/>
        <w:t>110</w:t>
      </w:r>
    </w:p>
    <w:p w14:paraId="2F491496" w14:textId="77777777" w:rsidR="00801C41" w:rsidRDefault="00801C41" w:rsidP="00801C41">
      <w:r>
        <w:t>3.4.</w:t>
      </w:r>
      <w:r>
        <w:tab/>
      </w:r>
      <w:r>
        <w:rPr>
          <w:rFonts w:hint="eastAsia"/>
        </w:rPr>
        <w:t>Оценка</w:t>
      </w:r>
      <w:r>
        <w:t xml:space="preserve"> </w:t>
      </w:r>
      <w:r>
        <w:rPr>
          <w:rFonts w:hint="eastAsia"/>
        </w:rPr>
        <w:t>динамики</w:t>
      </w:r>
      <w:r>
        <w:t xml:space="preserve"> </w:t>
      </w:r>
      <w:r>
        <w:rPr>
          <w:rFonts w:hint="eastAsia"/>
        </w:rPr>
        <w:t>геоэкологических</w:t>
      </w:r>
      <w:r>
        <w:t xml:space="preserve"> </w:t>
      </w:r>
      <w:r>
        <w:rPr>
          <w:rFonts w:hint="eastAsia"/>
        </w:rPr>
        <w:t>условий</w:t>
      </w:r>
      <w:r>
        <w:t xml:space="preserve"> </w:t>
      </w:r>
      <w:r>
        <w:rPr>
          <w:rFonts w:hint="eastAsia"/>
        </w:rPr>
        <w:t>Западного</w:t>
      </w:r>
      <w:r>
        <w:t xml:space="preserve"> </w:t>
      </w:r>
      <w:r>
        <w:rPr>
          <w:rFonts w:hint="eastAsia"/>
        </w:rPr>
        <w:t>Ямала</w:t>
      </w:r>
      <w:r>
        <w:tab/>
        <w:t>113</w:t>
      </w:r>
    </w:p>
    <w:p w14:paraId="21A78A8C" w14:textId="77777777" w:rsidR="00801C41" w:rsidRDefault="00801C41" w:rsidP="00801C41">
      <w:r>
        <w:t>3.5.</w:t>
      </w:r>
      <w:r>
        <w:tab/>
      </w:r>
      <w:r>
        <w:rPr>
          <w:rFonts w:hint="eastAsia"/>
        </w:rPr>
        <w:t>Выводы</w:t>
      </w:r>
      <w:r>
        <w:tab/>
        <w:t>121</w:t>
      </w:r>
    </w:p>
    <w:p w14:paraId="337ADE59" w14:textId="77777777" w:rsidR="00801C41" w:rsidRDefault="00801C41" w:rsidP="00801C41">
      <w:r>
        <w:rPr>
          <w:rFonts w:hint="eastAsia"/>
        </w:rPr>
        <w:t>ЗАКЛЮЧЕНИЕ</w:t>
      </w:r>
      <w:r>
        <w:tab/>
        <w:t>124</w:t>
      </w:r>
    </w:p>
    <w:p w14:paraId="0BB0CCBC" w14:textId="77777777" w:rsidR="00801C41" w:rsidRDefault="00801C41" w:rsidP="00801C4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r>
        <w:tab/>
        <w:t>127</w:t>
      </w:r>
    </w:p>
    <w:p w14:paraId="4A408793" w14:textId="18AAF7F4" w:rsidR="00801C41" w:rsidRDefault="00801C41" w:rsidP="00801C41">
      <w:r>
        <w:rPr>
          <w:rFonts w:hint="eastAsia"/>
        </w:rPr>
        <w:t>СПИСОК</w:t>
      </w:r>
      <w:r>
        <w:t xml:space="preserve"> </w:t>
      </w:r>
      <w:r>
        <w:rPr>
          <w:rFonts w:hint="eastAsia"/>
        </w:rPr>
        <w:t>ЛИТЕРАТУРЫ</w:t>
      </w:r>
    </w:p>
    <w:p w14:paraId="0B946976" w14:textId="77777777" w:rsidR="00801C41" w:rsidRDefault="00801C41" w:rsidP="00801C41"/>
    <w:p w14:paraId="75680768" w14:textId="77777777" w:rsidR="00801C41" w:rsidRDefault="00801C41" w:rsidP="00801C41"/>
    <w:p w14:paraId="1264515B" w14:textId="77777777" w:rsidR="00801C41" w:rsidRDefault="00801C41" w:rsidP="00801C41">
      <w:r>
        <w:rPr>
          <w:rFonts w:hint="eastAsia"/>
        </w:rPr>
        <w:lastRenderedPageBreak/>
        <w:t>ЗАКЛЮЧЕНИЕ</w:t>
      </w:r>
    </w:p>
    <w:p w14:paraId="2D91BD8B" w14:textId="77777777" w:rsidR="00801C41" w:rsidRDefault="00801C41" w:rsidP="00801C41">
      <w:r>
        <w:rPr>
          <w:rFonts w:hint="eastAsia"/>
        </w:rPr>
        <w:t>Прибрежно</w:t>
      </w:r>
      <w:r>
        <w:t>-</w:t>
      </w:r>
      <w:r>
        <w:rPr>
          <w:rFonts w:hint="eastAsia"/>
        </w:rPr>
        <w:t>морская</w:t>
      </w:r>
      <w:r>
        <w:t xml:space="preserve"> </w:t>
      </w:r>
      <w:r>
        <w:rPr>
          <w:rFonts w:hint="eastAsia"/>
        </w:rPr>
        <w:t>область</w:t>
      </w:r>
      <w:r>
        <w:t xml:space="preserve"> </w:t>
      </w:r>
      <w:r>
        <w:rPr>
          <w:rFonts w:hint="eastAsia"/>
        </w:rPr>
        <w:t>Западного</w:t>
      </w:r>
      <w:r>
        <w:t xml:space="preserve"> </w:t>
      </w:r>
      <w:r>
        <w:rPr>
          <w:rFonts w:hint="eastAsia"/>
        </w:rPr>
        <w:t>Ямала</w:t>
      </w:r>
      <w:r>
        <w:t xml:space="preserve"> - </w:t>
      </w:r>
      <w:r>
        <w:rPr>
          <w:rFonts w:hint="eastAsia"/>
        </w:rPr>
        <w:t>наиболее</w:t>
      </w:r>
      <w:r>
        <w:t xml:space="preserve"> </w:t>
      </w:r>
      <w:r>
        <w:rPr>
          <w:rFonts w:hint="eastAsia"/>
        </w:rPr>
        <w:t>чувствительная</w:t>
      </w:r>
      <w:r>
        <w:t xml:space="preserve"> </w:t>
      </w:r>
      <w:r>
        <w:rPr>
          <w:rFonts w:hint="eastAsia"/>
        </w:rPr>
        <w:t>и</w:t>
      </w:r>
      <w:r>
        <w:t xml:space="preserve"> </w:t>
      </w:r>
      <w:r>
        <w:rPr>
          <w:rFonts w:hint="eastAsia"/>
        </w:rPr>
        <w:t>уязвимая</w:t>
      </w:r>
      <w:r>
        <w:t xml:space="preserve"> </w:t>
      </w:r>
      <w:r>
        <w:rPr>
          <w:rFonts w:hint="eastAsia"/>
        </w:rPr>
        <w:t>территория</w:t>
      </w:r>
      <w:r>
        <w:t xml:space="preserve"> </w:t>
      </w:r>
      <w:r>
        <w:rPr>
          <w:rFonts w:hint="eastAsia"/>
        </w:rPr>
        <w:t>при</w:t>
      </w:r>
      <w:r>
        <w:t xml:space="preserve"> </w:t>
      </w:r>
      <w:r>
        <w:rPr>
          <w:rFonts w:hint="eastAsia"/>
        </w:rPr>
        <w:t>климатических</w:t>
      </w:r>
      <w:r>
        <w:t xml:space="preserve"> </w:t>
      </w:r>
      <w:r>
        <w:rPr>
          <w:rFonts w:hint="eastAsia"/>
        </w:rPr>
        <w:t>изменениях</w:t>
      </w:r>
      <w:r>
        <w:t xml:space="preserve">. </w:t>
      </w:r>
      <w:r>
        <w:rPr>
          <w:rFonts w:hint="eastAsia"/>
        </w:rPr>
        <w:t>Ширина</w:t>
      </w:r>
      <w:r>
        <w:t xml:space="preserve"> </w:t>
      </w:r>
      <w:r>
        <w:rPr>
          <w:rFonts w:hint="eastAsia"/>
        </w:rPr>
        <w:t>полосы</w:t>
      </w:r>
      <w:r>
        <w:t xml:space="preserve"> </w:t>
      </w:r>
      <w:r>
        <w:rPr>
          <w:rFonts w:hint="eastAsia"/>
        </w:rPr>
        <w:t>риска</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обусловленная</w:t>
      </w:r>
      <w:r>
        <w:t xml:space="preserve"> </w:t>
      </w:r>
      <w:r>
        <w:rPr>
          <w:rFonts w:hint="eastAsia"/>
        </w:rPr>
        <w:t>интенсивным</w:t>
      </w:r>
      <w:r>
        <w:t xml:space="preserve"> </w:t>
      </w:r>
      <w:r>
        <w:rPr>
          <w:rFonts w:hint="eastAsia"/>
        </w:rPr>
        <w:t>развитием</w:t>
      </w:r>
      <w:r>
        <w:t xml:space="preserve"> </w:t>
      </w:r>
      <w:r>
        <w:rPr>
          <w:rFonts w:hint="eastAsia"/>
        </w:rPr>
        <w:t>криогенных</w:t>
      </w:r>
      <w:r>
        <w:t xml:space="preserve"> </w:t>
      </w:r>
      <w:r>
        <w:rPr>
          <w:rFonts w:hint="eastAsia"/>
        </w:rPr>
        <w:t>процессов</w:t>
      </w:r>
      <w:r>
        <w:t xml:space="preserve">, </w:t>
      </w:r>
      <w:r>
        <w:rPr>
          <w:rFonts w:hint="eastAsia"/>
        </w:rPr>
        <w:t>составляет</w:t>
      </w:r>
      <w:r>
        <w:t xml:space="preserve"> </w:t>
      </w:r>
      <w:r>
        <w:rPr>
          <w:rFonts w:hint="eastAsia"/>
        </w:rPr>
        <w:t>около</w:t>
      </w:r>
      <w:r>
        <w:t xml:space="preserve"> 400 </w:t>
      </w:r>
      <w:r>
        <w:rPr>
          <w:rFonts w:hint="eastAsia"/>
        </w:rPr>
        <w:t>м</w:t>
      </w:r>
      <w:r>
        <w:t xml:space="preserve"> </w:t>
      </w:r>
      <w:r>
        <w:rPr>
          <w:rFonts w:hint="eastAsia"/>
        </w:rPr>
        <w:t>от</w:t>
      </w:r>
      <w:r>
        <w:t xml:space="preserve"> </w:t>
      </w:r>
      <w:r>
        <w:rPr>
          <w:rFonts w:hint="eastAsia"/>
        </w:rPr>
        <w:t>береговой</w:t>
      </w:r>
      <w:r>
        <w:t xml:space="preserve"> </w:t>
      </w:r>
      <w:r>
        <w:rPr>
          <w:rFonts w:hint="eastAsia"/>
        </w:rPr>
        <w:t>полосы</w:t>
      </w:r>
      <w:r>
        <w:t xml:space="preserve"> </w:t>
      </w:r>
      <w:r>
        <w:rPr>
          <w:rFonts w:hint="eastAsia"/>
        </w:rPr>
        <w:t>вглубь</w:t>
      </w:r>
      <w:r>
        <w:t xml:space="preserve"> </w:t>
      </w:r>
      <w:r>
        <w:rPr>
          <w:rFonts w:hint="eastAsia"/>
        </w:rPr>
        <w:t>берега</w:t>
      </w:r>
      <w:r>
        <w:t xml:space="preserve">. </w:t>
      </w:r>
      <w:r>
        <w:rPr>
          <w:rFonts w:hint="eastAsia"/>
        </w:rPr>
        <w:t>Анализ</w:t>
      </w:r>
      <w:r>
        <w:t xml:space="preserve"> </w:t>
      </w:r>
      <w:r>
        <w:rPr>
          <w:rFonts w:hint="eastAsia"/>
        </w:rPr>
        <w:t>полученных</w:t>
      </w:r>
      <w:r>
        <w:t xml:space="preserve"> </w:t>
      </w:r>
      <w:r>
        <w:rPr>
          <w:rFonts w:hint="eastAsia"/>
        </w:rPr>
        <w:t>данных</w:t>
      </w:r>
      <w:r>
        <w:t xml:space="preserve"> </w:t>
      </w:r>
      <w:r>
        <w:rPr>
          <w:rFonts w:hint="eastAsia"/>
        </w:rPr>
        <w:t>по</w:t>
      </w:r>
      <w:r>
        <w:t xml:space="preserve"> </w:t>
      </w:r>
      <w:r>
        <w:rPr>
          <w:rFonts w:hint="eastAsia"/>
        </w:rPr>
        <w:t>трендам</w:t>
      </w:r>
      <w:r>
        <w:t xml:space="preserve"> </w:t>
      </w:r>
      <w:r>
        <w:rPr>
          <w:rFonts w:hint="eastAsia"/>
        </w:rPr>
        <w:t>среднегодовой</w:t>
      </w:r>
      <w:r>
        <w:t xml:space="preserve"> </w:t>
      </w:r>
      <w:r>
        <w:rPr>
          <w:rFonts w:hint="eastAsia"/>
        </w:rPr>
        <w:t>температуры</w:t>
      </w:r>
      <w:r>
        <w:t xml:space="preserve"> </w:t>
      </w:r>
      <w:r>
        <w:rPr>
          <w:rFonts w:hint="eastAsia"/>
        </w:rPr>
        <w:t>воздуха</w:t>
      </w:r>
      <w:r>
        <w:t xml:space="preserve"> </w:t>
      </w:r>
      <w:r>
        <w:rPr>
          <w:rFonts w:hint="eastAsia"/>
        </w:rPr>
        <w:t>показал</w:t>
      </w:r>
      <w:r>
        <w:t xml:space="preserve">, </w:t>
      </w:r>
      <w:r>
        <w:rPr>
          <w:rFonts w:hint="eastAsia"/>
        </w:rPr>
        <w:t>что</w:t>
      </w:r>
      <w:r>
        <w:t xml:space="preserve"> </w:t>
      </w:r>
      <w:r>
        <w:rPr>
          <w:rFonts w:hint="eastAsia"/>
        </w:rPr>
        <w:t>в</w:t>
      </w:r>
      <w:r>
        <w:t xml:space="preserve"> </w:t>
      </w:r>
      <w:r>
        <w:rPr>
          <w:rFonts w:hint="eastAsia"/>
        </w:rPr>
        <w:t>течение</w:t>
      </w:r>
      <w:r>
        <w:t xml:space="preserve"> </w:t>
      </w:r>
      <w:r>
        <w:rPr>
          <w:rFonts w:hint="eastAsia"/>
        </w:rPr>
        <w:t>последних</w:t>
      </w:r>
      <w:r>
        <w:t xml:space="preserve"> 50 </w:t>
      </w:r>
      <w:r>
        <w:rPr>
          <w:rFonts w:hint="eastAsia"/>
        </w:rPr>
        <w:t>лет</w:t>
      </w:r>
      <w:r>
        <w:t xml:space="preserve"> </w:t>
      </w:r>
      <w:r>
        <w:rPr>
          <w:rFonts w:hint="eastAsia"/>
        </w:rPr>
        <w:t>на</w:t>
      </w:r>
      <w:r>
        <w:t xml:space="preserve"> </w:t>
      </w:r>
      <w:r>
        <w:rPr>
          <w:rFonts w:hint="eastAsia"/>
        </w:rPr>
        <w:t>Западном</w:t>
      </w:r>
      <w:r>
        <w:t xml:space="preserve"> </w:t>
      </w:r>
      <w:r>
        <w:rPr>
          <w:rFonts w:hint="eastAsia"/>
        </w:rPr>
        <w:t>Ямале</w:t>
      </w:r>
      <w:r>
        <w:t xml:space="preserve"> </w:t>
      </w:r>
      <w:r>
        <w:rPr>
          <w:rFonts w:hint="eastAsia"/>
        </w:rPr>
        <w:t>реализуется</w:t>
      </w:r>
      <w:r>
        <w:t xml:space="preserve"> </w:t>
      </w:r>
      <w:r>
        <w:rPr>
          <w:rFonts w:hint="eastAsia"/>
        </w:rPr>
        <w:t>умеренный</w:t>
      </w:r>
      <w:r>
        <w:t xml:space="preserve"> </w:t>
      </w:r>
      <w:r>
        <w:rPr>
          <w:rFonts w:hint="eastAsia"/>
        </w:rPr>
        <w:t>сценарий</w:t>
      </w:r>
      <w:r>
        <w:t xml:space="preserve"> </w:t>
      </w:r>
      <w:r>
        <w:rPr>
          <w:rFonts w:hint="eastAsia"/>
        </w:rPr>
        <w:t>потепления</w:t>
      </w:r>
      <w:r>
        <w:t xml:space="preserve"> </w:t>
      </w:r>
      <w:r>
        <w:rPr>
          <w:rFonts w:hint="eastAsia"/>
        </w:rPr>
        <w:t>климата</w:t>
      </w:r>
      <w:r>
        <w:t xml:space="preserve"> </w:t>
      </w:r>
      <w:r>
        <w:rPr>
          <w:rFonts w:hint="eastAsia"/>
        </w:rPr>
        <w:t>с</w:t>
      </w:r>
      <w:r>
        <w:t xml:space="preserve"> </w:t>
      </w:r>
      <w:r>
        <w:rPr>
          <w:rFonts w:hint="eastAsia"/>
        </w:rPr>
        <w:t>ростом</w:t>
      </w:r>
      <w:r>
        <w:t xml:space="preserve"> </w:t>
      </w:r>
      <w:r>
        <w:rPr>
          <w:rFonts w:hint="eastAsia"/>
        </w:rPr>
        <w:t>среднегодовых</w:t>
      </w:r>
      <w:r>
        <w:t xml:space="preserve"> </w:t>
      </w:r>
      <w:r>
        <w:rPr>
          <w:rFonts w:hint="eastAsia"/>
        </w:rPr>
        <w:t>температур</w:t>
      </w:r>
      <w:r>
        <w:t xml:space="preserve"> </w:t>
      </w:r>
      <w:r>
        <w:rPr>
          <w:rFonts w:hint="eastAsia"/>
        </w:rPr>
        <w:t>до</w:t>
      </w:r>
      <w:r>
        <w:t xml:space="preserve"> 4,0-4,5</w:t>
      </w:r>
      <w:r>
        <w:rPr>
          <w:rFonts w:hint="eastAsia"/>
        </w:rPr>
        <w:t>оС</w:t>
      </w:r>
      <w:r>
        <w:t xml:space="preserve">/100 </w:t>
      </w:r>
      <w:r>
        <w:rPr>
          <w:rFonts w:hint="eastAsia"/>
        </w:rPr>
        <w:t>лет</w:t>
      </w:r>
      <w:r>
        <w:t xml:space="preserve"> </w:t>
      </w:r>
      <w:r>
        <w:rPr>
          <w:rFonts w:hint="eastAsia"/>
        </w:rPr>
        <w:t>и</w:t>
      </w:r>
      <w:r>
        <w:t xml:space="preserve"> </w:t>
      </w:r>
      <w:r>
        <w:rPr>
          <w:rFonts w:hint="eastAsia"/>
        </w:rPr>
        <w:t>повышением</w:t>
      </w:r>
      <w:r>
        <w:t xml:space="preserve"> </w:t>
      </w:r>
      <w:r>
        <w:rPr>
          <w:rFonts w:hint="eastAsia"/>
        </w:rPr>
        <w:t>температуры</w:t>
      </w:r>
      <w:r>
        <w:t xml:space="preserve"> </w:t>
      </w:r>
      <w:r>
        <w:rPr>
          <w:rFonts w:hint="eastAsia"/>
        </w:rPr>
        <w:t>придонного</w:t>
      </w:r>
      <w:r>
        <w:t xml:space="preserve"> </w:t>
      </w:r>
      <w:r>
        <w:rPr>
          <w:rFonts w:hint="eastAsia"/>
        </w:rPr>
        <w:t>слоя</w:t>
      </w:r>
      <w:r>
        <w:t xml:space="preserve"> </w:t>
      </w:r>
      <w:r>
        <w:rPr>
          <w:rFonts w:hint="eastAsia"/>
        </w:rPr>
        <w:t>воды</w:t>
      </w:r>
      <w:r>
        <w:t xml:space="preserve"> </w:t>
      </w:r>
      <w:r>
        <w:rPr>
          <w:rFonts w:hint="eastAsia"/>
        </w:rPr>
        <w:t>в</w:t>
      </w:r>
      <w:r>
        <w:t xml:space="preserve"> </w:t>
      </w:r>
      <w:r>
        <w:rPr>
          <w:rFonts w:hint="eastAsia"/>
        </w:rPr>
        <w:t>Карском</w:t>
      </w:r>
      <w:r>
        <w:t xml:space="preserve"> </w:t>
      </w:r>
      <w:r>
        <w:rPr>
          <w:rFonts w:hint="eastAsia"/>
        </w:rPr>
        <w:t>море</w:t>
      </w:r>
      <w:r>
        <w:t xml:space="preserve"> </w:t>
      </w:r>
      <w:r>
        <w:rPr>
          <w:rFonts w:hint="eastAsia"/>
        </w:rPr>
        <w:t>со</w:t>
      </w:r>
      <w:r>
        <w:t xml:space="preserve"> </w:t>
      </w:r>
      <w:r>
        <w:rPr>
          <w:rFonts w:hint="eastAsia"/>
        </w:rPr>
        <w:t>скоростью</w:t>
      </w:r>
      <w:r>
        <w:t xml:space="preserve"> </w:t>
      </w:r>
      <w:r>
        <w:rPr>
          <w:rFonts w:hint="eastAsia"/>
        </w:rPr>
        <w:t>до</w:t>
      </w:r>
      <w:r>
        <w:t xml:space="preserve"> 0,028</w:t>
      </w:r>
      <w:r>
        <w:rPr>
          <w:rFonts w:hint="eastAsia"/>
        </w:rPr>
        <w:t>оС</w:t>
      </w:r>
      <w:r>
        <w:t xml:space="preserve"> </w:t>
      </w:r>
      <w:r>
        <w:rPr>
          <w:rFonts w:hint="eastAsia"/>
        </w:rPr>
        <w:t>в</w:t>
      </w:r>
      <w:r>
        <w:t xml:space="preserve"> </w:t>
      </w:r>
      <w:r>
        <w:rPr>
          <w:rFonts w:hint="eastAsia"/>
        </w:rPr>
        <w:t>год</w:t>
      </w:r>
      <w:r>
        <w:t xml:space="preserve">. </w:t>
      </w:r>
      <w:r>
        <w:rPr>
          <w:rFonts w:hint="eastAsia"/>
        </w:rPr>
        <w:t>Из</w:t>
      </w:r>
      <w:r>
        <w:t>-</w:t>
      </w:r>
      <w:r>
        <w:rPr>
          <w:rFonts w:hint="eastAsia"/>
        </w:rPr>
        <w:t>за</w:t>
      </w:r>
      <w:r>
        <w:t xml:space="preserve"> </w:t>
      </w:r>
      <w:r>
        <w:rPr>
          <w:rFonts w:hint="eastAsia"/>
        </w:rPr>
        <w:t>потепления</w:t>
      </w:r>
      <w:r>
        <w:t xml:space="preserve"> </w:t>
      </w:r>
      <w:r>
        <w:rPr>
          <w:rFonts w:hint="eastAsia"/>
        </w:rPr>
        <w:t>климата</w:t>
      </w:r>
      <w:r>
        <w:t xml:space="preserve"> </w:t>
      </w:r>
      <w:r>
        <w:rPr>
          <w:rFonts w:hint="eastAsia"/>
        </w:rPr>
        <w:t>в</w:t>
      </w:r>
      <w:r>
        <w:t xml:space="preserve"> </w:t>
      </w:r>
      <w:r>
        <w:rPr>
          <w:rFonts w:hint="eastAsia"/>
        </w:rPr>
        <w:t>этой</w:t>
      </w:r>
      <w:r>
        <w:t xml:space="preserve"> </w:t>
      </w:r>
      <w:r>
        <w:rPr>
          <w:rFonts w:hint="eastAsia"/>
        </w:rPr>
        <w:t>зоне</w:t>
      </w:r>
      <w:r>
        <w:t xml:space="preserve"> </w:t>
      </w:r>
      <w:r>
        <w:rPr>
          <w:rFonts w:hint="eastAsia"/>
        </w:rPr>
        <w:t>формируются</w:t>
      </w:r>
      <w:r>
        <w:t xml:space="preserve"> </w:t>
      </w:r>
      <w:r>
        <w:rPr>
          <w:rFonts w:hint="eastAsia"/>
        </w:rPr>
        <w:t>более</w:t>
      </w:r>
      <w:r>
        <w:t xml:space="preserve"> </w:t>
      </w:r>
      <w:r>
        <w:rPr>
          <w:rFonts w:hint="eastAsia"/>
        </w:rPr>
        <w:t>благоприятные</w:t>
      </w:r>
      <w:r>
        <w:t xml:space="preserve"> </w:t>
      </w:r>
      <w:r>
        <w:rPr>
          <w:rFonts w:hint="eastAsia"/>
        </w:rPr>
        <w:t>условия</w:t>
      </w:r>
      <w:r>
        <w:t xml:space="preserve"> </w:t>
      </w:r>
      <w:r>
        <w:rPr>
          <w:rFonts w:hint="eastAsia"/>
        </w:rPr>
        <w:t>для</w:t>
      </w:r>
      <w:r>
        <w:t xml:space="preserve"> </w:t>
      </w:r>
      <w:r>
        <w:rPr>
          <w:rFonts w:hint="eastAsia"/>
        </w:rPr>
        <w:t>развития</w:t>
      </w:r>
      <w:r>
        <w:t xml:space="preserve"> </w:t>
      </w:r>
      <w:r>
        <w:rPr>
          <w:rFonts w:hint="eastAsia"/>
        </w:rPr>
        <w:t>растительного</w:t>
      </w:r>
      <w:r>
        <w:t xml:space="preserve"> </w:t>
      </w:r>
      <w:r>
        <w:rPr>
          <w:rFonts w:hint="eastAsia"/>
        </w:rPr>
        <w:t>покрова</w:t>
      </w:r>
      <w:r>
        <w:t xml:space="preserve"> </w:t>
      </w:r>
      <w:r>
        <w:rPr>
          <w:rFonts w:hint="eastAsia"/>
        </w:rPr>
        <w:t>и</w:t>
      </w:r>
      <w:r>
        <w:t xml:space="preserve"> </w:t>
      </w:r>
      <w:r>
        <w:rPr>
          <w:rFonts w:hint="eastAsia"/>
        </w:rPr>
        <w:t>прироста</w:t>
      </w:r>
      <w:r>
        <w:t xml:space="preserve"> </w:t>
      </w:r>
      <w:r>
        <w:rPr>
          <w:rFonts w:hint="eastAsia"/>
        </w:rPr>
        <w:t>биомассы</w:t>
      </w:r>
      <w:r>
        <w:t xml:space="preserve">. </w:t>
      </w:r>
      <w:r>
        <w:rPr>
          <w:rFonts w:hint="eastAsia"/>
        </w:rPr>
        <w:t>Одновременно</w:t>
      </w:r>
      <w:r>
        <w:t xml:space="preserve"> </w:t>
      </w:r>
      <w:r>
        <w:rPr>
          <w:rFonts w:hint="eastAsia"/>
        </w:rPr>
        <w:t>наблюдается</w:t>
      </w:r>
      <w:r>
        <w:t xml:space="preserve"> </w:t>
      </w:r>
      <w:r>
        <w:rPr>
          <w:rFonts w:hint="eastAsia"/>
        </w:rPr>
        <w:t>прогрессирующее</w:t>
      </w:r>
      <w:r>
        <w:t xml:space="preserve"> </w:t>
      </w:r>
      <w:r>
        <w:rPr>
          <w:rFonts w:hint="eastAsia"/>
        </w:rPr>
        <w:t>оттаивание</w:t>
      </w:r>
      <w:r>
        <w:t xml:space="preserve"> </w:t>
      </w:r>
      <w:r>
        <w:rPr>
          <w:rFonts w:hint="eastAsia"/>
        </w:rPr>
        <w:t>верхнего</w:t>
      </w:r>
      <w:r>
        <w:t xml:space="preserve"> </w:t>
      </w:r>
      <w:r>
        <w:rPr>
          <w:rFonts w:hint="eastAsia"/>
        </w:rPr>
        <w:t>горизонта</w:t>
      </w:r>
      <w:r>
        <w:t xml:space="preserve"> </w:t>
      </w:r>
      <w:r>
        <w:rPr>
          <w:rFonts w:hint="eastAsia"/>
        </w:rPr>
        <w:t>мёрзлых</w:t>
      </w:r>
      <w:r>
        <w:t xml:space="preserve"> </w:t>
      </w:r>
      <w:r>
        <w:rPr>
          <w:rFonts w:hint="eastAsia"/>
        </w:rPr>
        <w:t>пород</w:t>
      </w:r>
      <w:r>
        <w:t xml:space="preserve"> </w:t>
      </w:r>
      <w:r>
        <w:rPr>
          <w:rFonts w:hint="eastAsia"/>
        </w:rPr>
        <w:t>и</w:t>
      </w:r>
      <w:r>
        <w:t xml:space="preserve"> </w:t>
      </w:r>
      <w:r>
        <w:rPr>
          <w:rFonts w:hint="eastAsia"/>
        </w:rPr>
        <w:t>развитие</w:t>
      </w:r>
      <w:r>
        <w:t xml:space="preserve"> </w:t>
      </w:r>
      <w:r>
        <w:rPr>
          <w:rFonts w:hint="eastAsia"/>
        </w:rPr>
        <w:t>деструктивных</w:t>
      </w:r>
      <w:r>
        <w:t xml:space="preserve"> </w:t>
      </w:r>
      <w:r>
        <w:rPr>
          <w:rFonts w:hint="eastAsia"/>
        </w:rPr>
        <w:t>процессов</w:t>
      </w:r>
      <w:r>
        <w:t xml:space="preserve">. </w:t>
      </w:r>
      <w:r>
        <w:rPr>
          <w:rFonts w:hint="eastAsia"/>
        </w:rPr>
        <w:t>Для</w:t>
      </w:r>
      <w:r>
        <w:t xml:space="preserve"> </w:t>
      </w:r>
      <w:r>
        <w:rPr>
          <w:rFonts w:hint="eastAsia"/>
        </w:rPr>
        <w:t>выявления</w:t>
      </w:r>
      <w:r>
        <w:t xml:space="preserve"> </w:t>
      </w:r>
      <w:r>
        <w:rPr>
          <w:rFonts w:hint="eastAsia"/>
        </w:rPr>
        <w:t>последствий</w:t>
      </w:r>
      <w:r>
        <w:t xml:space="preserve"> </w:t>
      </w:r>
      <w:r>
        <w:rPr>
          <w:rFonts w:hint="eastAsia"/>
        </w:rPr>
        <w:t>климатических</w:t>
      </w:r>
      <w:r>
        <w:t xml:space="preserve"> </w:t>
      </w:r>
      <w:r>
        <w:rPr>
          <w:rFonts w:hint="eastAsia"/>
        </w:rPr>
        <w:t>изменений</w:t>
      </w:r>
      <w:r>
        <w:t xml:space="preserve"> </w:t>
      </w:r>
      <w:r>
        <w:rPr>
          <w:rFonts w:hint="eastAsia"/>
        </w:rPr>
        <w:t>создана</w:t>
      </w:r>
      <w:r>
        <w:t xml:space="preserve"> </w:t>
      </w:r>
      <w:r>
        <w:rPr>
          <w:rFonts w:hint="eastAsia"/>
        </w:rPr>
        <w:t>геоэкологическая</w:t>
      </w:r>
      <w:r>
        <w:t xml:space="preserve"> </w:t>
      </w:r>
      <w:r>
        <w:rPr>
          <w:rFonts w:hint="eastAsia"/>
        </w:rPr>
        <w:t>исследовательская</w:t>
      </w:r>
      <w:r>
        <w:t xml:space="preserve"> </w:t>
      </w:r>
      <w:r>
        <w:rPr>
          <w:rFonts w:hint="eastAsia"/>
        </w:rPr>
        <w:t>и</w:t>
      </w:r>
      <w:r>
        <w:t xml:space="preserve"> </w:t>
      </w:r>
      <w:r>
        <w:rPr>
          <w:rFonts w:hint="eastAsia"/>
        </w:rPr>
        <w:t>методологическая</w:t>
      </w:r>
      <w:r>
        <w:t xml:space="preserve"> </w:t>
      </w:r>
      <w:r>
        <w:rPr>
          <w:rFonts w:hint="eastAsia"/>
        </w:rPr>
        <w:t>база</w:t>
      </w:r>
      <w:r>
        <w:t xml:space="preserve"> </w:t>
      </w:r>
      <w:r>
        <w:rPr>
          <w:rFonts w:hint="eastAsia"/>
        </w:rPr>
        <w:t>Западного</w:t>
      </w:r>
      <w:r>
        <w:t xml:space="preserve"> </w:t>
      </w:r>
      <w:r>
        <w:rPr>
          <w:rFonts w:hint="eastAsia"/>
        </w:rPr>
        <w:t>Ямала</w:t>
      </w:r>
      <w:r>
        <w:t xml:space="preserve"> (</w:t>
      </w:r>
      <w:r>
        <w:rPr>
          <w:rFonts w:hint="eastAsia"/>
        </w:rPr>
        <w:t>БД</w:t>
      </w:r>
      <w:r>
        <w:t>_</w:t>
      </w:r>
      <w:r>
        <w:rPr>
          <w:rFonts w:hint="eastAsia"/>
        </w:rPr>
        <w:t>ЗЯмал</w:t>
      </w:r>
      <w:r>
        <w:t xml:space="preserve">), </w:t>
      </w:r>
      <w:r>
        <w:rPr>
          <w:rFonts w:hint="eastAsia"/>
        </w:rPr>
        <w:t>состоящая</w:t>
      </w:r>
      <w:r>
        <w:t xml:space="preserve"> </w:t>
      </w:r>
      <w:r>
        <w:rPr>
          <w:rFonts w:hint="eastAsia"/>
        </w:rPr>
        <w:t>из</w:t>
      </w:r>
      <w:r>
        <w:t xml:space="preserve"> </w:t>
      </w:r>
      <w:r>
        <w:rPr>
          <w:rFonts w:hint="eastAsia"/>
        </w:rPr>
        <w:t>трёх</w:t>
      </w:r>
      <w:r>
        <w:t xml:space="preserve"> </w:t>
      </w:r>
      <w:r>
        <w:rPr>
          <w:rFonts w:hint="eastAsia"/>
        </w:rPr>
        <w:t>блоков</w:t>
      </w:r>
      <w:r>
        <w:t xml:space="preserve"> - </w:t>
      </w:r>
      <w:r>
        <w:rPr>
          <w:rFonts w:hint="eastAsia"/>
        </w:rPr>
        <w:t>континентальная</w:t>
      </w:r>
      <w:r>
        <w:t xml:space="preserve"> </w:t>
      </w:r>
      <w:r>
        <w:rPr>
          <w:rFonts w:hint="eastAsia"/>
        </w:rPr>
        <w:t>часть</w:t>
      </w:r>
      <w:r>
        <w:t xml:space="preserve"> - </w:t>
      </w:r>
      <w:r>
        <w:rPr>
          <w:rFonts w:hint="eastAsia"/>
        </w:rPr>
        <w:t>БД</w:t>
      </w:r>
      <w:r>
        <w:t>_</w:t>
      </w:r>
      <w:r>
        <w:rPr>
          <w:rFonts w:hint="eastAsia"/>
        </w:rPr>
        <w:t>КЧ</w:t>
      </w:r>
      <w:r>
        <w:t xml:space="preserve">, </w:t>
      </w:r>
      <w:r>
        <w:rPr>
          <w:rFonts w:hint="eastAsia"/>
        </w:rPr>
        <w:t>переходная</w:t>
      </w:r>
      <w:r>
        <w:t xml:space="preserve"> </w:t>
      </w:r>
      <w:r>
        <w:rPr>
          <w:rFonts w:hint="eastAsia"/>
        </w:rPr>
        <w:t>область</w:t>
      </w:r>
      <w:r>
        <w:t xml:space="preserve"> - </w:t>
      </w:r>
      <w:r>
        <w:rPr>
          <w:rFonts w:hint="eastAsia"/>
        </w:rPr>
        <w:t>БД</w:t>
      </w:r>
      <w:r>
        <w:t>_</w:t>
      </w:r>
      <w:r>
        <w:rPr>
          <w:rFonts w:hint="eastAsia"/>
        </w:rPr>
        <w:t>ПО</w:t>
      </w:r>
      <w:r>
        <w:t xml:space="preserve"> </w:t>
      </w:r>
      <w:r>
        <w:rPr>
          <w:rFonts w:hint="eastAsia"/>
        </w:rPr>
        <w:t>и</w:t>
      </w:r>
      <w:r>
        <w:t xml:space="preserve"> </w:t>
      </w:r>
      <w:r>
        <w:rPr>
          <w:rFonts w:hint="eastAsia"/>
        </w:rPr>
        <w:t>морская</w:t>
      </w:r>
      <w:r>
        <w:t xml:space="preserve"> </w:t>
      </w:r>
      <w:r>
        <w:rPr>
          <w:rFonts w:hint="eastAsia"/>
        </w:rPr>
        <w:t>часть</w:t>
      </w:r>
      <w:r>
        <w:t xml:space="preserve"> - </w:t>
      </w:r>
      <w:r>
        <w:rPr>
          <w:rFonts w:hint="eastAsia"/>
        </w:rPr>
        <w:t>ГИС</w:t>
      </w:r>
      <w:r>
        <w:t>_</w:t>
      </w:r>
      <w:r>
        <w:rPr>
          <w:rFonts w:hint="eastAsia"/>
        </w:rPr>
        <w:t>КМ</w:t>
      </w:r>
      <w:r>
        <w:t xml:space="preserve">. </w:t>
      </w:r>
      <w:r>
        <w:rPr>
          <w:rFonts w:hint="eastAsia"/>
        </w:rPr>
        <w:t>БД</w:t>
      </w:r>
      <w:r>
        <w:t>_</w:t>
      </w:r>
      <w:r>
        <w:rPr>
          <w:rFonts w:hint="eastAsia"/>
        </w:rPr>
        <w:t>КЧ</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метеорологические</w:t>
      </w:r>
      <w:r>
        <w:t xml:space="preserve"> </w:t>
      </w:r>
      <w:r>
        <w:rPr>
          <w:rFonts w:hint="eastAsia"/>
        </w:rPr>
        <w:t>и</w:t>
      </w:r>
      <w:r>
        <w:t xml:space="preserve"> </w:t>
      </w:r>
      <w:r>
        <w:rPr>
          <w:rFonts w:hint="eastAsia"/>
        </w:rPr>
        <w:t>климатические</w:t>
      </w:r>
      <w:r>
        <w:t xml:space="preserve"> </w:t>
      </w:r>
      <w:r>
        <w:rPr>
          <w:rFonts w:hint="eastAsia"/>
        </w:rPr>
        <w:t>данные</w:t>
      </w:r>
      <w:r>
        <w:t xml:space="preserve">, </w:t>
      </w:r>
      <w:r>
        <w:rPr>
          <w:rFonts w:hint="eastAsia"/>
        </w:rPr>
        <w:t>геологическое</w:t>
      </w:r>
      <w:r>
        <w:t xml:space="preserve"> </w:t>
      </w:r>
      <w:r>
        <w:rPr>
          <w:rFonts w:hint="eastAsia"/>
        </w:rPr>
        <w:t>и</w:t>
      </w:r>
      <w:r>
        <w:t xml:space="preserve"> </w:t>
      </w:r>
      <w:r>
        <w:rPr>
          <w:rFonts w:hint="eastAsia"/>
        </w:rPr>
        <w:t>геокриологические</w:t>
      </w:r>
      <w:r>
        <w:t xml:space="preserve"> </w:t>
      </w:r>
      <w:r>
        <w:rPr>
          <w:rFonts w:hint="eastAsia"/>
        </w:rPr>
        <w:t>строение</w:t>
      </w:r>
      <w:r>
        <w:t xml:space="preserve">; </w:t>
      </w:r>
      <w:r>
        <w:rPr>
          <w:rFonts w:hint="eastAsia"/>
        </w:rPr>
        <w:t>температурный</w:t>
      </w:r>
      <w:r>
        <w:t xml:space="preserve"> </w:t>
      </w:r>
      <w:r>
        <w:rPr>
          <w:rFonts w:hint="eastAsia"/>
        </w:rPr>
        <w:t>режим</w:t>
      </w:r>
      <w:r>
        <w:t xml:space="preserve"> </w:t>
      </w:r>
      <w:r>
        <w:rPr>
          <w:rFonts w:hint="eastAsia"/>
        </w:rPr>
        <w:t>ММП</w:t>
      </w:r>
      <w:r>
        <w:t xml:space="preserve">, </w:t>
      </w:r>
      <w:r>
        <w:rPr>
          <w:rFonts w:hint="eastAsia"/>
        </w:rPr>
        <w:t>температурный</w:t>
      </w:r>
      <w:r>
        <w:t xml:space="preserve"> </w:t>
      </w:r>
      <w:r>
        <w:rPr>
          <w:rFonts w:hint="eastAsia"/>
        </w:rPr>
        <w:t>режим</w:t>
      </w:r>
      <w:r>
        <w:t xml:space="preserve"> </w:t>
      </w:r>
      <w:r>
        <w:rPr>
          <w:rFonts w:hint="eastAsia"/>
        </w:rPr>
        <w:t>почв</w:t>
      </w:r>
      <w:r>
        <w:t xml:space="preserve">, </w:t>
      </w:r>
      <w:r>
        <w:rPr>
          <w:rFonts w:hint="eastAsia"/>
        </w:rPr>
        <w:t>данные</w:t>
      </w:r>
      <w:r>
        <w:t xml:space="preserve"> </w:t>
      </w:r>
      <w:r>
        <w:rPr>
          <w:rFonts w:hint="eastAsia"/>
        </w:rPr>
        <w:t>по</w:t>
      </w:r>
      <w:r>
        <w:t xml:space="preserve"> </w:t>
      </w:r>
      <w:r>
        <w:rPr>
          <w:rFonts w:hint="eastAsia"/>
        </w:rPr>
        <w:t>динамике</w:t>
      </w:r>
      <w:r>
        <w:t xml:space="preserve"> </w:t>
      </w:r>
      <w:r>
        <w:rPr>
          <w:rFonts w:hint="eastAsia"/>
        </w:rPr>
        <w:t>сезонного</w:t>
      </w:r>
      <w:r>
        <w:t xml:space="preserve"> </w:t>
      </w:r>
      <w:r>
        <w:rPr>
          <w:rFonts w:hint="eastAsia"/>
        </w:rPr>
        <w:t>оттаивания</w:t>
      </w:r>
      <w:r>
        <w:t xml:space="preserve">, </w:t>
      </w:r>
      <w:r>
        <w:rPr>
          <w:rFonts w:hint="eastAsia"/>
        </w:rPr>
        <w:t>ландшафтное</w:t>
      </w:r>
      <w:r>
        <w:t xml:space="preserve"> </w:t>
      </w:r>
      <w:r>
        <w:rPr>
          <w:rFonts w:hint="eastAsia"/>
        </w:rPr>
        <w:t>строение</w:t>
      </w:r>
      <w:r>
        <w:t xml:space="preserve">, </w:t>
      </w:r>
      <w:r>
        <w:rPr>
          <w:rFonts w:hint="eastAsia"/>
        </w:rPr>
        <w:t>геоботанические</w:t>
      </w:r>
      <w:r>
        <w:t xml:space="preserve"> </w:t>
      </w:r>
      <w:r>
        <w:rPr>
          <w:rFonts w:hint="eastAsia"/>
        </w:rPr>
        <w:t>описания</w:t>
      </w:r>
      <w:r>
        <w:t xml:space="preserve"> </w:t>
      </w:r>
      <w:r>
        <w:rPr>
          <w:rFonts w:hint="eastAsia"/>
        </w:rPr>
        <w:t>и</w:t>
      </w:r>
      <w:r>
        <w:t xml:space="preserve"> </w:t>
      </w:r>
      <w:r>
        <w:rPr>
          <w:rFonts w:hint="eastAsia"/>
        </w:rPr>
        <w:t>растительный</w:t>
      </w:r>
      <w:r>
        <w:t xml:space="preserve"> </w:t>
      </w:r>
      <w:r>
        <w:rPr>
          <w:rFonts w:hint="eastAsia"/>
        </w:rPr>
        <w:t>покров</w:t>
      </w:r>
      <w:r>
        <w:t xml:space="preserve">. </w:t>
      </w:r>
      <w:r>
        <w:rPr>
          <w:rFonts w:hint="eastAsia"/>
        </w:rPr>
        <w:t>БД</w:t>
      </w:r>
      <w:r>
        <w:t>_</w:t>
      </w:r>
      <w:r>
        <w:rPr>
          <w:rFonts w:hint="eastAsia"/>
        </w:rPr>
        <w:t>ПО</w:t>
      </w:r>
      <w:r>
        <w:t xml:space="preserve"> </w:t>
      </w:r>
      <w:r>
        <w:rPr>
          <w:rFonts w:hint="eastAsia"/>
        </w:rPr>
        <w:t>содержит</w:t>
      </w:r>
      <w:r>
        <w:t xml:space="preserve"> </w:t>
      </w:r>
      <w:r>
        <w:rPr>
          <w:rFonts w:hint="eastAsia"/>
        </w:rPr>
        <w:t>информацию</w:t>
      </w:r>
      <w:r>
        <w:t xml:space="preserve"> </w:t>
      </w:r>
      <w:r>
        <w:rPr>
          <w:rFonts w:hint="eastAsia"/>
        </w:rPr>
        <w:t>о</w:t>
      </w:r>
      <w:r>
        <w:t xml:space="preserve"> </w:t>
      </w:r>
      <w:r>
        <w:rPr>
          <w:rFonts w:hint="eastAsia"/>
        </w:rPr>
        <w:t>температуре</w:t>
      </w:r>
      <w:r>
        <w:t xml:space="preserve"> </w:t>
      </w:r>
      <w:r>
        <w:rPr>
          <w:rFonts w:hint="eastAsia"/>
        </w:rPr>
        <w:t>и</w:t>
      </w:r>
      <w:r>
        <w:t xml:space="preserve"> </w:t>
      </w:r>
      <w:r>
        <w:rPr>
          <w:rFonts w:hint="eastAsia"/>
        </w:rPr>
        <w:t>солёности</w:t>
      </w:r>
      <w:r>
        <w:t xml:space="preserve"> </w:t>
      </w:r>
      <w:r>
        <w:rPr>
          <w:rFonts w:hint="eastAsia"/>
        </w:rPr>
        <w:t>моря</w:t>
      </w:r>
      <w:r>
        <w:t xml:space="preserve"> </w:t>
      </w:r>
      <w:r>
        <w:rPr>
          <w:rFonts w:hint="eastAsia"/>
        </w:rPr>
        <w:t>на</w:t>
      </w:r>
      <w:r>
        <w:t xml:space="preserve"> </w:t>
      </w:r>
      <w:r>
        <w:rPr>
          <w:rFonts w:hint="eastAsia"/>
        </w:rPr>
        <w:t>мелководье</w:t>
      </w:r>
      <w:r>
        <w:t xml:space="preserve">, </w:t>
      </w:r>
      <w:r>
        <w:rPr>
          <w:rFonts w:hint="eastAsia"/>
        </w:rPr>
        <w:t>температурному</w:t>
      </w:r>
      <w:r>
        <w:t xml:space="preserve"> </w:t>
      </w:r>
      <w:r>
        <w:rPr>
          <w:rFonts w:hint="eastAsia"/>
        </w:rPr>
        <w:t>режиму</w:t>
      </w:r>
      <w:r>
        <w:t xml:space="preserve"> </w:t>
      </w:r>
      <w:r>
        <w:rPr>
          <w:rFonts w:hint="eastAsia"/>
        </w:rPr>
        <w:t>пород</w:t>
      </w:r>
      <w:r>
        <w:t xml:space="preserve"> </w:t>
      </w:r>
      <w:r>
        <w:rPr>
          <w:rFonts w:hint="eastAsia"/>
        </w:rPr>
        <w:t>в</w:t>
      </w:r>
      <w:r>
        <w:t xml:space="preserve"> </w:t>
      </w:r>
      <w:r>
        <w:rPr>
          <w:rFonts w:hint="eastAsia"/>
        </w:rPr>
        <w:t>области</w:t>
      </w:r>
      <w:r>
        <w:t xml:space="preserve"> </w:t>
      </w:r>
      <w:r>
        <w:rPr>
          <w:rFonts w:hint="eastAsia"/>
        </w:rPr>
        <w:t>деградации</w:t>
      </w:r>
      <w:r>
        <w:t xml:space="preserve"> </w:t>
      </w:r>
      <w:r>
        <w:rPr>
          <w:rFonts w:hint="eastAsia"/>
        </w:rPr>
        <w:t>и</w:t>
      </w:r>
      <w:r>
        <w:t xml:space="preserve"> </w:t>
      </w:r>
      <w:r>
        <w:rPr>
          <w:rFonts w:hint="eastAsia"/>
        </w:rPr>
        <w:t>новообразования</w:t>
      </w:r>
      <w:r>
        <w:t xml:space="preserve"> </w:t>
      </w:r>
      <w:r>
        <w:rPr>
          <w:rFonts w:hint="eastAsia"/>
        </w:rPr>
        <w:t>ММП</w:t>
      </w:r>
      <w:r>
        <w:t xml:space="preserve">, </w:t>
      </w:r>
      <w:r>
        <w:rPr>
          <w:rFonts w:hint="eastAsia"/>
        </w:rPr>
        <w:t>ГИС</w:t>
      </w:r>
      <w:r>
        <w:t>-</w:t>
      </w:r>
      <w:r>
        <w:rPr>
          <w:rFonts w:hint="eastAsia"/>
        </w:rPr>
        <w:t>ориентированную</w:t>
      </w:r>
      <w:r>
        <w:t xml:space="preserve"> </w:t>
      </w:r>
      <w:r>
        <w:rPr>
          <w:rFonts w:hint="eastAsia"/>
        </w:rPr>
        <w:t>карту</w:t>
      </w:r>
      <w:r>
        <w:t xml:space="preserve"> </w:t>
      </w:r>
      <w:r>
        <w:rPr>
          <w:rFonts w:hint="eastAsia"/>
        </w:rPr>
        <w:t>типов</w:t>
      </w:r>
      <w:r>
        <w:t xml:space="preserve"> </w:t>
      </w:r>
      <w:r>
        <w:rPr>
          <w:rFonts w:hint="eastAsia"/>
        </w:rPr>
        <w:t>мёрзлых</w:t>
      </w:r>
      <w:r>
        <w:t xml:space="preserve"> </w:t>
      </w:r>
      <w:r>
        <w:rPr>
          <w:rFonts w:hint="eastAsia"/>
        </w:rPr>
        <w:t>толщ</w:t>
      </w:r>
      <w:r>
        <w:t xml:space="preserve"> </w:t>
      </w:r>
      <w:r>
        <w:rPr>
          <w:rFonts w:hint="eastAsia"/>
        </w:rPr>
        <w:t>в</w:t>
      </w:r>
      <w:r>
        <w:t xml:space="preserve"> </w:t>
      </w:r>
      <w:r>
        <w:rPr>
          <w:rFonts w:hint="eastAsia"/>
        </w:rPr>
        <w:t>прибрежно</w:t>
      </w:r>
      <w:r>
        <w:rPr>
          <w:rFonts w:hint="eastAsia"/>
        </w:rPr>
        <w:t>¬</w:t>
      </w:r>
      <w:r>
        <w:rPr>
          <w:rFonts w:hint="eastAsia"/>
        </w:rPr>
        <w:t>морской</w:t>
      </w:r>
      <w:r>
        <w:t xml:space="preserve"> </w:t>
      </w:r>
      <w:r>
        <w:rPr>
          <w:rFonts w:hint="eastAsia"/>
        </w:rPr>
        <w:t>области</w:t>
      </w:r>
      <w:r>
        <w:t xml:space="preserve">, </w:t>
      </w:r>
      <w:r>
        <w:rPr>
          <w:rFonts w:hint="eastAsia"/>
        </w:rPr>
        <w:t>данные</w:t>
      </w:r>
      <w:r>
        <w:t xml:space="preserve"> </w:t>
      </w:r>
      <w:r>
        <w:rPr>
          <w:rFonts w:hint="eastAsia"/>
        </w:rPr>
        <w:t>о</w:t>
      </w:r>
      <w:r>
        <w:t xml:space="preserve"> </w:t>
      </w:r>
      <w:r>
        <w:rPr>
          <w:rFonts w:hint="eastAsia"/>
        </w:rPr>
        <w:t>динамике</w:t>
      </w:r>
      <w:r>
        <w:t xml:space="preserve"> </w:t>
      </w:r>
      <w:r>
        <w:rPr>
          <w:rFonts w:hint="eastAsia"/>
        </w:rPr>
        <w:t>арктических</w:t>
      </w:r>
      <w:r>
        <w:t xml:space="preserve"> </w:t>
      </w:r>
      <w:r>
        <w:rPr>
          <w:rFonts w:hint="eastAsia"/>
        </w:rPr>
        <w:t>берегов</w:t>
      </w:r>
      <w:r>
        <w:t xml:space="preserve"> </w:t>
      </w:r>
      <w:r>
        <w:rPr>
          <w:rFonts w:hint="eastAsia"/>
        </w:rPr>
        <w:t>и</w:t>
      </w:r>
      <w:r>
        <w:t xml:space="preserve"> </w:t>
      </w:r>
      <w:r>
        <w:rPr>
          <w:rFonts w:hint="eastAsia"/>
        </w:rPr>
        <w:t>отступании</w:t>
      </w:r>
      <w:r>
        <w:t xml:space="preserve"> </w:t>
      </w:r>
      <w:r>
        <w:rPr>
          <w:rFonts w:hint="eastAsia"/>
        </w:rPr>
        <w:t>береговой</w:t>
      </w:r>
      <w:r>
        <w:t xml:space="preserve"> </w:t>
      </w:r>
      <w:r>
        <w:rPr>
          <w:rFonts w:hint="eastAsia"/>
        </w:rPr>
        <w:t>линии</w:t>
      </w:r>
      <w:r>
        <w:t xml:space="preserve">; </w:t>
      </w:r>
      <w:r>
        <w:rPr>
          <w:rFonts w:hint="eastAsia"/>
        </w:rPr>
        <w:t>динамике</w:t>
      </w:r>
      <w:r>
        <w:t xml:space="preserve"> </w:t>
      </w:r>
      <w:r>
        <w:rPr>
          <w:rFonts w:hint="eastAsia"/>
        </w:rPr>
        <w:t>поверхности</w:t>
      </w:r>
      <w:r>
        <w:t xml:space="preserve"> </w:t>
      </w:r>
      <w:r>
        <w:rPr>
          <w:rFonts w:hint="eastAsia"/>
        </w:rPr>
        <w:t>пляжа</w:t>
      </w:r>
      <w:r>
        <w:t xml:space="preserve"> </w:t>
      </w:r>
      <w:r>
        <w:rPr>
          <w:rFonts w:hint="eastAsia"/>
        </w:rPr>
        <w:t>и</w:t>
      </w:r>
      <w:r>
        <w:t xml:space="preserve"> </w:t>
      </w:r>
      <w:r>
        <w:rPr>
          <w:rFonts w:hint="eastAsia"/>
        </w:rPr>
        <w:t>примыкающего</w:t>
      </w:r>
      <w:r>
        <w:t xml:space="preserve"> </w:t>
      </w:r>
      <w:r>
        <w:rPr>
          <w:rFonts w:hint="eastAsia"/>
        </w:rPr>
        <w:t>подводного</w:t>
      </w:r>
      <w:r>
        <w:t xml:space="preserve"> </w:t>
      </w:r>
      <w:r>
        <w:rPr>
          <w:rFonts w:hint="eastAsia"/>
        </w:rPr>
        <w:t>берегового</w:t>
      </w:r>
      <w:r>
        <w:t xml:space="preserve"> </w:t>
      </w:r>
      <w:r>
        <w:rPr>
          <w:rFonts w:hint="eastAsia"/>
        </w:rPr>
        <w:t>склона</w:t>
      </w:r>
      <w:r>
        <w:t xml:space="preserve">. </w:t>
      </w:r>
      <w:r>
        <w:rPr>
          <w:rFonts w:hint="eastAsia"/>
        </w:rPr>
        <w:t>ГИС</w:t>
      </w:r>
      <w:r>
        <w:t>_</w:t>
      </w:r>
      <w:r>
        <w:rPr>
          <w:rFonts w:hint="eastAsia"/>
        </w:rPr>
        <w:t>КМ</w:t>
      </w:r>
      <w:r>
        <w:t xml:space="preserve"> </w:t>
      </w:r>
      <w:r>
        <w:rPr>
          <w:rFonts w:hint="eastAsia"/>
        </w:rPr>
        <w:t>содержит</w:t>
      </w:r>
      <w:r>
        <w:t xml:space="preserve"> </w:t>
      </w:r>
      <w:r>
        <w:rPr>
          <w:rFonts w:hint="eastAsia"/>
        </w:rPr>
        <w:t>информацию</w:t>
      </w:r>
      <w:r>
        <w:t xml:space="preserve"> </w:t>
      </w:r>
      <w:r>
        <w:rPr>
          <w:rFonts w:hint="eastAsia"/>
        </w:rPr>
        <w:t>о</w:t>
      </w:r>
      <w:r>
        <w:t xml:space="preserve"> </w:t>
      </w:r>
      <w:r>
        <w:rPr>
          <w:rFonts w:hint="eastAsia"/>
        </w:rPr>
        <w:t>придонной</w:t>
      </w:r>
      <w:r>
        <w:t xml:space="preserve"> </w:t>
      </w:r>
      <w:r>
        <w:rPr>
          <w:rFonts w:hint="eastAsia"/>
        </w:rPr>
        <w:t>температуре</w:t>
      </w:r>
      <w:r>
        <w:t xml:space="preserve"> </w:t>
      </w:r>
      <w:r>
        <w:rPr>
          <w:rFonts w:hint="eastAsia"/>
        </w:rPr>
        <w:t>и</w:t>
      </w:r>
      <w:r>
        <w:t xml:space="preserve"> </w:t>
      </w:r>
      <w:r>
        <w:rPr>
          <w:rFonts w:hint="eastAsia"/>
        </w:rPr>
        <w:t>солёности</w:t>
      </w:r>
      <w:r>
        <w:t xml:space="preserve"> </w:t>
      </w:r>
      <w:r>
        <w:rPr>
          <w:rFonts w:hint="eastAsia"/>
        </w:rPr>
        <w:t>Карского</w:t>
      </w:r>
      <w:r>
        <w:t xml:space="preserve"> </w:t>
      </w:r>
      <w:r>
        <w:rPr>
          <w:rFonts w:hint="eastAsia"/>
        </w:rPr>
        <w:t>моря</w:t>
      </w:r>
      <w:r>
        <w:t xml:space="preserve">, </w:t>
      </w:r>
      <w:r>
        <w:rPr>
          <w:rFonts w:hint="eastAsia"/>
        </w:rPr>
        <w:t>серию</w:t>
      </w:r>
      <w:r>
        <w:t xml:space="preserve"> </w:t>
      </w:r>
      <w:r>
        <w:rPr>
          <w:rFonts w:hint="eastAsia"/>
        </w:rPr>
        <w:t>общеупотребительных</w:t>
      </w:r>
      <w:r>
        <w:t xml:space="preserve"> </w:t>
      </w:r>
      <w:r>
        <w:rPr>
          <w:rFonts w:hint="eastAsia"/>
        </w:rPr>
        <w:t>карт</w:t>
      </w:r>
      <w:r>
        <w:t xml:space="preserve"> (</w:t>
      </w:r>
      <w:r>
        <w:rPr>
          <w:rFonts w:hint="eastAsia"/>
        </w:rPr>
        <w:t>придонной</w:t>
      </w:r>
      <w:r>
        <w:t xml:space="preserve"> </w:t>
      </w:r>
      <w:r>
        <w:rPr>
          <w:rFonts w:hint="eastAsia"/>
        </w:rPr>
        <w:t>температуры</w:t>
      </w:r>
      <w:r>
        <w:t xml:space="preserve"> </w:t>
      </w:r>
      <w:r>
        <w:rPr>
          <w:rFonts w:hint="eastAsia"/>
        </w:rPr>
        <w:t>Карского</w:t>
      </w:r>
      <w:r>
        <w:t xml:space="preserve"> </w:t>
      </w:r>
      <w:r>
        <w:rPr>
          <w:rFonts w:hint="eastAsia"/>
        </w:rPr>
        <w:t>моря</w:t>
      </w:r>
      <w:r>
        <w:t xml:space="preserve">, </w:t>
      </w:r>
      <w:r>
        <w:rPr>
          <w:rFonts w:hint="eastAsia"/>
        </w:rPr>
        <w:t>осреднённой</w:t>
      </w:r>
      <w:r>
        <w:t xml:space="preserve"> </w:t>
      </w:r>
      <w:r>
        <w:rPr>
          <w:rFonts w:hint="eastAsia"/>
        </w:rPr>
        <w:t>за</w:t>
      </w:r>
      <w:r>
        <w:t xml:space="preserve"> </w:t>
      </w:r>
      <w:r>
        <w:rPr>
          <w:rFonts w:hint="eastAsia"/>
        </w:rPr>
        <w:t>весь</w:t>
      </w:r>
      <w:r>
        <w:t xml:space="preserve"> </w:t>
      </w:r>
      <w:r>
        <w:rPr>
          <w:rFonts w:hint="eastAsia"/>
        </w:rPr>
        <w:t>период</w:t>
      </w:r>
      <w:r>
        <w:t xml:space="preserve"> </w:t>
      </w:r>
      <w:r>
        <w:rPr>
          <w:rFonts w:hint="eastAsia"/>
        </w:rPr>
        <w:t>наблюдения</w:t>
      </w:r>
      <w:r>
        <w:t xml:space="preserve">, </w:t>
      </w:r>
      <w:r>
        <w:rPr>
          <w:rFonts w:hint="eastAsia"/>
        </w:rPr>
        <w:t>карты</w:t>
      </w:r>
      <w:r>
        <w:t xml:space="preserve"> </w:t>
      </w:r>
      <w:r>
        <w:rPr>
          <w:rFonts w:hint="eastAsia"/>
        </w:rPr>
        <w:t>летних</w:t>
      </w:r>
      <w:r>
        <w:t xml:space="preserve"> </w:t>
      </w:r>
      <w:r>
        <w:rPr>
          <w:rFonts w:hint="eastAsia"/>
        </w:rPr>
        <w:t>и</w:t>
      </w:r>
      <w:r>
        <w:t xml:space="preserve"> </w:t>
      </w:r>
      <w:r>
        <w:rPr>
          <w:rFonts w:hint="eastAsia"/>
        </w:rPr>
        <w:t>зимних</w:t>
      </w:r>
      <w:r>
        <w:t xml:space="preserve"> </w:t>
      </w:r>
      <w:r>
        <w:rPr>
          <w:rFonts w:hint="eastAsia"/>
        </w:rPr>
        <w:t>придонных</w:t>
      </w:r>
      <w:r>
        <w:t xml:space="preserve"> </w:t>
      </w:r>
      <w:r>
        <w:rPr>
          <w:rFonts w:hint="eastAsia"/>
        </w:rPr>
        <w:t>температур</w:t>
      </w:r>
      <w:r>
        <w:t xml:space="preserve">); </w:t>
      </w:r>
      <w:r>
        <w:rPr>
          <w:rFonts w:hint="eastAsia"/>
        </w:rPr>
        <w:t>геоинформационную</w:t>
      </w:r>
      <w:r>
        <w:t xml:space="preserve"> </w:t>
      </w:r>
      <w:r>
        <w:rPr>
          <w:rFonts w:hint="eastAsia"/>
        </w:rPr>
        <w:t>основу</w:t>
      </w:r>
      <w:r>
        <w:t>.</w:t>
      </w:r>
    </w:p>
    <w:p w14:paraId="4B213AC9" w14:textId="77777777" w:rsidR="00801C41" w:rsidRDefault="00801C41" w:rsidP="00801C41">
      <w:r>
        <w:rPr>
          <w:rFonts w:hint="eastAsia"/>
        </w:rPr>
        <w:t>БД</w:t>
      </w:r>
      <w:r>
        <w:t>_</w:t>
      </w:r>
      <w:r>
        <w:rPr>
          <w:rFonts w:hint="eastAsia"/>
        </w:rPr>
        <w:t>ЗЯмал</w:t>
      </w:r>
      <w:r>
        <w:t xml:space="preserve"> </w:t>
      </w:r>
      <w:r>
        <w:rPr>
          <w:rFonts w:hint="eastAsia"/>
        </w:rPr>
        <w:t>применена</w:t>
      </w:r>
      <w:r>
        <w:t xml:space="preserve"> </w:t>
      </w:r>
      <w:r>
        <w:rPr>
          <w:rFonts w:hint="eastAsia"/>
        </w:rPr>
        <w:t>для</w:t>
      </w:r>
      <w:r>
        <w:t xml:space="preserve"> </w:t>
      </w:r>
      <w:r>
        <w:rPr>
          <w:rFonts w:hint="eastAsia"/>
        </w:rPr>
        <w:t>геоэкологической</w:t>
      </w:r>
      <w:r>
        <w:t xml:space="preserve"> </w:t>
      </w:r>
      <w:r>
        <w:rPr>
          <w:rFonts w:hint="eastAsia"/>
        </w:rPr>
        <w:t>оценки</w:t>
      </w:r>
      <w:r>
        <w:t xml:space="preserve"> </w:t>
      </w:r>
      <w:r>
        <w:rPr>
          <w:rFonts w:hint="eastAsia"/>
        </w:rPr>
        <w:t>динамики</w:t>
      </w:r>
      <w:r>
        <w:t xml:space="preserve"> </w:t>
      </w:r>
      <w:r>
        <w:rPr>
          <w:rFonts w:hint="eastAsia"/>
        </w:rPr>
        <w:t>состояния</w:t>
      </w:r>
      <w:r>
        <w:t xml:space="preserve"> </w:t>
      </w:r>
      <w:r>
        <w:rPr>
          <w:rFonts w:hint="eastAsia"/>
        </w:rPr>
        <w:t>природной</w:t>
      </w:r>
      <w:r>
        <w:t xml:space="preserve"> </w:t>
      </w:r>
      <w:r>
        <w:rPr>
          <w:rFonts w:hint="eastAsia"/>
        </w:rPr>
        <w:t>среды</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и</w:t>
      </w:r>
      <w:r>
        <w:t xml:space="preserve"> </w:t>
      </w:r>
      <w:r>
        <w:rPr>
          <w:rFonts w:hint="eastAsia"/>
        </w:rPr>
        <w:t>позволила</w:t>
      </w:r>
      <w:r>
        <w:t xml:space="preserve"> </w:t>
      </w:r>
      <w:r>
        <w:rPr>
          <w:rFonts w:hint="eastAsia"/>
        </w:rPr>
        <w:t>разработать</w:t>
      </w:r>
      <w:r>
        <w:t>:</w:t>
      </w:r>
    </w:p>
    <w:p w14:paraId="54D92130" w14:textId="77777777" w:rsidR="00801C41" w:rsidRDefault="00801C41" w:rsidP="00801C41">
      <w:r>
        <w:rPr>
          <w:rFonts w:hint="eastAsia"/>
        </w:rPr>
        <w:t>•</w:t>
      </w:r>
      <w:r>
        <w:tab/>
      </w:r>
      <w:r>
        <w:rPr>
          <w:rFonts w:hint="eastAsia"/>
        </w:rPr>
        <w:t>оценочные</w:t>
      </w:r>
      <w:r>
        <w:t xml:space="preserve"> </w:t>
      </w:r>
      <w:r>
        <w:rPr>
          <w:rFonts w:hint="eastAsia"/>
        </w:rPr>
        <w:t>критерии</w:t>
      </w:r>
      <w:r>
        <w:t xml:space="preserve"> </w:t>
      </w:r>
      <w:r>
        <w:rPr>
          <w:rFonts w:hint="eastAsia"/>
        </w:rPr>
        <w:t>динамики</w:t>
      </w:r>
      <w:r>
        <w:t xml:space="preserve"> </w:t>
      </w:r>
      <w:r>
        <w:rPr>
          <w:rFonts w:hint="eastAsia"/>
        </w:rPr>
        <w:t>состояния</w:t>
      </w:r>
      <w:r>
        <w:t xml:space="preserve"> </w:t>
      </w:r>
      <w:r>
        <w:rPr>
          <w:rFonts w:hint="eastAsia"/>
        </w:rPr>
        <w:t>природной</w:t>
      </w:r>
      <w:r>
        <w:t xml:space="preserve"> </w:t>
      </w:r>
      <w:r>
        <w:rPr>
          <w:rFonts w:hint="eastAsia"/>
        </w:rPr>
        <w:t>среды</w:t>
      </w:r>
      <w:r>
        <w:t xml:space="preserve"> </w:t>
      </w:r>
      <w:r>
        <w:rPr>
          <w:rFonts w:hint="eastAsia"/>
        </w:rPr>
        <w:t>и</w:t>
      </w:r>
      <w:r>
        <w:t xml:space="preserve"> </w:t>
      </w:r>
      <w:r>
        <w:rPr>
          <w:rFonts w:hint="eastAsia"/>
        </w:rPr>
        <w:t>её</w:t>
      </w:r>
      <w:r>
        <w:t xml:space="preserve"> </w:t>
      </w:r>
      <w:r>
        <w:rPr>
          <w:rFonts w:hint="eastAsia"/>
        </w:rPr>
        <w:t>компонентов</w:t>
      </w:r>
      <w:r>
        <w:t xml:space="preserve">, </w:t>
      </w:r>
      <w:r>
        <w:rPr>
          <w:rFonts w:hint="eastAsia"/>
        </w:rPr>
        <w:t>таких</w:t>
      </w:r>
      <w:r>
        <w:t xml:space="preserve"> </w:t>
      </w:r>
      <w:r>
        <w:rPr>
          <w:rFonts w:hint="eastAsia"/>
        </w:rPr>
        <w:t>как</w:t>
      </w:r>
      <w:r>
        <w:t xml:space="preserve"> </w:t>
      </w:r>
      <w:r>
        <w:rPr>
          <w:rFonts w:hint="eastAsia"/>
        </w:rPr>
        <w:t>климат</w:t>
      </w:r>
      <w:r>
        <w:t xml:space="preserve">, </w:t>
      </w:r>
      <w:r>
        <w:rPr>
          <w:rFonts w:hint="eastAsia"/>
        </w:rPr>
        <w:t>ландшафт</w:t>
      </w:r>
      <w:r>
        <w:t xml:space="preserve">, </w:t>
      </w:r>
      <w:r>
        <w:rPr>
          <w:rFonts w:hint="eastAsia"/>
        </w:rPr>
        <w:t>рельеф</w:t>
      </w:r>
      <w:r>
        <w:t xml:space="preserve">, </w:t>
      </w:r>
      <w:r>
        <w:rPr>
          <w:rFonts w:hint="eastAsia"/>
        </w:rPr>
        <w:t>ММП</w:t>
      </w:r>
      <w:r>
        <w:t xml:space="preserve">, </w:t>
      </w:r>
      <w:r>
        <w:rPr>
          <w:rFonts w:hint="eastAsia"/>
        </w:rPr>
        <w:t>почвы</w:t>
      </w:r>
      <w:r>
        <w:t xml:space="preserve">, </w:t>
      </w:r>
      <w:r>
        <w:rPr>
          <w:rFonts w:hint="eastAsia"/>
        </w:rPr>
        <w:t>растительность</w:t>
      </w:r>
      <w:r>
        <w:t>;</w:t>
      </w:r>
    </w:p>
    <w:p w14:paraId="28DB050E" w14:textId="77777777" w:rsidR="00801C41" w:rsidRDefault="00801C41" w:rsidP="00801C41">
      <w:r>
        <w:rPr>
          <w:rFonts w:hint="eastAsia"/>
        </w:rPr>
        <w:lastRenderedPageBreak/>
        <w:t>•</w:t>
      </w:r>
      <w:r>
        <w:tab/>
      </w:r>
      <w:r>
        <w:rPr>
          <w:rFonts w:hint="eastAsia"/>
        </w:rPr>
        <w:t>форматы</w:t>
      </w:r>
      <w:r>
        <w:t xml:space="preserve"> </w:t>
      </w:r>
      <w:r>
        <w:rPr>
          <w:rFonts w:hint="eastAsia"/>
        </w:rPr>
        <w:t>и</w:t>
      </w:r>
      <w:r>
        <w:t xml:space="preserve"> </w:t>
      </w:r>
      <w:r>
        <w:rPr>
          <w:rFonts w:hint="eastAsia"/>
        </w:rPr>
        <w:t>первичное</w:t>
      </w:r>
      <w:r>
        <w:t xml:space="preserve"> </w:t>
      </w:r>
      <w:r>
        <w:rPr>
          <w:rFonts w:hint="eastAsia"/>
        </w:rPr>
        <w:t>наполнение</w:t>
      </w:r>
      <w:r>
        <w:t xml:space="preserve"> </w:t>
      </w:r>
      <w:r>
        <w:rPr>
          <w:rFonts w:hint="eastAsia"/>
        </w:rPr>
        <w:t>баз</w:t>
      </w:r>
      <w:r>
        <w:t xml:space="preserve"> </w:t>
      </w:r>
      <w:r>
        <w:rPr>
          <w:rFonts w:hint="eastAsia"/>
        </w:rPr>
        <w:t>данных</w:t>
      </w:r>
      <w:r>
        <w:t xml:space="preserve"> </w:t>
      </w:r>
      <w:r>
        <w:rPr>
          <w:rFonts w:hint="eastAsia"/>
        </w:rPr>
        <w:t>геоэкологического</w:t>
      </w:r>
      <w:r>
        <w:t xml:space="preserve"> </w:t>
      </w:r>
      <w:r>
        <w:rPr>
          <w:rFonts w:hint="eastAsia"/>
        </w:rPr>
        <w:t>мониторинга</w:t>
      </w:r>
      <w:r>
        <w:t xml:space="preserve"> </w:t>
      </w:r>
      <w:r>
        <w:rPr>
          <w:rFonts w:hint="eastAsia"/>
        </w:rPr>
        <w:t>в</w:t>
      </w:r>
      <w:r>
        <w:t xml:space="preserve"> </w:t>
      </w:r>
      <w:r>
        <w:rPr>
          <w:rFonts w:hint="eastAsia"/>
        </w:rPr>
        <w:t>континентальных</w:t>
      </w:r>
      <w:r>
        <w:t xml:space="preserve"> </w:t>
      </w:r>
      <w:r>
        <w:rPr>
          <w:rFonts w:hint="eastAsia"/>
        </w:rPr>
        <w:t>условиях</w:t>
      </w:r>
      <w:r>
        <w:t xml:space="preserve"> </w:t>
      </w:r>
      <w:r>
        <w:rPr>
          <w:rFonts w:hint="eastAsia"/>
        </w:rPr>
        <w:t>по</w:t>
      </w:r>
      <w:r>
        <w:t xml:space="preserve"> </w:t>
      </w:r>
      <w:r>
        <w:rPr>
          <w:rFonts w:hint="eastAsia"/>
        </w:rPr>
        <w:t>предшествующим</w:t>
      </w:r>
      <w:r>
        <w:t xml:space="preserve"> </w:t>
      </w:r>
      <w:r>
        <w:rPr>
          <w:rFonts w:hint="eastAsia"/>
        </w:rPr>
        <w:t>наблюдениям</w:t>
      </w:r>
      <w:r>
        <w:t>;</w:t>
      </w:r>
    </w:p>
    <w:p w14:paraId="755DC306" w14:textId="77777777" w:rsidR="00801C41" w:rsidRDefault="00801C41" w:rsidP="00801C41">
      <w:r>
        <w:rPr>
          <w:rFonts w:hint="eastAsia"/>
        </w:rPr>
        <w:t>•</w:t>
      </w:r>
      <w:r>
        <w:tab/>
      </w:r>
      <w:r>
        <w:rPr>
          <w:rFonts w:hint="eastAsia"/>
        </w:rPr>
        <w:t>комплексную</w:t>
      </w:r>
      <w:r>
        <w:t xml:space="preserve"> (</w:t>
      </w:r>
      <w:r>
        <w:rPr>
          <w:rFonts w:hint="eastAsia"/>
        </w:rPr>
        <w:t>интегральную</w:t>
      </w:r>
      <w:r>
        <w:t xml:space="preserve">) </w:t>
      </w:r>
      <w:r>
        <w:rPr>
          <w:rFonts w:hint="eastAsia"/>
        </w:rPr>
        <w:t>оценку</w:t>
      </w:r>
      <w:r>
        <w:t xml:space="preserve"> </w:t>
      </w:r>
      <w:r>
        <w:rPr>
          <w:rFonts w:hint="eastAsia"/>
        </w:rPr>
        <w:t>динамики</w:t>
      </w:r>
      <w:r>
        <w:t xml:space="preserve"> </w:t>
      </w:r>
      <w:r>
        <w:rPr>
          <w:rFonts w:hint="eastAsia"/>
        </w:rPr>
        <w:t>состояния</w:t>
      </w:r>
      <w:r>
        <w:t xml:space="preserve"> </w:t>
      </w:r>
      <w:r>
        <w:rPr>
          <w:rFonts w:hint="eastAsia"/>
        </w:rPr>
        <w:t>природной</w:t>
      </w:r>
      <w:r>
        <w:t xml:space="preserve"> </w:t>
      </w:r>
      <w:r>
        <w:rPr>
          <w:rFonts w:hint="eastAsia"/>
        </w:rPr>
        <w:t>среды</w:t>
      </w:r>
      <w:r>
        <w:t xml:space="preserve"> </w:t>
      </w:r>
      <w:r>
        <w:rPr>
          <w:rFonts w:hint="eastAsia"/>
        </w:rPr>
        <w:t>и</w:t>
      </w:r>
      <w:r>
        <w:t xml:space="preserve"> </w:t>
      </w:r>
      <w:r>
        <w:rPr>
          <w:rFonts w:hint="eastAsia"/>
        </w:rPr>
        <w:t>её</w:t>
      </w:r>
      <w:r>
        <w:t xml:space="preserve"> </w:t>
      </w:r>
      <w:r>
        <w:rPr>
          <w:rFonts w:hint="eastAsia"/>
        </w:rPr>
        <w:t>компонентов</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при</w:t>
      </w:r>
      <w:r>
        <w:t xml:space="preserve"> </w:t>
      </w:r>
      <w:r>
        <w:rPr>
          <w:rFonts w:hint="eastAsia"/>
        </w:rPr>
        <w:t>изменении</w:t>
      </w:r>
      <w:r>
        <w:t xml:space="preserve"> </w:t>
      </w:r>
      <w:r>
        <w:rPr>
          <w:rFonts w:hint="eastAsia"/>
        </w:rPr>
        <w:t>климата</w:t>
      </w:r>
      <w:r>
        <w:t>;</w:t>
      </w:r>
    </w:p>
    <w:p w14:paraId="290FAE53" w14:textId="77777777" w:rsidR="00801C41" w:rsidRDefault="00801C41" w:rsidP="00801C41">
      <w:r>
        <w:rPr>
          <w:rFonts w:hint="eastAsia"/>
        </w:rPr>
        <w:t>•</w:t>
      </w:r>
      <w:r>
        <w:tab/>
      </w:r>
      <w:r>
        <w:rPr>
          <w:rFonts w:hint="eastAsia"/>
        </w:rPr>
        <w:t>ГИС</w:t>
      </w:r>
      <w:r>
        <w:t>-</w:t>
      </w:r>
      <w:r>
        <w:rPr>
          <w:rFonts w:hint="eastAsia"/>
        </w:rPr>
        <w:t>ориентированную</w:t>
      </w:r>
      <w:r>
        <w:t xml:space="preserve"> </w:t>
      </w:r>
      <w:r>
        <w:rPr>
          <w:rFonts w:hint="eastAsia"/>
        </w:rPr>
        <w:t>карту</w:t>
      </w:r>
      <w:r>
        <w:t xml:space="preserve"> </w:t>
      </w:r>
      <w:r>
        <w:rPr>
          <w:rFonts w:hint="eastAsia"/>
        </w:rPr>
        <w:t>соотношения</w:t>
      </w:r>
      <w:r>
        <w:t xml:space="preserve"> </w:t>
      </w:r>
      <w:r>
        <w:rPr>
          <w:rFonts w:hint="eastAsia"/>
        </w:rPr>
        <w:t>мерзлых</w:t>
      </w:r>
      <w:r>
        <w:t xml:space="preserve"> </w:t>
      </w:r>
      <w:r>
        <w:rPr>
          <w:rFonts w:hint="eastAsia"/>
        </w:rPr>
        <w:t>толщ</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Карского</w:t>
      </w:r>
      <w:r>
        <w:t xml:space="preserve"> </w:t>
      </w:r>
      <w:r>
        <w:rPr>
          <w:rFonts w:hint="eastAsia"/>
        </w:rPr>
        <w:t>моря</w:t>
      </w:r>
      <w:r>
        <w:t>;</w:t>
      </w:r>
    </w:p>
    <w:p w14:paraId="599F646B" w14:textId="77777777" w:rsidR="00801C41" w:rsidRDefault="00801C41" w:rsidP="00801C41">
      <w:r>
        <w:rPr>
          <w:rFonts w:hint="eastAsia"/>
        </w:rPr>
        <w:t>•</w:t>
      </w:r>
      <w:r>
        <w:tab/>
      </w:r>
      <w:r>
        <w:rPr>
          <w:rFonts w:hint="eastAsia"/>
        </w:rPr>
        <w:t>алгоритм</w:t>
      </w:r>
      <w:r>
        <w:t xml:space="preserve"> </w:t>
      </w:r>
      <w:r>
        <w:rPr>
          <w:rFonts w:hint="eastAsia"/>
        </w:rPr>
        <w:t>пополнения</w:t>
      </w:r>
      <w:r>
        <w:t xml:space="preserve"> </w:t>
      </w:r>
      <w:r>
        <w:rPr>
          <w:rFonts w:hint="eastAsia"/>
        </w:rPr>
        <w:t>БД</w:t>
      </w:r>
      <w:r>
        <w:t>_</w:t>
      </w:r>
      <w:r>
        <w:rPr>
          <w:rFonts w:hint="eastAsia"/>
        </w:rPr>
        <w:t>ЗЯмал</w:t>
      </w:r>
      <w:r>
        <w:t xml:space="preserve"> </w:t>
      </w:r>
      <w:r>
        <w:rPr>
          <w:rFonts w:hint="eastAsia"/>
        </w:rPr>
        <w:t>в</w:t>
      </w:r>
      <w:r>
        <w:t xml:space="preserve"> </w:t>
      </w:r>
      <w:r>
        <w:rPr>
          <w:rFonts w:hint="eastAsia"/>
        </w:rPr>
        <w:t>форматах</w:t>
      </w:r>
      <w:r>
        <w:t xml:space="preserve">, </w:t>
      </w:r>
      <w:r>
        <w:rPr>
          <w:rFonts w:hint="eastAsia"/>
        </w:rPr>
        <w:t>пригодных</w:t>
      </w:r>
      <w:r>
        <w:t xml:space="preserve"> </w:t>
      </w:r>
      <w:r>
        <w:rPr>
          <w:rFonts w:hint="eastAsia"/>
        </w:rPr>
        <w:t>для</w:t>
      </w:r>
      <w:r>
        <w:t xml:space="preserve"> </w:t>
      </w:r>
      <w:r>
        <w:rPr>
          <w:rFonts w:hint="eastAsia"/>
        </w:rPr>
        <w:t>использования</w:t>
      </w:r>
      <w:r>
        <w:t xml:space="preserve"> </w:t>
      </w:r>
      <w:r>
        <w:rPr>
          <w:rFonts w:hint="eastAsia"/>
        </w:rPr>
        <w:t>в</w:t>
      </w:r>
    </w:p>
    <w:p w14:paraId="52DC3489" w14:textId="77777777" w:rsidR="00801C41" w:rsidRDefault="00801C41" w:rsidP="00801C41">
      <w:r>
        <w:rPr>
          <w:rFonts w:hint="eastAsia"/>
        </w:rPr>
        <w:t>ГИС</w:t>
      </w:r>
      <w:r>
        <w:t>;</w:t>
      </w:r>
    </w:p>
    <w:p w14:paraId="64D8598A" w14:textId="77777777" w:rsidR="00801C41" w:rsidRDefault="00801C41" w:rsidP="00801C41">
      <w:r>
        <w:rPr>
          <w:rFonts w:hint="eastAsia"/>
        </w:rPr>
        <w:t>•</w:t>
      </w:r>
      <w:r>
        <w:tab/>
      </w:r>
      <w:r>
        <w:rPr>
          <w:rFonts w:hint="eastAsia"/>
        </w:rPr>
        <w:t>аналитические</w:t>
      </w:r>
      <w:r>
        <w:t xml:space="preserve"> </w:t>
      </w:r>
      <w:r>
        <w:rPr>
          <w:rFonts w:hint="eastAsia"/>
        </w:rPr>
        <w:t>карты</w:t>
      </w:r>
      <w:r>
        <w:t xml:space="preserve"> </w:t>
      </w:r>
      <w:r>
        <w:rPr>
          <w:rFonts w:hint="eastAsia"/>
        </w:rPr>
        <w:t>пространственно</w:t>
      </w:r>
      <w:r>
        <w:t>-</w:t>
      </w:r>
      <w:r>
        <w:rPr>
          <w:rFonts w:hint="eastAsia"/>
        </w:rPr>
        <w:t>временного</w:t>
      </w:r>
      <w:r>
        <w:t xml:space="preserve"> </w:t>
      </w:r>
      <w:r>
        <w:rPr>
          <w:rFonts w:hint="eastAsia"/>
        </w:rPr>
        <w:t>распределения</w:t>
      </w:r>
      <w:r>
        <w:t xml:space="preserve"> </w:t>
      </w:r>
      <w:r>
        <w:rPr>
          <w:rFonts w:hint="eastAsia"/>
        </w:rPr>
        <w:t>придонной</w:t>
      </w:r>
      <w:r>
        <w:t xml:space="preserve"> </w:t>
      </w:r>
      <w:r>
        <w:rPr>
          <w:rFonts w:hint="eastAsia"/>
        </w:rPr>
        <w:t>температуры</w:t>
      </w:r>
      <w:r>
        <w:t xml:space="preserve"> </w:t>
      </w:r>
      <w:r>
        <w:rPr>
          <w:rFonts w:hint="eastAsia"/>
        </w:rPr>
        <w:t>и</w:t>
      </w:r>
      <w:r>
        <w:t xml:space="preserve"> </w:t>
      </w:r>
      <w:r>
        <w:rPr>
          <w:rFonts w:hint="eastAsia"/>
        </w:rPr>
        <w:t>солёности</w:t>
      </w:r>
      <w:r>
        <w:t xml:space="preserve"> </w:t>
      </w:r>
      <w:r>
        <w:rPr>
          <w:rFonts w:hint="eastAsia"/>
        </w:rPr>
        <w:t>воды</w:t>
      </w:r>
      <w:r>
        <w:t xml:space="preserve"> </w:t>
      </w:r>
      <w:r>
        <w:rPr>
          <w:rFonts w:hint="eastAsia"/>
        </w:rPr>
        <w:t>на</w:t>
      </w:r>
      <w:r>
        <w:t xml:space="preserve"> </w:t>
      </w:r>
      <w:r>
        <w:rPr>
          <w:rFonts w:hint="eastAsia"/>
        </w:rPr>
        <w:t>основе</w:t>
      </w:r>
      <w:r>
        <w:t xml:space="preserve"> </w:t>
      </w:r>
      <w:r>
        <w:rPr>
          <w:rFonts w:hint="eastAsia"/>
        </w:rPr>
        <w:t>батиметрических</w:t>
      </w:r>
      <w:r>
        <w:t xml:space="preserve">, </w:t>
      </w:r>
      <w:r>
        <w:rPr>
          <w:rFonts w:hint="eastAsia"/>
        </w:rPr>
        <w:t>геологических</w:t>
      </w:r>
      <w:r>
        <w:t xml:space="preserve"> </w:t>
      </w:r>
      <w:r>
        <w:rPr>
          <w:rFonts w:hint="eastAsia"/>
        </w:rPr>
        <w:t>данных</w:t>
      </w:r>
      <w:r>
        <w:t xml:space="preserve"> </w:t>
      </w:r>
      <w:r>
        <w:rPr>
          <w:rFonts w:hint="eastAsia"/>
        </w:rPr>
        <w:t>особенностей</w:t>
      </w:r>
      <w:r>
        <w:t xml:space="preserve"> </w:t>
      </w:r>
      <w:r>
        <w:rPr>
          <w:rFonts w:hint="eastAsia"/>
        </w:rPr>
        <w:t>шельфовой</w:t>
      </w:r>
      <w:r>
        <w:t xml:space="preserve"> </w:t>
      </w:r>
      <w:r>
        <w:rPr>
          <w:rFonts w:hint="eastAsia"/>
        </w:rPr>
        <w:t>зоны</w:t>
      </w:r>
      <w:r>
        <w:t xml:space="preserve"> </w:t>
      </w:r>
      <w:r>
        <w:rPr>
          <w:rFonts w:hint="eastAsia"/>
        </w:rPr>
        <w:t>северных</w:t>
      </w:r>
      <w:r>
        <w:t xml:space="preserve"> </w:t>
      </w:r>
      <w:r>
        <w:rPr>
          <w:rFonts w:hint="eastAsia"/>
        </w:rPr>
        <w:t>морей</w:t>
      </w:r>
      <w:r>
        <w:t>;</w:t>
      </w:r>
    </w:p>
    <w:p w14:paraId="5AEFE0F1" w14:textId="77777777" w:rsidR="00801C41" w:rsidRDefault="00801C41" w:rsidP="00801C41">
      <w:r>
        <w:rPr>
          <w:rFonts w:hint="eastAsia"/>
        </w:rPr>
        <w:t>•</w:t>
      </w:r>
      <w:r>
        <w:tab/>
      </w:r>
      <w:r>
        <w:rPr>
          <w:rFonts w:hint="eastAsia"/>
        </w:rPr>
        <w:t>уточнённые</w:t>
      </w:r>
      <w:r>
        <w:t xml:space="preserve"> </w:t>
      </w:r>
      <w:r>
        <w:rPr>
          <w:rFonts w:hint="eastAsia"/>
        </w:rPr>
        <w:t>аналитические</w:t>
      </w:r>
      <w:r>
        <w:t xml:space="preserve"> </w:t>
      </w:r>
      <w:r>
        <w:rPr>
          <w:rFonts w:hint="eastAsia"/>
        </w:rPr>
        <w:t>ГИС</w:t>
      </w:r>
      <w:r>
        <w:t>-</w:t>
      </w:r>
      <w:r>
        <w:rPr>
          <w:rFonts w:hint="eastAsia"/>
        </w:rPr>
        <w:t>ориентированные</w:t>
      </w:r>
      <w:r>
        <w:t xml:space="preserve"> </w:t>
      </w:r>
      <w:r>
        <w:rPr>
          <w:rFonts w:hint="eastAsia"/>
        </w:rPr>
        <w:t>геоэкологические</w:t>
      </w:r>
      <w:r>
        <w:t xml:space="preserve"> </w:t>
      </w:r>
      <w:r>
        <w:rPr>
          <w:rFonts w:hint="eastAsia"/>
        </w:rPr>
        <w:t>карты</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климатических</w:t>
      </w:r>
      <w:r>
        <w:t xml:space="preserve"> </w:t>
      </w:r>
      <w:r>
        <w:rPr>
          <w:rFonts w:hint="eastAsia"/>
        </w:rPr>
        <w:t>параметров</w:t>
      </w:r>
      <w:r>
        <w:t xml:space="preserve"> </w:t>
      </w:r>
      <w:r>
        <w:rPr>
          <w:rFonts w:hint="eastAsia"/>
        </w:rPr>
        <w:t>Западного</w:t>
      </w:r>
      <w:r>
        <w:t xml:space="preserve"> </w:t>
      </w:r>
      <w:r>
        <w:rPr>
          <w:rFonts w:hint="eastAsia"/>
        </w:rPr>
        <w:t>Ямала</w:t>
      </w:r>
      <w:r>
        <w:t xml:space="preserve"> </w:t>
      </w:r>
      <w:r>
        <w:rPr>
          <w:rFonts w:hint="eastAsia"/>
        </w:rPr>
        <w:t>и</w:t>
      </w:r>
      <w:r>
        <w:t xml:space="preserve"> </w:t>
      </w:r>
      <w:r>
        <w:rPr>
          <w:rFonts w:hint="eastAsia"/>
        </w:rPr>
        <w:t>гидродинамики</w:t>
      </w:r>
      <w:r>
        <w:t xml:space="preserve"> </w:t>
      </w:r>
      <w:r>
        <w:rPr>
          <w:rFonts w:hint="eastAsia"/>
        </w:rPr>
        <w:t>Карского</w:t>
      </w:r>
      <w:r>
        <w:t xml:space="preserve"> </w:t>
      </w:r>
      <w:r>
        <w:rPr>
          <w:rFonts w:hint="eastAsia"/>
        </w:rPr>
        <w:t>моря</w:t>
      </w:r>
      <w:r>
        <w:t>;</w:t>
      </w:r>
    </w:p>
    <w:p w14:paraId="3F956746" w14:textId="77777777" w:rsidR="00801C41" w:rsidRDefault="00801C41" w:rsidP="00801C41">
      <w:r>
        <w:rPr>
          <w:rFonts w:hint="eastAsia"/>
        </w:rPr>
        <w:t>•</w:t>
      </w:r>
      <w:r>
        <w:tab/>
      </w:r>
      <w:r>
        <w:rPr>
          <w:rFonts w:hint="eastAsia"/>
        </w:rPr>
        <w:t>геоэкологические</w:t>
      </w:r>
      <w:r>
        <w:t xml:space="preserve"> </w:t>
      </w:r>
      <w:r>
        <w:rPr>
          <w:rFonts w:hint="eastAsia"/>
        </w:rPr>
        <w:t>модели</w:t>
      </w:r>
      <w:r>
        <w:t xml:space="preserve"> (</w:t>
      </w:r>
      <w:r>
        <w:rPr>
          <w:rFonts w:hint="eastAsia"/>
        </w:rPr>
        <w:t>картосхемы</w:t>
      </w:r>
      <w:r>
        <w:t xml:space="preserve">) </w:t>
      </w:r>
      <w:r>
        <w:rPr>
          <w:rFonts w:hint="eastAsia"/>
        </w:rPr>
        <w:t>оценки</w:t>
      </w:r>
      <w:r>
        <w:t xml:space="preserve"> </w:t>
      </w:r>
      <w:r>
        <w:rPr>
          <w:rFonts w:hint="eastAsia"/>
        </w:rPr>
        <w:t>изменения</w:t>
      </w:r>
      <w:r>
        <w:t xml:space="preserve"> </w:t>
      </w:r>
      <w:r>
        <w:rPr>
          <w:rFonts w:hint="eastAsia"/>
        </w:rPr>
        <w:t>природной</w:t>
      </w:r>
      <w:r>
        <w:t xml:space="preserve"> </w:t>
      </w:r>
      <w:r>
        <w:rPr>
          <w:rFonts w:hint="eastAsia"/>
        </w:rPr>
        <w:t>среды</w:t>
      </w:r>
      <w:r>
        <w:t>.</w:t>
      </w:r>
    </w:p>
    <w:p w14:paraId="61A7CD95" w14:textId="77777777" w:rsidR="00801C41" w:rsidRDefault="00801C41" w:rsidP="00801C41">
      <w:r>
        <w:rPr>
          <w:rFonts w:hint="eastAsia"/>
        </w:rPr>
        <w:t>Установлено</w:t>
      </w:r>
      <w:r>
        <w:t xml:space="preserve">, </w:t>
      </w:r>
      <w:r>
        <w:rPr>
          <w:rFonts w:hint="eastAsia"/>
        </w:rPr>
        <w:t>что</w:t>
      </w:r>
      <w:r>
        <w:t xml:space="preserve"> </w:t>
      </w:r>
      <w:r>
        <w:rPr>
          <w:rFonts w:hint="eastAsia"/>
        </w:rPr>
        <w:t>в</w:t>
      </w:r>
      <w:r>
        <w:t xml:space="preserve"> </w:t>
      </w:r>
      <w:r>
        <w:rPr>
          <w:rFonts w:hint="eastAsia"/>
        </w:rPr>
        <w:t>пределах</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на</w:t>
      </w:r>
    </w:p>
    <w:p w14:paraId="7D86AF35" w14:textId="77777777" w:rsidR="00801C41" w:rsidRDefault="00801C41" w:rsidP="00801C41">
      <w:r>
        <w:rPr>
          <w:rFonts w:hint="eastAsia"/>
        </w:rPr>
        <w:t>коротком</w:t>
      </w:r>
      <w:r>
        <w:t xml:space="preserve"> </w:t>
      </w:r>
      <w:r>
        <w:rPr>
          <w:rFonts w:hint="eastAsia"/>
        </w:rPr>
        <w:t>пространстве</w:t>
      </w:r>
      <w:r>
        <w:t xml:space="preserve">, </w:t>
      </w:r>
      <w:r>
        <w:rPr>
          <w:rFonts w:hint="eastAsia"/>
        </w:rPr>
        <w:t>в</w:t>
      </w:r>
      <w:r>
        <w:t xml:space="preserve"> </w:t>
      </w:r>
      <w:r>
        <w:rPr>
          <w:rFonts w:hint="eastAsia"/>
        </w:rPr>
        <w:t>её</w:t>
      </w:r>
      <w:r>
        <w:t xml:space="preserve"> </w:t>
      </w:r>
      <w:r>
        <w:rPr>
          <w:rFonts w:hint="eastAsia"/>
        </w:rPr>
        <w:t>разных</w:t>
      </w:r>
      <w:r>
        <w:t xml:space="preserve"> </w:t>
      </w:r>
      <w:r>
        <w:rPr>
          <w:rFonts w:hint="eastAsia"/>
        </w:rPr>
        <w:t>природных</w:t>
      </w:r>
      <w:r>
        <w:t xml:space="preserve"> </w:t>
      </w:r>
      <w:r>
        <w:rPr>
          <w:rFonts w:hint="eastAsia"/>
        </w:rPr>
        <w:t>зонах</w:t>
      </w:r>
      <w:r>
        <w:t xml:space="preserve"> </w:t>
      </w:r>
      <w:r>
        <w:rPr>
          <w:rFonts w:hint="eastAsia"/>
        </w:rPr>
        <w:t>одновременно</w:t>
      </w:r>
      <w:r>
        <w:t xml:space="preserve"> </w:t>
      </w:r>
      <w:r>
        <w:rPr>
          <w:rFonts w:hint="eastAsia"/>
        </w:rPr>
        <w:t>наблюдаются</w:t>
      </w:r>
      <w:r>
        <w:t xml:space="preserve"> </w:t>
      </w:r>
      <w:r>
        <w:rPr>
          <w:rFonts w:hint="eastAsia"/>
        </w:rPr>
        <w:t>реверсивные</w:t>
      </w:r>
      <w:r>
        <w:t xml:space="preserve"> </w:t>
      </w:r>
      <w:r>
        <w:rPr>
          <w:rFonts w:hint="eastAsia"/>
        </w:rPr>
        <w:t>реакции</w:t>
      </w:r>
      <w:r>
        <w:t xml:space="preserve"> (</w:t>
      </w:r>
      <w:r>
        <w:rPr>
          <w:rFonts w:hint="eastAsia"/>
        </w:rPr>
        <w:t>тренды</w:t>
      </w:r>
      <w:r>
        <w:t xml:space="preserve">) </w:t>
      </w:r>
      <w:r>
        <w:rPr>
          <w:rFonts w:hint="eastAsia"/>
        </w:rPr>
        <w:t>компонентов</w:t>
      </w:r>
      <w:r>
        <w:t xml:space="preserve"> </w:t>
      </w:r>
      <w:r>
        <w:rPr>
          <w:rFonts w:hint="eastAsia"/>
        </w:rPr>
        <w:t>природной</w:t>
      </w:r>
      <w:r>
        <w:t xml:space="preserve"> </w:t>
      </w:r>
      <w:r>
        <w:rPr>
          <w:rFonts w:hint="eastAsia"/>
        </w:rPr>
        <w:t>среды</w:t>
      </w:r>
      <w:r>
        <w:t xml:space="preserve"> </w:t>
      </w:r>
      <w:r>
        <w:rPr>
          <w:rFonts w:hint="eastAsia"/>
        </w:rPr>
        <w:t>на</w:t>
      </w:r>
      <w:r>
        <w:t xml:space="preserve"> </w:t>
      </w:r>
      <w:r>
        <w:rPr>
          <w:rFonts w:hint="eastAsia"/>
        </w:rPr>
        <w:t>климатические</w:t>
      </w:r>
      <w:r>
        <w:t xml:space="preserve"> </w:t>
      </w:r>
      <w:r>
        <w:rPr>
          <w:rFonts w:hint="eastAsia"/>
        </w:rPr>
        <w:t>изменения</w:t>
      </w:r>
      <w:r>
        <w:t xml:space="preserve">, </w:t>
      </w:r>
      <w:r>
        <w:rPr>
          <w:rFonts w:hint="eastAsia"/>
        </w:rPr>
        <w:t>определяющие</w:t>
      </w:r>
      <w:r>
        <w:t xml:space="preserve"> </w:t>
      </w:r>
      <w:r>
        <w:rPr>
          <w:rFonts w:hint="eastAsia"/>
        </w:rPr>
        <w:t>изменения</w:t>
      </w:r>
      <w:r>
        <w:t xml:space="preserve"> </w:t>
      </w:r>
      <w:r>
        <w:rPr>
          <w:rFonts w:hint="eastAsia"/>
        </w:rPr>
        <w:t>геоэкологических</w:t>
      </w:r>
      <w:r>
        <w:t xml:space="preserve"> </w:t>
      </w:r>
      <w:r>
        <w:rPr>
          <w:rFonts w:hint="eastAsia"/>
        </w:rPr>
        <w:t>условий</w:t>
      </w:r>
      <w:r>
        <w:t xml:space="preserve"> </w:t>
      </w:r>
      <w:r>
        <w:rPr>
          <w:rFonts w:hint="eastAsia"/>
        </w:rPr>
        <w:t>этих</w:t>
      </w:r>
      <w:r>
        <w:t xml:space="preserve"> </w:t>
      </w:r>
      <w:r>
        <w:rPr>
          <w:rFonts w:hint="eastAsia"/>
        </w:rPr>
        <w:t>зон</w:t>
      </w:r>
      <w:r>
        <w:t>.</w:t>
      </w:r>
    </w:p>
    <w:p w14:paraId="32FC7B8A" w14:textId="77777777" w:rsidR="00801C41" w:rsidRDefault="00801C41" w:rsidP="00801C41">
      <w:r>
        <w:rPr>
          <w:rFonts w:hint="eastAsia"/>
        </w:rPr>
        <w:t>Сформулированные</w:t>
      </w:r>
      <w:r>
        <w:t xml:space="preserve"> </w:t>
      </w:r>
      <w:r>
        <w:rPr>
          <w:rFonts w:hint="eastAsia"/>
        </w:rPr>
        <w:t>основные</w:t>
      </w:r>
      <w:r>
        <w:t xml:space="preserve"> </w:t>
      </w:r>
      <w:r>
        <w:rPr>
          <w:rFonts w:hint="eastAsia"/>
        </w:rPr>
        <w:t>принципы</w:t>
      </w:r>
      <w:r>
        <w:t xml:space="preserve"> </w:t>
      </w:r>
      <w:r>
        <w:rPr>
          <w:rFonts w:hint="eastAsia"/>
        </w:rPr>
        <w:t>интегральной</w:t>
      </w:r>
      <w:r>
        <w:t xml:space="preserve"> (</w:t>
      </w:r>
      <w:r>
        <w:rPr>
          <w:rFonts w:hint="eastAsia"/>
        </w:rPr>
        <w:t>балльно</w:t>
      </w:r>
      <w:r>
        <w:t>-</w:t>
      </w:r>
      <w:r>
        <w:rPr>
          <w:rFonts w:hint="eastAsia"/>
        </w:rPr>
        <w:t>рейтинговой</w:t>
      </w:r>
      <w:r>
        <w:t xml:space="preserve">) </w:t>
      </w:r>
      <w:r>
        <w:rPr>
          <w:rFonts w:hint="eastAsia"/>
        </w:rPr>
        <w:t>оценки</w:t>
      </w:r>
      <w:r>
        <w:t xml:space="preserve"> </w:t>
      </w:r>
      <w:r>
        <w:rPr>
          <w:rFonts w:hint="eastAsia"/>
        </w:rPr>
        <w:t>динамики</w:t>
      </w:r>
      <w:r>
        <w:t xml:space="preserve"> </w:t>
      </w:r>
      <w:r>
        <w:rPr>
          <w:rFonts w:hint="eastAsia"/>
        </w:rPr>
        <w:t>геоэкологического</w:t>
      </w:r>
      <w:r>
        <w:t xml:space="preserve"> </w:t>
      </w:r>
      <w:r>
        <w:rPr>
          <w:rFonts w:hint="eastAsia"/>
        </w:rPr>
        <w:t>состояния</w:t>
      </w:r>
      <w:r>
        <w:t xml:space="preserve"> </w:t>
      </w:r>
      <w:r>
        <w:rPr>
          <w:rFonts w:hint="eastAsia"/>
        </w:rPr>
        <w:t>природной</w:t>
      </w:r>
      <w:r>
        <w:t xml:space="preserve"> </w:t>
      </w:r>
      <w:r>
        <w:rPr>
          <w:rFonts w:hint="eastAsia"/>
        </w:rPr>
        <w:t>среды</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при</w:t>
      </w:r>
      <w:r>
        <w:t xml:space="preserve"> </w:t>
      </w:r>
      <w:r>
        <w:rPr>
          <w:rFonts w:hint="eastAsia"/>
        </w:rPr>
        <w:t>изменении</w:t>
      </w:r>
      <w:r>
        <w:t xml:space="preserve"> </w:t>
      </w:r>
      <w:r>
        <w:rPr>
          <w:rFonts w:hint="eastAsia"/>
        </w:rPr>
        <w:t>климата</w:t>
      </w:r>
      <w:r>
        <w:t xml:space="preserve"> </w:t>
      </w:r>
      <w:r>
        <w:rPr>
          <w:rFonts w:hint="eastAsia"/>
        </w:rPr>
        <w:t>таковы</w:t>
      </w:r>
      <w:r>
        <w:t xml:space="preserve">: 1) </w:t>
      </w:r>
      <w:r>
        <w:rPr>
          <w:rFonts w:hint="eastAsia"/>
        </w:rPr>
        <w:t>устойчивость</w:t>
      </w:r>
      <w:r>
        <w:t xml:space="preserve"> </w:t>
      </w:r>
      <w:r>
        <w:rPr>
          <w:rFonts w:hint="eastAsia"/>
        </w:rPr>
        <w:t>оценивается</w:t>
      </w:r>
      <w:r>
        <w:t xml:space="preserve"> </w:t>
      </w:r>
      <w:r>
        <w:rPr>
          <w:rFonts w:hint="eastAsia"/>
        </w:rPr>
        <w:t>с</w:t>
      </w:r>
      <w:r>
        <w:t xml:space="preserve"> </w:t>
      </w:r>
      <w:r>
        <w:rPr>
          <w:rFonts w:hint="eastAsia"/>
        </w:rPr>
        <w:t>помощью</w:t>
      </w:r>
      <w:r>
        <w:t xml:space="preserve"> </w:t>
      </w:r>
      <w:r>
        <w:rPr>
          <w:rFonts w:hint="eastAsia"/>
        </w:rPr>
        <w:t>показателей</w:t>
      </w:r>
      <w:r>
        <w:t xml:space="preserve">, </w:t>
      </w:r>
      <w:r>
        <w:rPr>
          <w:rFonts w:hint="eastAsia"/>
        </w:rPr>
        <w:t>характеризующих</w:t>
      </w:r>
      <w:r>
        <w:t xml:space="preserve"> </w:t>
      </w:r>
      <w:r>
        <w:rPr>
          <w:rFonts w:hint="eastAsia"/>
        </w:rPr>
        <w:t>изменчивость</w:t>
      </w:r>
      <w:r>
        <w:t xml:space="preserve"> (</w:t>
      </w:r>
      <w:r>
        <w:rPr>
          <w:rFonts w:hint="eastAsia"/>
        </w:rPr>
        <w:t>динамичность</w:t>
      </w:r>
      <w:r>
        <w:t xml:space="preserve">) </w:t>
      </w:r>
      <w:r>
        <w:rPr>
          <w:rFonts w:hint="eastAsia"/>
        </w:rPr>
        <w:t>геосистемы</w:t>
      </w:r>
      <w:r>
        <w:t xml:space="preserve">: </w:t>
      </w:r>
      <w:r>
        <w:rPr>
          <w:rFonts w:hint="eastAsia"/>
        </w:rPr>
        <w:t>чем</w:t>
      </w:r>
      <w:r>
        <w:t xml:space="preserve"> </w:t>
      </w:r>
      <w:r>
        <w:rPr>
          <w:rFonts w:hint="eastAsia"/>
        </w:rPr>
        <w:t>больше</w:t>
      </w:r>
      <w:r>
        <w:t xml:space="preserve"> </w:t>
      </w:r>
      <w:r>
        <w:rPr>
          <w:rFonts w:hint="eastAsia"/>
        </w:rPr>
        <w:t>динамичность</w:t>
      </w:r>
      <w:r>
        <w:t xml:space="preserve">, </w:t>
      </w:r>
      <w:r>
        <w:rPr>
          <w:rFonts w:hint="eastAsia"/>
        </w:rPr>
        <w:t>тем</w:t>
      </w:r>
      <w:r>
        <w:t xml:space="preserve"> </w:t>
      </w:r>
      <w:r>
        <w:rPr>
          <w:rFonts w:hint="eastAsia"/>
        </w:rPr>
        <w:t>меньше</w:t>
      </w:r>
      <w:r>
        <w:t xml:space="preserve"> </w:t>
      </w:r>
      <w:r>
        <w:rPr>
          <w:rFonts w:hint="eastAsia"/>
        </w:rPr>
        <w:t>устойчивость</w:t>
      </w:r>
      <w:r>
        <w:t xml:space="preserve"> </w:t>
      </w:r>
      <w:r>
        <w:rPr>
          <w:rFonts w:hint="eastAsia"/>
        </w:rPr>
        <w:t>и</w:t>
      </w:r>
      <w:r>
        <w:t xml:space="preserve"> </w:t>
      </w:r>
      <w:r>
        <w:rPr>
          <w:rFonts w:hint="eastAsia"/>
        </w:rPr>
        <w:t>наоборот</w:t>
      </w:r>
      <w:r>
        <w:t xml:space="preserve">; 2) </w:t>
      </w:r>
      <w:r>
        <w:rPr>
          <w:rFonts w:hint="eastAsia"/>
        </w:rPr>
        <w:t>значения</w:t>
      </w:r>
      <w:r>
        <w:t xml:space="preserve"> </w:t>
      </w:r>
      <w:r>
        <w:rPr>
          <w:rFonts w:hint="eastAsia"/>
        </w:rPr>
        <w:t>этих</w:t>
      </w:r>
      <w:r>
        <w:t xml:space="preserve"> </w:t>
      </w:r>
      <w:r>
        <w:rPr>
          <w:rFonts w:hint="eastAsia"/>
        </w:rPr>
        <w:t>показателей</w:t>
      </w:r>
      <w:r>
        <w:t xml:space="preserve"> </w:t>
      </w:r>
      <w:r>
        <w:rPr>
          <w:rFonts w:hint="eastAsia"/>
        </w:rPr>
        <w:t>должны</w:t>
      </w:r>
      <w:r>
        <w:t xml:space="preserve"> </w:t>
      </w:r>
      <w:r>
        <w:rPr>
          <w:rFonts w:hint="eastAsia"/>
        </w:rPr>
        <w:t>быть</w:t>
      </w:r>
      <w:r>
        <w:t xml:space="preserve"> </w:t>
      </w:r>
      <w:r>
        <w:rPr>
          <w:rFonts w:hint="eastAsia"/>
        </w:rPr>
        <w:t>результатом</w:t>
      </w:r>
      <w:r>
        <w:t xml:space="preserve"> </w:t>
      </w:r>
      <w:r>
        <w:rPr>
          <w:rFonts w:hint="eastAsia"/>
        </w:rPr>
        <w:t>реализации</w:t>
      </w:r>
      <w:r>
        <w:t xml:space="preserve"> </w:t>
      </w:r>
      <w:r>
        <w:rPr>
          <w:rFonts w:hint="eastAsia"/>
        </w:rPr>
        <w:t>по</w:t>
      </w:r>
      <w:r>
        <w:t xml:space="preserve"> </w:t>
      </w:r>
      <w:r>
        <w:rPr>
          <w:rFonts w:hint="eastAsia"/>
        </w:rPr>
        <w:t>возможности</w:t>
      </w:r>
      <w:r>
        <w:t xml:space="preserve"> </w:t>
      </w:r>
      <w:r>
        <w:rPr>
          <w:rFonts w:hint="eastAsia"/>
        </w:rPr>
        <w:t>большего</w:t>
      </w:r>
      <w:r>
        <w:t xml:space="preserve"> </w:t>
      </w:r>
      <w:r>
        <w:rPr>
          <w:rFonts w:hint="eastAsia"/>
        </w:rPr>
        <w:t>числа</w:t>
      </w:r>
      <w:r>
        <w:t xml:space="preserve"> </w:t>
      </w:r>
      <w:r>
        <w:rPr>
          <w:rFonts w:hint="eastAsia"/>
        </w:rPr>
        <w:t>внутрисистемных</w:t>
      </w:r>
      <w:r>
        <w:t xml:space="preserve"> </w:t>
      </w:r>
      <w:r>
        <w:rPr>
          <w:rFonts w:hint="eastAsia"/>
        </w:rPr>
        <w:t>связей</w:t>
      </w:r>
      <w:r>
        <w:t xml:space="preserve">: </w:t>
      </w:r>
      <w:r>
        <w:rPr>
          <w:rFonts w:hint="eastAsia"/>
        </w:rPr>
        <w:t>чем</w:t>
      </w:r>
      <w:r>
        <w:t xml:space="preserve"> </w:t>
      </w:r>
      <w:r>
        <w:rPr>
          <w:rFonts w:hint="eastAsia"/>
        </w:rPr>
        <w:t>больше</w:t>
      </w:r>
      <w:r>
        <w:t xml:space="preserve"> </w:t>
      </w:r>
      <w:r>
        <w:rPr>
          <w:rFonts w:hint="eastAsia"/>
        </w:rPr>
        <w:t>связей</w:t>
      </w:r>
      <w:r>
        <w:t xml:space="preserve">, </w:t>
      </w:r>
      <w:r>
        <w:rPr>
          <w:rFonts w:hint="eastAsia"/>
        </w:rPr>
        <w:t>тем</w:t>
      </w:r>
      <w:r>
        <w:t xml:space="preserve"> </w:t>
      </w:r>
      <w:r>
        <w:rPr>
          <w:rFonts w:hint="eastAsia"/>
        </w:rPr>
        <w:t>репрезентативнее</w:t>
      </w:r>
      <w:r>
        <w:t xml:space="preserve"> </w:t>
      </w:r>
      <w:r>
        <w:rPr>
          <w:rFonts w:hint="eastAsia"/>
        </w:rPr>
        <w:t>показатель</w:t>
      </w:r>
      <w:r>
        <w:t>.</w:t>
      </w:r>
    </w:p>
    <w:p w14:paraId="1B1C3D91" w14:textId="77777777" w:rsidR="00801C41" w:rsidRDefault="00801C41" w:rsidP="00801C41">
      <w:r>
        <w:rPr>
          <w:rFonts w:hint="eastAsia"/>
        </w:rPr>
        <w:t>Оригинальная</w:t>
      </w:r>
      <w:r>
        <w:t xml:space="preserve"> </w:t>
      </w:r>
      <w:r>
        <w:rPr>
          <w:rFonts w:hint="eastAsia"/>
        </w:rPr>
        <w:t>методика</w:t>
      </w:r>
      <w:r>
        <w:t xml:space="preserve"> </w:t>
      </w:r>
      <w:r>
        <w:rPr>
          <w:rFonts w:hint="eastAsia"/>
        </w:rPr>
        <w:t>интегральной</w:t>
      </w:r>
      <w:r>
        <w:t xml:space="preserve"> </w:t>
      </w:r>
      <w:r>
        <w:rPr>
          <w:rFonts w:hint="eastAsia"/>
        </w:rPr>
        <w:t>оценки</w:t>
      </w:r>
      <w:r>
        <w:t xml:space="preserve"> </w:t>
      </w:r>
      <w:r>
        <w:rPr>
          <w:rFonts w:hint="eastAsia"/>
        </w:rPr>
        <w:t>динамики</w:t>
      </w:r>
      <w:r>
        <w:t xml:space="preserve"> </w:t>
      </w:r>
      <w:r>
        <w:rPr>
          <w:rFonts w:hint="eastAsia"/>
        </w:rPr>
        <w:t>геоэкологического</w:t>
      </w:r>
      <w:r>
        <w:t xml:space="preserve"> </w:t>
      </w:r>
      <w:r>
        <w:rPr>
          <w:rFonts w:hint="eastAsia"/>
        </w:rPr>
        <w:t>состояния</w:t>
      </w:r>
      <w:r>
        <w:t xml:space="preserve"> </w:t>
      </w:r>
      <w:r>
        <w:rPr>
          <w:rFonts w:hint="eastAsia"/>
        </w:rPr>
        <w:t>природной</w:t>
      </w:r>
      <w:r>
        <w:t xml:space="preserve"> </w:t>
      </w:r>
      <w:r>
        <w:rPr>
          <w:rFonts w:hint="eastAsia"/>
        </w:rPr>
        <w:t>среды</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включал</w:t>
      </w:r>
      <w:r>
        <w:rPr>
          <w:rFonts w:hint="eastAsia"/>
        </w:rPr>
        <w:lastRenderedPageBreak/>
        <w:t>а</w:t>
      </w:r>
      <w:r>
        <w:t xml:space="preserve"> </w:t>
      </w:r>
      <w:r>
        <w:rPr>
          <w:rFonts w:hint="eastAsia"/>
        </w:rPr>
        <w:t>в</w:t>
      </w:r>
      <w:r>
        <w:t xml:space="preserve"> </w:t>
      </w:r>
      <w:r>
        <w:rPr>
          <w:rFonts w:hint="eastAsia"/>
        </w:rPr>
        <w:t>себя</w:t>
      </w:r>
      <w:r>
        <w:t xml:space="preserve"> </w:t>
      </w:r>
      <w:r>
        <w:rPr>
          <w:rFonts w:hint="eastAsia"/>
        </w:rPr>
        <w:t>следующие</w:t>
      </w:r>
      <w:r>
        <w:t xml:space="preserve"> </w:t>
      </w:r>
      <w:r>
        <w:rPr>
          <w:rFonts w:hint="eastAsia"/>
        </w:rPr>
        <w:t>положения</w:t>
      </w:r>
      <w:r>
        <w:t xml:space="preserve">: </w:t>
      </w:r>
      <w:r>
        <w:rPr>
          <w:rFonts w:hint="eastAsia"/>
        </w:rPr>
        <w:t>определение</w:t>
      </w:r>
      <w:r>
        <w:t xml:space="preserve"> </w:t>
      </w:r>
      <w:r>
        <w:rPr>
          <w:rFonts w:hint="eastAsia"/>
        </w:rPr>
        <w:t>комплекса</w:t>
      </w:r>
      <w:r>
        <w:t xml:space="preserve"> </w:t>
      </w:r>
      <w:r>
        <w:rPr>
          <w:rFonts w:hint="eastAsia"/>
        </w:rPr>
        <w:t>показателей</w:t>
      </w:r>
      <w:r>
        <w:t>-</w:t>
      </w:r>
      <w:r>
        <w:rPr>
          <w:rFonts w:hint="eastAsia"/>
        </w:rPr>
        <w:t>факторов</w:t>
      </w:r>
      <w:r>
        <w:t xml:space="preserve"> </w:t>
      </w:r>
      <w:r>
        <w:rPr>
          <w:rFonts w:hint="eastAsia"/>
        </w:rPr>
        <w:t>природной</w:t>
      </w:r>
      <w:r>
        <w:t xml:space="preserve"> </w:t>
      </w:r>
      <w:r>
        <w:rPr>
          <w:rFonts w:hint="eastAsia"/>
        </w:rPr>
        <w:t>среды</w:t>
      </w:r>
      <w:r>
        <w:t xml:space="preserve">, </w:t>
      </w:r>
      <w:r>
        <w:rPr>
          <w:rFonts w:hint="eastAsia"/>
        </w:rPr>
        <w:t>влияющих</w:t>
      </w:r>
      <w:r>
        <w:t xml:space="preserve"> </w:t>
      </w:r>
      <w:r>
        <w:rPr>
          <w:rFonts w:hint="eastAsia"/>
        </w:rPr>
        <w:t>на</w:t>
      </w:r>
      <w:r>
        <w:t xml:space="preserve"> </w:t>
      </w:r>
      <w:r>
        <w:rPr>
          <w:rFonts w:hint="eastAsia"/>
        </w:rPr>
        <w:t>геоэкологическую</w:t>
      </w:r>
      <w:r>
        <w:t xml:space="preserve"> </w:t>
      </w:r>
      <w:r>
        <w:rPr>
          <w:rFonts w:hint="eastAsia"/>
        </w:rPr>
        <w:t>обстановку</w:t>
      </w:r>
      <w:r>
        <w:t xml:space="preserve">; </w:t>
      </w:r>
      <w:r>
        <w:rPr>
          <w:rFonts w:hint="eastAsia"/>
        </w:rPr>
        <w:t>выявление</w:t>
      </w:r>
      <w:r>
        <w:t xml:space="preserve"> </w:t>
      </w:r>
      <w:r>
        <w:rPr>
          <w:rFonts w:hint="eastAsia"/>
        </w:rPr>
        <w:t>реверсивных</w:t>
      </w:r>
      <w:r>
        <w:t xml:space="preserve"> </w:t>
      </w:r>
      <w:r>
        <w:rPr>
          <w:rFonts w:hint="eastAsia"/>
        </w:rPr>
        <w:t>показателей</w:t>
      </w:r>
      <w:r>
        <w:t xml:space="preserve"> </w:t>
      </w:r>
      <w:r>
        <w:rPr>
          <w:rFonts w:hint="eastAsia"/>
        </w:rPr>
        <w:t>изменения</w:t>
      </w:r>
      <w:r>
        <w:t xml:space="preserve"> </w:t>
      </w:r>
      <w:r>
        <w:rPr>
          <w:rFonts w:hint="eastAsia"/>
        </w:rPr>
        <w:t>окружающей</w:t>
      </w:r>
      <w:r>
        <w:t xml:space="preserve"> </w:t>
      </w:r>
      <w:r>
        <w:rPr>
          <w:rFonts w:hint="eastAsia"/>
        </w:rPr>
        <w:t>среды</w:t>
      </w:r>
      <w:r>
        <w:t xml:space="preserve">; </w:t>
      </w:r>
      <w:r>
        <w:rPr>
          <w:rFonts w:hint="eastAsia"/>
        </w:rPr>
        <w:t>ранжирование</w:t>
      </w:r>
      <w:r>
        <w:t xml:space="preserve"> </w:t>
      </w:r>
      <w:r>
        <w:rPr>
          <w:rFonts w:hint="eastAsia"/>
        </w:rPr>
        <w:t>уровней</w:t>
      </w:r>
      <w:r>
        <w:t xml:space="preserve"> </w:t>
      </w:r>
      <w:r>
        <w:rPr>
          <w:rFonts w:hint="eastAsia"/>
        </w:rPr>
        <w:t>геоэкологической</w:t>
      </w:r>
      <w:r>
        <w:t xml:space="preserve"> </w:t>
      </w:r>
      <w:r>
        <w:rPr>
          <w:rFonts w:hint="eastAsia"/>
        </w:rPr>
        <w:t>нарушенности</w:t>
      </w:r>
      <w:r>
        <w:t xml:space="preserve"> (</w:t>
      </w:r>
      <w:r>
        <w:rPr>
          <w:rFonts w:hint="eastAsia"/>
        </w:rPr>
        <w:t>дестабилизации</w:t>
      </w:r>
      <w:r>
        <w:t xml:space="preserve">); </w:t>
      </w:r>
      <w:r>
        <w:rPr>
          <w:rFonts w:hint="eastAsia"/>
        </w:rPr>
        <w:t>выделение</w:t>
      </w:r>
      <w:r>
        <w:t xml:space="preserve"> </w:t>
      </w:r>
      <w:r>
        <w:rPr>
          <w:rFonts w:hint="eastAsia"/>
        </w:rPr>
        <w:t>комплекса</w:t>
      </w:r>
      <w:r>
        <w:t xml:space="preserve"> </w:t>
      </w:r>
      <w:r>
        <w:rPr>
          <w:rFonts w:hint="eastAsia"/>
        </w:rPr>
        <w:t>оценочных</w:t>
      </w:r>
      <w:r>
        <w:t xml:space="preserve"> </w:t>
      </w:r>
      <w:r>
        <w:rPr>
          <w:rFonts w:hint="eastAsia"/>
        </w:rPr>
        <w:t>критериев</w:t>
      </w:r>
      <w:r>
        <w:t xml:space="preserve"> </w:t>
      </w:r>
      <w:r>
        <w:rPr>
          <w:rFonts w:hint="eastAsia"/>
        </w:rPr>
        <w:t>геоэкологической</w:t>
      </w:r>
      <w:r>
        <w:t xml:space="preserve"> </w:t>
      </w:r>
      <w:r>
        <w:rPr>
          <w:rFonts w:hint="eastAsia"/>
        </w:rPr>
        <w:t>напряжённости</w:t>
      </w:r>
      <w:r>
        <w:t xml:space="preserve"> </w:t>
      </w:r>
      <w:r>
        <w:rPr>
          <w:rFonts w:hint="eastAsia"/>
        </w:rPr>
        <w:t>окружающей</w:t>
      </w:r>
      <w:r>
        <w:t xml:space="preserve"> </w:t>
      </w:r>
      <w:r>
        <w:rPr>
          <w:rFonts w:hint="eastAsia"/>
        </w:rPr>
        <w:t>среды</w:t>
      </w:r>
      <w:r>
        <w:t xml:space="preserve">; </w:t>
      </w:r>
      <w:r>
        <w:rPr>
          <w:rFonts w:hint="eastAsia"/>
        </w:rPr>
        <w:t>обоснование</w:t>
      </w:r>
      <w:r>
        <w:t xml:space="preserve"> </w:t>
      </w:r>
      <w:r>
        <w:rPr>
          <w:rFonts w:hint="eastAsia"/>
        </w:rPr>
        <w:t>шкалы</w:t>
      </w:r>
      <w:r>
        <w:t xml:space="preserve"> </w:t>
      </w:r>
      <w:r>
        <w:rPr>
          <w:rFonts w:hint="eastAsia"/>
        </w:rPr>
        <w:t>балльно</w:t>
      </w:r>
      <w:r>
        <w:t>-</w:t>
      </w:r>
      <w:r>
        <w:rPr>
          <w:rFonts w:hint="eastAsia"/>
        </w:rPr>
        <w:t>рейтинговой</w:t>
      </w:r>
      <w:r>
        <w:t xml:space="preserve"> </w:t>
      </w:r>
      <w:r>
        <w:rPr>
          <w:rFonts w:hint="eastAsia"/>
        </w:rPr>
        <w:t>оценки</w:t>
      </w:r>
      <w:r>
        <w:t xml:space="preserve"> </w:t>
      </w:r>
      <w:r>
        <w:rPr>
          <w:rFonts w:hint="eastAsia"/>
        </w:rPr>
        <w:t>динамики</w:t>
      </w:r>
      <w:r>
        <w:t xml:space="preserve"> </w:t>
      </w:r>
      <w:r>
        <w:rPr>
          <w:rFonts w:hint="eastAsia"/>
        </w:rPr>
        <w:t>геоэкологических</w:t>
      </w:r>
      <w:r>
        <w:t xml:space="preserve"> </w:t>
      </w:r>
      <w:r>
        <w:rPr>
          <w:rFonts w:hint="eastAsia"/>
        </w:rPr>
        <w:t>условий</w:t>
      </w:r>
      <w:r>
        <w:t xml:space="preserve"> </w:t>
      </w:r>
      <w:r>
        <w:rPr>
          <w:rFonts w:hint="eastAsia"/>
        </w:rPr>
        <w:t>на</w:t>
      </w:r>
      <w:r>
        <w:t xml:space="preserve"> </w:t>
      </w:r>
      <w:r>
        <w:rPr>
          <w:rFonts w:hint="eastAsia"/>
        </w:rPr>
        <w:t>основе</w:t>
      </w:r>
      <w:r>
        <w:t xml:space="preserve"> </w:t>
      </w:r>
      <w:r>
        <w:rPr>
          <w:rFonts w:hint="eastAsia"/>
        </w:rPr>
        <w:t>выделенных</w:t>
      </w:r>
      <w:r>
        <w:t xml:space="preserve"> </w:t>
      </w:r>
      <w:r>
        <w:rPr>
          <w:rFonts w:hint="eastAsia"/>
        </w:rPr>
        <w:t>оценочных</w:t>
      </w:r>
      <w:r>
        <w:t xml:space="preserve"> </w:t>
      </w:r>
      <w:r>
        <w:rPr>
          <w:rFonts w:hint="eastAsia"/>
        </w:rPr>
        <w:t>критериев</w:t>
      </w:r>
      <w:r>
        <w:t xml:space="preserve"> </w:t>
      </w:r>
      <w:r>
        <w:rPr>
          <w:rFonts w:hint="eastAsia"/>
        </w:rPr>
        <w:t>относительно</w:t>
      </w:r>
      <w:r>
        <w:t xml:space="preserve"> </w:t>
      </w:r>
      <w:r>
        <w:rPr>
          <w:rFonts w:hint="eastAsia"/>
        </w:rPr>
        <w:t>показателей</w:t>
      </w:r>
      <w:r>
        <w:t xml:space="preserve"> </w:t>
      </w:r>
      <w:r>
        <w:rPr>
          <w:rFonts w:hint="eastAsia"/>
        </w:rPr>
        <w:t>устойчивости</w:t>
      </w:r>
      <w:r>
        <w:t xml:space="preserve"> </w:t>
      </w:r>
      <w:r>
        <w:rPr>
          <w:rFonts w:hint="eastAsia"/>
        </w:rPr>
        <w:t>геосистемы</w:t>
      </w:r>
      <w:r>
        <w:t xml:space="preserve"> </w:t>
      </w:r>
      <w:r>
        <w:rPr>
          <w:rFonts w:hint="eastAsia"/>
        </w:rPr>
        <w:t>с</w:t>
      </w:r>
      <w:r>
        <w:t xml:space="preserve"> </w:t>
      </w:r>
      <w:r>
        <w:rPr>
          <w:rFonts w:hint="eastAsia"/>
        </w:rPr>
        <w:t>учётом</w:t>
      </w:r>
      <w:r>
        <w:t xml:space="preserve"> </w:t>
      </w:r>
      <w:r>
        <w:rPr>
          <w:rFonts w:hint="eastAsia"/>
        </w:rPr>
        <w:t>реверсивных</w:t>
      </w:r>
      <w:r>
        <w:t xml:space="preserve"> </w:t>
      </w:r>
      <w:r>
        <w:rPr>
          <w:rFonts w:hint="eastAsia"/>
        </w:rPr>
        <w:t>показателей</w:t>
      </w:r>
      <w:r>
        <w:t xml:space="preserve">; </w:t>
      </w:r>
      <w:r>
        <w:rPr>
          <w:rFonts w:hint="eastAsia"/>
        </w:rPr>
        <w:t>интегральную</w:t>
      </w:r>
      <w:r>
        <w:t xml:space="preserve"> (</w:t>
      </w:r>
      <w:r>
        <w:rPr>
          <w:rFonts w:hint="eastAsia"/>
        </w:rPr>
        <w:t>балльно</w:t>
      </w:r>
      <w:r>
        <w:t>-</w:t>
      </w:r>
      <w:r>
        <w:rPr>
          <w:rFonts w:hint="eastAsia"/>
        </w:rPr>
        <w:t>рейтинговую</w:t>
      </w:r>
      <w:r>
        <w:t xml:space="preserve">) </w:t>
      </w:r>
      <w:r>
        <w:rPr>
          <w:rFonts w:hint="eastAsia"/>
        </w:rPr>
        <w:t>оценку</w:t>
      </w:r>
      <w:r>
        <w:t xml:space="preserve"> </w:t>
      </w:r>
      <w:r>
        <w:rPr>
          <w:rFonts w:hint="eastAsia"/>
        </w:rPr>
        <w:t>динамики</w:t>
      </w:r>
      <w:r>
        <w:t xml:space="preserve"> </w:t>
      </w:r>
      <w:r>
        <w:rPr>
          <w:rFonts w:hint="eastAsia"/>
        </w:rPr>
        <w:t>геоэкологических</w:t>
      </w:r>
      <w:r>
        <w:t xml:space="preserve"> </w:t>
      </w:r>
      <w:r>
        <w:rPr>
          <w:rFonts w:hint="eastAsia"/>
        </w:rPr>
        <w:t>условий</w:t>
      </w:r>
      <w:r>
        <w:t xml:space="preserve"> </w:t>
      </w:r>
      <w:r>
        <w:rPr>
          <w:rFonts w:hint="eastAsia"/>
        </w:rPr>
        <w:t>прибрежно</w:t>
      </w:r>
      <w:r>
        <w:t>-</w:t>
      </w:r>
      <w:r>
        <w:rPr>
          <w:rFonts w:hint="eastAsia"/>
        </w:rPr>
        <w:t>морской</w:t>
      </w:r>
      <w:r>
        <w:t xml:space="preserve"> </w:t>
      </w:r>
      <w:r>
        <w:rPr>
          <w:rFonts w:hint="eastAsia"/>
        </w:rPr>
        <w:t>области</w:t>
      </w:r>
      <w:r>
        <w:t xml:space="preserve"> </w:t>
      </w:r>
      <w:r>
        <w:rPr>
          <w:rFonts w:hint="eastAsia"/>
        </w:rPr>
        <w:t>Западного</w:t>
      </w:r>
      <w:r>
        <w:t xml:space="preserve"> </w:t>
      </w:r>
      <w:r>
        <w:rPr>
          <w:rFonts w:hint="eastAsia"/>
        </w:rPr>
        <w:t>Ямала</w:t>
      </w:r>
      <w:r>
        <w:t xml:space="preserve"> </w:t>
      </w:r>
      <w:r>
        <w:rPr>
          <w:rFonts w:hint="eastAsia"/>
        </w:rPr>
        <w:t>относительно</w:t>
      </w:r>
      <w:r>
        <w:t xml:space="preserve"> </w:t>
      </w:r>
      <w:r>
        <w:rPr>
          <w:rFonts w:hint="eastAsia"/>
        </w:rPr>
        <w:t>показателей</w:t>
      </w:r>
      <w:r>
        <w:t xml:space="preserve"> </w:t>
      </w:r>
      <w:r>
        <w:rPr>
          <w:rFonts w:hint="eastAsia"/>
        </w:rPr>
        <w:t>устойчивости</w:t>
      </w:r>
      <w:r>
        <w:t xml:space="preserve"> </w:t>
      </w:r>
      <w:r>
        <w:rPr>
          <w:rFonts w:hint="eastAsia"/>
        </w:rPr>
        <w:t>геосистемы</w:t>
      </w:r>
      <w:r>
        <w:t xml:space="preserve"> </w:t>
      </w:r>
      <w:r>
        <w:rPr>
          <w:rFonts w:hint="eastAsia"/>
        </w:rPr>
        <w:t>с</w:t>
      </w:r>
      <w:r>
        <w:t xml:space="preserve"> </w:t>
      </w:r>
      <w:r>
        <w:rPr>
          <w:rFonts w:hint="eastAsia"/>
        </w:rPr>
        <w:t>применением</w:t>
      </w:r>
      <w:r>
        <w:t xml:space="preserve"> </w:t>
      </w:r>
      <w:r>
        <w:rPr>
          <w:rFonts w:hint="eastAsia"/>
        </w:rPr>
        <w:t>ГИС</w:t>
      </w:r>
      <w:r>
        <w:t>-</w:t>
      </w:r>
      <w:r>
        <w:rPr>
          <w:rFonts w:hint="eastAsia"/>
        </w:rPr>
        <w:t>технологий</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методики</w:t>
      </w:r>
      <w:r>
        <w:t>.</w:t>
      </w:r>
    </w:p>
    <w:p w14:paraId="2572B4C0" w14:textId="77777777" w:rsidR="00801C41" w:rsidRDefault="00801C41" w:rsidP="00801C41">
      <w:r>
        <w:rPr>
          <w:rFonts w:hint="eastAsia"/>
        </w:rPr>
        <w:t>Комплекс</w:t>
      </w:r>
      <w:r>
        <w:t xml:space="preserve"> </w:t>
      </w:r>
      <w:r>
        <w:rPr>
          <w:rFonts w:hint="eastAsia"/>
        </w:rPr>
        <w:t>критериев</w:t>
      </w:r>
      <w:r>
        <w:t xml:space="preserve"> </w:t>
      </w:r>
      <w:r>
        <w:rPr>
          <w:rFonts w:hint="eastAsia"/>
        </w:rPr>
        <w:t>динамики</w:t>
      </w:r>
      <w:r>
        <w:t xml:space="preserve"> </w:t>
      </w:r>
      <w:r>
        <w:rPr>
          <w:rFonts w:hint="eastAsia"/>
        </w:rPr>
        <w:t>состояния</w:t>
      </w:r>
      <w:r>
        <w:t xml:space="preserve"> </w:t>
      </w:r>
      <w:r>
        <w:rPr>
          <w:rFonts w:hint="eastAsia"/>
        </w:rPr>
        <w:t>геоэкологической</w:t>
      </w:r>
      <w:r>
        <w:t xml:space="preserve"> </w:t>
      </w:r>
      <w:r>
        <w:rPr>
          <w:rFonts w:hint="eastAsia"/>
        </w:rPr>
        <w:t>среды</w:t>
      </w:r>
      <w:r>
        <w:t xml:space="preserve"> </w:t>
      </w:r>
      <w:r>
        <w:rPr>
          <w:rFonts w:hint="eastAsia"/>
        </w:rPr>
        <w:t>разработан</w:t>
      </w:r>
      <w:r>
        <w:t xml:space="preserve"> </w:t>
      </w:r>
      <w:r>
        <w:rPr>
          <w:rFonts w:hint="eastAsia"/>
        </w:rPr>
        <w:t>на</w:t>
      </w:r>
      <w:r>
        <w:t xml:space="preserve"> </w:t>
      </w:r>
      <w:r>
        <w:rPr>
          <w:rFonts w:hint="eastAsia"/>
        </w:rPr>
        <w:t>основе</w:t>
      </w:r>
      <w:r>
        <w:t xml:space="preserve"> </w:t>
      </w:r>
      <w:r>
        <w:rPr>
          <w:rFonts w:hint="eastAsia"/>
        </w:rPr>
        <w:t>четырёхранговой</w:t>
      </w:r>
      <w:r>
        <w:t xml:space="preserve"> </w:t>
      </w:r>
      <w:r>
        <w:rPr>
          <w:rFonts w:hint="eastAsia"/>
        </w:rPr>
        <w:t>оценочной</w:t>
      </w:r>
      <w:r>
        <w:t xml:space="preserve"> </w:t>
      </w:r>
      <w:r>
        <w:rPr>
          <w:rFonts w:hint="eastAsia"/>
        </w:rPr>
        <w:t>структуры</w:t>
      </w:r>
      <w:r>
        <w:t xml:space="preserve">, </w:t>
      </w:r>
      <w:r>
        <w:rPr>
          <w:rFonts w:hint="eastAsia"/>
        </w:rPr>
        <w:t>соотнесённой</w:t>
      </w:r>
      <w:r>
        <w:t xml:space="preserve"> </w:t>
      </w:r>
      <w:r>
        <w:rPr>
          <w:rFonts w:hint="eastAsia"/>
        </w:rPr>
        <w:t>с</w:t>
      </w:r>
      <w:r>
        <w:t xml:space="preserve"> </w:t>
      </w:r>
      <w:r>
        <w:rPr>
          <w:rFonts w:hint="eastAsia"/>
        </w:rPr>
        <w:t>показателями</w:t>
      </w:r>
      <w:r>
        <w:t xml:space="preserve"> </w:t>
      </w:r>
      <w:r>
        <w:rPr>
          <w:rFonts w:hint="eastAsia"/>
        </w:rPr>
        <w:t>устойчивости</w:t>
      </w:r>
      <w:r>
        <w:t xml:space="preserve"> </w:t>
      </w:r>
      <w:r>
        <w:rPr>
          <w:rFonts w:hint="eastAsia"/>
        </w:rPr>
        <w:t>геосистемы</w:t>
      </w:r>
      <w:r>
        <w:t xml:space="preserve">. </w:t>
      </w:r>
      <w:r>
        <w:rPr>
          <w:rFonts w:hint="eastAsia"/>
        </w:rPr>
        <w:t>Для</w:t>
      </w:r>
      <w:r>
        <w:t xml:space="preserve"> </w:t>
      </w:r>
      <w:r>
        <w:rPr>
          <w:rFonts w:hint="eastAsia"/>
        </w:rPr>
        <w:t>оценки</w:t>
      </w:r>
      <w:r>
        <w:t xml:space="preserve"> </w:t>
      </w:r>
      <w:r>
        <w:rPr>
          <w:rFonts w:hint="eastAsia"/>
        </w:rPr>
        <w:t>динамики</w:t>
      </w:r>
      <w:r>
        <w:t xml:space="preserve"> </w:t>
      </w:r>
      <w:r>
        <w:rPr>
          <w:rFonts w:hint="eastAsia"/>
        </w:rPr>
        <w:t>геоэкологических</w:t>
      </w:r>
      <w:r>
        <w:t xml:space="preserve"> </w:t>
      </w:r>
      <w:r>
        <w:rPr>
          <w:rFonts w:hint="eastAsia"/>
        </w:rPr>
        <w:t>условий</w:t>
      </w:r>
      <w:r>
        <w:t xml:space="preserve"> </w:t>
      </w:r>
      <w:r>
        <w:rPr>
          <w:rFonts w:hint="eastAsia"/>
        </w:rPr>
        <w:t>прибрежно</w:t>
      </w:r>
      <w:r>
        <w:t>-</w:t>
      </w:r>
      <w:r>
        <w:rPr>
          <w:rFonts w:hint="eastAsia"/>
        </w:rPr>
        <w:t>морской</w:t>
      </w:r>
      <w:r>
        <w:t xml:space="preserve"> </w:t>
      </w:r>
      <w:r>
        <w:rPr>
          <w:rFonts w:hint="eastAsia"/>
        </w:rPr>
        <w:t>области</w:t>
      </w:r>
    </w:p>
    <w:p w14:paraId="3C8CF1C2" w14:textId="77777777" w:rsidR="00801C41" w:rsidRDefault="00801C41" w:rsidP="00801C41">
      <w:r>
        <w:rPr>
          <w:rFonts w:hint="eastAsia"/>
        </w:rPr>
        <w:t>Западного</w:t>
      </w:r>
      <w:r>
        <w:t xml:space="preserve"> </w:t>
      </w:r>
      <w:r>
        <w:rPr>
          <w:rFonts w:hint="eastAsia"/>
        </w:rPr>
        <w:t>Ямала</w:t>
      </w:r>
      <w:r>
        <w:t xml:space="preserve"> </w:t>
      </w:r>
      <w:r>
        <w:rPr>
          <w:rFonts w:hint="eastAsia"/>
        </w:rPr>
        <w:t>выбран</w:t>
      </w:r>
      <w:r>
        <w:t xml:space="preserve"> </w:t>
      </w:r>
      <w:r>
        <w:rPr>
          <w:rFonts w:hint="eastAsia"/>
        </w:rPr>
        <w:t>балльный</w:t>
      </w:r>
      <w:r>
        <w:t xml:space="preserve"> </w:t>
      </w:r>
      <w:r>
        <w:rPr>
          <w:rFonts w:hint="eastAsia"/>
        </w:rPr>
        <w:t>подход</w:t>
      </w:r>
      <w:r>
        <w:t xml:space="preserve">, </w:t>
      </w:r>
      <w:r>
        <w:rPr>
          <w:rFonts w:hint="eastAsia"/>
        </w:rPr>
        <w:t>в</w:t>
      </w:r>
      <w:r>
        <w:t xml:space="preserve"> </w:t>
      </w:r>
      <w:r>
        <w:rPr>
          <w:rFonts w:hint="eastAsia"/>
        </w:rPr>
        <w:t>котором</w:t>
      </w:r>
      <w:r>
        <w:t xml:space="preserve"> </w:t>
      </w:r>
      <w:r>
        <w:rPr>
          <w:rFonts w:hint="eastAsia"/>
        </w:rPr>
        <w:t>каждому</w:t>
      </w:r>
      <w:r>
        <w:t xml:space="preserve"> </w:t>
      </w:r>
      <w:r>
        <w:rPr>
          <w:rFonts w:hint="eastAsia"/>
        </w:rPr>
        <w:t>показателю</w:t>
      </w:r>
      <w:r>
        <w:t xml:space="preserve"> (</w:t>
      </w:r>
      <w:r>
        <w:rPr>
          <w:rFonts w:hint="eastAsia"/>
        </w:rPr>
        <w:t>фактору</w:t>
      </w:r>
      <w:r>
        <w:t xml:space="preserve"> </w:t>
      </w:r>
      <w:r>
        <w:rPr>
          <w:rFonts w:hint="eastAsia"/>
        </w:rPr>
        <w:t>природной</w:t>
      </w:r>
      <w:r>
        <w:t xml:space="preserve"> </w:t>
      </w:r>
      <w:r>
        <w:rPr>
          <w:rFonts w:hint="eastAsia"/>
        </w:rPr>
        <w:t>среды</w:t>
      </w:r>
      <w:r>
        <w:t xml:space="preserve">, </w:t>
      </w:r>
      <w:r>
        <w:rPr>
          <w:rFonts w:hint="eastAsia"/>
        </w:rPr>
        <w:t>влияющему</w:t>
      </w:r>
      <w:r>
        <w:t xml:space="preserve"> </w:t>
      </w:r>
      <w:r>
        <w:rPr>
          <w:rFonts w:hint="eastAsia"/>
        </w:rPr>
        <w:t>на</w:t>
      </w:r>
      <w:r>
        <w:t xml:space="preserve"> </w:t>
      </w:r>
      <w:r>
        <w:rPr>
          <w:rFonts w:hint="eastAsia"/>
        </w:rPr>
        <w:t>геоэкологическую</w:t>
      </w:r>
      <w:r>
        <w:t xml:space="preserve"> </w:t>
      </w:r>
      <w:r>
        <w:rPr>
          <w:rFonts w:hint="eastAsia"/>
        </w:rPr>
        <w:t>обстановку</w:t>
      </w:r>
      <w:r>
        <w:t xml:space="preserve">) </w:t>
      </w:r>
      <w:r>
        <w:rPr>
          <w:rFonts w:hint="eastAsia"/>
        </w:rPr>
        <w:t>присваивался</w:t>
      </w:r>
      <w:r>
        <w:t xml:space="preserve"> </w:t>
      </w:r>
      <w:r>
        <w:rPr>
          <w:rFonts w:hint="eastAsia"/>
        </w:rPr>
        <w:t>балл</w:t>
      </w:r>
      <w:r>
        <w:t xml:space="preserve"> </w:t>
      </w:r>
      <w:r>
        <w:rPr>
          <w:rFonts w:hint="eastAsia"/>
        </w:rPr>
        <w:t>от</w:t>
      </w:r>
      <w:r>
        <w:t xml:space="preserve"> 1 </w:t>
      </w:r>
      <w:r>
        <w:rPr>
          <w:rFonts w:hint="eastAsia"/>
        </w:rPr>
        <w:t>до</w:t>
      </w:r>
    </w:p>
    <w:p w14:paraId="06236850" w14:textId="77777777" w:rsidR="00801C41" w:rsidRDefault="00801C41" w:rsidP="00801C41">
      <w:r>
        <w:t>10.</w:t>
      </w:r>
      <w:r>
        <w:tab/>
      </w:r>
      <w:r>
        <w:rPr>
          <w:rFonts w:hint="eastAsia"/>
        </w:rPr>
        <w:t>Баллы</w:t>
      </w:r>
      <w:r>
        <w:t xml:space="preserve"> </w:t>
      </w:r>
      <w:r>
        <w:rPr>
          <w:rFonts w:hint="eastAsia"/>
        </w:rPr>
        <w:t>рассчитывались</w:t>
      </w:r>
      <w:r>
        <w:t xml:space="preserve"> </w:t>
      </w:r>
      <w:r>
        <w:rPr>
          <w:rFonts w:hint="eastAsia"/>
        </w:rPr>
        <w:t>на</w:t>
      </w:r>
      <w:r>
        <w:t xml:space="preserve"> </w:t>
      </w:r>
      <w:r>
        <w:rPr>
          <w:rFonts w:hint="eastAsia"/>
        </w:rPr>
        <w:t>основе</w:t>
      </w:r>
      <w:r>
        <w:t xml:space="preserve"> </w:t>
      </w:r>
      <w:r>
        <w:rPr>
          <w:rFonts w:hint="eastAsia"/>
        </w:rPr>
        <w:t>оценочных</w:t>
      </w:r>
      <w:r>
        <w:t xml:space="preserve"> </w:t>
      </w:r>
      <w:r>
        <w:rPr>
          <w:rFonts w:hint="eastAsia"/>
        </w:rPr>
        <w:t>критериев</w:t>
      </w:r>
      <w:r>
        <w:t xml:space="preserve"> </w:t>
      </w:r>
      <w:r>
        <w:rPr>
          <w:rFonts w:hint="eastAsia"/>
        </w:rPr>
        <w:t>в</w:t>
      </w:r>
      <w:r>
        <w:t xml:space="preserve"> </w:t>
      </w:r>
      <w:r>
        <w:rPr>
          <w:rFonts w:hint="eastAsia"/>
        </w:rPr>
        <w:t>процентном</w:t>
      </w:r>
      <w:r>
        <w:t xml:space="preserve"> </w:t>
      </w:r>
      <w:r>
        <w:rPr>
          <w:rFonts w:hint="eastAsia"/>
        </w:rPr>
        <w:t>соотношении</w:t>
      </w:r>
      <w:r>
        <w:t xml:space="preserve"> </w:t>
      </w:r>
      <w:r>
        <w:rPr>
          <w:rFonts w:hint="eastAsia"/>
        </w:rPr>
        <w:t>относительно</w:t>
      </w:r>
      <w:r>
        <w:t xml:space="preserve"> </w:t>
      </w:r>
      <w:r>
        <w:rPr>
          <w:rFonts w:hint="eastAsia"/>
        </w:rPr>
        <w:t>показателей</w:t>
      </w:r>
      <w:r>
        <w:t xml:space="preserve"> </w:t>
      </w:r>
      <w:r>
        <w:rPr>
          <w:rFonts w:hint="eastAsia"/>
        </w:rPr>
        <w:t>устойчивости</w:t>
      </w:r>
      <w:r>
        <w:t xml:space="preserve"> </w:t>
      </w:r>
      <w:r>
        <w:rPr>
          <w:rFonts w:hint="eastAsia"/>
        </w:rPr>
        <w:t>геосистемы</w:t>
      </w:r>
      <w:r>
        <w:t>.</w:t>
      </w:r>
    </w:p>
    <w:p w14:paraId="68D5C67E" w14:textId="17656775" w:rsidR="00801C41" w:rsidRPr="00DB19AB" w:rsidRDefault="00801C41" w:rsidP="00801C41">
      <w:r>
        <w:rPr>
          <w:rFonts w:hint="eastAsia"/>
        </w:rPr>
        <w:t>В</w:t>
      </w:r>
      <w:r>
        <w:t xml:space="preserve"> </w:t>
      </w:r>
      <w:r>
        <w:rPr>
          <w:rFonts w:hint="eastAsia"/>
        </w:rPr>
        <w:t>целом</w:t>
      </w:r>
      <w:r>
        <w:t xml:space="preserve"> </w:t>
      </w:r>
      <w:r>
        <w:rPr>
          <w:rFonts w:hint="eastAsia"/>
        </w:rPr>
        <w:t>же</w:t>
      </w:r>
      <w:r>
        <w:t xml:space="preserve"> </w:t>
      </w:r>
      <w:r>
        <w:rPr>
          <w:rFonts w:hint="eastAsia"/>
        </w:rPr>
        <w:t>геоэкологические</w:t>
      </w:r>
      <w:r>
        <w:t xml:space="preserve"> </w:t>
      </w:r>
      <w:r>
        <w:rPr>
          <w:rFonts w:hint="eastAsia"/>
        </w:rPr>
        <w:t>условия</w:t>
      </w:r>
      <w:r>
        <w:t xml:space="preserve"> </w:t>
      </w:r>
      <w:r>
        <w:rPr>
          <w:rFonts w:hint="eastAsia"/>
        </w:rPr>
        <w:t>можно</w:t>
      </w:r>
      <w:r>
        <w:t xml:space="preserve"> </w:t>
      </w:r>
      <w:r>
        <w:rPr>
          <w:rFonts w:hint="eastAsia"/>
        </w:rPr>
        <w:t>пока</w:t>
      </w:r>
      <w:r>
        <w:t xml:space="preserve"> </w:t>
      </w:r>
      <w:r>
        <w:rPr>
          <w:rFonts w:hint="eastAsia"/>
        </w:rPr>
        <w:t>считать</w:t>
      </w:r>
      <w:r>
        <w:t xml:space="preserve"> </w:t>
      </w:r>
      <w:r>
        <w:rPr>
          <w:rFonts w:hint="eastAsia"/>
        </w:rPr>
        <w:t>достаточно</w:t>
      </w:r>
      <w:r>
        <w:t xml:space="preserve"> </w:t>
      </w:r>
      <w:r>
        <w:rPr>
          <w:rFonts w:hint="eastAsia"/>
        </w:rPr>
        <w:t>устойчивыми</w:t>
      </w:r>
      <w:r>
        <w:t xml:space="preserve"> (7 </w:t>
      </w:r>
      <w:r>
        <w:rPr>
          <w:rFonts w:hint="eastAsia"/>
        </w:rPr>
        <w:t>баллов</w:t>
      </w:r>
      <w:r>
        <w:t xml:space="preserve">, &gt;50%), </w:t>
      </w:r>
      <w:r>
        <w:rPr>
          <w:rFonts w:hint="eastAsia"/>
        </w:rPr>
        <w:t>за</w:t>
      </w:r>
      <w:r>
        <w:t xml:space="preserve"> </w:t>
      </w:r>
      <w:r>
        <w:rPr>
          <w:rFonts w:hint="eastAsia"/>
        </w:rPr>
        <w:t>исключением</w:t>
      </w:r>
      <w:r>
        <w:t xml:space="preserve"> </w:t>
      </w:r>
      <w:r>
        <w:rPr>
          <w:rFonts w:hint="eastAsia"/>
        </w:rPr>
        <w:t>случаев</w:t>
      </w:r>
      <w:r>
        <w:t xml:space="preserve"> </w:t>
      </w:r>
      <w:r>
        <w:rPr>
          <w:rFonts w:hint="eastAsia"/>
        </w:rPr>
        <w:t>промышленного</w:t>
      </w:r>
      <w:r>
        <w:t xml:space="preserve"> </w:t>
      </w:r>
      <w:r>
        <w:rPr>
          <w:rFonts w:hint="eastAsia"/>
        </w:rPr>
        <w:t>освоения</w:t>
      </w:r>
      <w:r>
        <w:t xml:space="preserve">, </w:t>
      </w:r>
      <w:r>
        <w:rPr>
          <w:rFonts w:hint="eastAsia"/>
        </w:rPr>
        <w:t>при</w:t>
      </w:r>
      <w:r>
        <w:t xml:space="preserve"> </w:t>
      </w:r>
      <w:r>
        <w:rPr>
          <w:rFonts w:hint="eastAsia"/>
        </w:rPr>
        <w:t>котором</w:t>
      </w:r>
      <w:r>
        <w:t xml:space="preserve"> </w:t>
      </w:r>
      <w:r>
        <w:rPr>
          <w:rFonts w:hint="eastAsia"/>
        </w:rPr>
        <w:t>антропогенная</w:t>
      </w:r>
      <w:r>
        <w:t xml:space="preserve"> </w:t>
      </w:r>
      <w:r>
        <w:rPr>
          <w:rFonts w:hint="eastAsia"/>
        </w:rPr>
        <w:t>нагрузка</w:t>
      </w:r>
      <w:r>
        <w:t xml:space="preserve"> </w:t>
      </w:r>
      <w:r>
        <w:rPr>
          <w:rFonts w:hint="eastAsia"/>
        </w:rPr>
        <w:t>может</w:t>
      </w:r>
      <w:r>
        <w:t xml:space="preserve"> </w:t>
      </w:r>
      <w:r>
        <w:rPr>
          <w:rFonts w:hint="eastAsia"/>
        </w:rPr>
        <w:t>превысить</w:t>
      </w:r>
      <w:r>
        <w:t xml:space="preserve"> </w:t>
      </w:r>
      <w:r>
        <w:rPr>
          <w:rFonts w:hint="eastAsia"/>
        </w:rPr>
        <w:t>адаптивные</w:t>
      </w:r>
      <w:r>
        <w:t xml:space="preserve"> </w:t>
      </w:r>
      <w:r>
        <w:rPr>
          <w:rFonts w:hint="eastAsia"/>
        </w:rPr>
        <w:t>возможности</w:t>
      </w:r>
      <w:r>
        <w:t xml:space="preserve"> </w:t>
      </w:r>
      <w:r>
        <w:rPr>
          <w:rFonts w:hint="eastAsia"/>
        </w:rPr>
        <w:t>природной</w:t>
      </w:r>
      <w:r>
        <w:t xml:space="preserve"> </w:t>
      </w:r>
      <w:r>
        <w:rPr>
          <w:rFonts w:hint="eastAsia"/>
        </w:rPr>
        <w:t>среды</w:t>
      </w:r>
    </w:p>
    <w:sectPr w:rsidR="00801C41" w:rsidRPr="00DB19AB" w:rsidSect="00C32D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10E0" w14:textId="77777777" w:rsidR="00C32D8F" w:rsidRDefault="00C32D8F">
      <w:pPr>
        <w:spacing w:after="0" w:line="240" w:lineRule="auto"/>
      </w:pPr>
      <w:r>
        <w:separator/>
      </w:r>
    </w:p>
  </w:endnote>
  <w:endnote w:type="continuationSeparator" w:id="0">
    <w:p w14:paraId="6E6926C8" w14:textId="77777777" w:rsidR="00C32D8F" w:rsidRDefault="00C3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F703" w14:textId="77777777" w:rsidR="00C32D8F" w:rsidRDefault="00C32D8F"/>
    <w:p w14:paraId="4E7B018F" w14:textId="77777777" w:rsidR="00C32D8F" w:rsidRDefault="00C32D8F"/>
    <w:p w14:paraId="5FF7B220" w14:textId="77777777" w:rsidR="00C32D8F" w:rsidRDefault="00C32D8F"/>
    <w:p w14:paraId="3C795409" w14:textId="77777777" w:rsidR="00C32D8F" w:rsidRDefault="00C32D8F"/>
    <w:p w14:paraId="1599B204" w14:textId="77777777" w:rsidR="00C32D8F" w:rsidRDefault="00C32D8F"/>
    <w:p w14:paraId="444F07A3" w14:textId="77777777" w:rsidR="00C32D8F" w:rsidRDefault="00C32D8F"/>
    <w:p w14:paraId="26E4DD4C" w14:textId="77777777" w:rsidR="00C32D8F" w:rsidRDefault="00C32D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7B54E7" wp14:editId="3A7504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210A9" w14:textId="77777777" w:rsidR="00C32D8F" w:rsidRDefault="00C32D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B54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A210A9" w14:textId="77777777" w:rsidR="00C32D8F" w:rsidRDefault="00C32D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0A615C" w14:textId="77777777" w:rsidR="00C32D8F" w:rsidRDefault="00C32D8F"/>
    <w:p w14:paraId="6A45DB77" w14:textId="77777777" w:rsidR="00C32D8F" w:rsidRDefault="00C32D8F"/>
    <w:p w14:paraId="1501444B" w14:textId="77777777" w:rsidR="00C32D8F" w:rsidRDefault="00C32D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46E380" wp14:editId="58927E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9740" w14:textId="77777777" w:rsidR="00C32D8F" w:rsidRDefault="00C32D8F"/>
                          <w:p w14:paraId="752B3B01" w14:textId="77777777" w:rsidR="00C32D8F" w:rsidRDefault="00C32D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6E3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049740" w14:textId="77777777" w:rsidR="00C32D8F" w:rsidRDefault="00C32D8F"/>
                    <w:p w14:paraId="752B3B01" w14:textId="77777777" w:rsidR="00C32D8F" w:rsidRDefault="00C32D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A59F79" w14:textId="77777777" w:rsidR="00C32D8F" w:rsidRDefault="00C32D8F"/>
    <w:p w14:paraId="28E3E7EF" w14:textId="77777777" w:rsidR="00C32D8F" w:rsidRDefault="00C32D8F">
      <w:pPr>
        <w:rPr>
          <w:sz w:val="2"/>
          <w:szCs w:val="2"/>
        </w:rPr>
      </w:pPr>
    </w:p>
    <w:p w14:paraId="4A4582C8" w14:textId="77777777" w:rsidR="00C32D8F" w:rsidRDefault="00C32D8F"/>
    <w:p w14:paraId="67B70D05" w14:textId="77777777" w:rsidR="00C32D8F" w:rsidRDefault="00C32D8F">
      <w:pPr>
        <w:spacing w:after="0" w:line="240" w:lineRule="auto"/>
      </w:pPr>
    </w:p>
  </w:footnote>
  <w:footnote w:type="continuationSeparator" w:id="0">
    <w:p w14:paraId="1666B1BB" w14:textId="77777777" w:rsidR="00C32D8F" w:rsidRDefault="00C3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D8F"/>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31525</TotalTime>
  <Pages>5</Pages>
  <Words>1142</Words>
  <Characters>6515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4179</cp:revision>
  <cp:lastPrinted>2009-02-06T05:36:00Z</cp:lastPrinted>
  <dcterms:created xsi:type="dcterms:W3CDTF">2024-01-07T13:43:00Z</dcterms:created>
  <dcterms:modified xsi:type="dcterms:W3CDTF">2024-02-29T12:01:00Z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