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Вергелес</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Костянтин</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Миколайович</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доцент</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кафедри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філософії</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суспільних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наук</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Вінницького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національного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медичного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університету</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імені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М</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Пирогова</w:t>
      </w:r>
      <w:r w:rsidRPr="00E55566">
        <w:rPr>
          <w:rFonts w:ascii="Verdana" w:eastAsia="Times New Roman" w:hAnsi="Verdana" w:cs="Times New Roman"/>
          <w:color w:val="000000"/>
          <w:kern w:val="0"/>
          <w:sz w:val="24"/>
          <w:szCs w:val="24"/>
          <w:lang w:eastAsia="ru-RU"/>
        </w:rPr>
        <w:t>: &amp;laquo;</w:t>
      </w:r>
      <w:r w:rsidRPr="00E55566">
        <w:rPr>
          <w:rFonts w:ascii="Verdana" w:eastAsia="Times New Roman" w:hAnsi="Verdana" w:cs="Times New Roman" w:hint="eastAsia"/>
          <w:color w:val="000000"/>
          <w:kern w:val="0"/>
          <w:sz w:val="24"/>
          <w:szCs w:val="24"/>
          <w:lang w:eastAsia="ru-RU"/>
        </w:rPr>
        <w:t>Сутність</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смисли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православ</w:t>
      </w:r>
      <w:r w:rsidRPr="00E55566">
        <w:rPr>
          <w:rFonts w:ascii="Verdana" w:eastAsia="Times New Roman" w:hAnsi="Verdana" w:cs="Times New Roman"/>
          <w:color w:val="000000"/>
          <w:kern w:val="0"/>
          <w:sz w:val="24"/>
          <w:szCs w:val="24"/>
          <w:lang w:eastAsia="ru-RU"/>
        </w:rPr>
        <w:t>&amp;rsquo;</w:t>
      </w:r>
      <w:r w:rsidRPr="00E55566">
        <w:rPr>
          <w:rFonts w:ascii="Verdana" w:eastAsia="Times New Roman" w:hAnsi="Verdana" w:cs="Times New Roman" w:hint="eastAsia"/>
          <w:color w:val="000000"/>
          <w:kern w:val="0"/>
          <w:sz w:val="24"/>
          <w:szCs w:val="24"/>
          <w:lang w:eastAsia="ru-RU"/>
        </w:rPr>
        <w:t>ї</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методологія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філософсько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релігієзнавчого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дослідження</w:t>
      </w:r>
      <w:r w:rsidRPr="00E55566">
        <w:rPr>
          <w:rFonts w:ascii="Verdana" w:eastAsia="Times New Roman" w:hAnsi="Verdana" w:cs="Times New Roman"/>
          <w:color w:val="000000"/>
          <w:kern w:val="0"/>
          <w:sz w:val="24"/>
          <w:szCs w:val="24"/>
          <w:lang w:eastAsia="ru-RU"/>
        </w:rPr>
        <w:t xml:space="preserve">&amp;raquo; (09.00.11 - </w:t>
      </w:r>
      <w:r w:rsidRPr="00E55566">
        <w:rPr>
          <w:rFonts w:ascii="Verdana" w:eastAsia="Times New Roman" w:hAnsi="Verdana" w:cs="Times New Roman" w:hint="eastAsia"/>
          <w:color w:val="000000"/>
          <w:kern w:val="0"/>
          <w:sz w:val="24"/>
          <w:szCs w:val="24"/>
          <w:lang w:eastAsia="ru-RU"/>
        </w:rPr>
        <w:t>релігієзнав</w:t>
      </w:r>
      <w:r w:rsidRPr="00E55566">
        <w:rPr>
          <w:rFonts w:ascii="Verdana" w:eastAsia="Times New Roman" w:hAnsi="Verdana" w:cs="Times New Roman"/>
          <w:color w:val="000000"/>
          <w:kern w:val="0"/>
          <w:sz w:val="24"/>
          <w:szCs w:val="24"/>
          <w:lang w:eastAsia="ru-RU"/>
        </w:rPr>
        <w:t>&amp;shy;</w:t>
      </w:r>
      <w:r w:rsidRPr="00E55566">
        <w:rPr>
          <w:rFonts w:ascii="Verdana" w:eastAsia="Times New Roman" w:hAnsi="Verdana" w:cs="Times New Roman" w:hint="eastAsia"/>
          <w:color w:val="000000"/>
          <w:kern w:val="0"/>
          <w:sz w:val="24"/>
          <w:szCs w:val="24"/>
          <w:lang w:eastAsia="ru-RU"/>
        </w:rPr>
        <w:t>ство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Спецрада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w:t>
      </w:r>
      <w:r w:rsidRPr="00E55566">
        <w:rPr>
          <w:rFonts w:ascii="Verdana" w:eastAsia="Times New Roman" w:hAnsi="Verdana" w:cs="Times New Roman"/>
          <w:color w:val="000000"/>
          <w:kern w:val="0"/>
          <w:sz w:val="24"/>
          <w:szCs w:val="24"/>
          <w:lang w:eastAsia="ru-RU"/>
        </w:rPr>
        <w:t xml:space="preserve"> 26.001.43 </w:t>
      </w:r>
      <w:r w:rsidRPr="00E55566">
        <w:rPr>
          <w:rFonts w:ascii="Verdana" w:eastAsia="Times New Roman" w:hAnsi="Verdana" w:cs="Times New Roman" w:hint="eastAsia"/>
          <w:color w:val="000000"/>
          <w:kern w:val="0"/>
          <w:sz w:val="24"/>
          <w:szCs w:val="24"/>
          <w:lang w:eastAsia="ru-RU"/>
        </w:rPr>
        <w:t>у</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Київському</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національному</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університеті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імені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Тараса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Шевченка</w:t>
      </w:r>
    </w:p>
    <w:p w:rsidR="00E55566" w:rsidRPr="00E55566" w:rsidRDefault="00E55566" w:rsidP="00E55566">
      <w:pPr>
        <w:rPr>
          <w:rFonts w:ascii="Verdana" w:eastAsia="Times New Roman" w:hAnsi="Verdana" w:cs="Times New Roman"/>
          <w:color w:val="000000"/>
          <w:kern w:val="0"/>
          <w:sz w:val="24"/>
          <w:szCs w:val="24"/>
          <w:lang w:eastAsia="ru-RU"/>
        </w:rPr>
      </w:pPr>
    </w:p>
    <w:p w:rsidR="00E55566" w:rsidRPr="00E55566" w:rsidRDefault="00E55566" w:rsidP="00E55566">
      <w:pPr>
        <w:rPr>
          <w:rFonts w:ascii="Verdana" w:eastAsia="Times New Roman" w:hAnsi="Verdana" w:cs="Times New Roman"/>
          <w:color w:val="000000"/>
          <w:kern w:val="0"/>
          <w:sz w:val="24"/>
          <w:szCs w:val="24"/>
          <w:lang w:eastAsia="ru-RU"/>
        </w:rPr>
      </w:pPr>
    </w:p>
    <w:p w:rsidR="00E55566" w:rsidRPr="00E55566" w:rsidRDefault="00E55566" w:rsidP="00E55566">
      <w:pPr>
        <w:rPr>
          <w:rFonts w:ascii="Verdana" w:eastAsia="Times New Roman" w:hAnsi="Verdana" w:cs="Times New Roman"/>
          <w:color w:val="000000"/>
          <w:kern w:val="0"/>
          <w:sz w:val="24"/>
          <w:szCs w:val="24"/>
          <w:lang w:eastAsia="ru-RU"/>
        </w:rPr>
      </w:pPr>
    </w:p>
    <w:p w:rsidR="00E55566" w:rsidRPr="00E55566" w:rsidRDefault="00E55566" w:rsidP="00E55566">
      <w:pPr>
        <w:rPr>
          <w:rFonts w:ascii="Verdana" w:eastAsia="Times New Roman" w:hAnsi="Verdana" w:cs="Times New Roman"/>
          <w:color w:val="000000"/>
          <w:kern w:val="0"/>
          <w:sz w:val="24"/>
          <w:szCs w:val="24"/>
          <w:lang w:eastAsia="ru-RU"/>
        </w:rPr>
      </w:pP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ЖИТОМИРСЬКИЙ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ДЕРЖАВНИЙУНІВЕРСИТЕТ</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ІМЕНІ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ІВАНА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ФРАНКА</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МІНІСТЕРСТВО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ОСВІТИ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НАУКИ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УКРАЇНИ</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КИЇВСЬКИЙ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НАЦІОНАЛЬНИЙ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УНІВЕРСИТЕТ</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ІМЕНІ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ТАРАСА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ШЕВЧЕНКА</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МІНІСТЕРСТВО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ОСВІТИ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НАУКИ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УКРАЇНИ</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Кваліфікаційна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наукова</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праця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правах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рукопису</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ВЕРГЕЛЕС</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КОСТЯНТИН</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МИКОЛАЙОВИЧ</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УДК</w:t>
      </w:r>
      <w:r w:rsidRPr="00E55566">
        <w:rPr>
          <w:rFonts w:ascii="Verdana" w:eastAsia="Times New Roman" w:hAnsi="Verdana" w:cs="Times New Roman"/>
          <w:color w:val="000000"/>
          <w:kern w:val="0"/>
          <w:sz w:val="24"/>
          <w:szCs w:val="24"/>
          <w:lang w:eastAsia="ru-RU"/>
        </w:rPr>
        <w:t xml:space="preserve"> 271.2-18:141.319.8</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ДИСЕРТАЦІЯ</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СУТНІСТЬ</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СМИСЛИ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ПРАВОСЛАВ</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Ї</w:t>
      </w:r>
      <w:r w:rsidRPr="00E55566">
        <w:rPr>
          <w:rFonts w:ascii="Verdana" w:eastAsia="Times New Roman" w:hAnsi="Verdana" w:cs="Times New Roman"/>
          <w:color w:val="000000"/>
          <w:kern w:val="0"/>
          <w:sz w:val="24"/>
          <w:szCs w:val="24"/>
          <w:lang w:eastAsia="ru-RU"/>
        </w:rPr>
        <w:t>:</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МЕТОДОЛОГІЯ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ФІЛОСОФСЬКО</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РЕЛІГІЄЗНАВЧОГО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ДОСЛІДЖЕННЯ</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09.00.11 </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релігієзнавство</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Подається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здобуття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наукового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ступеня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доктора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філософських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наук</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Дисертація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містить</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результати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власних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досліджень</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Використання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ідей</w:t>
      </w:r>
      <w:r w:rsidRPr="00E55566">
        <w:rPr>
          <w:rFonts w:ascii="Verdana" w:eastAsia="Times New Roman" w:hAnsi="Verdana" w:cs="Times New Roman"/>
          <w:color w:val="000000"/>
          <w:kern w:val="0"/>
          <w:sz w:val="24"/>
          <w:szCs w:val="24"/>
          <w:lang w:eastAsia="ru-RU"/>
        </w:rPr>
        <w:t>,</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результатів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текстів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інших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авторів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мають</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посилання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відповідне</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джерело</w:t>
      </w:r>
      <w:r w:rsidRPr="00E55566">
        <w:rPr>
          <w:rFonts w:ascii="Verdana" w:eastAsia="Times New Roman" w:hAnsi="Verdana" w:cs="Times New Roman"/>
          <w:color w:val="000000"/>
          <w:kern w:val="0"/>
          <w:sz w:val="24"/>
          <w:szCs w:val="24"/>
          <w:lang w:eastAsia="ru-RU"/>
        </w:rPr>
        <w:t>.</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___________________________</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Науковий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консультант</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Харьковщенко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Євген</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Анатолійович</w:t>
      </w:r>
      <w:r w:rsidRPr="00E55566">
        <w:rPr>
          <w:rFonts w:ascii="Verdana" w:eastAsia="Times New Roman" w:hAnsi="Verdana" w:cs="Times New Roman"/>
          <w:color w:val="000000"/>
          <w:kern w:val="0"/>
          <w:sz w:val="24"/>
          <w:szCs w:val="24"/>
          <w:lang w:eastAsia="ru-RU"/>
        </w:rPr>
        <w:t>,</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доктор</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філософських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наук</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професор</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Київ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2018</w:t>
      </w:r>
    </w:p>
    <w:p w:rsidR="00E55566" w:rsidRPr="00E55566" w:rsidRDefault="00E55566" w:rsidP="00E55566">
      <w:pPr>
        <w:rPr>
          <w:rFonts w:ascii="Verdana" w:eastAsia="Times New Roman" w:hAnsi="Verdana" w:cs="Times New Roman"/>
          <w:color w:val="000000"/>
          <w:kern w:val="0"/>
          <w:sz w:val="24"/>
          <w:szCs w:val="24"/>
          <w:lang w:eastAsia="ru-RU"/>
        </w:rPr>
      </w:pPr>
    </w:p>
    <w:p w:rsidR="00E55566" w:rsidRPr="00E55566" w:rsidRDefault="00E55566" w:rsidP="00E55566">
      <w:pPr>
        <w:rPr>
          <w:rFonts w:ascii="Verdana" w:eastAsia="Times New Roman" w:hAnsi="Verdana" w:cs="Times New Roman"/>
          <w:color w:val="000000"/>
          <w:kern w:val="0"/>
          <w:sz w:val="24"/>
          <w:szCs w:val="24"/>
          <w:lang w:eastAsia="ru-RU"/>
        </w:rPr>
      </w:pPr>
    </w:p>
    <w:p w:rsidR="00E55566" w:rsidRPr="00E55566" w:rsidRDefault="00E55566" w:rsidP="00E55566">
      <w:pPr>
        <w:rPr>
          <w:rFonts w:ascii="Verdana" w:eastAsia="Times New Roman" w:hAnsi="Verdana" w:cs="Times New Roman"/>
          <w:color w:val="000000"/>
          <w:kern w:val="0"/>
          <w:sz w:val="24"/>
          <w:szCs w:val="24"/>
          <w:lang w:eastAsia="ru-RU"/>
        </w:rPr>
      </w:pPr>
    </w:p>
    <w:p w:rsidR="00E55566" w:rsidRPr="00E55566" w:rsidRDefault="00E55566" w:rsidP="00E55566">
      <w:pPr>
        <w:rPr>
          <w:rFonts w:ascii="Verdana" w:eastAsia="Times New Roman" w:hAnsi="Verdana" w:cs="Times New Roman"/>
          <w:color w:val="000000"/>
          <w:kern w:val="0"/>
          <w:sz w:val="24"/>
          <w:szCs w:val="24"/>
          <w:lang w:eastAsia="ru-RU"/>
        </w:rPr>
      </w:pP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Зміст</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ВСТУП…………………………</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25</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РОЗДІЛ</w:t>
      </w:r>
      <w:r w:rsidRPr="00E55566">
        <w:rPr>
          <w:rFonts w:ascii="Verdana" w:eastAsia="Times New Roman" w:hAnsi="Verdana" w:cs="Times New Roman"/>
          <w:color w:val="000000"/>
          <w:kern w:val="0"/>
          <w:sz w:val="24"/>
          <w:szCs w:val="24"/>
          <w:lang w:eastAsia="ru-RU"/>
        </w:rPr>
        <w:t xml:space="preserve"> `1. </w:t>
      </w:r>
      <w:r w:rsidRPr="00E55566">
        <w:rPr>
          <w:rFonts w:ascii="Verdana" w:eastAsia="Times New Roman" w:hAnsi="Verdana" w:cs="Times New Roman" w:hint="eastAsia"/>
          <w:color w:val="000000"/>
          <w:kern w:val="0"/>
          <w:sz w:val="24"/>
          <w:szCs w:val="24"/>
          <w:lang w:eastAsia="ru-RU"/>
        </w:rPr>
        <w:t>КОНЦЕПТУАЛЬНІ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МЕТОДОЛОГІЧНІ</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ЗАСАДИ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ДОСЛІДЖЕННЯ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ПРАВОСЛАВНОЇ</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АНТРОПОЛОГІЇ………………………………………………</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37</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1.1 </w:t>
      </w:r>
      <w:r w:rsidRPr="00E55566">
        <w:rPr>
          <w:rFonts w:ascii="Verdana" w:eastAsia="Times New Roman" w:hAnsi="Verdana" w:cs="Times New Roman" w:hint="eastAsia"/>
          <w:color w:val="000000"/>
          <w:kern w:val="0"/>
          <w:sz w:val="24"/>
          <w:szCs w:val="24"/>
          <w:lang w:eastAsia="ru-RU"/>
        </w:rPr>
        <w:t>Православна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антропологія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як</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предмет</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філософськорелігієзнавчого</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осмислення…………</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37</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1.2 </w:t>
      </w:r>
      <w:r w:rsidRPr="00E55566">
        <w:rPr>
          <w:rFonts w:ascii="Verdana" w:eastAsia="Times New Roman" w:hAnsi="Verdana" w:cs="Times New Roman" w:hint="eastAsia"/>
          <w:color w:val="000000"/>
          <w:kern w:val="0"/>
          <w:sz w:val="24"/>
          <w:szCs w:val="24"/>
          <w:lang w:eastAsia="ru-RU"/>
        </w:rPr>
        <w:t>Православна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західноєвропейська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релігійна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антропологія</w:t>
      </w:r>
      <w:r w:rsidRPr="00E55566">
        <w:rPr>
          <w:rFonts w:ascii="Verdana" w:eastAsia="Times New Roman" w:hAnsi="Verdana" w:cs="Times New Roman"/>
          <w:color w:val="000000"/>
          <w:kern w:val="0"/>
          <w:sz w:val="24"/>
          <w:szCs w:val="24"/>
          <w:lang w:eastAsia="ru-RU"/>
        </w:rPr>
        <w:t>:</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головні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особливості……………</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77</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Висновки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розділу</w:t>
      </w:r>
      <w:r w:rsidRPr="00E55566">
        <w:rPr>
          <w:rFonts w:ascii="Verdana" w:eastAsia="Times New Roman" w:hAnsi="Verdana" w:cs="Times New Roman"/>
          <w:color w:val="000000"/>
          <w:kern w:val="0"/>
          <w:sz w:val="24"/>
          <w:szCs w:val="24"/>
          <w:lang w:eastAsia="ru-RU"/>
        </w:rPr>
        <w:t xml:space="preserve"> 1</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96</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РОЗДІЛ</w:t>
      </w:r>
      <w:r w:rsidRPr="00E55566">
        <w:rPr>
          <w:rFonts w:ascii="Verdana" w:eastAsia="Times New Roman" w:hAnsi="Verdana" w:cs="Times New Roman"/>
          <w:color w:val="000000"/>
          <w:kern w:val="0"/>
          <w:sz w:val="24"/>
          <w:szCs w:val="24"/>
          <w:lang w:eastAsia="ru-RU"/>
        </w:rPr>
        <w:t xml:space="preserve"> 2. </w:t>
      </w:r>
      <w:r w:rsidRPr="00E55566">
        <w:rPr>
          <w:rFonts w:ascii="Verdana" w:eastAsia="Times New Roman" w:hAnsi="Verdana" w:cs="Times New Roman" w:hint="eastAsia"/>
          <w:color w:val="000000"/>
          <w:kern w:val="0"/>
          <w:sz w:val="24"/>
          <w:szCs w:val="24"/>
          <w:lang w:eastAsia="ru-RU"/>
        </w:rPr>
        <w:t>СУТНІСНІ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ВИЯВИ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ПРАВОСЛАВНОМУ</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ВІРОВЧЕННІ…………………………</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99</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2.1 </w:t>
      </w:r>
      <w:r w:rsidRPr="00E55566">
        <w:rPr>
          <w:rFonts w:ascii="Verdana" w:eastAsia="Times New Roman" w:hAnsi="Verdana" w:cs="Times New Roman" w:hint="eastAsia"/>
          <w:color w:val="000000"/>
          <w:kern w:val="0"/>
          <w:sz w:val="24"/>
          <w:szCs w:val="24"/>
          <w:lang w:eastAsia="ru-RU"/>
        </w:rPr>
        <w:t>Цілісність</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як</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головна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ідея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православ’я………………</w:t>
      </w:r>
      <w:r w:rsidRPr="00E55566">
        <w:rPr>
          <w:rFonts w:ascii="Verdana" w:eastAsia="Times New Roman" w:hAnsi="Verdana" w:cs="Times New Roman"/>
          <w:color w:val="000000"/>
          <w:kern w:val="0"/>
          <w:sz w:val="24"/>
          <w:szCs w:val="24"/>
          <w:lang w:eastAsia="ru-RU"/>
        </w:rPr>
        <w:t>.. 99</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2.2 </w:t>
      </w:r>
      <w:r w:rsidRPr="00E55566">
        <w:rPr>
          <w:rFonts w:ascii="Verdana" w:eastAsia="Times New Roman" w:hAnsi="Verdana" w:cs="Times New Roman" w:hint="eastAsia"/>
          <w:color w:val="000000"/>
          <w:kern w:val="0"/>
          <w:sz w:val="24"/>
          <w:szCs w:val="24"/>
          <w:lang w:eastAsia="ru-RU"/>
        </w:rPr>
        <w:t>«Ідея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у</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вченнях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отців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церкви…………………………</w:t>
      </w:r>
      <w:r w:rsidRPr="00E55566">
        <w:rPr>
          <w:rFonts w:ascii="Verdana" w:eastAsia="Times New Roman" w:hAnsi="Verdana" w:cs="Times New Roman"/>
          <w:color w:val="000000"/>
          <w:kern w:val="0"/>
          <w:sz w:val="24"/>
          <w:szCs w:val="24"/>
          <w:lang w:eastAsia="ru-RU"/>
        </w:rPr>
        <w:t xml:space="preserve"> 109</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2.3 </w:t>
      </w:r>
      <w:r w:rsidRPr="00E55566">
        <w:rPr>
          <w:rFonts w:ascii="Verdana" w:eastAsia="Times New Roman" w:hAnsi="Verdana" w:cs="Times New Roman" w:hint="eastAsia"/>
          <w:color w:val="000000"/>
          <w:kern w:val="0"/>
          <w:sz w:val="24"/>
          <w:szCs w:val="24"/>
          <w:lang w:eastAsia="ru-RU"/>
        </w:rPr>
        <w:t>Сутнісні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вияви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російській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релігійній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філософії</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кінця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ХІХ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початку</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ХХ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ст………………</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134</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Висновки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розділу</w:t>
      </w:r>
      <w:r w:rsidRPr="00E55566">
        <w:rPr>
          <w:rFonts w:ascii="Verdana" w:eastAsia="Times New Roman" w:hAnsi="Verdana" w:cs="Times New Roman"/>
          <w:color w:val="000000"/>
          <w:kern w:val="0"/>
          <w:sz w:val="24"/>
          <w:szCs w:val="24"/>
          <w:lang w:eastAsia="ru-RU"/>
        </w:rPr>
        <w:t xml:space="preserve"> 2</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169</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РОЗДІЛ</w:t>
      </w:r>
      <w:r w:rsidRPr="00E55566">
        <w:rPr>
          <w:rFonts w:ascii="Verdana" w:eastAsia="Times New Roman" w:hAnsi="Verdana" w:cs="Times New Roman"/>
          <w:color w:val="000000"/>
          <w:kern w:val="0"/>
          <w:sz w:val="24"/>
          <w:szCs w:val="24"/>
          <w:lang w:eastAsia="ru-RU"/>
        </w:rPr>
        <w:t xml:space="preserve"> 3. </w:t>
      </w:r>
      <w:r w:rsidRPr="00E55566">
        <w:rPr>
          <w:rFonts w:ascii="Verdana" w:eastAsia="Times New Roman" w:hAnsi="Verdana" w:cs="Times New Roman" w:hint="eastAsia"/>
          <w:color w:val="000000"/>
          <w:kern w:val="0"/>
          <w:sz w:val="24"/>
          <w:szCs w:val="24"/>
          <w:lang w:eastAsia="ru-RU"/>
        </w:rPr>
        <w:t>ПРАВОСЛАВНА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АНТРОПОЛОГІЯ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ХРИСТОЛОГІЯ……………………………………………………</w:t>
      </w:r>
      <w:r w:rsidRPr="00E55566">
        <w:rPr>
          <w:rFonts w:ascii="Verdana" w:eastAsia="Times New Roman" w:hAnsi="Verdana" w:cs="Times New Roman"/>
          <w:color w:val="000000"/>
          <w:kern w:val="0"/>
          <w:sz w:val="24"/>
          <w:szCs w:val="24"/>
          <w:lang w:eastAsia="ru-RU"/>
        </w:rPr>
        <w:t>...... 172</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3.1 </w:t>
      </w:r>
      <w:r w:rsidRPr="00E55566">
        <w:rPr>
          <w:rFonts w:ascii="Verdana" w:eastAsia="Times New Roman" w:hAnsi="Verdana" w:cs="Times New Roman" w:hint="eastAsia"/>
          <w:color w:val="000000"/>
          <w:kern w:val="0"/>
          <w:sz w:val="24"/>
          <w:szCs w:val="24"/>
          <w:lang w:eastAsia="ru-RU"/>
        </w:rPr>
        <w:t>Процесуальний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характер</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становлення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вдосконалення</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172</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3.2 </w:t>
      </w:r>
      <w:r w:rsidRPr="00E55566">
        <w:rPr>
          <w:rFonts w:ascii="Verdana" w:eastAsia="Times New Roman" w:hAnsi="Verdana" w:cs="Times New Roman" w:hint="eastAsia"/>
          <w:color w:val="000000"/>
          <w:kern w:val="0"/>
          <w:sz w:val="24"/>
          <w:szCs w:val="24"/>
          <w:lang w:eastAsia="ru-RU"/>
        </w:rPr>
        <w:t>Релігійний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досвід</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релігійна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віра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як</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спосіб</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піднесення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та</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спасіння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184</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3.3 </w:t>
      </w:r>
      <w:r w:rsidRPr="00E55566">
        <w:rPr>
          <w:rFonts w:ascii="Verdana" w:eastAsia="Times New Roman" w:hAnsi="Verdana" w:cs="Times New Roman" w:hint="eastAsia"/>
          <w:color w:val="000000"/>
          <w:kern w:val="0"/>
          <w:sz w:val="24"/>
          <w:szCs w:val="24"/>
          <w:lang w:eastAsia="ru-RU"/>
        </w:rPr>
        <w:t>Взаємовідносини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Бога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православній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традиції…</w:t>
      </w:r>
      <w:r w:rsidRPr="00E55566">
        <w:rPr>
          <w:rFonts w:ascii="Verdana" w:eastAsia="Times New Roman" w:hAnsi="Verdana" w:cs="Times New Roman"/>
          <w:color w:val="000000"/>
          <w:kern w:val="0"/>
          <w:sz w:val="24"/>
          <w:szCs w:val="24"/>
          <w:lang w:eastAsia="ru-RU"/>
        </w:rPr>
        <w:t>...... 209</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Висновки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розділу</w:t>
      </w:r>
      <w:r w:rsidRPr="00E55566">
        <w:rPr>
          <w:rFonts w:ascii="Verdana" w:eastAsia="Times New Roman" w:hAnsi="Verdana" w:cs="Times New Roman"/>
          <w:color w:val="000000"/>
          <w:kern w:val="0"/>
          <w:sz w:val="24"/>
          <w:szCs w:val="24"/>
          <w:lang w:eastAsia="ru-RU"/>
        </w:rPr>
        <w:t xml:space="preserve"> 3</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247</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РОЗДІЛ</w:t>
      </w:r>
      <w:r w:rsidRPr="00E55566">
        <w:rPr>
          <w:rFonts w:ascii="Verdana" w:eastAsia="Times New Roman" w:hAnsi="Verdana" w:cs="Times New Roman"/>
          <w:color w:val="000000"/>
          <w:kern w:val="0"/>
          <w:sz w:val="24"/>
          <w:szCs w:val="24"/>
          <w:lang w:eastAsia="ru-RU"/>
        </w:rPr>
        <w:t xml:space="preserve"> 4. </w:t>
      </w:r>
      <w:r w:rsidRPr="00E55566">
        <w:rPr>
          <w:rFonts w:ascii="Verdana" w:eastAsia="Times New Roman" w:hAnsi="Verdana" w:cs="Times New Roman" w:hint="eastAsia"/>
          <w:color w:val="000000"/>
          <w:kern w:val="0"/>
          <w:sz w:val="24"/>
          <w:szCs w:val="24"/>
          <w:lang w:eastAsia="ru-RU"/>
        </w:rPr>
        <w:t>ПРАВОСЛАВ’Я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СУЧАСНИЙ</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СОЦІОКУЛЬТУРНИЙ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ПРОСТІР</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УКРАЇНИ………………</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250</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4.1 </w:t>
      </w:r>
      <w:r w:rsidRPr="00E55566">
        <w:rPr>
          <w:rFonts w:ascii="Verdana" w:eastAsia="Times New Roman" w:hAnsi="Verdana" w:cs="Times New Roman" w:hint="eastAsia"/>
          <w:color w:val="000000"/>
          <w:kern w:val="0"/>
          <w:sz w:val="24"/>
          <w:szCs w:val="24"/>
          <w:lang w:eastAsia="ru-RU"/>
        </w:rPr>
        <w:t>Актуалізація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сутнісних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сил</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й</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православ’я……</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250</w:t>
      </w:r>
    </w:p>
    <w:p w:rsidR="00E55566" w:rsidRPr="00E55566" w:rsidRDefault="00E55566" w:rsidP="00E55566">
      <w:pPr>
        <w:rPr>
          <w:rFonts w:ascii="Verdana" w:eastAsia="Times New Roman" w:hAnsi="Verdana" w:cs="Times New Roman"/>
          <w:color w:val="000000"/>
          <w:kern w:val="0"/>
          <w:sz w:val="24"/>
          <w:szCs w:val="24"/>
          <w:lang w:val="en-US" w:eastAsia="ru-RU"/>
        </w:rPr>
      </w:pPr>
      <w:r w:rsidRPr="00E55566">
        <w:rPr>
          <w:rFonts w:ascii="Verdana" w:eastAsia="Times New Roman" w:hAnsi="Verdana" w:cs="Times New Roman"/>
          <w:color w:val="000000"/>
          <w:kern w:val="0"/>
          <w:sz w:val="24"/>
          <w:szCs w:val="24"/>
          <w:lang w:eastAsia="ru-RU"/>
        </w:rPr>
        <w:t xml:space="preserve">4.2 </w:t>
      </w:r>
      <w:r w:rsidRPr="00E55566">
        <w:rPr>
          <w:rFonts w:ascii="Verdana" w:eastAsia="Times New Roman" w:hAnsi="Verdana" w:cs="Times New Roman" w:hint="eastAsia"/>
          <w:color w:val="000000"/>
          <w:kern w:val="0"/>
          <w:sz w:val="24"/>
          <w:szCs w:val="24"/>
          <w:lang w:eastAsia="ru-RU"/>
        </w:rPr>
        <w:t>Перспективи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дослідження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людини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сучасному</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культурнорелігійному</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середовищі………………………………</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color w:val="000000"/>
          <w:kern w:val="0"/>
          <w:sz w:val="24"/>
          <w:szCs w:val="24"/>
          <w:lang w:val="en-US" w:eastAsia="ru-RU"/>
        </w:rPr>
        <w:t>273</w:t>
      </w:r>
    </w:p>
    <w:p w:rsidR="00E55566" w:rsidRPr="00E55566" w:rsidRDefault="00E55566" w:rsidP="00E55566">
      <w:pPr>
        <w:rPr>
          <w:rFonts w:ascii="Verdana" w:eastAsia="Times New Roman" w:hAnsi="Verdana" w:cs="Times New Roman"/>
          <w:color w:val="000000"/>
          <w:kern w:val="0"/>
          <w:sz w:val="24"/>
          <w:szCs w:val="24"/>
          <w:lang w:val="en-US" w:eastAsia="ru-RU"/>
        </w:rPr>
      </w:pPr>
      <w:r w:rsidRPr="00E55566">
        <w:rPr>
          <w:rFonts w:ascii="Verdana" w:eastAsia="Times New Roman" w:hAnsi="Verdana" w:cs="Times New Roman"/>
          <w:color w:val="000000"/>
          <w:kern w:val="0"/>
          <w:sz w:val="24"/>
          <w:szCs w:val="24"/>
          <w:lang w:val="en-US" w:eastAsia="ru-RU"/>
        </w:rPr>
        <w:t>Click to buy NOW!</w:t>
      </w:r>
    </w:p>
    <w:p w:rsidR="00E55566" w:rsidRPr="00E55566" w:rsidRDefault="00E55566" w:rsidP="00E55566">
      <w:pPr>
        <w:rPr>
          <w:rFonts w:ascii="Verdana" w:eastAsia="Times New Roman" w:hAnsi="Verdana" w:cs="Times New Roman"/>
          <w:color w:val="000000"/>
          <w:kern w:val="0"/>
          <w:sz w:val="24"/>
          <w:szCs w:val="24"/>
          <w:lang w:val="en-US" w:eastAsia="ru-RU"/>
        </w:rPr>
      </w:pPr>
      <w:r w:rsidRPr="00E55566">
        <w:rPr>
          <w:rFonts w:ascii="Verdana" w:eastAsia="Times New Roman" w:hAnsi="Verdana" w:cs="Times New Roman"/>
          <w:color w:val="000000"/>
          <w:kern w:val="0"/>
          <w:sz w:val="24"/>
          <w:szCs w:val="24"/>
          <w:lang w:val="en-US" w:eastAsia="ru-RU"/>
        </w:rPr>
        <w:t>PDF-XChange Viewer</w:t>
      </w:r>
    </w:p>
    <w:p w:rsidR="00E55566" w:rsidRPr="00E55566" w:rsidRDefault="00E55566" w:rsidP="00E55566">
      <w:pPr>
        <w:rPr>
          <w:rFonts w:ascii="Verdana" w:eastAsia="Times New Roman" w:hAnsi="Verdana" w:cs="Times New Roman"/>
          <w:color w:val="000000"/>
          <w:kern w:val="0"/>
          <w:sz w:val="24"/>
          <w:szCs w:val="24"/>
          <w:lang w:val="en-US" w:eastAsia="ru-RU"/>
        </w:rPr>
      </w:pPr>
      <w:r w:rsidRPr="00E55566">
        <w:rPr>
          <w:rFonts w:ascii="Verdana" w:eastAsia="Times New Roman" w:hAnsi="Verdana" w:cs="Times New Roman"/>
          <w:color w:val="000000"/>
          <w:kern w:val="0"/>
          <w:sz w:val="24"/>
          <w:szCs w:val="24"/>
          <w:lang w:val="en-US" w:eastAsia="ru-RU"/>
        </w:rPr>
        <w:t>www.docu-track.co m</w:t>
      </w:r>
    </w:p>
    <w:p w:rsidR="00E55566" w:rsidRPr="00E55566" w:rsidRDefault="00E55566" w:rsidP="00E55566">
      <w:pPr>
        <w:rPr>
          <w:rFonts w:ascii="Verdana" w:eastAsia="Times New Roman" w:hAnsi="Verdana" w:cs="Times New Roman"/>
          <w:color w:val="000000"/>
          <w:kern w:val="0"/>
          <w:sz w:val="24"/>
          <w:szCs w:val="24"/>
          <w:lang w:val="en-US" w:eastAsia="ru-RU"/>
        </w:rPr>
      </w:pPr>
      <w:r w:rsidRPr="00E55566">
        <w:rPr>
          <w:rFonts w:ascii="Verdana" w:eastAsia="Times New Roman" w:hAnsi="Verdana" w:cs="Times New Roman"/>
          <w:color w:val="000000"/>
          <w:kern w:val="0"/>
          <w:sz w:val="24"/>
          <w:szCs w:val="24"/>
          <w:lang w:val="en-US" w:eastAsia="ru-RU"/>
        </w:rPr>
        <w:t>Click to buy NOW!</w:t>
      </w:r>
    </w:p>
    <w:p w:rsidR="00E55566" w:rsidRPr="00E55566" w:rsidRDefault="00E55566" w:rsidP="00E55566">
      <w:pPr>
        <w:rPr>
          <w:rFonts w:ascii="Verdana" w:eastAsia="Times New Roman" w:hAnsi="Verdana" w:cs="Times New Roman"/>
          <w:color w:val="000000"/>
          <w:kern w:val="0"/>
          <w:sz w:val="24"/>
          <w:szCs w:val="24"/>
          <w:lang w:val="en-US" w:eastAsia="ru-RU"/>
        </w:rPr>
      </w:pPr>
      <w:r w:rsidRPr="00E55566">
        <w:rPr>
          <w:rFonts w:ascii="Verdana" w:eastAsia="Times New Roman" w:hAnsi="Verdana" w:cs="Times New Roman"/>
          <w:color w:val="000000"/>
          <w:kern w:val="0"/>
          <w:sz w:val="24"/>
          <w:szCs w:val="24"/>
          <w:lang w:val="en-US" w:eastAsia="ru-RU"/>
        </w:rPr>
        <w:t>PDF-XChange Viewer</w:t>
      </w:r>
    </w:p>
    <w:p w:rsidR="00E55566" w:rsidRPr="00E55566" w:rsidRDefault="00E55566" w:rsidP="00E55566">
      <w:pPr>
        <w:rPr>
          <w:rFonts w:ascii="Verdana" w:eastAsia="Times New Roman" w:hAnsi="Verdana" w:cs="Times New Roman"/>
          <w:color w:val="000000"/>
          <w:kern w:val="0"/>
          <w:sz w:val="24"/>
          <w:szCs w:val="24"/>
          <w:lang w:val="en-US" w:eastAsia="ru-RU"/>
        </w:rPr>
      </w:pPr>
      <w:r w:rsidRPr="00E55566">
        <w:rPr>
          <w:rFonts w:ascii="Verdana" w:eastAsia="Times New Roman" w:hAnsi="Verdana" w:cs="Times New Roman"/>
          <w:color w:val="000000"/>
          <w:kern w:val="0"/>
          <w:sz w:val="24"/>
          <w:szCs w:val="24"/>
          <w:lang w:val="en-US" w:eastAsia="ru-RU"/>
        </w:rPr>
        <w:t>www.docu-track.co m</w:t>
      </w:r>
    </w:p>
    <w:p w:rsidR="00E55566" w:rsidRPr="00E55566" w:rsidRDefault="00E55566" w:rsidP="00E55566">
      <w:pPr>
        <w:rPr>
          <w:rFonts w:ascii="Verdana" w:eastAsia="Times New Roman" w:hAnsi="Verdana" w:cs="Times New Roman"/>
          <w:color w:val="000000"/>
          <w:kern w:val="0"/>
          <w:sz w:val="24"/>
          <w:szCs w:val="24"/>
          <w:lang w:val="en-US" w:eastAsia="ru-RU"/>
        </w:rPr>
      </w:pPr>
      <w:r w:rsidRPr="00E55566">
        <w:rPr>
          <w:rFonts w:ascii="Verdana" w:eastAsia="Times New Roman" w:hAnsi="Verdana" w:cs="Times New Roman"/>
          <w:color w:val="000000"/>
          <w:kern w:val="0"/>
          <w:sz w:val="24"/>
          <w:szCs w:val="24"/>
          <w:lang w:val="en-US" w:eastAsia="ru-RU"/>
        </w:rPr>
        <w:t>24</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color w:val="000000"/>
          <w:kern w:val="0"/>
          <w:sz w:val="24"/>
          <w:szCs w:val="24"/>
          <w:lang w:eastAsia="ru-RU"/>
        </w:rPr>
        <w:t xml:space="preserve">4.3 </w:t>
      </w:r>
      <w:r w:rsidRPr="00E55566">
        <w:rPr>
          <w:rFonts w:ascii="Verdana" w:eastAsia="Times New Roman" w:hAnsi="Verdana" w:cs="Times New Roman" w:hint="eastAsia"/>
          <w:color w:val="000000"/>
          <w:kern w:val="0"/>
          <w:sz w:val="24"/>
          <w:szCs w:val="24"/>
          <w:lang w:eastAsia="ru-RU"/>
        </w:rPr>
        <w:t>Православна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антропологія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і</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сьогодення</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України»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299</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Висновки</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розділу</w:t>
      </w:r>
      <w:r w:rsidRPr="00E55566">
        <w:rPr>
          <w:rFonts w:ascii="Verdana" w:eastAsia="Times New Roman" w:hAnsi="Verdana" w:cs="Times New Roman"/>
          <w:color w:val="000000"/>
          <w:kern w:val="0"/>
          <w:sz w:val="24"/>
          <w:szCs w:val="24"/>
          <w:lang w:eastAsia="ru-RU"/>
        </w:rPr>
        <w:t xml:space="preserve"> 4</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318</w:t>
      </w:r>
    </w:p>
    <w:p w:rsidR="00E55566" w:rsidRPr="00E55566"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ВИСНОВКИ………………</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321</w:t>
      </w:r>
    </w:p>
    <w:p w:rsidR="00FC1D62" w:rsidRDefault="00E55566" w:rsidP="00E55566">
      <w:pPr>
        <w:rPr>
          <w:rFonts w:ascii="Verdana" w:eastAsia="Times New Roman" w:hAnsi="Verdana" w:cs="Times New Roman"/>
          <w:color w:val="000000"/>
          <w:kern w:val="0"/>
          <w:sz w:val="24"/>
          <w:szCs w:val="24"/>
          <w:lang w:eastAsia="ru-RU"/>
        </w:rPr>
      </w:pPr>
      <w:r w:rsidRPr="00E55566">
        <w:rPr>
          <w:rFonts w:ascii="Verdana" w:eastAsia="Times New Roman" w:hAnsi="Verdana" w:cs="Times New Roman" w:hint="eastAsia"/>
          <w:color w:val="000000"/>
          <w:kern w:val="0"/>
          <w:sz w:val="24"/>
          <w:szCs w:val="24"/>
          <w:lang w:eastAsia="ru-RU"/>
        </w:rPr>
        <w:t>СПИСОК</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ВИКОРИСТАНИХ</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ДЖЕРЕЛ</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ТА</w:t>
      </w:r>
      <w:r w:rsidRPr="00E55566">
        <w:rPr>
          <w:rFonts w:ascii="Verdana" w:eastAsia="Times New Roman" w:hAnsi="Verdana" w:cs="Times New Roman"/>
          <w:color w:val="000000"/>
          <w:kern w:val="0"/>
          <w:sz w:val="24"/>
          <w:szCs w:val="24"/>
          <w:lang w:eastAsia="ru-RU"/>
        </w:rPr>
        <w:t xml:space="preserve"> </w:t>
      </w:r>
      <w:r w:rsidRPr="00E55566">
        <w:rPr>
          <w:rFonts w:ascii="Verdana" w:eastAsia="Times New Roman" w:hAnsi="Verdana" w:cs="Times New Roman" w:hint="eastAsia"/>
          <w:color w:val="000000"/>
          <w:kern w:val="0"/>
          <w:sz w:val="24"/>
          <w:szCs w:val="24"/>
          <w:lang w:eastAsia="ru-RU"/>
        </w:rPr>
        <w:t>ЛІТЕРАТУРИ…</w:t>
      </w:r>
      <w:r w:rsidRPr="00E55566">
        <w:rPr>
          <w:rFonts w:ascii="Verdana" w:eastAsia="Times New Roman" w:hAnsi="Verdana" w:cs="Times New Roman"/>
          <w:color w:val="000000"/>
          <w:kern w:val="0"/>
          <w:sz w:val="24"/>
          <w:szCs w:val="24"/>
          <w:lang w:eastAsia="ru-RU"/>
        </w:rPr>
        <w:t>.</w:t>
      </w:r>
      <w:r w:rsidRPr="00E55566">
        <w:rPr>
          <w:rFonts w:ascii="Verdana" w:eastAsia="Times New Roman" w:hAnsi="Verdana" w:cs="Times New Roman" w:hint="eastAsia"/>
          <w:color w:val="000000"/>
          <w:kern w:val="0"/>
          <w:sz w:val="24"/>
          <w:szCs w:val="24"/>
          <w:lang w:eastAsia="ru-RU"/>
        </w:rPr>
        <w:t>…</w:t>
      </w:r>
      <w:r w:rsidRPr="00E55566">
        <w:rPr>
          <w:rFonts w:ascii="Verdana" w:eastAsia="Times New Roman" w:hAnsi="Verdana" w:cs="Times New Roman"/>
          <w:color w:val="000000"/>
          <w:kern w:val="0"/>
          <w:sz w:val="24"/>
          <w:szCs w:val="24"/>
          <w:lang w:eastAsia="ru-RU"/>
        </w:rPr>
        <w:t xml:space="preserve"> 328</w:t>
      </w:r>
    </w:p>
    <w:p w:rsidR="00E55566" w:rsidRDefault="00E55566" w:rsidP="00E55566">
      <w:pPr>
        <w:rPr>
          <w:rFonts w:ascii="Verdana" w:eastAsia="Times New Roman" w:hAnsi="Verdana" w:cs="Times New Roman"/>
          <w:color w:val="000000"/>
          <w:kern w:val="0"/>
          <w:sz w:val="24"/>
          <w:szCs w:val="24"/>
          <w:lang w:eastAsia="ru-RU"/>
        </w:rPr>
      </w:pPr>
    </w:p>
    <w:p w:rsidR="00E55566" w:rsidRDefault="00E55566" w:rsidP="00E55566">
      <w:pPr>
        <w:rPr>
          <w:rFonts w:ascii="Verdana" w:eastAsia="Times New Roman" w:hAnsi="Verdana" w:cs="Times New Roman"/>
          <w:color w:val="000000"/>
          <w:kern w:val="0"/>
          <w:sz w:val="24"/>
          <w:szCs w:val="24"/>
          <w:lang w:eastAsia="ru-RU"/>
        </w:rPr>
      </w:pPr>
    </w:p>
    <w:p w:rsidR="00E55566" w:rsidRDefault="00E55566" w:rsidP="00E55566">
      <w:pPr>
        <w:rPr>
          <w:rFonts w:ascii="Verdana" w:eastAsia="Times New Roman" w:hAnsi="Verdana" w:cs="Times New Roman"/>
          <w:color w:val="000000"/>
          <w:kern w:val="0"/>
          <w:sz w:val="24"/>
          <w:szCs w:val="24"/>
          <w:lang w:eastAsia="ru-RU"/>
        </w:rPr>
      </w:pPr>
    </w:p>
    <w:p w:rsidR="00E55566" w:rsidRDefault="00E55566" w:rsidP="00E55566">
      <w:r>
        <w:rPr>
          <w:rFonts w:hint="eastAsia"/>
        </w:rPr>
        <w:t>ВИСНОВКИ</w:t>
      </w:r>
    </w:p>
    <w:p w:rsidR="00E55566" w:rsidRDefault="00E55566" w:rsidP="00E55566">
      <w:r>
        <w:rPr>
          <w:rFonts w:hint="eastAsia"/>
        </w:rPr>
        <w:t>У</w:t>
      </w:r>
      <w:r>
        <w:t></w:t>
      </w:r>
      <w:r>
        <w:rPr>
          <w:rFonts w:hint="eastAsia"/>
        </w:rPr>
        <w:t>дисертації</w:t>
      </w:r>
      <w:r>
        <w:t></w:t>
      </w:r>
      <w:r>
        <w:rPr>
          <w:rFonts w:hint="eastAsia"/>
        </w:rPr>
        <w:t>досліджено</w:t>
      </w:r>
      <w:r>
        <w:t></w:t>
      </w:r>
      <w:r>
        <w:rPr>
          <w:rFonts w:hint="eastAsia"/>
        </w:rPr>
        <w:t>процес</w:t>
      </w:r>
      <w:r>
        <w:t></w:t>
      </w:r>
      <w:r>
        <w:rPr>
          <w:rFonts w:hint="eastAsia"/>
        </w:rPr>
        <w:t>трансформації</w:t>
      </w:r>
      <w:r>
        <w:t></w:t>
      </w:r>
      <w:r>
        <w:rPr>
          <w:rFonts w:hint="eastAsia"/>
        </w:rPr>
        <w:t>релігійного</w:t>
      </w:r>
      <w:r>
        <w:t></w:t>
      </w:r>
      <w:r>
        <w:rPr>
          <w:rFonts w:hint="eastAsia"/>
        </w:rPr>
        <w:t>простору</w:t>
      </w:r>
      <w:r>
        <w:t></w:t>
      </w:r>
      <w:r>
        <w:rPr>
          <w:rFonts w:hint="eastAsia"/>
        </w:rPr>
        <w:t>та</w:t>
      </w:r>
    </w:p>
    <w:p w:rsidR="00E55566" w:rsidRDefault="00E55566" w:rsidP="00E55566">
      <w:r>
        <w:rPr>
          <w:rFonts w:hint="eastAsia"/>
        </w:rPr>
        <w:t>способи</w:t>
      </w:r>
      <w:r>
        <w:t></w:t>
      </w:r>
      <w:r>
        <w:rPr>
          <w:rFonts w:hint="eastAsia"/>
        </w:rPr>
        <w:t>функціонування</w:t>
      </w:r>
      <w:r>
        <w:t></w:t>
      </w:r>
      <w:r>
        <w:rPr>
          <w:rFonts w:hint="eastAsia"/>
        </w:rPr>
        <w:t>православ’я</w:t>
      </w:r>
      <w:r>
        <w:t></w:t>
      </w:r>
      <w:r>
        <w:rPr>
          <w:rFonts w:hint="eastAsia"/>
        </w:rPr>
        <w:t>в</w:t>
      </w:r>
      <w:r>
        <w:t></w:t>
      </w:r>
      <w:r>
        <w:rPr>
          <w:rFonts w:hint="eastAsia"/>
        </w:rPr>
        <w:t>системі</w:t>
      </w:r>
      <w:r>
        <w:t></w:t>
      </w:r>
      <w:r>
        <w:rPr>
          <w:rFonts w:hint="eastAsia"/>
        </w:rPr>
        <w:t>соціально</w:t>
      </w:r>
      <w:r>
        <w:t></w:t>
      </w:r>
      <w:r>
        <w:rPr>
          <w:rFonts w:hint="eastAsia"/>
        </w:rPr>
        <w:t>культурних</w:t>
      </w:r>
      <w:r>
        <w:t></w:t>
      </w:r>
      <w:r>
        <w:rPr>
          <w:rFonts w:hint="eastAsia"/>
        </w:rPr>
        <w:t>змін</w:t>
      </w:r>
    </w:p>
    <w:p w:rsidR="00E55566" w:rsidRDefault="00E55566" w:rsidP="00E55566">
      <w:r>
        <w:rPr>
          <w:rFonts w:hint="eastAsia"/>
        </w:rPr>
        <w:t>сучасної</w:t>
      </w:r>
      <w:r>
        <w:t></w:t>
      </w:r>
      <w:r>
        <w:rPr>
          <w:rFonts w:hint="eastAsia"/>
        </w:rPr>
        <w:t>України</w:t>
      </w:r>
      <w:r>
        <w:t></w:t>
      </w:r>
      <w:r>
        <w:t></w:t>
      </w:r>
      <w:r>
        <w:rPr>
          <w:rFonts w:hint="eastAsia"/>
        </w:rPr>
        <w:t>Здійснено</w:t>
      </w:r>
      <w:r>
        <w:t></w:t>
      </w:r>
      <w:r>
        <w:rPr>
          <w:rFonts w:hint="eastAsia"/>
        </w:rPr>
        <w:t>аналіз</w:t>
      </w:r>
      <w:r>
        <w:t></w:t>
      </w:r>
      <w:r>
        <w:rPr>
          <w:rFonts w:hint="eastAsia"/>
        </w:rPr>
        <w:t>методологічних</w:t>
      </w:r>
      <w:r>
        <w:t></w:t>
      </w:r>
      <w:r>
        <w:rPr>
          <w:rFonts w:hint="eastAsia"/>
        </w:rPr>
        <w:t>засад</w:t>
      </w:r>
      <w:r>
        <w:t></w:t>
      </w:r>
      <w:r>
        <w:t></w:t>
      </w:r>
      <w:r>
        <w:rPr>
          <w:rFonts w:hint="eastAsia"/>
        </w:rPr>
        <w:t>теоретичних</w:t>
      </w:r>
      <w:r>
        <w:t></w:t>
      </w:r>
      <w:r>
        <w:rPr>
          <w:rFonts w:hint="eastAsia"/>
        </w:rPr>
        <w:t>та</w:t>
      </w:r>
    </w:p>
    <w:p w:rsidR="00E55566" w:rsidRDefault="00E55566" w:rsidP="00E55566">
      <w:r>
        <w:rPr>
          <w:rFonts w:hint="eastAsia"/>
        </w:rPr>
        <w:t>практичних</w:t>
      </w:r>
      <w:r>
        <w:t></w:t>
      </w:r>
      <w:r>
        <w:rPr>
          <w:rFonts w:hint="eastAsia"/>
        </w:rPr>
        <w:t>аспектів</w:t>
      </w:r>
      <w:r>
        <w:t></w:t>
      </w:r>
      <w:r>
        <w:rPr>
          <w:rFonts w:hint="eastAsia"/>
        </w:rPr>
        <w:t>дослідження</w:t>
      </w:r>
      <w:r>
        <w:t></w:t>
      </w:r>
      <w:r>
        <w:rPr>
          <w:rFonts w:hint="eastAsia"/>
        </w:rPr>
        <w:t>православ’я</w:t>
      </w:r>
      <w:r>
        <w:t></w:t>
      </w:r>
      <w:r>
        <w:t></w:t>
      </w:r>
      <w:r>
        <w:rPr>
          <w:rFonts w:hint="eastAsia"/>
        </w:rPr>
        <w:t>його</w:t>
      </w:r>
      <w:r>
        <w:t></w:t>
      </w:r>
      <w:r>
        <w:rPr>
          <w:rFonts w:hint="eastAsia"/>
        </w:rPr>
        <w:t>джерел</w:t>
      </w:r>
      <w:r>
        <w:t></w:t>
      </w:r>
      <w:r>
        <w:t></w:t>
      </w:r>
      <w:r>
        <w:rPr>
          <w:rFonts w:hint="eastAsia"/>
        </w:rPr>
        <w:t>принципів</w:t>
      </w:r>
      <w:r>
        <w:t></w:t>
      </w:r>
    </w:p>
    <w:p w:rsidR="00E55566" w:rsidRDefault="00E55566" w:rsidP="00E55566">
      <w:r>
        <w:rPr>
          <w:rFonts w:hint="eastAsia"/>
        </w:rPr>
        <w:t>пріоритетів</w:t>
      </w:r>
      <w:r>
        <w:t></w:t>
      </w:r>
      <w:r>
        <w:t></w:t>
      </w:r>
      <w:r>
        <w:rPr>
          <w:rFonts w:hint="eastAsia"/>
        </w:rPr>
        <w:t>основних</w:t>
      </w:r>
      <w:r>
        <w:t></w:t>
      </w:r>
      <w:r>
        <w:rPr>
          <w:rFonts w:hint="eastAsia"/>
        </w:rPr>
        <w:t>особливостей</w:t>
      </w:r>
      <w:r>
        <w:t></w:t>
      </w:r>
      <w:r>
        <w:rPr>
          <w:rFonts w:hint="eastAsia"/>
        </w:rPr>
        <w:t>та</w:t>
      </w:r>
      <w:r>
        <w:t></w:t>
      </w:r>
      <w:r>
        <w:rPr>
          <w:rFonts w:hint="eastAsia"/>
        </w:rPr>
        <w:t>характерних</w:t>
      </w:r>
      <w:r>
        <w:t></w:t>
      </w:r>
      <w:r>
        <w:rPr>
          <w:rFonts w:hint="eastAsia"/>
        </w:rPr>
        <w:t>ознак</w:t>
      </w:r>
      <w:r>
        <w:t></w:t>
      </w:r>
      <w:r>
        <w:t></w:t>
      </w:r>
      <w:r>
        <w:rPr>
          <w:rFonts w:hint="eastAsia"/>
        </w:rPr>
        <w:t>а</w:t>
      </w:r>
      <w:r>
        <w:t></w:t>
      </w:r>
      <w:r>
        <w:rPr>
          <w:rFonts w:hint="eastAsia"/>
        </w:rPr>
        <w:t>також</w:t>
      </w:r>
      <w:r>
        <w:t></w:t>
      </w:r>
      <w:r>
        <w:rPr>
          <w:rFonts w:hint="eastAsia"/>
        </w:rPr>
        <w:t>механізмів</w:t>
      </w:r>
    </w:p>
    <w:p w:rsidR="00E55566" w:rsidRDefault="00E55566" w:rsidP="00E55566">
      <w:r>
        <w:rPr>
          <w:rFonts w:hint="eastAsia"/>
        </w:rPr>
        <w:t>взаємодії</w:t>
      </w:r>
      <w:r>
        <w:t></w:t>
      </w:r>
      <w:r>
        <w:rPr>
          <w:rFonts w:hint="eastAsia"/>
        </w:rPr>
        <w:t>українського</w:t>
      </w:r>
      <w:r>
        <w:t></w:t>
      </w:r>
      <w:r>
        <w:rPr>
          <w:rFonts w:hint="eastAsia"/>
        </w:rPr>
        <w:t>соціуму</w:t>
      </w:r>
      <w:r>
        <w:t></w:t>
      </w:r>
      <w:r>
        <w:rPr>
          <w:rFonts w:hint="eastAsia"/>
        </w:rPr>
        <w:t>і</w:t>
      </w:r>
      <w:r>
        <w:t></w:t>
      </w:r>
      <w:r>
        <w:rPr>
          <w:rFonts w:hint="eastAsia"/>
        </w:rPr>
        <w:t>православ’я</w:t>
      </w:r>
      <w:r>
        <w:t></w:t>
      </w:r>
      <w:r>
        <w:t></w:t>
      </w:r>
      <w:r>
        <w:rPr>
          <w:rFonts w:hint="eastAsia"/>
        </w:rPr>
        <w:t>Робота</w:t>
      </w:r>
      <w:r>
        <w:t></w:t>
      </w:r>
      <w:r>
        <w:rPr>
          <w:rFonts w:hint="eastAsia"/>
        </w:rPr>
        <w:t>присвячена</w:t>
      </w:r>
      <w:r>
        <w:t></w:t>
      </w:r>
      <w:r>
        <w:rPr>
          <w:rFonts w:hint="eastAsia"/>
        </w:rPr>
        <w:t>дослідженню</w:t>
      </w:r>
    </w:p>
    <w:p w:rsidR="00E55566" w:rsidRDefault="00E55566" w:rsidP="00E55566">
      <w:r>
        <w:rPr>
          <w:rFonts w:hint="eastAsia"/>
        </w:rPr>
        <w:t>сутнісних</w:t>
      </w:r>
      <w:r>
        <w:t></w:t>
      </w:r>
      <w:r>
        <w:rPr>
          <w:rFonts w:hint="eastAsia"/>
        </w:rPr>
        <w:t>характеристик</w:t>
      </w:r>
      <w:r>
        <w:t></w:t>
      </w:r>
      <w:r>
        <w:rPr>
          <w:rFonts w:hint="eastAsia"/>
        </w:rPr>
        <w:t>православ’я</w:t>
      </w:r>
      <w:r>
        <w:t></w:t>
      </w:r>
      <w:r>
        <w:t></w:t>
      </w:r>
      <w:r>
        <w:rPr>
          <w:rFonts w:hint="eastAsia"/>
        </w:rPr>
        <w:t>яке</w:t>
      </w:r>
      <w:r>
        <w:t></w:t>
      </w:r>
      <w:r>
        <w:rPr>
          <w:rFonts w:hint="eastAsia"/>
        </w:rPr>
        <w:t>представлено</w:t>
      </w:r>
      <w:r>
        <w:t></w:t>
      </w:r>
      <w:r>
        <w:rPr>
          <w:rFonts w:hint="eastAsia"/>
        </w:rPr>
        <w:t>в</w:t>
      </w:r>
      <w:r>
        <w:t></w:t>
      </w:r>
      <w:r>
        <w:rPr>
          <w:rFonts w:hint="eastAsia"/>
        </w:rPr>
        <w:t>особистісносуб’єктивному</w:t>
      </w:r>
      <w:r>
        <w:t></w:t>
      </w:r>
      <w:r>
        <w:rPr>
          <w:rFonts w:hint="eastAsia"/>
        </w:rPr>
        <w:t>плані</w:t>
      </w:r>
      <w:r>
        <w:t></w:t>
      </w:r>
      <w:r>
        <w:t></w:t>
      </w:r>
      <w:r>
        <w:rPr>
          <w:rFonts w:hint="eastAsia"/>
        </w:rPr>
        <w:t>Значна</w:t>
      </w:r>
      <w:r>
        <w:t></w:t>
      </w:r>
      <w:r>
        <w:rPr>
          <w:rFonts w:hint="eastAsia"/>
        </w:rPr>
        <w:t>увага</w:t>
      </w:r>
      <w:r>
        <w:t></w:t>
      </w:r>
      <w:r>
        <w:rPr>
          <w:rFonts w:hint="eastAsia"/>
        </w:rPr>
        <w:t>приділена</w:t>
      </w:r>
      <w:r>
        <w:t></w:t>
      </w:r>
      <w:r>
        <w:rPr>
          <w:rFonts w:hint="eastAsia"/>
        </w:rPr>
        <w:t>розвитку</w:t>
      </w:r>
      <w:r>
        <w:t></w:t>
      </w:r>
      <w:r>
        <w:rPr>
          <w:rFonts w:hint="eastAsia"/>
        </w:rPr>
        <w:t>методологічних</w:t>
      </w:r>
    </w:p>
    <w:p w:rsidR="00E55566" w:rsidRDefault="00E55566" w:rsidP="00E55566">
      <w:r>
        <w:rPr>
          <w:rFonts w:hint="eastAsia"/>
        </w:rPr>
        <w:t>принципів</w:t>
      </w:r>
      <w:r>
        <w:t></w:t>
      </w:r>
      <w:r>
        <w:rPr>
          <w:rFonts w:hint="eastAsia"/>
        </w:rPr>
        <w:t>дослідження</w:t>
      </w:r>
      <w:r>
        <w:t></w:t>
      </w:r>
      <w:r>
        <w:rPr>
          <w:rFonts w:hint="eastAsia"/>
        </w:rPr>
        <w:t>християнства</w:t>
      </w:r>
      <w:r>
        <w:t></w:t>
      </w:r>
      <w:r>
        <w:rPr>
          <w:rFonts w:hint="eastAsia"/>
        </w:rPr>
        <w:t>в</w:t>
      </w:r>
      <w:r>
        <w:t></w:t>
      </w:r>
      <w:r>
        <w:rPr>
          <w:rFonts w:hint="eastAsia"/>
        </w:rPr>
        <w:t>цілому</w:t>
      </w:r>
      <w:r>
        <w:t></w:t>
      </w:r>
      <w:r>
        <w:t></w:t>
      </w:r>
      <w:r>
        <w:rPr>
          <w:rFonts w:hint="eastAsia"/>
        </w:rPr>
        <w:t>православ’я</w:t>
      </w:r>
      <w:r>
        <w:t></w:t>
      </w:r>
      <w:r>
        <w:rPr>
          <w:rFonts w:hint="eastAsia"/>
        </w:rPr>
        <w:t>зокрема</w:t>
      </w:r>
      <w:r>
        <w:t></w:t>
      </w:r>
      <w:r>
        <w:t></w:t>
      </w:r>
      <w:r>
        <w:rPr>
          <w:rFonts w:hint="eastAsia"/>
        </w:rPr>
        <w:t>що</w:t>
      </w:r>
    </w:p>
    <w:p w:rsidR="00E55566" w:rsidRDefault="00E55566" w:rsidP="00E55566">
      <w:r>
        <w:rPr>
          <w:rFonts w:hint="eastAsia"/>
        </w:rPr>
        <w:t>фактично</w:t>
      </w:r>
      <w:r>
        <w:t></w:t>
      </w:r>
      <w:r>
        <w:rPr>
          <w:rFonts w:hint="eastAsia"/>
        </w:rPr>
        <w:t>маніфестує</w:t>
      </w:r>
      <w:r>
        <w:t></w:t>
      </w:r>
      <w:r>
        <w:rPr>
          <w:rFonts w:hint="eastAsia"/>
        </w:rPr>
        <w:t>новий</w:t>
      </w:r>
      <w:r>
        <w:t></w:t>
      </w:r>
      <w:r>
        <w:rPr>
          <w:rFonts w:hint="eastAsia"/>
        </w:rPr>
        <w:t>теоретичний</w:t>
      </w:r>
      <w:r>
        <w:t></w:t>
      </w:r>
      <w:r>
        <w:rPr>
          <w:rFonts w:hint="eastAsia"/>
        </w:rPr>
        <w:t>рівень</w:t>
      </w:r>
      <w:r>
        <w:t></w:t>
      </w:r>
      <w:r>
        <w:rPr>
          <w:rFonts w:hint="eastAsia"/>
        </w:rPr>
        <w:t>формування</w:t>
      </w:r>
      <w:r>
        <w:t></w:t>
      </w:r>
      <w:r>
        <w:rPr>
          <w:rFonts w:hint="eastAsia"/>
        </w:rPr>
        <w:t>методології</w:t>
      </w:r>
    </w:p>
    <w:p w:rsidR="00E55566" w:rsidRDefault="00E55566" w:rsidP="00E55566">
      <w:r>
        <w:rPr>
          <w:rFonts w:hint="eastAsia"/>
        </w:rPr>
        <w:t>релігієзнавчих</w:t>
      </w:r>
      <w:r>
        <w:t></w:t>
      </w:r>
      <w:r>
        <w:rPr>
          <w:rFonts w:hint="eastAsia"/>
        </w:rPr>
        <w:t>досліджень</w:t>
      </w:r>
      <w:r>
        <w:t></w:t>
      </w:r>
    </w:p>
    <w:p w:rsidR="00E55566" w:rsidRDefault="00E55566" w:rsidP="00E55566">
      <w:r>
        <w:rPr>
          <w:rFonts w:hint="eastAsia"/>
        </w:rPr>
        <w:t>Оскільки</w:t>
      </w:r>
      <w:r>
        <w:t></w:t>
      </w:r>
      <w:r>
        <w:rPr>
          <w:rFonts w:hint="eastAsia"/>
        </w:rPr>
        <w:t>можливості</w:t>
      </w:r>
      <w:r>
        <w:t></w:t>
      </w:r>
      <w:r>
        <w:rPr>
          <w:rFonts w:hint="eastAsia"/>
        </w:rPr>
        <w:t>застосування</w:t>
      </w:r>
      <w:r>
        <w:t></w:t>
      </w:r>
      <w:r>
        <w:rPr>
          <w:rFonts w:hint="eastAsia"/>
        </w:rPr>
        <w:t>традиційної</w:t>
      </w:r>
      <w:r>
        <w:t></w:t>
      </w:r>
      <w:r>
        <w:rPr>
          <w:rFonts w:hint="eastAsia"/>
        </w:rPr>
        <w:t>методології</w:t>
      </w:r>
      <w:r>
        <w:t></w:t>
      </w:r>
      <w:r>
        <w:rPr>
          <w:rFonts w:hint="eastAsia"/>
        </w:rPr>
        <w:t>та</w:t>
      </w:r>
      <w:r>
        <w:t></w:t>
      </w:r>
      <w:r>
        <w:rPr>
          <w:rFonts w:hint="eastAsia"/>
        </w:rPr>
        <w:t>методів</w:t>
      </w:r>
    </w:p>
    <w:p w:rsidR="00E55566" w:rsidRDefault="00E55566" w:rsidP="00E55566">
      <w:r>
        <w:rPr>
          <w:rFonts w:hint="eastAsia"/>
        </w:rPr>
        <w:t>дослідження</w:t>
      </w:r>
      <w:r>
        <w:t></w:t>
      </w:r>
      <w:r>
        <w:rPr>
          <w:rFonts w:hint="eastAsia"/>
        </w:rPr>
        <w:t>сутності</w:t>
      </w:r>
      <w:r>
        <w:t></w:t>
      </w:r>
      <w:r>
        <w:rPr>
          <w:rFonts w:hint="eastAsia"/>
        </w:rPr>
        <w:t>і</w:t>
      </w:r>
      <w:r>
        <w:t></w:t>
      </w:r>
      <w:r>
        <w:rPr>
          <w:rFonts w:hint="eastAsia"/>
        </w:rPr>
        <w:t>смислів</w:t>
      </w:r>
      <w:r>
        <w:t></w:t>
      </w:r>
      <w:r>
        <w:rPr>
          <w:rFonts w:hint="eastAsia"/>
        </w:rPr>
        <w:t>православ’я</w:t>
      </w:r>
      <w:r>
        <w:t></w:t>
      </w:r>
      <w:r>
        <w:rPr>
          <w:rFonts w:hint="eastAsia"/>
        </w:rPr>
        <w:t>ще</w:t>
      </w:r>
      <w:r>
        <w:t></w:t>
      </w:r>
      <w:r>
        <w:rPr>
          <w:rFonts w:hint="eastAsia"/>
        </w:rPr>
        <w:t>не</w:t>
      </w:r>
      <w:r>
        <w:t></w:t>
      </w:r>
      <w:r>
        <w:rPr>
          <w:rFonts w:hint="eastAsia"/>
        </w:rPr>
        <w:t>достатньо</w:t>
      </w:r>
      <w:r>
        <w:t></w:t>
      </w:r>
      <w:r>
        <w:rPr>
          <w:rFonts w:hint="eastAsia"/>
        </w:rPr>
        <w:t>відпрацьовані</w:t>
      </w:r>
      <w:r>
        <w:t></w:t>
      </w:r>
      <w:r>
        <w:rPr>
          <w:rFonts w:hint="eastAsia"/>
        </w:rPr>
        <w:t>в</w:t>
      </w:r>
    </w:p>
    <w:p w:rsidR="00E55566" w:rsidRDefault="00E55566" w:rsidP="00E55566">
      <w:r>
        <w:rPr>
          <w:rFonts w:hint="eastAsia"/>
        </w:rPr>
        <w:t>сучасному</w:t>
      </w:r>
      <w:r>
        <w:t></w:t>
      </w:r>
      <w:r>
        <w:rPr>
          <w:rFonts w:hint="eastAsia"/>
        </w:rPr>
        <w:t>релігієзнавстві</w:t>
      </w:r>
      <w:r>
        <w:t></w:t>
      </w:r>
      <w:r>
        <w:t></w:t>
      </w:r>
      <w:r>
        <w:rPr>
          <w:rFonts w:hint="eastAsia"/>
        </w:rPr>
        <w:t>тому</w:t>
      </w:r>
      <w:r>
        <w:t></w:t>
      </w:r>
      <w:r>
        <w:rPr>
          <w:rFonts w:hint="eastAsia"/>
        </w:rPr>
        <w:t>одним</w:t>
      </w:r>
      <w:r>
        <w:t></w:t>
      </w:r>
      <w:r>
        <w:rPr>
          <w:rFonts w:hint="eastAsia"/>
        </w:rPr>
        <w:t>із</w:t>
      </w:r>
      <w:r>
        <w:t></w:t>
      </w:r>
      <w:r>
        <w:rPr>
          <w:rFonts w:hint="eastAsia"/>
        </w:rPr>
        <w:t>завдань</w:t>
      </w:r>
      <w:r>
        <w:t></w:t>
      </w:r>
      <w:r>
        <w:rPr>
          <w:rFonts w:hint="eastAsia"/>
        </w:rPr>
        <w:t>дослідження</w:t>
      </w:r>
      <w:r>
        <w:t></w:t>
      </w:r>
      <w:r>
        <w:rPr>
          <w:rFonts w:hint="eastAsia"/>
        </w:rPr>
        <w:t>було</w:t>
      </w:r>
      <w:r>
        <w:t></w:t>
      </w:r>
      <w:r>
        <w:rPr>
          <w:rFonts w:hint="eastAsia"/>
        </w:rPr>
        <w:t>формування</w:t>
      </w:r>
    </w:p>
    <w:p w:rsidR="00E55566" w:rsidRDefault="00E55566" w:rsidP="00E55566">
      <w:r>
        <w:rPr>
          <w:rFonts w:hint="eastAsia"/>
        </w:rPr>
        <w:t>системного</w:t>
      </w:r>
      <w:r>
        <w:t></w:t>
      </w:r>
      <w:r>
        <w:rPr>
          <w:rFonts w:hint="eastAsia"/>
        </w:rPr>
        <w:t>підходу</w:t>
      </w:r>
      <w:r>
        <w:t></w:t>
      </w:r>
      <w:r>
        <w:t></w:t>
      </w:r>
      <w:r>
        <w:rPr>
          <w:rFonts w:hint="eastAsia"/>
        </w:rPr>
        <w:t>що</w:t>
      </w:r>
      <w:r>
        <w:t></w:t>
      </w:r>
      <w:r>
        <w:rPr>
          <w:rFonts w:hint="eastAsia"/>
        </w:rPr>
        <w:t>містить</w:t>
      </w:r>
      <w:r>
        <w:t></w:t>
      </w:r>
      <w:r>
        <w:rPr>
          <w:rFonts w:hint="eastAsia"/>
        </w:rPr>
        <w:t>у</w:t>
      </w:r>
      <w:r>
        <w:t></w:t>
      </w:r>
      <w:r>
        <w:rPr>
          <w:rFonts w:hint="eastAsia"/>
        </w:rPr>
        <w:t>собі</w:t>
      </w:r>
      <w:r>
        <w:t></w:t>
      </w:r>
      <w:r>
        <w:rPr>
          <w:rFonts w:hint="eastAsia"/>
        </w:rPr>
        <w:t>міждисциплінарний</w:t>
      </w:r>
      <w:r>
        <w:t></w:t>
      </w:r>
      <w:r>
        <w:t></w:t>
      </w:r>
      <w:r>
        <w:rPr>
          <w:rFonts w:hint="eastAsia"/>
        </w:rPr>
        <w:t>діалектичний</w:t>
      </w:r>
      <w:r>
        <w:t></w:t>
      </w:r>
    </w:p>
    <w:p w:rsidR="00E55566" w:rsidRDefault="00E55566" w:rsidP="00E55566">
      <w:r>
        <w:rPr>
          <w:rFonts w:hint="eastAsia"/>
        </w:rPr>
        <w:t>інформаційно</w:t>
      </w:r>
      <w:r>
        <w:t></w:t>
      </w:r>
      <w:r>
        <w:rPr>
          <w:rFonts w:hint="eastAsia"/>
        </w:rPr>
        <w:t>комунікативний</w:t>
      </w:r>
      <w:r>
        <w:t></w:t>
      </w:r>
      <w:r>
        <w:rPr>
          <w:rFonts w:hint="eastAsia"/>
        </w:rPr>
        <w:t>та</w:t>
      </w:r>
      <w:r>
        <w:t></w:t>
      </w:r>
      <w:r>
        <w:rPr>
          <w:rFonts w:hint="eastAsia"/>
        </w:rPr>
        <w:t>інші</w:t>
      </w:r>
      <w:r>
        <w:t></w:t>
      </w:r>
      <w:r>
        <w:rPr>
          <w:rFonts w:hint="eastAsia"/>
        </w:rPr>
        <w:t>аспекти</w:t>
      </w:r>
      <w:r>
        <w:t></w:t>
      </w:r>
      <w:r>
        <w:t></w:t>
      </w:r>
      <w:r>
        <w:rPr>
          <w:rFonts w:hint="eastAsia"/>
        </w:rPr>
        <w:t>і</w:t>
      </w:r>
      <w:r>
        <w:t></w:t>
      </w:r>
      <w:r>
        <w:rPr>
          <w:rFonts w:hint="eastAsia"/>
        </w:rPr>
        <w:t>на</w:t>
      </w:r>
      <w:r>
        <w:t></w:t>
      </w:r>
      <w:r>
        <w:rPr>
          <w:rFonts w:hint="eastAsia"/>
        </w:rPr>
        <w:t>його</w:t>
      </w:r>
      <w:r>
        <w:t></w:t>
      </w:r>
      <w:r>
        <w:rPr>
          <w:rFonts w:hint="eastAsia"/>
        </w:rPr>
        <w:t>основі</w:t>
      </w:r>
      <w:r>
        <w:t></w:t>
      </w:r>
    </w:p>
    <w:p w:rsidR="00E55566" w:rsidRDefault="00E55566" w:rsidP="00E55566">
      <w:r>
        <w:rPr>
          <w:rFonts w:hint="eastAsia"/>
        </w:rPr>
        <w:t>проаналізувавши</w:t>
      </w:r>
      <w:r>
        <w:t></w:t>
      </w:r>
      <w:r>
        <w:rPr>
          <w:rFonts w:hint="eastAsia"/>
        </w:rPr>
        <w:t>висхідні</w:t>
      </w:r>
      <w:r>
        <w:t></w:t>
      </w:r>
      <w:r>
        <w:rPr>
          <w:rFonts w:hint="eastAsia"/>
        </w:rPr>
        <w:t>ідеї</w:t>
      </w:r>
      <w:r>
        <w:t></w:t>
      </w:r>
      <w:r>
        <w:rPr>
          <w:rFonts w:hint="eastAsia"/>
        </w:rPr>
        <w:t>доби</w:t>
      </w:r>
      <w:r>
        <w:t></w:t>
      </w:r>
      <w:r>
        <w:rPr>
          <w:rFonts w:hint="eastAsia"/>
        </w:rPr>
        <w:t>Античності</w:t>
      </w:r>
      <w:r>
        <w:t></w:t>
      </w:r>
      <w:r>
        <w:t></w:t>
      </w:r>
      <w:r>
        <w:rPr>
          <w:rFonts w:hint="eastAsia"/>
        </w:rPr>
        <w:t>фундаментальні</w:t>
      </w:r>
      <w:r>
        <w:t></w:t>
      </w:r>
      <w:r>
        <w:rPr>
          <w:rFonts w:hint="eastAsia"/>
        </w:rPr>
        <w:t>положення</w:t>
      </w:r>
    </w:p>
    <w:p w:rsidR="00E55566" w:rsidRDefault="00E55566" w:rsidP="00E55566">
      <w:r>
        <w:rPr>
          <w:rFonts w:hint="eastAsia"/>
        </w:rPr>
        <w:t>святоотцівської</w:t>
      </w:r>
      <w:r>
        <w:t></w:t>
      </w:r>
      <w:r>
        <w:rPr>
          <w:rFonts w:hint="eastAsia"/>
        </w:rPr>
        <w:t>традиції</w:t>
      </w:r>
      <w:r>
        <w:t></w:t>
      </w:r>
      <w:r>
        <w:rPr>
          <w:rFonts w:hint="eastAsia"/>
        </w:rPr>
        <w:t>і</w:t>
      </w:r>
      <w:r>
        <w:t></w:t>
      </w:r>
      <w:r>
        <w:rPr>
          <w:rFonts w:hint="eastAsia"/>
        </w:rPr>
        <w:t>російської</w:t>
      </w:r>
      <w:r>
        <w:t></w:t>
      </w:r>
      <w:r>
        <w:rPr>
          <w:rFonts w:hint="eastAsia"/>
        </w:rPr>
        <w:t>релігійної</w:t>
      </w:r>
      <w:r>
        <w:t></w:t>
      </w:r>
      <w:r>
        <w:rPr>
          <w:rFonts w:hint="eastAsia"/>
        </w:rPr>
        <w:t>філософії</w:t>
      </w:r>
      <w:r>
        <w:t></w:t>
      </w:r>
      <w:r>
        <w:rPr>
          <w:rFonts w:hint="eastAsia"/>
        </w:rPr>
        <w:t>кінця</w:t>
      </w:r>
      <w:r>
        <w:t></w:t>
      </w:r>
      <w:r>
        <w:rPr>
          <w:rFonts w:hint="eastAsia"/>
        </w:rPr>
        <w:t>ХІХ</w:t>
      </w:r>
      <w:r>
        <w:t></w:t>
      </w:r>
      <w:r>
        <w:t></w:t>
      </w:r>
      <w:r>
        <w:rPr>
          <w:rFonts w:hint="eastAsia"/>
        </w:rPr>
        <w:t>початку</w:t>
      </w:r>
    </w:p>
    <w:p w:rsidR="00E55566" w:rsidRDefault="00E55566" w:rsidP="00E55566">
      <w:r>
        <w:rPr>
          <w:rFonts w:hint="eastAsia"/>
        </w:rPr>
        <w:t>ХХ</w:t>
      </w:r>
      <w:r>
        <w:t></w:t>
      </w:r>
      <w:r>
        <w:rPr>
          <w:rFonts w:hint="eastAsia"/>
        </w:rPr>
        <w:t>століття</w:t>
      </w:r>
      <w:r>
        <w:t></w:t>
      </w:r>
      <w:r>
        <w:t></w:t>
      </w:r>
      <w:r>
        <w:rPr>
          <w:rFonts w:hint="eastAsia"/>
        </w:rPr>
        <w:t>виробити</w:t>
      </w:r>
      <w:r>
        <w:t></w:t>
      </w:r>
      <w:r>
        <w:rPr>
          <w:rFonts w:hint="eastAsia"/>
        </w:rPr>
        <w:t>теоретико</w:t>
      </w:r>
      <w:r>
        <w:t></w:t>
      </w:r>
      <w:r>
        <w:rPr>
          <w:rFonts w:hint="eastAsia"/>
        </w:rPr>
        <w:t>методологічні</w:t>
      </w:r>
      <w:r>
        <w:t></w:t>
      </w:r>
      <w:r>
        <w:rPr>
          <w:rFonts w:hint="eastAsia"/>
        </w:rPr>
        <w:t>засади</w:t>
      </w:r>
      <w:r>
        <w:t></w:t>
      </w:r>
      <w:r>
        <w:rPr>
          <w:rFonts w:hint="eastAsia"/>
        </w:rPr>
        <w:t>та</w:t>
      </w:r>
      <w:r>
        <w:t></w:t>
      </w:r>
      <w:r>
        <w:rPr>
          <w:rFonts w:hint="eastAsia"/>
        </w:rPr>
        <w:t>механізми</w:t>
      </w:r>
    </w:p>
    <w:p w:rsidR="00E55566" w:rsidRDefault="00E55566" w:rsidP="00E55566">
      <w:r>
        <w:rPr>
          <w:rFonts w:hint="eastAsia"/>
        </w:rPr>
        <w:t>актуалізації</w:t>
      </w:r>
      <w:r>
        <w:t></w:t>
      </w:r>
      <w:r>
        <w:rPr>
          <w:rFonts w:hint="eastAsia"/>
        </w:rPr>
        <w:t>православ’я</w:t>
      </w:r>
      <w:r>
        <w:t></w:t>
      </w:r>
      <w:r>
        <w:rPr>
          <w:rFonts w:hint="eastAsia"/>
        </w:rPr>
        <w:t>в</w:t>
      </w:r>
      <w:r>
        <w:t></w:t>
      </w:r>
      <w:r>
        <w:rPr>
          <w:rFonts w:hint="eastAsia"/>
        </w:rPr>
        <w:t>сучасному</w:t>
      </w:r>
      <w:r>
        <w:t></w:t>
      </w:r>
      <w:r>
        <w:rPr>
          <w:rFonts w:hint="eastAsia"/>
        </w:rPr>
        <w:t>соціокультурному</w:t>
      </w:r>
      <w:r>
        <w:t></w:t>
      </w:r>
      <w:r>
        <w:rPr>
          <w:rFonts w:hint="eastAsia"/>
        </w:rPr>
        <w:t>просторі</w:t>
      </w:r>
      <w:r>
        <w:t></w:t>
      </w:r>
      <w:r>
        <w:rPr>
          <w:rFonts w:hint="eastAsia"/>
        </w:rPr>
        <w:t>України</w:t>
      </w:r>
      <w:r>
        <w:t></w:t>
      </w:r>
    </w:p>
    <w:p w:rsidR="00E55566" w:rsidRDefault="00E55566" w:rsidP="00E55566">
      <w:r>
        <w:rPr>
          <w:rFonts w:hint="eastAsia"/>
        </w:rPr>
        <w:t>Вирішення</w:t>
      </w:r>
      <w:r>
        <w:t></w:t>
      </w:r>
      <w:r>
        <w:rPr>
          <w:rFonts w:hint="eastAsia"/>
        </w:rPr>
        <w:t>цього</w:t>
      </w:r>
      <w:r>
        <w:t></w:t>
      </w:r>
      <w:r>
        <w:rPr>
          <w:rFonts w:hint="eastAsia"/>
        </w:rPr>
        <w:t>завдання</w:t>
      </w:r>
      <w:r>
        <w:t></w:t>
      </w:r>
      <w:r>
        <w:rPr>
          <w:rFonts w:hint="eastAsia"/>
        </w:rPr>
        <w:t>зумовило</w:t>
      </w:r>
      <w:r>
        <w:t></w:t>
      </w:r>
      <w:r>
        <w:rPr>
          <w:rFonts w:hint="eastAsia"/>
        </w:rPr>
        <w:t>необхідність</w:t>
      </w:r>
      <w:r>
        <w:t></w:t>
      </w:r>
      <w:r>
        <w:rPr>
          <w:rFonts w:hint="eastAsia"/>
        </w:rPr>
        <w:t>розкриття</w:t>
      </w:r>
      <w:r>
        <w:t></w:t>
      </w:r>
      <w:r>
        <w:rPr>
          <w:rFonts w:hint="eastAsia"/>
        </w:rPr>
        <w:t>смислів</w:t>
      </w:r>
      <w:r>
        <w:t></w:t>
      </w:r>
      <w:r>
        <w:rPr>
          <w:rFonts w:hint="eastAsia"/>
        </w:rPr>
        <w:t>та</w:t>
      </w:r>
      <w:r>
        <w:t></w:t>
      </w:r>
      <w:r>
        <w:rPr>
          <w:rFonts w:hint="eastAsia"/>
        </w:rPr>
        <w:t>проявів</w:t>
      </w:r>
    </w:p>
    <w:p w:rsidR="00E55566" w:rsidRDefault="00E55566" w:rsidP="00E55566">
      <w:r>
        <w:rPr>
          <w:rFonts w:hint="eastAsia"/>
        </w:rPr>
        <w:t>антропологічних</w:t>
      </w:r>
      <w:r>
        <w:t></w:t>
      </w:r>
      <w:r>
        <w:rPr>
          <w:rFonts w:hint="eastAsia"/>
        </w:rPr>
        <w:t>параметрів</w:t>
      </w:r>
      <w:r>
        <w:t></w:t>
      </w:r>
      <w:r>
        <w:rPr>
          <w:rFonts w:hint="eastAsia"/>
        </w:rPr>
        <w:t>православ’я</w:t>
      </w:r>
      <w:r>
        <w:t></w:t>
      </w:r>
      <w:r>
        <w:rPr>
          <w:rFonts w:hint="eastAsia"/>
        </w:rPr>
        <w:t>в</w:t>
      </w:r>
      <w:r>
        <w:t></w:t>
      </w:r>
      <w:r>
        <w:rPr>
          <w:rFonts w:hint="eastAsia"/>
        </w:rPr>
        <w:t>процесі</w:t>
      </w:r>
      <w:r>
        <w:t></w:t>
      </w:r>
      <w:r>
        <w:rPr>
          <w:rFonts w:hint="eastAsia"/>
        </w:rPr>
        <w:t>становлення</w:t>
      </w:r>
      <w:r>
        <w:t></w:t>
      </w:r>
      <w:r>
        <w:rPr>
          <w:rFonts w:hint="eastAsia"/>
        </w:rPr>
        <w:t>та</w:t>
      </w:r>
      <w:r>
        <w:t></w:t>
      </w:r>
      <w:r>
        <w:rPr>
          <w:rFonts w:hint="eastAsia"/>
        </w:rPr>
        <w:t>розгортання</w:t>
      </w:r>
    </w:p>
    <w:p w:rsidR="00E55566" w:rsidRDefault="00E55566" w:rsidP="00E55566">
      <w:r>
        <w:rPr>
          <w:rFonts w:hint="eastAsia"/>
        </w:rPr>
        <w:t>людини</w:t>
      </w:r>
      <w:r>
        <w:t></w:t>
      </w:r>
      <w:r>
        <w:rPr>
          <w:rFonts w:hint="eastAsia"/>
        </w:rPr>
        <w:t>як</w:t>
      </w:r>
      <w:r>
        <w:t></w:t>
      </w:r>
      <w:r>
        <w:rPr>
          <w:rFonts w:hint="eastAsia"/>
        </w:rPr>
        <w:t>духовної</w:t>
      </w:r>
      <w:r>
        <w:t></w:t>
      </w:r>
      <w:r>
        <w:rPr>
          <w:rFonts w:hint="eastAsia"/>
        </w:rPr>
        <w:t>істоти</w:t>
      </w:r>
      <w:r>
        <w:t></w:t>
      </w:r>
      <w:r>
        <w:t></w:t>
      </w:r>
      <w:r>
        <w:rPr>
          <w:rFonts w:hint="eastAsia"/>
        </w:rPr>
        <w:t>в</w:t>
      </w:r>
      <w:r>
        <w:t></w:t>
      </w:r>
      <w:r>
        <w:rPr>
          <w:rFonts w:hint="eastAsia"/>
        </w:rPr>
        <w:t>її</w:t>
      </w:r>
      <w:r>
        <w:t></w:t>
      </w:r>
      <w:r>
        <w:rPr>
          <w:rFonts w:hint="eastAsia"/>
        </w:rPr>
        <w:t>освіті</w:t>
      </w:r>
      <w:r>
        <w:t></w:t>
      </w:r>
      <w:r>
        <w:rPr>
          <w:rFonts w:hint="eastAsia"/>
        </w:rPr>
        <w:t>та</w:t>
      </w:r>
      <w:r>
        <w:t></w:t>
      </w:r>
      <w:r>
        <w:rPr>
          <w:rFonts w:hint="eastAsia"/>
        </w:rPr>
        <w:t>вихованні</w:t>
      </w:r>
      <w:r>
        <w:t></w:t>
      </w:r>
      <w:r>
        <w:t></w:t>
      </w:r>
      <w:r>
        <w:rPr>
          <w:rFonts w:hint="eastAsia"/>
        </w:rPr>
        <w:t>В</w:t>
      </w:r>
      <w:r>
        <w:t></w:t>
      </w:r>
      <w:r>
        <w:rPr>
          <w:rFonts w:hint="eastAsia"/>
        </w:rPr>
        <w:t>результаті</w:t>
      </w:r>
      <w:r>
        <w:t></w:t>
      </w:r>
      <w:r>
        <w:rPr>
          <w:rFonts w:hint="eastAsia"/>
        </w:rPr>
        <w:t>дослідження</w:t>
      </w:r>
    </w:p>
    <w:p w:rsidR="00E55566" w:rsidRDefault="00E55566" w:rsidP="00E55566">
      <w:r>
        <w:rPr>
          <w:rFonts w:hint="eastAsia"/>
        </w:rPr>
        <w:t>автором</w:t>
      </w:r>
      <w:r>
        <w:t></w:t>
      </w:r>
      <w:r>
        <w:rPr>
          <w:rFonts w:hint="eastAsia"/>
        </w:rPr>
        <w:t>отримані</w:t>
      </w:r>
      <w:r>
        <w:t></w:t>
      </w:r>
      <w:r>
        <w:rPr>
          <w:rFonts w:hint="eastAsia"/>
        </w:rPr>
        <w:t>результати</w:t>
      </w:r>
      <w:r>
        <w:t></w:t>
      </w:r>
      <w:r>
        <w:t></w:t>
      </w:r>
      <w:r>
        <w:rPr>
          <w:rFonts w:hint="eastAsia"/>
        </w:rPr>
        <w:t>які</w:t>
      </w:r>
      <w:r>
        <w:t></w:t>
      </w:r>
      <w:r>
        <w:rPr>
          <w:rFonts w:hint="eastAsia"/>
        </w:rPr>
        <w:t>можна</w:t>
      </w:r>
      <w:r>
        <w:t></w:t>
      </w:r>
      <w:r>
        <w:rPr>
          <w:rFonts w:hint="eastAsia"/>
        </w:rPr>
        <w:t>сформулювати</w:t>
      </w:r>
      <w:r>
        <w:t></w:t>
      </w:r>
      <w:r>
        <w:rPr>
          <w:rFonts w:hint="eastAsia"/>
        </w:rPr>
        <w:t>таким</w:t>
      </w:r>
      <w:r>
        <w:t></w:t>
      </w:r>
      <w:r>
        <w:rPr>
          <w:rFonts w:hint="eastAsia"/>
        </w:rPr>
        <w:t>чином</w:t>
      </w:r>
      <w:r>
        <w:t></w:t>
      </w:r>
    </w:p>
    <w:p w:rsidR="00E55566" w:rsidRDefault="00E55566" w:rsidP="00E55566">
      <w:r>
        <w:t></w:t>
      </w:r>
      <w:r>
        <w:t></w:t>
      </w:r>
      <w:r>
        <w:t></w:t>
      </w:r>
      <w:r>
        <w:rPr>
          <w:rFonts w:hint="eastAsia"/>
        </w:rPr>
        <w:t>Православне</w:t>
      </w:r>
      <w:r>
        <w:t></w:t>
      </w:r>
      <w:r>
        <w:rPr>
          <w:rFonts w:hint="eastAsia"/>
        </w:rPr>
        <w:t>віровчення</w:t>
      </w:r>
      <w:r>
        <w:t></w:t>
      </w:r>
      <w:r>
        <w:rPr>
          <w:rFonts w:hint="eastAsia"/>
        </w:rPr>
        <w:t>розкриває</w:t>
      </w:r>
      <w:r>
        <w:t></w:t>
      </w:r>
      <w:r>
        <w:rPr>
          <w:rFonts w:hint="eastAsia"/>
        </w:rPr>
        <w:t>ті</w:t>
      </w:r>
      <w:r>
        <w:t></w:t>
      </w:r>
      <w:r>
        <w:rPr>
          <w:rFonts w:hint="eastAsia"/>
        </w:rPr>
        <w:t>найголовніші</w:t>
      </w:r>
      <w:r>
        <w:t></w:t>
      </w:r>
      <w:r>
        <w:rPr>
          <w:rFonts w:hint="eastAsia"/>
        </w:rPr>
        <w:t>ідеї</w:t>
      </w:r>
      <w:r>
        <w:t></w:t>
      </w:r>
      <w:r>
        <w:rPr>
          <w:rFonts w:hint="eastAsia"/>
        </w:rPr>
        <w:t>та</w:t>
      </w:r>
    </w:p>
    <w:p w:rsidR="00E55566" w:rsidRDefault="00E55566" w:rsidP="00E55566">
      <w:r>
        <w:rPr>
          <w:rFonts w:hint="eastAsia"/>
        </w:rPr>
        <w:t>положення</w:t>
      </w:r>
      <w:r>
        <w:t></w:t>
      </w:r>
      <w:r>
        <w:rPr>
          <w:rFonts w:hint="eastAsia"/>
        </w:rPr>
        <w:t>догматичного</w:t>
      </w:r>
      <w:r>
        <w:t></w:t>
      </w:r>
      <w:r>
        <w:rPr>
          <w:rFonts w:hint="eastAsia"/>
        </w:rPr>
        <w:t>богослов</w:t>
      </w:r>
      <w:r>
        <w:t></w:t>
      </w:r>
      <w:r>
        <w:rPr>
          <w:rFonts w:hint="eastAsia"/>
        </w:rPr>
        <w:t>я</w:t>
      </w:r>
      <w:r>
        <w:t></w:t>
      </w:r>
      <w:r>
        <w:rPr>
          <w:rFonts w:hint="eastAsia"/>
        </w:rPr>
        <w:t>християнської</w:t>
      </w:r>
      <w:r>
        <w:t></w:t>
      </w:r>
      <w:r>
        <w:rPr>
          <w:rFonts w:hint="eastAsia"/>
        </w:rPr>
        <w:t>церкви</w:t>
      </w:r>
      <w:r>
        <w:t></w:t>
      </w:r>
      <w:r>
        <w:t></w:t>
      </w:r>
      <w:r>
        <w:rPr>
          <w:rFonts w:hint="eastAsia"/>
        </w:rPr>
        <w:t>які</w:t>
      </w:r>
      <w:r>
        <w:t></w:t>
      </w:r>
      <w:r>
        <w:rPr>
          <w:rFonts w:hint="eastAsia"/>
        </w:rPr>
        <w:t>не</w:t>
      </w:r>
      <w:r>
        <w:t></w:t>
      </w:r>
      <w:r>
        <w:rPr>
          <w:rFonts w:hint="eastAsia"/>
        </w:rPr>
        <w:t>тільки</w:t>
      </w:r>
    </w:p>
    <w:p w:rsidR="00E55566" w:rsidRDefault="00E55566" w:rsidP="00E55566">
      <w:r>
        <w:rPr>
          <w:rFonts w:hint="eastAsia"/>
        </w:rPr>
        <w:t>створили</w:t>
      </w:r>
      <w:r>
        <w:t></w:t>
      </w:r>
      <w:r>
        <w:rPr>
          <w:rFonts w:hint="eastAsia"/>
        </w:rPr>
        <w:t>новий</w:t>
      </w:r>
      <w:r>
        <w:t></w:t>
      </w:r>
      <w:r>
        <w:rPr>
          <w:rFonts w:hint="eastAsia"/>
        </w:rPr>
        <w:t>тип</w:t>
      </w:r>
      <w:r>
        <w:t></w:t>
      </w:r>
      <w:r>
        <w:rPr>
          <w:rFonts w:hint="eastAsia"/>
        </w:rPr>
        <w:t>антропології</w:t>
      </w:r>
      <w:r>
        <w:t></w:t>
      </w:r>
      <w:r>
        <w:t></w:t>
      </w:r>
      <w:r>
        <w:rPr>
          <w:rFonts w:hint="eastAsia"/>
        </w:rPr>
        <w:t>але</w:t>
      </w:r>
      <w:r>
        <w:t></w:t>
      </w:r>
      <w:r>
        <w:rPr>
          <w:rFonts w:hint="eastAsia"/>
        </w:rPr>
        <w:t>й</w:t>
      </w:r>
      <w:r>
        <w:t></w:t>
      </w:r>
      <w:r>
        <w:rPr>
          <w:rFonts w:hint="eastAsia"/>
        </w:rPr>
        <w:t>сформували</w:t>
      </w:r>
      <w:r>
        <w:t></w:t>
      </w:r>
      <w:r>
        <w:rPr>
          <w:rFonts w:hint="eastAsia"/>
        </w:rPr>
        <w:t>нові</w:t>
      </w:r>
      <w:r>
        <w:t></w:t>
      </w:r>
      <w:r>
        <w:t></w:t>
      </w:r>
      <w:r>
        <w:rPr>
          <w:rFonts w:hint="eastAsia"/>
        </w:rPr>
        <w:t>своєрідні</w:t>
      </w:r>
      <w:r>
        <w:t></w:t>
      </w:r>
      <w:r>
        <w:rPr>
          <w:rFonts w:hint="eastAsia"/>
        </w:rPr>
        <w:t>та</w:t>
      </w:r>
    </w:p>
    <w:p w:rsidR="00E55566" w:rsidRDefault="00E55566" w:rsidP="00E55566">
      <w:r>
        <w:rPr>
          <w:rFonts w:hint="eastAsia"/>
        </w:rPr>
        <w:t>неповторні</w:t>
      </w:r>
      <w:r>
        <w:t></w:t>
      </w:r>
      <w:r>
        <w:rPr>
          <w:rFonts w:hint="eastAsia"/>
        </w:rPr>
        <w:t>смисли</w:t>
      </w:r>
      <w:r>
        <w:t></w:t>
      </w:r>
      <w:r>
        <w:rPr>
          <w:rFonts w:hint="eastAsia"/>
        </w:rPr>
        <w:t>української</w:t>
      </w:r>
      <w:r>
        <w:t></w:t>
      </w:r>
      <w:r>
        <w:rPr>
          <w:rFonts w:hint="eastAsia"/>
        </w:rPr>
        <w:t>духовної</w:t>
      </w:r>
      <w:r>
        <w:t></w:t>
      </w:r>
      <w:r>
        <w:rPr>
          <w:rFonts w:hint="eastAsia"/>
        </w:rPr>
        <w:t>культури</w:t>
      </w:r>
      <w:r>
        <w:t></w:t>
      </w:r>
      <w:r>
        <w:t></w:t>
      </w:r>
      <w:r>
        <w:rPr>
          <w:rFonts w:hint="eastAsia"/>
        </w:rPr>
        <w:t>головні</w:t>
      </w:r>
      <w:r>
        <w:t></w:t>
      </w:r>
      <w:r>
        <w:rPr>
          <w:rFonts w:hint="eastAsia"/>
        </w:rPr>
        <w:t>структурні</w:t>
      </w:r>
      <w:r>
        <w:t></w:t>
      </w:r>
      <w:r>
        <w:rPr>
          <w:rFonts w:hint="eastAsia"/>
        </w:rPr>
        <w:t>та</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p>
    <w:p w:rsidR="00E55566" w:rsidRDefault="00E55566" w:rsidP="00E55566">
      <w:r>
        <w:rPr>
          <w:rFonts w:hint="eastAsia"/>
        </w:rPr>
        <w:t>змістовні</w:t>
      </w:r>
      <w:r>
        <w:t></w:t>
      </w:r>
      <w:r>
        <w:rPr>
          <w:rFonts w:hint="eastAsia"/>
        </w:rPr>
        <w:t>константи</w:t>
      </w:r>
      <w:r>
        <w:t></w:t>
      </w:r>
      <w:r>
        <w:rPr>
          <w:rFonts w:hint="eastAsia"/>
        </w:rPr>
        <w:t>якої</w:t>
      </w:r>
      <w:r>
        <w:t></w:t>
      </w:r>
      <w:r>
        <w:rPr>
          <w:rFonts w:hint="eastAsia"/>
        </w:rPr>
        <w:t>можуть</w:t>
      </w:r>
      <w:r>
        <w:t></w:t>
      </w:r>
      <w:r>
        <w:rPr>
          <w:rFonts w:hint="eastAsia"/>
        </w:rPr>
        <w:t>претендувати</w:t>
      </w:r>
      <w:r>
        <w:t></w:t>
      </w:r>
      <w:r>
        <w:rPr>
          <w:rFonts w:hint="eastAsia"/>
        </w:rPr>
        <w:t>на</w:t>
      </w:r>
      <w:r>
        <w:t></w:t>
      </w:r>
      <w:r>
        <w:rPr>
          <w:rFonts w:hint="eastAsia"/>
        </w:rPr>
        <w:t>визначальний</w:t>
      </w:r>
      <w:r>
        <w:t></w:t>
      </w:r>
      <w:r>
        <w:rPr>
          <w:rFonts w:hint="eastAsia"/>
        </w:rPr>
        <w:t>стрижень</w:t>
      </w:r>
    </w:p>
    <w:p w:rsidR="00E55566" w:rsidRDefault="00E55566" w:rsidP="00E55566">
      <w:r>
        <w:rPr>
          <w:rFonts w:hint="eastAsia"/>
        </w:rPr>
        <w:t>процесу</w:t>
      </w:r>
      <w:r>
        <w:t></w:t>
      </w:r>
      <w:r>
        <w:rPr>
          <w:rFonts w:hint="eastAsia"/>
        </w:rPr>
        <w:t>ідентифікації</w:t>
      </w:r>
      <w:r>
        <w:t></w:t>
      </w:r>
      <w:r>
        <w:rPr>
          <w:rFonts w:hint="eastAsia"/>
        </w:rPr>
        <w:t>української</w:t>
      </w:r>
      <w:r>
        <w:t></w:t>
      </w:r>
      <w:r>
        <w:rPr>
          <w:rFonts w:hint="eastAsia"/>
        </w:rPr>
        <w:t>духовності</w:t>
      </w:r>
      <w:r>
        <w:t></w:t>
      </w:r>
    </w:p>
    <w:p w:rsidR="00E55566" w:rsidRDefault="00E55566" w:rsidP="00E55566">
      <w:r>
        <w:t></w:t>
      </w:r>
      <w:r>
        <w:t></w:t>
      </w:r>
      <w:r>
        <w:t></w:t>
      </w:r>
      <w:r>
        <w:rPr>
          <w:rFonts w:hint="eastAsia"/>
        </w:rPr>
        <w:t>З’ясовано</w:t>
      </w:r>
      <w:r>
        <w:t></w:t>
      </w:r>
      <w:r>
        <w:t></w:t>
      </w:r>
      <w:r>
        <w:rPr>
          <w:rFonts w:hint="eastAsia"/>
        </w:rPr>
        <w:t>що</w:t>
      </w:r>
      <w:r>
        <w:t></w:t>
      </w:r>
      <w:r>
        <w:rPr>
          <w:rFonts w:hint="eastAsia"/>
        </w:rPr>
        <w:t>продовженням</w:t>
      </w:r>
      <w:r>
        <w:t></w:t>
      </w:r>
      <w:r>
        <w:rPr>
          <w:rFonts w:hint="eastAsia"/>
        </w:rPr>
        <w:t>та</w:t>
      </w:r>
      <w:r>
        <w:t></w:t>
      </w:r>
      <w:r>
        <w:rPr>
          <w:rFonts w:hint="eastAsia"/>
        </w:rPr>
        <w:t>розвитком</w:t>
      </w:r>
      <w:r>
        <w:t></w:t>
      </w:r>
      <w:r>
        <w:rPr>
          <w:rFonts w:hint="eastAsia"/>
        </w:rPr>
        <w:t>традиції</w:t>
      </w:r>
      <w:r>
        <w:t></w:t>
      </w:r>
      <w:r>
        <w:rPr>
          <w:rFonts w:hint="eastAsia"/>
        </w:rPr>
        <w:t>Святого</w:t>
      </w:r>
      <w:r>
        <w:t></w:t>
      </w:r>
      <w:r>
        <w:rPr>
          <w:rFonts w:hint="eastAsia"/>
        </w:rPr>
        <w:t>Письма</w:t>
      </w:r>
    </w:p>
    <w:p w:rsidR="00E55566" w:rsidRDefault="00E55566" w:rsidP="00E55566">
      <w:r>
        <w:rPr>
          <w:rFonts w:hint="eastAsia"/>
        </w:rPr>
        <w:t>є</w:t>
      </w:r>
      <w:r>
        <w:t></w:t>
      </w:r>
      <w:r>
        <w:rPr>
          <w:rFonts w:hint="eastAsia"/>
        </w:rPr>
        <w:t>святоотцівська</w:t>
      </w:r>
      <w:r>
        <w:t></w:t>
      </w:r>
      <w:r>
        <w:rPr>
          <w:rFonts w:hint="eastAsia"/>
        </w:rPr>
        <w:t>традиція</w:t>
      </w:r>
      <w:r>
        <w:t></w:t>
      </w:r>
      <w:r>
        <w:rPr>
          <w:rFonts w:hint="eastAsia"/>
        </w:rPr>
        <w:t>Візантії</w:t>
      </w:r>
      <w:r>
        <w:t></w:t>
      </w:r>
      <w:r>
        <w:t></w:t>
      </w:r>
      <w:r>
        <w:rPr>
          <w:rFonts w:hint="eastAsia"/>
        </w:rPr>
        <w:t>яка</w:t>
      </w:r>
      <w:r>
        <w:t></w:t>
      </w:r>
      <w:r>
        <w:rPr>
          <w:rFonts w:hint="eastAsia"/>
        </w:rPr>
        <w:t>виступає</w:t>
      </w:r>
      <w:r>
        <w:t></w:t>
      </w:r>
      <w:r>
        <w:rPr>
          <w:rFonts w:hint="eastAsia"/>
        </w:rPr>
        <w:t>основою</w:t>
      </w:r>
      <w:r>
        <w:t></w:t>
      </w:r>
      <w:r>
        <w:rPr>
          <w:rFonts w:hint="eastAsia"/>
        </w:rPr>
        <w:t>українського</w:t>
      </w:r>
    </w:p>
    <w:p w:rsidR="00E55566" w:rsidRDefault="00E55566" w:rsidP="00E55566">
      <w:r>
        <w:rPr>
          <w:rFonts w:hint="eastAsia"/>
        </w:rPr>
        <w:t>православ</w:t>
      </w:r>
      <w:r>
        <w:t></w:t>
      </w:r>
      <w:r>
        <w:rPr>
          <w:rFonts w:hint="eastAsia"/>
        </w:rPr>
        <w:t>я</w:t>
      </w:r>
      <w:r>
        <w:t></w:t>
      </w:r>
      <w:r>
        <w:rPr>
          <w:rFonts w:hint="eastAsia"/>
        </w:rPr>
        <w:t>і</w:t>
      </w:r>
      <w:r>
        <w:t></w:t>
      </w:r>
      <w:r>
        <w:rPr>
          <w:rFonts w:hint="eastAsia"/>
        </w:rPr>
        <w:t>української</w:t>
      </w:r>
      <w:r>
        <w:t></w:t>
      </w:r>
      <w:r>
        <w:rPr>
          <w:rFonts w:hint="eastAsia"/>
        </w:rPr>
        <w:t>культури</w:t>
      </w:r>
      <w:r>
        <w:t></w:t>
      </w:r>
      <w:r>
        <w:t></w:t>
      </w:r>
      <w:r>
        <w:rPr>
          <w:rFonts w:hint="eastAsia"/>
        </w:rPr>
        <w:t>У</w:t>
      </w:r>
      <w:r>
        <w:t></w:t>
      </w:r>
      <w:r>
        <w:rPr>
          <w:rFonts w:hint="eastAsia"/>
        </w:rPr>
        <w:t>ціннісному</w:t>
      </w:r>
      <w:r>
        <w:t></w:t>
      </w:r>
      <w:r>
        <w:rPr>
          <w:rFonts w:hint="eastAsia"/>
        </w:rPr>
        <w:t>смислі</w:t>
      </w:r>
      <w:r>
        <w:t></w:t>
      </w:r>
      <w:r>
        <w:rPr>
          <w:rFonts w:hint="eastAsia"/>
        </w:rPr>
        <w:t>в</w:t>
      </w:r>
      <w:r>
        <w:t></w:t>
      </w:r>
      <w:r>
        <w:rPr>
          <w:rFonts w:hint="eastAsia"/>
        </w:rPr>
        <w:t>межах</w:t>
      </w:r>
      <w:r>
        <w:t></w:t>
      </w:r>
      <w:r>
        <w:rPr>
          <w:rFonts w:hint="eastAsia"/>
        </w:rPr>
        <w:t>цієї</w:t>
      </w:r>
      <w:r>
        <w:t></w:t>
      </w:r>
      <w:r>
        <w:rPr>
          <w:rFonts w:hint="eastAsia"/>
        </w:rPr>
        <w:t>традиції</w:t>
      </w:r>
    </w:p>
    <w:p w:rsidR="00E55566" w:rsidRDefault="00E55566" w:rsidP="00E55566">
      <w:r>
        <w:rPr>
          <w:rFonts w:hint="eastAsia"/>
        </w:rPr>
        <w:t>формується</w:t>
      </w:r>
      <w:r>
        <w:t></w:t>
      </w:r>
      <w:r>
        <w:rPr>
          <w:rFonts w:hint="eastAsia"/>
        </w:rPr>
        <w:t>любов</w:t>
      </w:r>
      <w:r>
        <w:t></w:t>
      </w:r>
      <w:r>
        <w:rPr>
          <w:rFonts w:hint="eastAsia"/>
        </w:rPr>
        <w:t>до</w:t>
      </w:r>
      <w:r>
        <w:t></w:t>
      </w:r>
      <w:r>
        <w:rPr>
          <w:rFonts w:hint="eastAsia"/>
        </w:rPr>
        <w:t>Бога</w:t>
      </w:r>
      <w:r>
        <w:t></w:t>
      </w:r>
      <w:r>
        <w:t></w:t>
      </w:r>
      <w:r>
        <w:rPr>
          <w:rFonts w:hint="eastAsia"/>
        </w:rPr>
        <w:t>до</w:t>
      </w:r>
      <w:r>
        <w:t></w:t>
      </w:r>
      <w:r>
        <w:rPr>
          <w:rFonts w:hint="eastAsia"/>
        </w:rPr>
        <w:t>себе</w:t>
      </w:r>
      <w:r>
        <w:t></w:t>
      </w:r>
      <w:r>
        <w:t></w:t>
      </w:r>
      <w:r>
        <w:rPr>
          <w:rFonts w:hint="eastAsia"/>
        </w:rPr>
        <w:t>до</w:t>
      </w:r>
      <w:r>
        <w:t></w:t>
      </w:r>
      <w:r>
        <w:rPr>
          <w:rFonts w:hint="eastAsia"/>
        </w:rPr>
        <w:t>інших</w:t>
      </w:r>
      <w:r>
        <w:t></w:t>
      </w:r>
      <w:r>
        <w:rPr>
          <w:rFonts w:hint="eastAsia"/>
        </w:rPr>
        <w:t>людей</w:t>
      </w:r>
      <w:r>
        <w:t></w:t>
      </w:r>
      <w:r>
        <w:t></w:t>
      </w:r>
      <w:r>
        <w:rPr>
          <w:rFonts w:hint="eastAsia"/>
        </w:rPr>
        <w:t>до</w:t>
      </w:r>
      <w:r>
        <w:t></w:t>
      </w:r>
      <w:r>
        <w:rPr>
          <w:rFonts w:hint="eastAsia"/>
        </w:rPr>
        <w:t>світу</w:t>
      </w:r>
      <w:r>
        <w:t></w:t>
      </w:r>
      <w:r>
        <w:rPr>
          <w:rFonts w:hint="eastAsia"/>
        </w:rPr>
        <w:t>в</w:t>
      </w:r>
      <w:r>
        <w:t></w:t>
      </w:r>
      <w:r>
        <w:rPr>
          <w:rFonts w:hint="eastAsia"/>
        </w:rPr>
        <w:t>цілому</w:t>
      </w:r>
      <w:r>
        <w:t></w:t>
      </w:r>
      <w:r>
        <w:t></w:t>
      </w:r>
      <w:r>
        <w:rPr>
          <w:rFonts w:hint="eastAsia"/>
        </w:rPr>
        <w:t>Такий</w:t>
      </w:r>
    </w:p>
    <w:p w:rsidR="00E55566" w:rsidRDefault="00E55566" w:rsidP="00E55566">
      <w:r>
        <w:rPr>
          <w:rFonts w:hint="eastAsia"/>
        </w:rPr>
        <w:t>підхід</w:t>
      </w:r>
      <w:r>
        <w:t></w:t>
      </w:r>
      <w:r>
        <w:rPr>
          <w:rFonts w:hint="eastAsia"/>
        </w:rPr>
        <w:t>не</w:t>
      </w:r>
      <w:r>
        <w:t></w:t>
      </w:r>
      <w:r>
        <w:rPr>
          <w:rFonts w:hint="eastAsia"/>
        </w:rPr>
        <w:t>виключає</w:t>
      </w:r>
      <w:r>
        <w:t></w:t>
      </w:r>
      <w:r>
        <w:rPr>
          <w:rFonts w:hint="eastAsia"/>
        </w:rPr>
        <w:t>цінності</w:t>
      </w:r>
      <w:r>
        <w:t></w:t>
      </w:r>
      <w:r>
        <w:rPr>
          <w:rFonts w:hint="eastAsia"/>
        </w:rPr>
        <w:t>істини</w:t>
      </w:r>
      <w:r>
        <w:t></w:t>
      </w:r>
      <w:r>
        <w:t></w:t>
      </w:r>
      <w:r>
        <w:rPr>
          <w:rFonts w:hint="eastAsia"/>
        </w:rPr>
        <w:t>свободи</w:t>
      </w:r>
      <w:r>
        <w:t></w:t>
      </w:r>
      <w:r>
        <w:t></w:t>
      </w:r>
      <w:r>
        <w:rPr>
          <w:rFonts w:hint="eastAsia"/>
        </w:rPr>
        <w:t>самоорганізації</w:t>
      </w:r>
      <w:r>
        <w:t></w:t>
      </w:r>
      <w:r>
        <w:t></w:t>
      </w:r>
      <w:r>
        <w:rPr>
          <w:rFonts w:hint="eastAsia"/>
        </w:rPr>
        <w:t>самоідентифікації</w:t>
      </w:r>
    </w:p>
    <w:p w:rsidR="00E55566" w:rsidRDefault="00E55566" w:rsidP="00E55566">
      <w:r>
        <w:rPr>
          <w:rFonts w:hint="eastAsia"/>
        </w:rPr>
        <w:t>та</w:t>
      </w:r>
      <w:r>
        <w:t></w:t>
      </w:r>
      <w:r>
        <w:rPr>
          <w:rFonts w:hint="eastAsia"/>
        </w:rPr>
        <w:t>самоактуалізації</w:t>
      </w:r>
      <w:r>
        <w:t></w:t>
      </w:r>
      <w:r>
        <w:rPr>
          <w:rFonts w:hint="eastAsia"/>
        </w:rPr>
        <w:t>особистості</w:t>
      </w:r>
      <w:r>
        <w:t></w:t>
      </w:r>
      <w:r>
        <w:t></w:t>
      </w:r>
      <w:r>
        <w:rPr>
          <w:rFonts w:hint="eastAsia"/>
        </w:rPr>
        <w:t>Специфіка</w:t>
      </w:r>
      <w:r>
        <w:t></w:t>
      </w:r>
      <w:r>
        <w:rPr>
          <w:rFonts w:hint="eastAsia"/>
        </w:rPr>
        <w:t>візантійської</w:t>
      </w:r>
      <w:r>
        <w:t></w:t>
      </w:r>
      <w:r>
        <w:rPr>
          <w:rFonts w:hint="eastAsia"/>
        </w:rPr>
        <w:t>традиції</w:t>
      </w:r>
      <w:r>
        <w:t></w:t>
      </w:r>
      <w:r>
        <w:t></w:t>
      </w:r>
      <w:r>
        <w:rPr>
          <w:rFonts w:hint="eastAsia"/>
        </w:rPr>
        <w:t>що</w:t>
      </w:r>
      <w:r>
        <w:t></w:t>
      </w:r>
      <w:r>
        <w:rPr>
          <w:rFonts w:hint="eastAsia"/>
        </w:rPr>
        <w:t>виникла</w:t>
      </w:r>
    </w:p>
    <w:p w:rsidR="00E55566" w:rsidRDefault="00E55566" w:rsidP="00E55566">
      <w:r>
        <w:rPr>
          <w:rFonts w:hint="eastAsia"/>
        </w:rPr>
        <w:t>на</w:t>
      </w:r>
      <w:r>
        <w:t></w:t>
      </w:r>
      <w:r>
        <w:rPr>
          <w:rFonts w:hint="eastAsia"/>
        </w:rPr>
        <w:t>перетині</w:t>
      </w:r>
      <w:r>
        <w:t></w:t>
      </w:r>
      <w:r>
        <w:rPr>
          <w:rFonts w:hint="eastAsia"/>
        </w:rPr>
        <w:t>різноманітних</w:t>
      </w:r>
      <w:r>
        <w:t></w:t>
      </w:r>
      <w:r>
        <w:rPr>
          <w:rFonts w:hint="eastAsia"/>
        </w:rPr>
        <w:t>національно</w:t>
      </w:r>
      <w:r>
        <w:t></w:t>
      </w:r>
      <w:r>
        <w:rPr>
          <w:rFonts w:hint="eastAsia"/>
        </w:rPr>
        <w:t>історичних</w:t>
      </w:r>
      <w:r>
        <w:t></w:t>
      </w:r>
      <w:r>
        <w:rPr>
          <w:rFonts w:hint="eastAsia"/>
        </w:rPr>
        <w:t>типів</w:t>
      </w:r>
      <w:r>
        <w:t></w:t>
      </w:r>
      <w:r>
        <w:rPr>
          <w:rFonts w:hint="eastAsia"/>
        </w:rPr>
        <w:t>ментальності</w:t>
      </w:r>
      <w:r>
        <w:t></w:t>
      </w:r>
    </w:p>
    <w:p w:rsidR="00E55566" w:rsidRDefault="00E55566" w:rsidP="00E55566">
      <w:r>
        <w:rPr>
          <w:rFonts w:hint="eastAsia"/>
        </w:rPr>
        <w:t>висвітлюється</w:t>
      </w:r>
      <w:r>
        <w:t></w:t>
      </w:r>
      <w:r>
        <w:rPr>
          <w:rFonts w:hint="eastAsia"/>
        </w:rPr>
        <w:t>в</w:t>
      </w:r>
      <w:r>
        <w:t></w:t>
      </w:r>
      <w:r>
        <w:rPr>
          <w:rFonts w:hint="eastAsia"/>
        </w:rPr>
        <w:t>досягненні</w:t>
      </w:r>
      <w:r>
        <w:t></w:t>
      </w:r>
      <w:r>
        <w:rPr>
          <w:rFonts w:hint="eastAsia"/>
        </w:rPr>
        <w:t>синтези</w:t>
      </w:r>
      <w:r>
        <w:t></w:t>
      </w:r>
      <w:r>
        <w:rPr>
          <w:rFonts w:hint="eastAsia"/>
        </w:rPr>
        <w:t>теоретичного</w:t>
      </w:r>
      <w:r>
        <w:t></w:t>
      </w:r>
      <w:r>
        <w:rPr>
          <w:rFonts w:hint="eastAsia"/>
        </w:rPr>
        <w:t>умоспоглядання</w:t>
      </w:r>
      <w:r>
        <w:t></w:t>
      </w:r>
      <w:r>
        <w:rPr>
          <w:rFonts w:hint="eastAsia"/>
        </w:rPr>
        <w:t>і</w:t>
      </w:r>
      <w:r>
        <w:t></w:t>
      </w:r>
      <w:r>
        <w:rPr>
          <w:rFonts w:hint="eastAsia"/>
        </w:rPr>
        <w:t>духовнопрактичного</w:t>
      </w:r>
      <w:r>
        <w:t></w:t>
      </w:r>
      <w:r>
        <w:rPr>
          <w:rFonts w:hint="eastAsia"/>
        </w:rPr>
        <w:t>знання</w:t>
      </w:r>
      <w:r>
        <w:t></w:t>
      </w:r>
      <w:r>
        <w:t></w:t>
      </w:r>
      <w:r>
        <w:rPr>
          <w:rFonts w:hint="eastAsia"/>
        </w:rPr>
        <w:t>поєднання</w:t>
      </w:r>
      <w:r>
        <w:t></w:t>
      </w:r>
      <w:r>
        <w:rPr>
          <w:rFonts w:hint="eastAsia"/>
        </w:rPr>
        <w:t>філософської</w:t>
      </w:r>
      <w:r>
        <w:t></w:t>
      </w:r>
      <w:r>
        <w:rPr>
          <w:rFonts w:hint="eastAsia"/>
        </w:rPr>
        <w:t>раціональності</w:t>
      </w:r>
      <w:r>
        <w:t></w:t>
      </w:r>
      <w:r>
        <w:rPr>
          <w:rFonts w:hint="eastAsia"/>
        </w:rPr>
        <w:t>і</w:t>
      </w:r>
      <w:r>
        <w:t></w:t>
      </w:r>
      <w:r>
        <w:rPr>
          <w:rFonts w:hint="eastAsia"/>
        </w:rPr>
        <w:t>етичних</w:t>
      </w:r>
      <w:r>
        <w:t></w:t>
      </w:r>
      <w:r>
        <w:rPr>
          <w:rFonts w:hint="eastAsia"/>
        </w:rPr>
        <w:t>смислів</w:t>
      </w:r>
    </w:p>
    <w:p w:rsidR="00E55566" w:rsidRDefault="00E55566" w:rsidP="00E55566">
      <w:r>
        <w:rPr>
          <w:rFonts w:hint="eastAsia"/>
        </w:rPr>
        <w:t>у</w:t>
      </w:r>
      <w:r>
        <w:t></w:t>
      </w:r>
      <w:r>
        <w:rPr>
          <w:rFonts w:hint="eastAsia"/>
        </w:rPr>
        <w:t>єдності</w:t>
      </w:r>
      <w:r>
        <w:t></w:t>
      </w:r>
      <w:r>
        <w:rPr>
          <w:rFonts w:hint="eastAsia"/>
        </w:rPr>
        <w:t>мети</w:t>
      </w:r>
      <w:r>
        <w:t></w:t>
      </w:r>
      <w:r>
        <w:rPr>
          <w:rFonts w:hint="eastAsia"/>
        </w:rPr>
        <w:t>–</w:t>
      </w:r>
      <w:r>
        <w:t></w:t>
      </w:r>
      <w:r>
        <w:rPr>
          <w:rFonts w:hint="eastAsia"/>
        </w:rPr>
        <w:t>розкритті</w:t>
      </w:r>
      <w:r>
        <w:t></w:t>
      </w:r>
      <w:r>
        <w:rPr>
          <w:rFonts w:hint="eastAsia"/>
        </w:rPr>
        <w:t>та</w:t>
      </w:r>
      <w:r>
        <w:t></w:t>
      </w:r>
      <w:r>
        <w:rPr>
          <w:rFonts w:hint="eastAsia"/>
        </w:rPr>
        <w:t>реалізації</w:t>
      </w:r>
      <w:r>
        <w:t></w:t>
      </w:r>
      <w:r>
        <w:rPr>
          <w:rFonts w:hint="eastAsia"/>
        </w:rPr>
        <w:t>сенсу</w:t>
      </w:r>
      <w:r>
        <w:t></w:t>
      </w:r>
      <w:r>
        <w:rPr>
          <w:rFonts w:hint="eastAsia"/>
        </w:rPr>
        <w:t>людського</w:t>
      </w:r>
      <w:r>
        <w:t></w:t>
      </w:r>
      <w:r>
        <w:rPr>
          <w:rFonts w:hint="eastAsia"/>
        </w:rPr>
        <w:t>буття</w:t>
      </w:r>
      <w:r>
        <w:t></w:t>
      </w:r>
    </w:p>
    <w:p w:rsidR="00E55566" w:rsidRDefault="00E55566" w:rsidP="00E55566">
      <w:r>
        <w:t></w:t>
      </w:r>
      <w:r>
        <w:t></w:t>
      </w:r>
      <w:r>
        <w:t></w:t>
      </w:r>
      <w:r>
        <w:rPr>
          <w:rFonts w:hint="eastAsia"/>
        </w:rPr>
        <w:t>Встановлено</w:t>
      </w:r>
      <w:r>
        <w:t></w:t>
      </w:r>
      <w:r>
        <w:t></w:t>
      </w:r>
      <w:r>
        <w:rPr>
          <w:rFonts w:hint="eastAsia"/>
        </w:rPr>
        <w:t>що</w:t>
      </w:r>
      <w:r>
        <w:t></w:t>
      </w:r>
      <w:r>
        <w:rPr>
          <w:rFonts w:hint="eastAsia"/>
        </w:rPr>
        <w:t>вчення</w:t>
      </w:r>
      <w:r>
        <w:t></w:t>
      </w:r>
      <w:r>
        <w:rPr>
          <w:rFonts w:hint="eastAsia"/>
        </w:rPr>
        <w:t>отців</w:t>
      </w:r>
      <w:r>
        <w:t></w:t>
      </w:r>
      <w:r>
        <w:rPr>
          <w:rFonts w:hint="eastAsia"/>
        </w:rPr>
        <w:t>церкви</w:t>
      </w:r>
      <w:r>
        <w:t></w:t>
      </w:r>
      <w:r>
        <w:rPr>
          <w:rFonts w:hint="eastAsia"/>
        </w:rPr>
        <w:t>про</w:t>
      </w:r>
      <w:r>
        <w:t></w:t>
      </w:r>
      <w:r>
        <w:rPr>
          <w:rFonts w:hint="eastAsia"/>
        </w:rPr>
        <w:t>пізнання</w:t>
      </w:r>
      <w:r>
        <w:t></w:t>
      </w:r>
      <w:r>
        <w:rPr>
          <w:rFonts w:hint="eastAsia"/>
        </w:rPr>
        <w:t>включає</w:t>
      </w:r>
      <w:r>
        <w:t></w:t>
      </w:r>
      <w:r>
        <w:rPr>
          <w:rFonts w:hint="eastAsia"/>
        </w:rPr>
        <w:t>в</w:t>
      </w:r>
      <w:r>
        <w:t></w:t>
      </w:r>
      <w:r>
        <w:rPr>
          <w:rFonts w:hint="eastAsia"/>
        </w:rPr>
        <w:t>себе</w:t>
      </w:r>
    </w:p>
    <w:p w:rsidR="00E55566" w:rsidRDefault="00E55566" w:rsidP="00E55566">
      <w:r>
        <w:rPr>
          <w:rFonts w:hint="eastAsia"/>
        </w:rPr>
        <w:t>три</w:t>
      </w:r>
      <w:r>
        <w:t></w:t>
      </w:r>
      <w:r>
        <w:rPr>
          <w:rFonts w:hint="eastAsia"/>
        </w:rPr>
        <w:t>рівні</w:t>
      </w:r>
      <w:r>
        <w:t></w:t>
      </w:r>
      <w:r>
        <w:t></w:t>
      </w:r>
      <w:r>
        <w:rPr>
          <w:rFonts w:hint="eastAsia"/>
        </w:rPr>
        <w:t>перший</w:t>
      </w:r>
      <w:r>
        <w:t></w:t>
      </w:r>
      <w:r>
        <w:rPr>
          <w:rFonts w:hint="eastAsia"/>
        </w:rPr>
        <w:t>–</w:t>
      </w:r>
      <w:r>
        <w:t></w:t>
      </w:r>
      <w:r>
        <w:rPr>
          <w:rFonts w:hint="eastAsia"/>
        </w:rPr>
        <w:t>споглядання</w:t>
      </w:r>
      <w:r>
        <w:t></w:t>
      </w:r>
      <w:r>
        <w:rPr>
          <w:rFonts w:hint="eastAsia"/>
        </w:rPr>
        <w:t>смислів</w:t>
      </w:r>
      <w:r>
        <w:t></w:t>
      </w:r>
      <w:r>
        <w:t></w:t>
      </w:r>
      <w:r>
        <w:rPr>
          <w:rFonts w:hint="eastAsia"/>
        </w:rPr>
        <w:t>що</w:t>
      </w:r>
      <w:r>
        <w:t></w:t>
      </w:r>
      <w:r>
        <w:rPr>
          <w:rFonts w:hint="eastAsia"/>
        </w:rPr>
        <w:t>приховані</w:t>
      </w:r>
      <w:r>
        <w:t></w:t>
      </w:r>
      <w:r>
        <w:rPr>
          <w:rFonts w:hint="eastAsia"/>
        </w:rPr>
        <w:t>у</w:t>
      </w:r>
      <w:r>
        <w:t></w:t>
      </w:r>
      <w:r>
        <w:rPr>
          <w:rFonts w:hint="eastAsia"/>
        </w:rPr>
        <w:t>зовнішніх</w:t>
      </w:r>
      <w:r>
        <w:t></w:t>
      </w:r>
      <w:r>
        <w:rPr>
          <w:rFonts w:hint="eastAsia"/>
        </w:rPr>
        <w:t>проявах</w:t>
      </w:r>
    </w:p>
    <w:p w:rsidR="00E55566" w:rsidRDefault="00E55566" w:rsidP="00E55566">
      <w:r>
        <w:rPr>
          <w:rFonts w:hint="eastAsia"/>
        </w:rPr>
        <w:t>речей</w:t>
      </w:r>
      <w:r>
        <w:t></w:t>
      </w:r>
      <w:r>
        <w:t></w:t>
      </w:r>
      <w:r>
        <w:rPr>
          <w:rFonts w:hint="eastAsia"/>
        </w:rPr>
        <w:t>які</w:t>
      </w:r>
      <w:r>
        <w:t></w:t>
      </w:r>
      <w:r>
        <w:rPr>
          <w:rFonts w:hint="eastAsia"/>
        </w:rPr>
        <w:t>сприймає</w:t>
      </w:r>
      <w:r>
        <w:t></w:t>
      </w:r>
      <w:r>
        <w:rPr>
          <w:rFonts w:hint="eastAsia"/>
        </w:rPr>
        <w:t>людина</w:t>
      </w:r>
      <w:r>
        <w:t></w:t>
      </w:r>
      <w:r>
        <w:t></w:t>
      </w:r>
      <w:r>
        <w:rPr>
          <w:rFonts w:hint="eastAsia"/>
        </w:rPr>
        <w:t>другий</w:t>
      </w:r>
      <w:r>
        <w:t></w:t>
      </w:r>
      <w:r>
        <w:rPr>
          <w:rFonts w:hint="eastAsia"/>
        </w:rPr>
        <w:t>–</w:t>
      </w:r>
      <w:r>
        <w:t></w:t>
      </w:r>
      <w:r>
        <w:rPr>
          <w:rFonts w:hint="eastAsia"/>
        </w:rPr>
        <w:t>моральна</w:t>
      </w:r>
      <w:r>
        <w:t></w:t>
      </w:r>
      <w:r>
        <w:rPr>
          <w:rFonts w:hint="eastAsia"/>
        </w:rPr>
        <w:t>діяльність</w:t>
      </w:r>
      <w:r>
        <w:t></w:t>
      </w:r>
      <w:r>
        <w:t></w:t>
      </w:r>
      <w:r>
        <w:rPr>
          <w:rFonts w:hint="eastAsia"/>
        </w:rPr>
        <w:t>що</w:t>
      </w:r>
      <w:r>
        <w:t></w:t>
      </w:r>
      <w:r>
        <w:rPr>
          <w:rFonts w:hint="eastAsia"/>
        </w:rPr>
        <w:t>містить</w:t>
      </w:r>
    </w:p>
    <w:p w:rsidR="00E55566" w:rsidRDefault="00E55566" w:rsidP="00E55566">
      <w:r>
        <w:rPr>
          <w:rFonts w:hint="eastAsia"/>
        </w:rPr>
        <w:t>моральну</w:t>
      </w:r>
      <w:r>
        <w:t></w:t>
      </w:r>
      <w:r>
        <w:rPr>
          <w:rFonts w:hint="eastAsia"/>
        </w:rPr>
        <w:t>компоненту</w:t>
      </w:r>
      <w:r>
        <w:t></w:t>
      </w:r>
      <w:r>
        <w:rPr>
          <w:rFonts w:hint="eastAsia"/>
        </w:rPr>
        <w:t>у</w:t>
      </w:r>
      <w:r>
        <w:t></w:t>
      </w:r>
      <w:r>
        <w:rPr>
          <w:rFonts w:hint="eastAsia"/>
        </w:rPr>
        <w:t>пізнавальному</w:t>
      </w:r>
      <w:r>
        <w:t></w:t>
      </w:r>
      <w:r>
        <w:rPr>
          <w:rFonts w:hint="eastAsia"/>
        </w:rPr>
        <w:t>процесі</w:t>
      </w:r>
      <w:r>
        <w:t></w:t>
      </w:r>
      <w:r>
        <w:t></w:t>
      </w:r>
      <w:r>
        <w:rPr>
          <w:rFonts w:hint="eastAsia"/>
        </w:rPr>
        <w:t>третій</w:t>
      </w:r>
      <w:r>
        <w:t></w:t>
      </w:r>
      <w:r>
        <w:rPr>
          <w:rFonts w:hint="eastAsia"/>
        </w:rPr>
        <w:t>–</w:t>
      </w:r>
      <w:r>
        <w:t></w:t>
      </w:r>
      <w:r>
        <w:rPr>
          <w:rFonts w:hint="eastAsia"/>
        </w:rPr>
        <w:t>духовно</w:t>
      </w:r>
      <w:r>
        <w:t></w:t>
      </w:r>
      <w:r>
        <w:rPr>
          <w:rFonts w:hint="eastAsia"/>
        </w:rPr>
        <w:t>моральне</w:t>
      </w:r>
    </w:p>
    <w:p w:rsidR="00E55566" w:rsidRDefault="00E55566" w:rsidP="00E55566">
      <w:r>
        <w:rPr>
          <w:rFonts w:hint="eastAsia"/>
        </w:rPr>
        <w:t>споглядання</w:t>
      </w:r>
      <w:r>
        <w:t></w:t>
      </w:r>
      <w:r>
        <w:rPr>
          <w:rFonts w:hint="eastAsia"/>
        </w:rPr>
        <w:t>переживання</w:t>
      </w:r>
      <w:r>
        <w:t></w:t>
      </w:r>
      <w:r>
        <w:rPr>
          <w:rFonts w:hint="eastAsia"/>
        </w:rPr>
        <w:t>духовних</w:t>
      </w:r>
      <w:r>
        <w:t></w:t>
      </w:r>
      <w:r>
        <w:rPr>
          <w:rFonts w:hint="eastAsia"/>
        </w:rPr>
        <w:t>смислів</w:t>
      </w:r>
      <w:r>
        <w:t></w:t>
      </w:r>
      <w:r>
        <w:t></w:t>
      </w:r>
      <w:r>
        <w:rPr>
          <w:rFonts w:hint="eastAsia"/>
        </w:rPr>
        <w:t>Перехід</w:t>
      </w:r>
      <w:r>
        <w:t></w:t>
      </w:r>
      <w:r>
        <w:rPr>
          <w:rFonts w:hint="eastAsia"/>
        </w:rPr>
        <w:t>від</w:t>
      </w:r>
      <w:r>
        <w:t></w:t>
      </w:r>
      <w:r>
        <w:rPr>
          <w:rFonts w:hint="eastAsia"/>
        </w:rPr>
        <w:t>першого</w:t>
      </w:r>
      <w:r>
        <w:t></w:t>
      </w:r>
      <w:r>
        <w:rPr>
          <w:rFonts w:hint="eastAsia"/>
        </w:rPr>
        <w:t>рівня</w:t>
      </w:r>
    </w:p>
    <w:p w:rsidR="00E55566" w:rsidRDefault="00E55566" w:rsidP="00E55566">
      <w:r>
        <w:rPr>
          <w:rFonts w:hint="eastAsia"/>
        </w:rPr>
        <w:t>пізнання</w:t>
      </w:r>
      <w:r>
        <w:t></w:t>
      </w:r>
      <w:r>
        <w:rPr>
          <w:rFonts w:hint="eastAsia"/>
        </w:rPr>
        <w:t>до</w:t>
      </w:r>
      <w:r>
        <w:t></w:t>
      </w:r>
      <w:r>
        <w:rPr>
          <w:rFonts w:hint="eastAsia"/>
        </w:rPr>
        <w:t>другого</w:t>
      </w:r>
      <w:r>
        <w:t></w:t>
      </w:r>
      <w:r>
        <w:rPr>
          <w:rFonts w:hint="eastAsia"/>
        </w:rPr>
        <w:t>характеризується</w:t>
      </w:r>
      <w:r>
        <w:t></w:t>
      </w:r>
      <w:r>
        <w:rPr>
          <w:rFonts w:hint="eastAsia"/>
        </w:rPr>
        <w:t>актуалізацією</w:t>
      </w:r>
      <w:r>
        <w:t></w:t>
      </w:r>
      <w:r>
        <w:rPr>
          <w:rFonts w:hint="eastAsia"/>
        </w:rPr>
        <w:t>моральної</w:t>
      </w:r>
      <w:r>
        <w:t></w:t>
      </w:r>
      <w:r>
        <w:rPr>
          <w:rFonts w:hint="eastAsia"/>
        </w:rPr>
        <w:t>сфери</w:t>
      </w:r>
      <w:r>
        <w:t></w:t>
      </w:r>
      <w:r>
        <w:rPr>
          <w:rFonts w:hint="eastAsia"/>
        </w:rPr>
        <w:t>людини</w:t>
      </w:r>
      <w:r>
        <w:t></w:t>
      </w:r>
    </w:p>
    <w:p w:rsidR="00E55566" w:rsidRDefault="00E55566" w:rsidP="00E55566">
      <w:r>
        <w:rPr>
          <w:rFonts w:hint="eastAsia"/>
        </w:rPr>
        <w:t>На</w:t>
      </w:r>
      <w:r>
        <w:t></w:t>
      </w:r>
      <w:r>
        <w:rPr>
          <w:rFonts w:hint="eastAsia"/>
        </w:rPr>
        <w:t>першому</w:t>
      </w:r>
      <w:r>
        <w:t></w:t>
      </w:r>
      <w:r>
        <w:rPr>
          <w:rFonts w:hint="eastAsia"/>
        </w:rPr>
        <w:t>рівні</w:t>
      </w:r>
      <w:r>
        <w:t></w:t>
      </w:r>
      <w:r>
        <w:rPr>
          <w:rFonts w:hint="eastAsia"/>
        </w:rPr>
        <w:t>світ</w:t>
      </w:r>
      <w:r>
        <w:t></w:t>
      </w:r>
      <w:r>
        <w:rPr>
          <w:rFonts w:hint="eastAsia"/>
        </w:rPr>
        <w:t>сприймається</w:t>
      </w:r>
      <w:r>
        <w:t></w:t>
      </w:r>
      <w:r>
        <w:rPr>
          <w:rFonts w:hint="eastAsia"/>
        </w:rPr>
        <w:t>як</w:t>
      </w:r>
      <w:r>
        <w:t></w:t>
      </w:r>
      <w:r>
        <w:rPr>
          <w:rFonts w:hint="eastAsia"/>
        </w:rPr>
        <w:t>гармонійне</w:t>
      </w:r>
      <w:r>
        <w:t></w:t>
      </w:r>
      <w:r>
        <w:rPr>
          <w:rFonts w:hint="eastAsia"/>
        </w:rPr>
        <w:t>переплетіння</w:t>
      </w:r>
      <w:r>
        <w:t></w:t>
      </w:r>
      <w:r>
        <w:rPr>
          <w:rFonts w:hint="eastAsia"/>
        </w:rPr>
        <w:t>символів</w:t>
      </w:r>
      <w:r>
        <w:t></w:t>
      </w:r>
      <w:r>
        <w:t></w:t>
      </w:r>
      <w:r>
        <w:rPr>
          <w:rFonts w:hint="eastAsia"/>
        </w:rPr>
        <w:t>які</w:t>
      </w:r>
    </w:p>
    <w:p w:rsidR="00E55566" w:rsidRDefault="00E55566" w:rsidP="00E55566">
      <w:r>
        <w:rPr>
          <w:rFonts w:hint="eastAsia"/>
        </w:rPr>
        <w:t>розкривають</w:t>
      </w:r>
      <w:r>
        <w:t></w:t>
      </w:r>
      <w:r>
        <w:rPr>
          <w:rFonts w:hint="eastAsia"/>
        </w:rPr>
        <w:t>у</w:t>
      </w:r>
      <w:r>
        <w:t></w:t>
      </w:r>
      <w:r>
        <w:rPr>
          <w:rFonts w:hint="eastAsia"/>
        </w:rPr>
        <w:t>своїй</w:t>
      </w:r>
      <w:r>
        <w:t></w:t>
      </w:r>
      <w:r>
        <w:rPr>
          <w:rFonts w:hint="eastAsia"/>
        </w:rPr>
        <w:t>сукупності</w:t>
      </w:r>
      <w:r>
        <w:t></w:t>
      </w:r>
      <w:r>
        <w:rPr>
          <w:rFonts w:hint="eastAsia"/>
        </w:rPr>
        <w:t>внутрішній</w:t>
      </w:r>
      <w:r>
        <w:t></w:t>
      </w:r>
      <w:r>
        <w:rPr>
          <w:rFonts w:hint="eastAsia"/>
        </w:rPr>
        <w:t>розумний</w:t>
      </w:r>
      <w:r>
        <w:t></w:t>
      </w:r>
      <w:r>
        <w:rPr>
          <w:rFonts w:hint="eastAsia"/>
        </w:rPr>
        <w:t>початок</w:t>
      </w:r>
      <w:r>
        <w:t></w:t>
      </w:r>
      <w:r>
        <w:rPr>
          <w:rFonts w:hint="eastAsia"/>
        </w:rPr>
        <w:t>–</w:t>
      </w:r>
      <w:r>
        <w:t></w:t>
      </w:r>
      <w:r>
        <w:rPr>
          <w:rFonts w:hint="eastAsia"/>
        </w:rPr>
        <w:t>логос</w:t>
      </w:r>
      <w:r>
        <w:t></w:t>
      </w:r>
      <w:r>
        <w:t></w:t>
      </w:r>
      <w:r>
        <w:rPr>
          <w:rFonts w:hint="eastAsia"/>
        </w:rPr>
        <w:t>що</w:t>
      </w:r>
    </w:p>
    <w:p w:rsidR="00E55566" w:rsidRDefault="00E55566" w:rsidP="00E55566">
      <w:r>
        <w:rPr>
          <w:rFonts w:hint="eastAsia"/>
        </w:rPr>
        <w:t>породжує</w:t>
      </w:r>
      <w:r>
        <w:t></w:t>
      </w:r>
      <w:r>
        <w:rPr>
          <w:rFonts w:hint="eastAsia"/>
        </w:rPr>
        <w:t>відчуття</w:t>
      </w:r>
      <w:r>
        <w:t></w:t>
      </w:r>
      <w:r>
        <w:rPr>
          <w:rFonts w:hint="eastAsia"/>
        </w:rPr>
        <w:t>родової</w:t>
      </w:r>
      <w:r>
        <w:t></w:t>
      </w:r>
      <w:r>
        <w:rPr>
          <w:rFonts w:hint="eastAsia"/>
        </w:rPr>
        <w:t>єдності</w:t>
      </w:r>
      <w:r>
        <w:t></w:t>
      </w:r>
      <w:r>
        <w:rPr>
          <w:rFonts w:hint="eastAsia"/>
        </w:rPr>
        <w:t>образу</w:t>
      </w:r>
      <w:r>
        <w:t></w:t>
      </w:r>
      <w:r>
        <w:rPr>
          <w:rFonts w:hint="eastAsia"/>
        </w:rPr>
        <w:t>світу</w:t>
      </w:r>
      <w:r>
        <w:t></w:t>
      </w:r>
      <w:r>
        <w:rPr>
          <w:rFonts w:hint="eastAsia"/>
        </w:rPr>
        <w:t>і</w:t>
      </w:r>
      <w:r>
        <w:t></w:t>
      </w:r>
      <w:r>
        <w:rPr>
          <w:rFonts w:hint="eastAsia"/>
        </w:rPr>
        <w:t>морального</w:t>
      </w:r>
      <w:r>
        <w:t></w:t>
      </w:r>
      <w:r>
        <w:rPr>
          <w:rFonts w:hint="eastAsia"/>
        </w:rPr>
        <w:t>почуття</w:t>
      </w:r>
      <w:r>
        <w:t></w:t>
      </w:r>
      <w:r>
        <w:rPr>
          <w:rFonts w:hint="eastAsia"/>
        </w:rPr>
        <w:t>людини</w:t>
      </w:r>
      <w:r>
        <w:t></w:t>
      </w:r>
    </w:p>
    <w:p w:rsidR="00E55566" w:rsidRDefault="00E55566" w:rsidP="00E55566">
      <w:r>
        <w:rPr>
          <w:rFonts w:hint="eastAsia"/>
        </w:rPr>
        <w:t>Завдяки</w:t>
      </w:r>
      <w:r>
        <w:t></w:t>
      </w:r>
      <w:r>
        <w:rPr>
          <w:rFonts w:hint="eastAsia"/>
        </w:rPr>
        <w:t>такому</w:t>
      </w:r>
      <w:r>
        <w:t></w:t>
      </w:r>
      <w:r>
        <w:rPr>
          <w:rFonts w:hint="eastAsia"/>
        </w:rPr>
        <w:t>сприйняттю</w:t>
      </w:r>
      <w:r>
        <w:t></w:t>
      </w:r>
      <w:r>
        <w:rPr>
          <w:rFonts w:hint="eastAsia"/>
        </w:rPr>
        <w:t>світ</w:t>
      </w:r>
      <w:r>
        <w:t></w:t>
      </w:r>
      <w:r>
        <w:rPr>
          <w:rFonts w:hint="eastAsia"/>
        </w:rPr>
        <w:t>приймає</w:t>
      </w:r>
      <w:r>
        <w:t></w:t>
      </w:r>
      <w:r>
        <w:rPr>
          <w:rFonts w:hint="eastAsia"/>
        </w:rPr>
        <w:t>на</w:t>
      </w:r>
      <w:r>
        <w:t></w:t>
      </w:r>
      <w:r>
        <w:rPr>
          <w:rFonts w:hint="eastAsia"/>
        </w:rPr>
        <w:t>себе</w:t>
      </w:r>
      <w:r>
        <w:t></w:t>
      </w:r>
      <w:r>
        <w:rPr>
          <w:rFonts w:hint="eastAsia"/>
        </w:rPr>
        <w:t>людську</w:t>
      </w:r>
      <w:r>
        <w:t></w:t>
      </w:r>
      <w:r>
        <w:rPr>
          <w:rFonts w:hint="eastAsia"/>
        </w:rPr>
        <w:t>символіку</w:t>
      </w:r>
      <w:r>
        <w:t></w:t>
      </w:r>
      <w:r>
        <w:rPr>
          <w:rFonts w:hint="eastAsia"/>
        </w:rPr>
        <w:t>та</w:t>
      </w:r>
    </w:p>
    <w:p w:rsidR="00E55566" w:rsidRDefault="00E55566" w:rsidP="00E55566">
      <w:r>
        <w:rPr>
          <w:rFonts w:hint="eastAsia"/>
        </w:rPr>
        <w:t>проявляє</w:t>
      </w:r>
      <w:r>
        <w:t></w:t>
      </w:r>
      <w:r>
        <w:rPr>
          <w:rFonts w:hint="eastAsia"/>
        </w:rPr>
        <w:t>моральний</w:t>
      </w:r>
      <w:r>
        <w:t></w:t>
      </w:r>
      <w:r>
        <w:rPr>
          <w:rFonts w:hint="eastAsia"/>
        </w:rPr>
        <w:t>стан</w:t>
      </w:r>
      <w:r>
        <w:t></w:t>
      </w:r>
      <w:r>
        <w:rPr>
          <w:rFonts w:hint="eastAsia"/>
        </w:rPr>
        <w:t>людини</w:t>
      </w:r>
      <w:r>
        <w:t></w:t>
      </w:r>
      <w:r>
        <w:t></w:t>
      </w:r>
      <w:r>
        <w:rPr>
          <w:rFonts w:hint="eastAsia"/>
        </w:rPr>
        <w:t>На</w:t>
      </w:r>
      <w:r>
        <w:t></w:t>
      </w:r>
      <w:r>
        <w:rPr>
          <w:rFonts w:hint="eastAsia"/>
        </w:rPr>
        <w:t>другому</w:t>
      </w:r>
      <w:r>
        <w:t></w:t>
      </w:r>
      <w:r>
        <w:rPr>
          <w:rFonts w:hint="eastAsia"/>
        </w:rPr>
        <w:t>–</w:t>
      </w:r>
      <w:r>
        <w:t></w:t>
      </w:r>
      <w:r>
        <w:rPr>
          <w:rFonts w:hint="eastAsia"/>
        </w:rPr>
        <w:t>символічно</w:t>
      </w:r>
      <w:r>
        <w:t></w:t>
      </w:r>
      <w:r>
        <w:rPr>
          <w:rFonts w:hint="eastAsia"/>
        </w:rPr>
        <w:t>розкривається</w:t>
      </w:r>
    </w:p>
    <w:p w:rsidR="00E55566" w:rsidRDefault="00E55566" w:rsidP="00E55566">
      <w:r>
        <w:rPr>
          <w:rFonts w:hint="eastAsia"/>
        </w:rPr>
        <w:t>інтелектуальна</w:t>
      </w:r>
      <w:r>
        <w:t></w:t>
      </w:r>
      <w:r>
        <w:rPr>
          <w:rFonts w:hint="eastAsia"/>
        </w:rPr>
        <w:t>діяльність</w:t>
      </w:r>
      <w:r>
        <w:t></w:t>
      </w:r>
      <w:r>
        <w:rPr>
          <w:rFonts w:hint="eastAsia"/>
        </w:rPr>
        <w:t>людини</w:t>
      </w:r>
      <w:r>
        <w:t></w:t>
      </w:r>
      <w:r>
        <w:t></w:t>
      </w:r>
      <w:r>
        <w:rPr>
          <w:rFonts w:hint="eastAsia"/>
        </w:rPr>
        <w:t>що</w:t>
      </w:r>
      <w:r>
        <w:t></w:t>
      </w:r>
      <w:r>
        <w:rPr>
          <w:rFonts w:hint="eastAsia"/>
        </w:rPr>
        <w:t>спрямована</w:t>
      </w:r>
      <w:r>
        <w:t></w:t>
      </w:r>
      <w:r>
        <w:rPr>
          <w:rFonts w:hint="eastAsia"/>
        </w:rPr>
        <w:t>на</w:t>
      </w:r>
      <w:r>
        <w:t></w:t>
      </w:r>
      <w:r>
        <w:rPr>
          <w:rFonts w:hint="eastAsia"/>
        </w:rPr>
        <w:t>моральне</w:t>
      </w:r>
      <w:r>
        <w:t></w:t>
      </w:r>
      <w:r>
        <w:rPr>
          <w:rFonts w:hint="eastAsia"/>
        </w:rPr>
        <w:t>вдосконалення</w:t>
      </w:r>
      <w:r>
        <w:t></w:t>
      </w:r>
    </w:p>
    <w:p w:rsidR="00E55566" w:rsidRDefault="00E55566" w:rsidP="00E55566">
      <w:r>
        <w:rPr>
          <w:rFonts w:hint="eastAsia"/>
        </w:rPr>
        <w:t>Така</w:t>
      </w:r>
      <w:r>
        <w:t></w:t>
      </w:r>
      <w:r>
        <w:rPr>
          <w:rFonts w:hint="eastAsia"/>
        </w:rPr>
        <w:t>діяльність</w:t>
      </w:r>
      <w:r>
        <w:t></w:t>
      </w:r>
      <w:r>
        <w:rPr>
          <w:rFonts w:hint="eastAsia"/>
        </w:rPr>
        <w:t>і</w:t>
      </w:r>
      <w:r>
        <w:t></w:t>
      </w:r>
      <w:r>
        <w:rPr>
          <w:rFonts w:hint="eastAsia"/>
        </w:rPr>
        <w:t>характеризує</w:t>
      </w:r>
      <w:r>
        <w:t></w:t>
      </w:r>
      <w:r>
        <w:rPr>
          <w:rFonts w:hint="eastAsia"/>
        </w:rPr>
        <w:t>моральне</w:t>
      </w:r>
      <w:r>
        <w:t></w:t>
      </w:r>
      <w:r>
        <w:rPr>
          <w:rFonts w:hint="eastAsia"/>
        </w:rPr>
        <w:t>почуття</w:t>
      </w:r>
      <w:r>
        <w:t></w:t>
      </w:r>
      <w:r>
        <w:t></w:t>
      </w:r>
      <w:r>
        <w:rPr>
          <w:rFonts w:hint="eastAsia"/>
        </w:rPr>
        <w:t>яке</w:t>
      </w:r>
      <w:r>
        <w:t></w:t>
      </w:r>
      <w:r>
        <w:rPr>
          <w:rFonts w:hint="eastAsia"/>
        </w:rPr>
        <w:t>постає</w:t>
      </w:r>
      <w:r>
        <w:t></w:t>
      </w:r>
      <w:r>
        <w:rPr>
          <w:rFonts w:hint="eastAsia"/>
        </w:rPr>
        <w:t>моральним</w:t>
      </w:r>
      <w:r>
        <w:t></w:t>
      </w:r>
      <w:r>
        <w:rPr>
          <w:rFonts w:hint="eastAsia"/>
        </w:rPr>
        <w:t>змістом</w:t>
      </w:r>
    </w:p>
    <w:p w:rsidR="00E55566" w:rsidRDefault="00E55566" w:rsidP="00E55566">
      <w:r>
        <w:rPr>
          <w:rFonts w:hint="eastAsia"/>
        </w:rPr>
        <w:t>особистості</w:t>
      </w:r>
      <w:r>
        <w:t></w:t>
      </w:r>
      <w:r>
        <w:t></w:t>
      </w:r>
      <w:r>
        <w:rPr>
          <w:rFonts w:hint="eastAsia"/>
        </w:rPr>
        <w:t>що</w:t>
      </w:r>
      <w:r>
        <w:t></w:t>
      </w:r>
      <w:r>
        <w:rPr>
          <w:rFonts w:hint="eastAsia"/>
        </w:rPr>
        <w:t>і</w:t>
      </w:r>
      <w:r>
        <w:t></w:t>
      </w:r>
      <w:r>
        <w:rPr>
          <w:rFonts w:hint="eastAsia"/>
        </w:rPr>
        <w:t>складає</w:t>
      </w:r>
      <w:r>
        <w:t></w:t>
      </w:r>
      <w:r>
        <w:rPr>
          <w:rFonts w:hint="eastAsia"/>
        </w:rPr>
        <w:t>суть</w:t>
      </w:r>
      <w:r>
        <w:t></w:t>
      </w:r>
      <w:r>
        <w:rPr>
          <w:rFonts w:hint="eastAsia"/>
        </w:rPr>
        <w:t>третього</w:t>
      </w:r>
      <w:r>
        <w:t></w:t>
      </w:r>
      <w:r>
        <w:rPr>
          <w:rFonts w:hint="eastAsia"/>
        </w:rPr>
        <w:t>рівня</w:t>
      </w:r>
      <w:r>
        <w:t></w:t>
      </w:r>
    </w:p>
    <w:p w:rsidR="00E55566" w:rsidRDefault="00E55566" w:rsidP="00E55566">
      <w:r>
        <w:t></w:t>
      </w:r>
      <w:r>
        <w:t></w:t>
      </w:r>
      <w:r>
        <w:t></w:t>
      </w:r>
      <w:r>
        <w:rPr>
          <w:rFonts w:hint="eastAsia"/>
        </w:rPr>
        <w:t>Особливе</w:t>
      </w:r>
      <w:r>
        <w:t></w:t>
      </w:r>
      <w:r>
        <w:rPr>
          <w:rFonts w:hint="eastAsia"/>
        </w:rPr>
        <w:t>місце</w:t>
      </w:r>
      <w:r>
        <w:t></w:t>
      </w:r>
      <w:r>
        <w:rPr>
          <w:rFonts w:hint="eastAsia"/>
        </w:rPr>
        <w:t>в</w:t>
      </w:r>
      <w:r>
        <w:t></w:t>
      </w:r>
      <w:r>
        <w:rPr>
          <w:rFonts w:hint="eastAsia"/>
        </w:rPr>
        <w:t>східноєвропейській</w:t>
      </w:r>
      <w:r>
        <w:t></w:t>
      </w:r>
      <w:r>
        <w:rPr>
          <w:rFonts w:hint="eastAsia"/>
        </w:rPr>
        <w:t>християнській</w:t>
      </w:r>
    </w:p>
    <w:p w:rsidR="00E55566" w:rsidRDefault="00E55566" w:rsidP="00E55566">
      <w:r>
        <w:rPr>
          <w:rFonts w:hint="eastAsia"/>
        </w:rPr>
        <w:t>святоотцівській</w:t>
      </w:r>
      <w:r>
        <w:t></w:t>
      </w:r>
      <w:r>
        <w:rPr>
          <w:rFonts w:hint="eastAsia"/>
        </w:rPr>
        <w:t>традиції</w:t>
      </w:r>
      <w:r>
        <w:t></w:t>
      </w:r>
      <w:r>
        <w:rPr>
          <w:rFonts w:hint="eastAsia"/>
        </w:rPr>
        <w:t>посідає</w:t>
      </w:r>
      <w:r>
        <w:t></w:t>
      </w:r>
      <w:r>
        <w:rPr>
          <w:rFonts w:hint="eastAsia"/>
        </w:rPr>
        <w:t>вчення</w:t>
      </w:r>
      <w:r>
        <w:t></w:t>
      </w:r>
      <w:r>
        <w:rPr>
          <w:rFonts w:hint="eastAsia"/>
        </w:rPr>
        <w:t>Іоанна</w:t>
      </w:r>
      <w:r>
        <w:t></w:t>
      </w:r>
      <w:r>
        <w:rPr>
          <w:rFonts w:hint="eastAsia"/>
        </w:rPr>
        <w:t>Златоуста</w:t>
      </w:r>
      <w:r>
        <w:t></w:t>
      </w:r>
      <w:r>
        <w:t></w:t>
      </w:r>
      <w:r>
        <w:rPr>
          <w:rFonts w:hint="eastAsia"/>
        </w:rPr>
        <w:t>Мислитель</w:t>
      </w:r>
      <w:r>
        <w:t></w:t>
      </w:r>
      <w:r>
        <w:rPr>
          <w:rFonts w:hint="eastAsia"/>
        </w:rPr>
        <w:t>у</w:t>
      </w:r>
      <w:r>
        <w:t></w:t>
      </w:r>
      <w:r>
        <w:rPr>
          <w:rFonts w:hint="eastAsia"/>
        </w:rPr>
        <w:t>центрі</w:t>
      </w:r>
    </w:p>
    <w:p w:rsidR="00E55566" w:rsidRDefault="00E55566" w:rsidP="00E55566">
      <w:r>
        <w:rPr>
          <w:rFonts w:hint="eastAsia"/>
        </w:rPr>
        <w:t>соціально</w:t>
      </w:r>
      <w:r>
        <w:t></w:t>
      </w:r>
      <w:r>
        <w:rPr>
          <w:rFonts w:hint="eastAsia"/>
        </w:rPr>
        <w:t>релігійної</w:t>
      </w:r>
      <w:r>
        <w:t></w:t>
      </w:r>
      <w:r>
        <w:rPr>
          <w:rFonts w:hint="eastAsia"/>
        </w:rPr>
        <w:t>й</w:t>
      </w:r>
      <w:r>
        <w:t></w:t>
      </w:r>
      <w:r>
        <w:rPr>
          <w:rFonts w:hint="eastAsia"/>
        </w:rPr>
        <w:t>історичної</w:t>
      </w:r>
      <w:r>
        <w:t></w:t>
      </w:r>
      <w:r>
        <w:rPr>
          <w:rFonts w:hint="eastAsia"/>
        </w:rPr>
        <w:t>практики</w:t>
      </w:r>
      <w:r>
        <w:t></w:t>
      </w:r>
      <w:r>
        <w:rPr>
          <w:rFonts w:hint="eastAsia"/>
        </w:rPr>
        <w:t>бачить</w:t>
      </w:r>
      <w:r>
        <w:t></w:t>
      </w:r>
      <w:r>
        <w:t></w:t>
      </w:r>
      <w:r>
        <w:rPr>
          <w:rFonts w:hint="eastAsia"/>
        </w:rPr>
        <w:t>по</w:t>
      </w:r>
      <w:r>
        <w:t></w:t>
      </w:r>
      <w:r>
        <w:rPr>
          <w:rFonts w:hint="eastAsia"/>
        </w:rPr>
        <w:t>перше</w:t>
      </w:r>
      <w:r>
        <w:t></w:t>
      </w:r>
      <w:r>
        <w:t></w:t>
      </w:r>
      <w:r>
        <w:rPr>
          <w:rFonts w:hint="eastAsia"/>
        </w:rPr>
        <w:t>вчення</w:t>
      </w:r>
      <w:r>
        <w:t></w:t>
      </w:r>
      <w:r>
        <w:rPr>
          <w:rFonts w:hint="eastAsia"/>
        </w:rPr>
        <w:t>Христа</w:t>
      </w:r>
    </w:p>
    <w:p w:rsidR="00E55566" w:rsidRDefault="00E55566" w:rsidP="00E55566">
      <w:r>
        <w:rPr>
          <w:rFonts w:hint="eastAsia"/>
        </w:rPr>
        <w:t>про</w:t>
      </w:r>
      <w:r>
        <w:t></w:t>
      </w:r>
      <w:r>
        <w:rPr>
          <w:rFonts w:hint="eastAsia"/>
        </w:rPr>
        <w:t>життя</w:t>
      </w:r>
      <w:r>
        <w:t></w:t>
      </w:r>
      <w:r>
        <w:rPr>
          <w:rFonts w:hint="eastAsia"/>
        </w:rPr>
        <w:t>та</w:t>
      </w:r>
      <w:r>
        <w:t></w:t>
      </w:r>
      <w:r>
        <w:rPr>
          <w:rFonts w:hint="eastAsia"/>
        </w:rPr>
        <w:t>мислення</w:t>
      </w:r>
      <w:r>
        <w:t></w:t>
      </w:r>
      <w:r>
        <w:t></w:t>
      </w:r>
      <w:r>
        <w:rPr>
          <w:rFonts w:hint="eastAsia"/>
        </w:rPr>
        <w:t>по</w:t>
      </w:r>
      <w:r>
        <w:t></w:t>
      </w:r>
      <w:r>
        <w:rPr>
          <w:rFonts w:hint="eastAsia"/>
        </w:rPr>
        <w:t>друге</w:t>
      </w:r>
      <w:r>
        <w:t></w:t>
      </w:r>
      <w:r>
        <w:t></w:t>
      </w:r>
      <w:r>
        <w:rPr>
          <w:rFonts w:hint="eastAsia"/>
        </w:rPr>
        <w:t>ідею</w:t>
      </w:r>
      <w:r>
        <w:t></w:t>
      </w:r>
      <w:r>
        <w:rPr>
          <w:rFonts w:hint="eastAsia"/>
        </w:rPr>
        <w:t>власності</w:t>
      </w:r>
      <w:r>
        <w:t></w:t>
      </w:r>
      <w:r>
        <w:rPr>
          <w:rFonts w:hint="eastAsia"/>
        </w:rPr>
        <w:t>як</w:t>
      </w:r>
      <w:r>
        <w:t></w:t>
      </w:r>
      <w:r>
        <w:rPr>
          <w:rFonts w:hint="eastAsia"/>
        </w:rPr>
        <w:t>засобу</w:t>
      </w:r>
      <w:r>
        <w:t></w:t>
      </w:r>
      <w:r>
        <w:t></w:t>
      </w:r>
      <w:r>
        <w:rPr>
          <w:rFonts w:hint="eastAsia"/>
        </w:rPr>
        <w:t>а</w:t>
      </w:r>
      <w:r>
        <w:t></w:t>
      </w:r>
      <w:r>
        <w:rPr>
          <w:rFonts w:hint="eastAsia"/>
        </w:rPr>
        <w:t>не</w:t>
      </w:r>
      <w:r>
        <w:t></w:t>
      </w:r>
      <w:r>
        <w:rPr>
          <w:rFonts w:hint="eastAsia"/>
        </w:rPr>
        <w:t>мети</w:t>
      </w:r>
      <w:r>
        <w:t></w:t>
      </w:r>
      <w:r>
        <w:rPr>
          <w:rFonts w:hint="eastAsia"/>
        </w:rPr>
        <w:t>життя</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p>
    <w:p w:rsidR="00E55566" w:rsidRDefault="00E55566" w:rsidP="00E55566">
      <w:r>
        <w:rPr>
          <w:rFonts w:hint="eastAsia"/>
        </w:rPr>
        <w:t>людини</w:t>
      </w:r>
      <w:r>
        <w:t></w:t>
      </w:r>
      <w:r>
        <w:t></w:t>
      </w:r>
      <w:r>
        <w:rPr>
          <w:rFonts w:hint="eastAsia"/>
        </w:rPr>
        <w:t>по</w:t>
      </w:r>
      <w:r>
        <w:t></w:t>
      </w:r>
      <w:r>
        <w:rPr>
          <w:rFonts w:hint="eastAsia"/>
        </w:rPr>
        <w:t>третє</w:t>
      </w:r>
      <w:r>
        <w:t></w:t>
      </w:r>
      <w:r>
        <w:t></w:t>
      </w:r>
      <w:r>
        <w:rPr>
          <w:rFonts w:hint="eastAsia"/>
        </w:rPr>
        <w:t>критику</w:t>
      </w:r>
      <w:r>
        <w:t></w:t>
      </w:r>
      <w:r>
        <w:rPr>
          <w:rFonts w:hint="eastAsia"/>
        </w:rPr>
        <w:t>влади</w:t>
      </w:r>
      <w:r>
        <w:t></w:t>
      </w:r>
      <w:r>
        <w:rPr>
          <w:rFonts w:hint="eastAsia"/>
        </w:rPr>
        <w:t>та</w:t>
      </w:r>
      <w:r>
        <w:t></w:t>
      </w:r>
      <w:r>
        <w:rPr>
          <w:rFonts w:hint="eastAsia"/>
        </w:rPr>
        <w:t>критику</w:t>
      </w:r>
      <w:r>
        <w:t></w:t>
      </w:r>
      <w:r>
        <w:rPr>
          <w:rFonts w:hint="eastAsia"/>
        </w:rPr>
        <w:t>церкви</w:t>
      </w:r>
      <w:r>
        <w:t></w:t>
      </w:r>
      <w:r>
        <w:rPr>
          <w:rFonts w:hint="eastAsia"/>
        </w:rPr>
        <w:t>за</w:t>
      </w:r>
      <w:r>
        <w:t></w:t>
      </w:r>
      <w:r>
        <w:rPr>
          <w:rFonts w:hint="eastAsia"/>
        </w:rPr>
        <w:t>її</w:t>
      </w:r>
      <w:r>
        <w:t></w:t>
      </w:r>
      <w:r>
        <w:rPr>
          <w:rFonts w:hint="eastAsia"/>
        </w:rPr>
        <w:t>прагнення</w:t>
      </w:r>
      <w:r>
        <w:t></w:t>
      </w:r>
      <w:r>
        <w:rPr>
          <w:rFonts w:hint="eastAsia"/>
        </w:rPr>
        <w:t>до</w:t>
      </w:r>
    </w:p>
    <w:p w:rsidR="00E55566" w:rsidRDefault="00E55566" w:rsidP="00E55566">
      <w:r>
        <w:rPr>
          <w:rFonts w:hint="eastAsia"/>
        </w:rPr>
        <w:t>матеріальних</w:t>
      </w:r>
      <w:r>
        <w:t></w:t>
      </w:r>
      <w:r>
        <w:rPr>
          <w:rFonts w:hint="eastAsia"/>
        </w:rPr>
        <w:t>благ</w:t>
      </w:r>
      <w:r>
        <w:t></w:t>
      </w:r>
      <w:r>
        <w:t></w:t>
      </w:r>
      <w:r>
        <w:rPr>
          <w:rFonts w:hint="eastAsia"/>
        </w:rPr>
        <w:t>по</w:t>
      </w:r>
      <w:r>
        <w:t></w:t>
      </w:r>
      <w:r>
        <w:rPr>
          <w:rFonts w:hint="eastAsia"/>
        </w:rPr>
        <w:t>четверте</w:t>
      </w:r>
      <w:r>
        <w:t></w:t>
      </w:r>
      <w:r>
        <w:t></w:t>
      </w:r>
      <w:r>
        <w:rPr>
          <w:rFonts w:hint="eastAsia"/>
        </w:rPr>
        <w:t>ідею</w:t>
      </w:r>
      <w:r>
        <w:t></w:t>
      </w:r>
      <w:r>
        <w:rPr>
          <w:rFonts w:hint="eastAsia"/>
        </w:rPr>
        <w:t>первинності</w:t>
      </w:r>
      <w:r>
        <w:t></w:t>
      </w:r>
      <w:r>
        <w:rPr>
          <w:rFonts w:hint="eastAsia"/>
        </w:rPr>
        <w:t>життя</w:t>
      </w:r>
      <w:r>
        <w:t></w:t>
      </w:r>
      <w:r>
        <w:rPr>
          <w:rFonts w:hint="eastAsia"/>
        </w:rPr>
        <w:t>у</w:t>
      </w:r>
      <w:r>
        <w:t></w:t>
      </w:r>
      <w:r>
        <w:rPr>
          <w:rFonts w:hint="eastAsia"/>
        </w:rPr>
        <w:t>церковній</w:t>
      </w:r>
      <w:r>
        <w:t></w:t>
      </w:r>
      <w:r>
        <w:rPr>
          <w:rFonts w:hint="eastAsia"/>
        </w:rPr>
        <w:t>общині</w:t>
      </w:r>
      <w:r>
        <w:t></w:t>
      </w:r>
      <w:r>
        <w:rPr>
          <w:rFonts w:hint="eastAsia"/>
        </w:rPr>
        <w:t>та</w:t>
      </w:r>
    </w:p>
    <w:p w:rsidR="00E55566" w:rsidRDefault="00E55566" w:rsidP="00E55566">
      <w:r>
        <w:rPr>
          <w:rFonts w:hint="eastAsia"/>
        </w:rPr>
        <w:t>оптимізацію</w:t>
      </w:r>
      <w:r>
        <w:t></w:t>
      </w:r>
      <w:r>
        <w:rPr>
          <w:rFonts w:hint="eastAsia"/>
        </w:rPr>
        <w:t>ми</w:t>
      </w:r>
      <w:r>
        <w:t></w:t>
      </w:r>
      <w:r>
        <w:rPr>
          <w:rFonts w:hint="eastAsia"/>
        </w:rPr>
        <w:t>еволюції</w:t>
      </w:r>
      <w:r>
        <w:t></w:t>
      </w:r>
      <w:r>
        <w:rPr>
          <w:rFonts w:hint="eastAsia"/>
        </w:rPr>
        <w:t>людини</w:t>
      </w:r>
      <w:r>
        <w:t></w:t>
      </w:r>
      <w:r>
        <w:t></w:t>
      </w:r>
      <w:r>
        <w:rPr>
          <w:rFonts w:hint="eastAsia"/>
        </w:rPr>
        <w:t>Тобто</w:t>
      </w:r>
      <w:r>
        <w:t></w:t>
      </w:r>
      <w:r>
        <w:t></w:t>
      </w:r>
      <w:r>
        <w:rPr>
          <w:rFonts w:hint="eastAsia"/>
        </w:rPr>
        <w:t>святитель</w:t>
      </w:r>
      <w:r>
        <w:t></w:t>
      </w:r>
      <w:r>
        <w:rPr>
          <w:rFonts w:hint="eastAsia"/>
        </w:rPr>
        <w:t>Іоанн</w:t>
      </w:r>
      <w:r>
        <w:t></w:t>
      </w:r>
      <w:r>
        <w:rPr>
          <w:rFonts w:hint="eastAsia"/>
        </w:rPr>
        <w:t>затверджує</w:t>
      </w:r>
      <w:r>
        <w:t></w:t>
      </w:r>
      <w:r>
        <w:rPr>
          <w:rFonts w:hint="eastAsia"/>
        </w:rPr>
        <w:t>традицію</w:t>
      </w:r>
    </w:p>
    <w:p w:rsidR="00E55566" w:rsidRDefault="00E55566" w:rsidP="00E55566">
      <w:r>
        <w:rPr>
          <w:rFonts w:hint="eastAsia"/>
        </w:rPr>
        <w:t>формування</w:t>
      </w:r>
      <w:r>
        <w:t></w:t>
      </w:r>
      <w:r>
        <w:rPr>
          <w:rFonts w:hint="eastAsia"/>
        </w:rPr>
        <w:t>Боголюдини</w:t>
      </w:r>
      <w:r>
        <w:t></w:t>
      </w:r>
    </w:p>
    <w:p w:rsidR="00E55566" w:rsidRDefault="00E55566" w:rsidP="00E55566">
      <w:r>
        <w:t></w:t>
      </w:r>
      <w:r>
        <w:t></w:t>
      </w:r>
      <w:r>
        <w:t></w:t>
      </w:r>
      <w:r>
        <w:rPr>
          <w:rFonts w:hint="eastAsia"/>
        </w:rPr>
        <w:t>Розкрито</w:t>
      </w:r>
      <w:r>
        <w:t></w:t>
      </w:r>
      <w:r>
        <w:t></w:t>
      </w:r>
      <w:r>
        <w:rPr>
          <w:rFonts w:hint="eastAsia"/>
        </w:rPr>
        <w:t>що</w:t>
      </w:r>
      <w:r>
        <w:t></w:t>
      </w:r>
      <w:r>
        <w:rPr>
          <w:rFonts w:hint="eastAsia"/>
        </w:rPr>
        <w:t>екзистенціальний</w:t>
      </w:r>
      <w:r>
        <w:t></w:t>
      </w:r>
      <w:r>
        <w:rPr>
          <w:rFonts w:hint="eastAsia"/>
        </w:rPr>
        <w:t>принцип</w:t>
      </w:r>
      <w:r>
        <w:t></w:t>
      </w:r>
      <w:r>
        <w:rPr>
          <w:rFonts w:hint="eastAsia"/>
        </w:rPr>
        <w:t>візантійської</w:t>
      </w:r>
      <w:r>
        <w:t></w:t>
      </w:r>
      <w:r>
        <w:rPr>
          <w:rFonts w:hint="eastAsia"/>
        </w:rPr>
        <w:t>гносеології</w:t>
      </w:r>
      <w:r>
        <w:t></w:t>
      </w:r>
      <w:r>
        <w:rPr>
          <w:rFonts w:hint="eastAsia"/>
        </w:rPr>
        <w:t>–</w:t>
      </w:r>
    </w:p>
    <w:p w:rsidR="00E55566" w:rsidRDefault="00E55566" w:rsidP="00E55566">
      <w:r>
        <w:rPr>
          <w:rFonts w:hint="eastAsia"/>
        </w:rPr>
        <w:t>приналежність</w:t>
      </w:r>
      <w:r>
        <w:t></w:t>
      </w:r>
      <w:r>
        <w:rPr>
          <w:rFonts w:hint="eastAsia"/>
        </w:rPr>
        <w:t>Божественній</w:t>
      </w:r>
      <w:r>
        <w:t></w:t>
      </w:r>
      <w:r>
        <w:rPr>
          <w:rFonts w:hint="eastAsia"/>
        </w:rPr>
        <w:t>Істині</w:t>
      </w:r>
      <w:r>
        <w:t></w:t>
      </w:r>
      <w:r>
        <w:rPr>
          <w:rFonts w:hint="eastAsia"/>
        </w:rPr>
        <w:t>на</w:t>
      </w:r>
      <w:r>
        <w:t></w:t>
      </w:r>
      <w:r>
        <w:rPr>
          <w:rFonts w:hint="eastAsia"/>
        </w:rPr>
        <w:t>рівні</w:t>
      </w:r>
      <w:r>
        <w:t></w:t>
      </w:r>
      <w:r>
        <w:rPr>
          <w:rFonts w:hint="eastAsia"/>
        </w:rPr>
        <w:t>іпостасі</w:t>
      </w:r>
      <w:r>
        <w:t></w:t>
      </w:r>
      <w:r>
        <w:rPr>
          <w:rFonts w:hint="eastAsia"/>
        </w:rPr>
        <w:t>як</w:t>
      </w:r>
      <w:r>
        <w:t></w:t>
      </w:r>
      <w:r>
        <w:rPr>
          <w:rFonts w:hint="eastAsia"/>
        </w:rPr>
        <w:t>існування</w:t>
      </w:r>
      <w:r>
        <w:t></w:t>
      </w:r>
      <w:r>
        <w:t></w:t>
      </w:r>
      <w:r>
        <w:rPr>
          <w:rFonts w:hint="eastAsia"/>
        </w:rPr>
        <w:t>що</w:t>
      </w:r>
    </w:p>
    <w:p w:rsidR="00E55566" w:rsidRDefault="00E55566" w:rsidP="00E55566">
      <w:r>
        <w:rPr>
          <w:rFonts w:hint="eastAsia"/>
        </w:rPr>
        <w:t>ґрунтується</w:t>
      </w:r>
      <w:r>
        <w:t></w:t>
      </w:r>
      <w:r>
        <w:rPr>
          <w:rFonts w:hint="eastAsia"/>
        </w:rPr>
        <w:t>на</w:t>
      </w:r>
      <w:r>
        <w:t></w:t>
      </w:r>
      <w:r>
        <w:rPr>
          <w:rFonts w:hint="eastAsia"/>
        </w:rPr>
        <w:t>диференціації</w:t>
      </w:r>
      <w:r>
        <w:t></w:t>
      </w:r>
      <w:r>
        <w:rPr>
          <w:rFonts w:hint="eastAsia"/>
        </w:rPr>
        <w:t>понять</w:t>
      </w:r>
      <w:r>
        <w:t></w:t>
      </w:r>
      <w:r>
        <w:t></w:t>
      </w:r>
      <w:r>
        <w:rPr>
          <w:rFonts w:hint="eastAsia"/>
        </w:rPr>
        <w:t>іпостась</w:t>
      </w:r>
      <w:r>
        <w:t></w:t>
      </w:r>
      <w:r>
        <w:t></w:t>
      </w:r>
      <w:r>
        <w:t></w:t>
      </w:r>
      <w:r>
        <w:t></w:t>
      </w:r>
      <w:r>
        <w:rPr>
          <w:rFonts w:hint="eastAsia"/>
        </w:rPr>
        <w:t>сутність</w:t>
      </w:r>
      <w:r>
        <w:t></w:t>
      </w:r>
      <w:r>
        <w:t></w:t>
      </w:r>
      <w:r>
        <w:t></w:t>
      </w:r>
      <w:r>
        <w:t></w:t>
      </w:r>
      <w:r>
        <w:rPr>
          <w:rFonts w:hint="eastAsia"/>
        </w:rPr>
        <w:t>енергія</w:t>
      </w:r>
      <w:r>
        <w:t></w:t>
      </w:r>
      <w:r>
        <w:t></w:t>
      </w:r>
      <w:r>
        <w:t></w:t>
      </w:r>
      <w:r>
        <w:rPr>
          <w:rFonts w:hint="eastAsia"/>
        </w:rPr>
        <w:t>дозволяє</w:t>
      </w:r>
    </w:p>
    <w:p w:rsidR="00E55566" w:rsidRDefault="00E55566" w:rsidP="00E55566">
      <w:r>
        <w:rPr>
          <w:rFonts w:hint="eastAsia"/>
        </w:rPr>
        <w:t>обґрунтувати</w:t>
      </w:r>
      <w:r>
        <w:t></w:t>
      </w:r>
      <w:r>
        <w:rPr>
          <w:rFonts w:hint="eastAsia"/>
        </w:rPr>
        <w:t>головне</w:t>
      </w:r>
      <w:r>
        <w:t></w:t>
      </w:r>
      <w:r>
        <w:rPr>
          <w:rFonts w:hint="eastAsia"/>
        </w:rPr>
        <w:t>положення</w:t>
      </w:r>
      <w:r>
        <w:t></w:t>
      </w:r>
      <w:r>
        <w:rPr>
          <w:rFonts w:hint="eastAsia"/>
        </w:rPr>
        <w:t>східного</w:t>
      </w:r>
      <w:r>
        <w:t></w:t>
      </w:r>
      <w:r>
        <w:rPr>
          <w:rFonts w:hint="eastAsia"/>
        </w:rPr>
        <w:t>християнства</w:t>
      </w:r>
      <w:r>
        <w:t></w:t>
      </w:r>
      <w:r>
        <w:rPr>
          <w:rFonts w:hint="eastAsia"/>
        </w:rPr>
        <w:t>–</w:t>
      </w:r>
      <w:r>
        <w:t></w:t>
      </w:r>
      <w:r>
        <w:rPr>
          <w:rFonts w:hint="eastAsia"/>
        </w:rPr>
        <w:t>ідею</w:t>
      </w:r>
      <w:r>
        <w:t></w:t>
      </w:r>
      <w:r>
        <w:rPr>
          <w:rFonts w:hint="eastAsia"/>
        </w:rPr>
        <w:t>деїфікації</w:t>
      </w:r>
    </w:p>
    <w:p w:rsidR="00E55566" w:rsidRDefault="00E55566" w:rsidP="00E55566">
      <w:r>
        <w:t></w:t>
      </w:r>
      <w:r>
        <w:t></w:t>
      </w:r>
      <w:r>
        <w:rPr>
          <w:rFonts w:hint="eastAsia"/>
        </w:rPr>
        <w:t>обоження</w:t>
      </w:r>
      <w:r>
        <w:t></w:t>
      </w:r>
      <w:r>
        <w:t></w:t>
      </w:r>
      <w:r>
        <w:t></w:t>
      </w:r>
      <w:r>
        <w:t></w:t>
      </w:r>
      <w:r>
        <w:rPr>
          <w:rFonts w:hint="eastAsia"/>
        </w:rPr>
        <w:t>онтологічного</w:t>
      </w:r>
      <w:r>
        <w:t></w:t>
      </w:r>
      <w:r>
        <w:rPr>
          <w:rFonts w:hint="eastAsia"/>
        </w:rPr>
        <w:t>перетворення</w:t>
      </w:r>
      <w:r>
        <w:t></w:t>
      </w:r>
      <w:r>
        <w:t></w:t>
      </w:r>
      <w:r>
        <w:rPr>
          <w:rFonts w:hint="eastAsia"/>
        </w:rPr>
        <w:t>природи</w:t>
      </w:r>
      <w:r>
        <w:t></w:t>
      </w:r>
      <w:r>
        <w:t></w:t>
      </w:r>
      <w:r>
        <w:rPr>
          <w:rFonts w:hint="eastAsia"/>
        </w:rPr>
        <w:t>людини</w:t>
      </w:r>
      <w:r>
        <w:t></w:t>
      </w:r>
      <w:r>
        <w:t></w:t>
      </w:r>
      <w:r>
        <w:rPr>
          <w:rFonts w:hint="eastAsia"/>
        </w:rPr>
        <w:t>що</w:t>
      </w:r>
      <w:r>
        <w:t></w:t>
      </w:r>
      <w:r>
        <w:rPr>
          <w:rFonts w:hint="eastAsia"/>
        </w:rPr>
        <w:t>досягається</w:t>
      </w:r>
    </w:p>
    <w:p w:rsidR="00E55566" w:rsidRDefault="00E55566" w:rsidP="00E55566">
      <w:r>
        <w:rPr>
          <w:rFonts w:hint="eastAsia"/>
        </w:rPr>
        <w:t>завдяки</w:t>
      </w:r>
      <w:r>
        <w:t></w:t>
      </w:r>
      <w:r>
        <w:rPr>
          <w:rFonts w:hint="eastAsia"/>
        </w:rPr>
        <w:t>власним</w:t>
      </w:r>
      <w:r>
        <w:t></w:t>
      </w:r>
      <w:r>
        <w:rPr>
          <w:rFonts w:hint="eastAsia"/>
        </w:rPr>
        <w:t>зусиллям</w:t>
      </w:r>
      <w:r>
        <w:t></w:t>
      </w:r>
      <w:r>
        <w:t></w:t>
      </w:r>
      <w:r>
        <w:rPr>
          <w:rFonts w:hint="eastAsia"/>
        </w:rPr>
        <w:t>власній</w:t>
      </w:r>
      <w:r>
        <w:t></w:t>
      </w:r>
      <w:r>
        <w:rPr>
          <w:rFonts w:hint="eastAsia"/>
        </w:rPr>
        <w:t>діяльності</w:t>
      </w:r>
      <w:r>
        <w:t></w:t>
      </w:r>
      <w:r>
        <w:t></w:t>
      </w:r>
      <w:r>
        <w:t></w:t>
      </w:r>
      <w:r>
        <w:rPr>
          <w:rFonts w:hint="eastAsia"/>
        </w:rPr>
        <w:t>Есенціалізм</w:t>
      </w:r>
      <w:r>
        <w:t></w:t>
      </w:r>
      <w:r>
        <w:t></w:t>
      </w:r>
      <w:r>
        <w:rPr>
          <w:rFonts w:hint="eastAsia"/>
        </w:rPr>
        <w:t>латинської</w:t>
      </w:r>
    </w:p>
    <w:p w:rsidR="00E55566" w:rsidRDefault="00E55566" w:rsidP="00E55566">
      <w:r>
        <w:rPr>
          <w:rFonts w:hint="eastAsia"/>
        </w:rPr>
        <w:t>патристики</w:t>
      </w:r>
      <w:r>
        <w:t></w:t>
      </w:r>
      <w:r>
        <w:t></w:t>
      </w:r>
      <w:r>
        <w:rPr>
          <w:rFonts w:hint="eastAsia"/>
        </w:rPr>
        <w:t>що</w:t>
      </w:r>
      <w:r>
        <w:t></w:t>
      </w:r>
      <w:r>
        <w:rPr>
          <w:rFonts w:hint="eastAsia"/>
        </w:rPr>
        <w:t>виникає</w:t>
      </w:r>
      <w:r>
        <w:t></w:t>
      </w:r>
      <w:r>
        <w:rPr>
          <w:rFonts w:hint="eastAsia"/>
        </w:rPr>
        <w:t>на</w:t>
      </w:r>
      <w:r>
        <w:t></w:t>
      </w:r>
      <w:r>
        <w:rPr>
          <w:rFonts w:hint="eastAsia"/>
        </w:rPr>
        <w:t>основі</w:t>
      </w:r>
      <w:r>
        <w:t></w:t>
      </w:r>
      <w:r>
        <w:rPr>
          <w:rFonts w:hint="eastAsia"/>
        </w:rPr>
        <w:t>сутнісного</w:t>
      </w:r>
      <w:r>
        <w:t></w:t>
      </w:r>
      <w:r>
        <w:rPr>
          <w:rFonts w:hint="eastAsia"/>
        </w:rPr>
        <w:t>наближення</w:t>
      </w:r>
      <w:r>
        <w:t></w:t>
      </w:r>
      <w:r>
        <w:rPr>
          <w:rFonts w:hint="eastAsia"/>
        </w:rPr>
        <w:t>людського</w:t>
      </w:r>
      <w:r>
        <w:t></w:t>
      </w:r>
      <w:r>
        <w:rPr>
          <w:rFonts w:hint="eastAsia"/>
        </w:rPr>
        <w:t>розумуі</w:t>
      </w:r>
    </w:p>
    <w:p w:rsidR="00E55566" w:rsidRDefault="00E55566" w:rsidP="00E55566">
      <w:r>
        <w:rPr>
          <w:rFonts w:hint="eastAsia"/>
        </w:rPr>
        <w:t>Божественної</w:t>
      </w:r>
      <w:r>
        <w:t></w:t>
      </w:r>
      <w:r>
        <w:rPr>
          <w:rFonts w:hint="eastAsia"/>
        </w:rPr>
        <w:t>природи</w:t>
      </w:r>
      <w:r>
        <w:t></w:t>
      </w:r>
      <w:r>
        <w:t></w:t>
      </w:r>
      <w:r>
        <w:rPr>
          <w:rFonts w:hint="eastAsia"/>
        </w:rPr>
        <w:t>висвітлює</w:t>
      </w:r>
      <w:r>
        <w:t></w:t>
      </w:r>
      <w:r>
        <w:rPr>
          <w:rFonts w:hint="eastAsia"/>
        </w:rPr>
        <w:t>схоластичний</w:t>
      </w:r>
      <w:r>
        <w:t></w:t>
      </w:r>
      <w:r>
        <w:rPr>
          <w:rFonts w:hint="eastAsia"/>
        </w:rPr>
        <w:t>оптимізм</w:t>
      </w:r>
      <w:r>
        <w:t></w:t>
      </w:r>
      <w:r>
        <w:rPr>
          <w:rFonts w:hint="eastAsia"/>
        </w:rPr>
        <w:t>у</w:t>
      </w:r>
      <w:r>
        <w:t></w:t>
      </w:r>
      <w:r>
        <w:rPr>
          <w:rFonts w:hint="eastAsia"/>
        </w:rPr>
        <w:t>плані</w:t>
      </w:r>
    </w:p>
    <w:p w:rsidR="00E55566" w:rsidRDefault="00E55566" w:rsidP="00E55566">
      <w:r>
        <w:rPr>
          <w:rFonts w:hint="eastAsia"/>
        </w:rPr>
        <w:t>інтелектуального</w:t>
      </w:r>
      <w:r>
        <w:t></w:t>
      </w:r>
      <w:r>
        <w:rPr>
          <w:rFonts w:hint="eastAsia"/>
        </w:rPr>
        <w:t>розвитку</w:t>
      </w:r>
      <w:r>
        <w:t></w:t>
      </w:r>
      <w:r>
        <w:rPr>
          <w:rFonts w:hint="eastAsia"/>
        </w:rPr>
        <w:t>і</w:t>
      </w:r>
      <w:r>
        <w:t></w:t>
      </w:r>
      <w:r>
        <w:rPr>
          <w:rFonts w:hint="eastAsia"/>
        </w:rPr>
        <w:t>песимізм</w:t>
      </w:r>
      <w:r>
        <w:t></w:t>
      </w:r>
      <w:r>
        <w:rPr>
          <w:rFonts w:hint="eastAsia"/>
        </w:rPr>
        <w:t>у</w:t>
      </w:r>
      <w:r>
        <w:t></w:t>
      </w:r>
      <w:r>
        <w:rPr>
          <w:rFonts w:hint="eastAsia"/>
        </w:rPr>
        <w:t>плані</w:t>
      </w:r>
      <w:r>
        <w:t></w:t>
      </w:r>
      <w:r>
        <w:rPr>
          <w:rFonts w:hint="eastAsia"/>
        </w:rPr>
        <w:t>моральнісної</w:t>
      </w:r>
      <w:r>
        <w:t></w:t>
      </w:r>
      <w:r>
        <w:rPr>
          <w:rFonts w:hint="eastAsia"/>
        </w:rPr>
        <w:t>свободи</w:t>
      </w:r>
      <w:r>
        <w:t></w:t>
      </w:r>
      <w:r>
        <w:rPr>
          <w:rFonts w:hint="eastAsia"/>
        </w:rPr>
        <w:t>людини</w:t>
      </w:r>
      <w:r>
        <w:t></w:t>
      </w:r>
      <w:r>
        <w:rPr>
          <w:rFonts w:hint="eastAsia"/>
        </w:rPr>
        <w:t>та</w:t>
      </w:r>
    </w:p>
    <w:p w:rsidR="00E55566" w:rsidRDefault="00E55566" w:rsidP="00E55566">
      <w:r>
        <w:rPr>
          <w:rFonts w:hint="eastAsia"/>
        </w:rPr>
        <w:t>її</w:t>
      </w:r>
      <w:r>
        <w:t></w:t>
      </w:r>
      <w:r>
        <w:rPr>
          <w:rFonts w:hint="eastAsia"/>
        </w:rPr>
        <w:t>духовного</w:t>
      </w:r>
      <w:r>
        <w:t></w:t>
      </w:r>
      <w:r>
        <w:rPr>
          <w:rFonts w:hint="eastAsia"/>
        </w:rPr>
        <w:t>потенціалу</w:t>
      </w:r>
      <w:r>
        <w:t></w:t>
      </w:r>
    </w:p>
    <w:p w:rsidR="00E55566" w:rsidRDefault="00E55566" w:rsidP="00E55566">
      <w:r>
        <w:t></w:t>
      </w:r>
      <w:r>
        <w:t></w:t>
      </w:r>
      <w:r>
        <w:t></w:t>
      </w:r>
      <w:r>
        <w:rPr>
          <w:rFonts w:hint="eastAsia"/>
        </w:rPr>
        <w:t>Обґрунтовано</w:t>
      </w:r>
      <w:r>
        <w:t></w:t>
      </w:r>
      <w:r>
        <w:t></w:t>
      </w:r>
      <w:r>
        <w:rPr>
          <w:rFonts w:hint="eastAsia"/>
        </w:rPr>
        <w:t>що</w:t>
      </w:r>
      <w:r>
        <w:t></w:t>
      </w:r>
      <w:r>
        <w:rPr>
          <w:rFonts w:hint="eastAsia"/>
        </w:rPr>
        <w:t>головні</w:t>
      </w:r>
      <w:r>
        <w:t></w:t>
      </w:r>
      <w:r>
        <w:rPr>
          <w:rFonts w:hint="eastAsia"/>
        </w:rPr>
        <w:t>особливості</w:t>
      </w:r>
      <w:r>
        <w:t></w:t>
      </w:r>
      <w:r>
        <w:rPr>
          <w:rFonts w:hint="eastAsia"/>
        </w:rPr>
        <w:t>грецько</w:t>
      </w:r>
      <w:r>
        <w:t></w:t>
      </w:r>
      <w:r>
        <w:rPr>
          <w:rFonts w:hint="eastAsia"/>
        </w:rPr>
        <w:t>християнської</w:t>
      </w:r>
    </w:p>
    <w:p w:rsidR="00E55566" w:rsidRDefault="00E55566" w:rsidP="00E55566">
      <w:r>
        <w:rPr>
          <w:rFonts w:hint="eastAsia"/>
        </w:rPr>
        <w:t>філософсько</w:t>
      </w:r>
      <w:r>
        <w:t></w:t>
      </w:r>
      <w:r>
        <w:rPr>
          <w:rFonts w:hint="eastAsia"/>
        </w:rPr>
        <w:t>релігійної</w:t>
      </w:r>
      <w:r>
        <w:t></w:t>
      </w:r>
      <w:r>
        <w:rPr>
          <w:rFonts w:hint="eastAsia"/>
        </w:rPr>
        <w:t>спадщини</w:t>
      </w:r>
      <w:r>
        <w:t></w:t>
      </w:r>
      <w:r>
        <w:rPr>
          <w:rFonts w:hint="eastAsia"/>
        </w:rPr>
        <w:t>співвідносяться</w:t>
      </w:r>
      <w:r>
        <w:t></w:t>
      </w:r>
      <w:r>
        <w:rPr>
          <w:rFonts w:hint="eastAsia"/>
        </w:rPr>
        <w:t>з</w:t>
      </w:r>
      <w:r>
        <w:t></w:t>
      </w:r>
      <w:r>
        <w:rPr>
          <w:rFonts w:hint="eastAsia"/>
        </w:rPr>
        <w:t>усвідомленням</w:t>
      </w:r>
      <w:r>
        <w:t></w:t>
      </w:r>
      <w:r>
        <w:rPr>
          <w:rFonts w:hint="eastAsia"/>
        </w:rPr>
        <w:t>російського</w:t>
      </w:r>
    </w:p>
    <w:p w:rsidR="00E55566" w:rsidRDefault="00E55566" w:rsidP="00E55566">
      <w:r>
        <w:rPr>
          <w:rFonts w:hint="eastAsia"/>
        </w:rPr>
        <w:t>логосу</w:t>
      </w:r>
      <w:r>
        <w:t></w:t>
      </w:r>
      <w:r>
        <w:t></w:t>
      </w:r>
      <w:r>
        <w:rPr>
          <w:rFonts w:hint="eastAsia"/>
        </w:rPr>
        <w:t>який</w:t>
      </w:r>
      <w:r>
        <w:t></w:t>
      </w:r>
      <w:r>
        <w:rPr>
          <w:rFonts w:hint="eastAsia"/>
        </w:rPr>
        <w:t>орієнтований</w:t>
      </w:r>
      <w:r>
        <w:t></w:t>
      </w:r>
      <w:r>
        <w:rPr>
          <w:rFonts w:hint="eastAsia"/>
        </w:rPr>
        <w:t>на</w:t>
      </w:r>
      <w:r>
        <w:t></w:t>
      </w:r>
      <w:r>
        <w:rPr>
          <w:rFonts w:hint="eastAsia"/>
        </w:rPr>
        <w:t>морально</w:t>
      </w:r>
      <w:r>
        <w:t></w:t>
      </w:r>
      <w:r>
        <w:rPr>
          <w:rFonts w:hint="eastAsia"/>
        </w:rPr>
        <w:t>практичний</w:t>
      </w:r>
      <w:r>
        <w:t></w:t>
      </w:r>
      <w:r>
        <w:rPr>
          <w:rFonts w:hint="eastAsia"/>
        </w:rPr>
        <w:t>смисл</w:t>
      </w:r>
      <w:r>
        <w:t></w:t>
      </w:r>
      <w:r>
        <w:rPr>
          <w:rFonts w:hint="eastAsia"/>
        </w:rPr>
        <w:t>та</w:t>
      </w:r>
      <w:r>
        <w:t></w:t>
      </w:r>
      <w:r>
        <w:rPr>
          <w:rFonts w:hint="eastAsia"/>
        </w:rPr>
        <w:t>зміст</w:t>
      </w:r>
      <w:r>
        <w:t></w:t>
      </w:r>
      <w:r>
        <w:rPr>
          <w:rFonts w:hint="eastAsia"/>
        </w:rPr>
        <w:t>знання</w:t>
      </w:r>
      <w:r>
        <w:t></w:t>
      </w:r>
    </w:p>
    <w:p w:rsidR="00E55566" w:rsidRDefault="00E55566" w:rsidP="00E55566">
      <w:r>
        <w:rPr>
          <w:rFonts w:hint="eastAsia"/>
        </w:rPr>
        <w:t>Візантійські</w:t>
      </w:r>
      <w:r>
        <w:t></w:t>
      </w:r>
      <w:r>
        <w:rPr>
          <w:rFonts w:hint="eastAsia"/>
        </w:rPr>
        <w:t>гносеологічні</w:t>
      </w:r>
      <w:r>
        <w:t></w:t>
      </w:r>
      <w:r>
        <w:rPr>
          <w:rFonts w:hint="eastAsia"/>
        </w:rPr>
        <w:t>установки</w:t>
      </w:r>
      <w:r>
        <w:t></w:t>
      </w:r>
      <w:r>
        <w:rPr>
          <w:rFonts w:hint="eastAsia"/>
        </w:rPr>
        <w:t>на</w:t>
      </w:r>
      <w:r>
        <w:t></w:t>
      </w:r>
      <w:r>
        <w:rPr>
          <w:rFonts w:hint="eastAsia"/>
        </w:rPr>
        <w:t>екзистенційність</w:t>
      </w:r>
      <w:r>
        <w:t></w:t>
      </w:r>
      <w:r>
        <w:t></w:t>
      </w:r>
      <w:r>
        <w:rPr>
          <w:rFonts w:hint="eastAsia"/>
        </w:rPr>
        <w:t>онтологічність</w:t>
      </w:r>
      <w:r>
        <w:t></w:t>
      </w:r>
    </w:p>
    <w:p w:rsidR="00E55566" w:rsidRDefault="00E55566" w:rsidP="00E55566">
      <w:r>
        <w:rPr>
          <w:rFonts w:hint="eastAsia"/>
        </w:rPr>
        <w:t>антиномічність</w:t>
      </w:r>
      <w:r>
        <w:t></w:t>
      </w:r>
      <w:r>
        <w:rPr>
          <w:rFonts w:hint="eastAsia"/>
        </w:rPr>
        <w:t>істини</w:t>
      </w:r>
      <w:r>
        <w:t></w:t>
      </w:r>
      <w:r>
        <w:rPr>
          <w:rFonts w:hint="eastAsia"/>
        </w:rPr>
        <w:t>у</w:t>
      </w:r>
      <w:r>
        <w:t></w:t>
      </w:r>
      <w:r>
        <w:rPr>
          <w:rFonts w:hint="eastAsia"/>
        </w:rPr>
        <w:t>православній</w:t>
      </w:r>
      <w:r>
        <w:t></w:t>
      </w:r>
      <w:r>
        <w:rPr>
          <w:rFonts w:hint="eastAsia"/>
        </w:rPr>
        <w:t>свідомості</w:t>
      </w:r>
      <w:r>
        <w:t></w:t>
      </w:r>
      <w:r>
        <w:rPr>
          <w:rFonts w:hint="eastAsia"/>
        </w:rPr>
        <w:t>мали</w:t>
      </w:r>
      <w:r>
        <w:t></w:t>
      </w:r>
      <w:r>
        <w:rPr>
          <w:rFonts w:hint="eastAsia"/>
        </w:rPr>
        <w:t>прояви</w:t>
      </w:r>
      <w:r>
        <w:t></w:t>
      </w:r>
      <w:r>
        <w:rPr>
          <w:rFonts w:hint="eastAsia"/>
        </w:rPr>
        <w:t>у</w:t>
      </w:r>
      <w:r>
        <w:t></w:t>
      </w:r>
      <w:r>
        <w:rPr>
          <w:rFonts w:hint="eastAsia"/>
        </w:rPr>
        <w:t>вигляді</w:t>
      </w:r>
    </w:p>
    <w:p w:rsidR="00E55566" w:rsidRDefault="00E55566" w:rsidP="00E55566">
      <w:r>
        <w:t></w:t>
      </w:r>
      <w:r>
        <w:rPr>
          <w:rFonts w:hint="eastAsia"/>
        </w:rPr>
        <w:t>символізму</w:t>
      </w:r>
      <w:r>
        <w:t></w:t>
      </w:r>
      <w:r>
        <w:t></w:t>
      </w:r>
      <w:r>
        <w:t></w:t>
      </w:r>
      <w:r>
        <w:t></w:t>
      </w:r>
      <w:r>
        <w:rPr>
          <w:rFonts w:hint="eastAsia"/>
        </w:rPr>
        <w:t>містичного</w:t>
      </w:r>
      <w:r>
        <w:t></w:t>
      </w:r>
      <w:r>
        <w:rPr>
          <w:rFonts w:hint="eastAsia"/>
        </w:rPr>
        <w:t>реалізму</w:t>
      </w:r>
      <w:r>
        <w:t></w:t>
      </w:r>
      <w:r>
        <w:t></w:t>
      </w:r>
      <w:r>
        <w:t></w:t>
      </w:r>
      <w:r>
        <w:rPr>
          <w:rFonts w:hint="eastAsia"/>
        </w:rPr>
        <w:t>ідеї</w:t>
      </w:r>
      <w:r>
        <w:t></w:t>
      </w:r>
      <w:r>
        <w:t></w:t>
      </w:r>
      <w:r>
        <w:rPr>
          <w:rFonts w:hint="eastAsia"/>
        </w:rPr>
        <w:t>цілісного</w:t>
      </w:r>
      <w:r>
        <w:t></w:t>
      </w:r>
      <w:r>
        <w:rPr>
          <w:rFonts w:hint="eastAsia"/>
        </w:rPr>
        <w:t>знання</w:t>
      </w:r>
      <w:r>
        <w:t></w:t>
      </w:r>
      <w:r>
        <w:t></w:t>
      </w:r>
      <w:r>
        <w:t></w:t>
      </w:r>
      <w:r>
        <w:rPr>
          <w:rFonts w:hint="eastAsia"/>
        </w:rPr>
        <w:t>що</w:t>
      </w:r>
      <w:r>
        <w:t></w:t>
      </w:r>
      <w:r>
        <w:rPr>
          <w:rFonts w:hint="eastAsia"/>
        </w:rPr>
        <w:t>встановили</w:t>
      </w:r>
    </w:p>
    <w:p w:rsidR="00E55566" w:rsidRDefault="00E55566" w:rsidP="00E55566">
      <w:r>
        <w:rPr>
          <w:rFonts w:hint="eastAsia"/>
        </w:rPr>
        <w:t>залежність</w:t>
      </w:r>
      <w:r>
        <w:t></w:t>
      </w:r>
      <w:r>
        <w:rPr>
          <w:rFonts w:hint="eastAsia"/>
        </w:rPr>
        <w:t>гносеології</w:t>
      </w:r>
      <w:r>
        <w:t></w:t>
      </w:r>
      <w:r>
        <w:rPr>
          <w:rFonts w:hint="eastAsia"/>
        </w:rPr>
        <w:t>від</w:t>
      </w:r>
      <w:r>
        <w:t></w:t>
      </w:r>
      <w:r>
        <w:rPr>
          <w:rFonts w:hint="eastAsia"/>
        </w:rPr>
        <w:t>онтології</w:t>
      </w:r>
      <w:r>
        <w:t></w:t>
      </w:r>
      <w:r>
        <w:t></w:t>
      </w:r>
      <w:r>
        <w:rPr>
          <w:rFonts w:hint="eastAsia"/>
        </w:rPr>
        <w:t>у</w:t>
      </w:r>
      <w:r>
        <w:t></w:t>
      </w:r>
      <w:r>
        <w:rPr>
          <w:rFonts w:hint="eastAsia"/>
        </w:rPr>
        <w:t>більш</w:t>
      </w:r>
      <w:r>
        <w:t></w:t>
      </w:r>
      <w:r>
        <w:rPr>
          <w:rFonts w:hint="eastAsia"/>
        </w:rPr>
        <w:t>пізніх</w:t>
      </w:r>
      <w:r>
        <w:t></w:t>
      </w:r>
      <w:r>
        <w:rPr>
          <w:rFonts w:hint="eastAsia"/>
        </w:rPr>
        <w:t>течіях</w:t>
      </w:r>
      <w:r>
        <w:t></w:t>
      </w:r>
      <w:r>
        <w:rPr>
          <w:rFonts w:hint="eastAsia"/>
        </w:rPr>
        <w:t>і</w:t>
      </w:r>
      <w:r>
        <w:t></w:t>
      </w:r>
      <w:r>
        <w:rPr>
          <w:rFonts w:hint="eastAsia"/>
        </w:rPr>
        <w:t>напрямах</w:t>
      </w:r>
      <w:r>
        <w:t></w:t>
      </w:r>
      <w:r>
        <w:rPr>
          <w:rFonts w:hint="eastAsia"/>
        </w:rPr>
        <w:t>–</w:t>
      </w:r>
      <w:r>
        <w:t></w:t>
      </w:r>
      <w:r>
        <w:rPr>
          <w:rFonts w:hint="eastAsia"/>
        </w:rPr>
        <w:t>вони</w:t>
      </w:r>
    </w:p>
    <w:p w:rsidR="00E55566" w:rsidRDefault="00E55566" w:rsidP="00E55566">
      <w:r>
        <w:rPr>
          <w:rFonts w:hint="eastAsia"/>
        </w:rPr>
        <w:t>мали</w:t>
      </w:r>
      <w:r>
        <w:t></w:t>
      </w:r>
      <w:r>
        <w:rPr>
          <w:rFonts w:hint="eastAsia"/>
        </w:rPr>
        <w:t>тенденцію</w:t>
      </w:r>
      <w:r>
        <w:t></w:t>
      </w:r>
      <w:r>
        <w:rPr>
          <w:rFonts w:hint="eastAsia"/>
        </w:rPr>
        <w:t>до</w:t>
      </w:r>
      <w:r>
        <w:t></w:t>
      </w:r>
      <w:r>
        <w:rPr>
          <w:rFonts w:hint="eastAsia"/>
        </w:rPr>
        <w:t>ототожнення</w:t>
      </w:r>
      <w:r>
        <w:t></w:t>
      </w:r>
      <w:r>
        <w:rPr>
          <w:rFonts w:hint="eastAsia"/>
        </w:rPr>
        <w:t>особистості</w:t>
      </w:r>
      <w:r>
        <w:t></w:t>
      </w:r>
      <w:r>
        <w:rPr>
          <w:rFonts w:hint="eastAsia"/>
        </w:rPr>
        <w:t>і</w:t>
      </w:r>
      <w:r>
        <w:t></w:t>
      </w:r>
      <w:r>
        <w:rPr>
          <w:rFonts w:hint="eastAsia"/>
        </w:rPr>
        <w:t>Абсолюту</w:t>
      </w:r>
      <w:r>
        <w:t></w:t>
      </w:r>
      <w:r>
        <w:t></w:t>
      </w:r>
      <w:r>
        <w:rPr>
          <w:rFonts w:hint="eastAsia"/>
        </w:rPr>
        <w:t>а</w:t>
      </w:r>
      <w:r>
        <w:t></w:t>
      </w:r>
      <w:r>
        <w:rPr>
          <w:rFonts w:hint="eastAsia"/>
        </w:rPr>
        <w:t>також</w:t>
      </w:r>
      <w:r>
        <w:t></w:t>
      </w:r>
      <w:r>
        <w:rPr>
          <w:rFonts w:hint="eastAsia"/>
        </w:rPr>
        <w:t>в</w:t>
      </w:r>
      <w:r>
        <w:t></w:t>
      </w:r>
      <w:r>
        <w:rPr>
          <w:rFonts w:hint="eastAsia"/>
        </w:rPr>
        <w:t>ідеї</w:t>
      </w:r>
    </w:p>
    <w:p w:rsidR="00E55566" w:rsidRDefault="00E55566" w:rsidP="00E55566">
      <w:r>
        <w:t></w:t>
      </w:r>
      <w:r>
        <w:rPr>
          <w:rFonts w:hint="eastAsia"/>
        </w:rPr>
        <w:t>православного</w:t>
      </w:r>
      <w:r>
        <w:t></w:t>
      </w:r>
      <w:r>
        <w:rPr>
          <w:rFonts w:hint="eastAsia"/>
        </w:rPr>
        <w:t>енергетизму</w:t>
      </w:r>
      <w:r>
        <w:t></w:t>
      </w:r>
      <w:r>
        <w:t></w:t>
      </w:r>
      <w:r>
        <w:t></w:t>
      </w:r>
      <w:r>
        <w:rPr>
          <w:rFonts w:hint="eastAsia"/>
        </w:rPr>
        <w:t>які</w:t>
      </w:r>
      <w:r>
        <w:t></w:t>
      </w:r>
      <w:r>
        <w:rPr>
          <w:rFonts w:hint="eastAsia"/>
        </w:rPr>
        <w:t>ґрунтуються</w:t>
      </w:r>
      <w:r>
        <w:t></w:t>
      </w:r>
      <w:r>
        <w:rPr>
          <w:rFonts w:hint="eastAsia"/>
        </w:rPr>
        <w:t>на</w:t>
      </w:r>
      <w:r>
        <w:t></w:t>
      </w:r>
      <w:r>
        <w:rPr>
          <w:rFonts w:hint="eastAsia"/>
        </w:rPr>
        <w:t>екзистенціальній</w:t>
      </w:r>
      <w:r>
        <w:t></w:t>
      </w:r>
      <w:r>
        <w:rPr>
          <w:rFonts w:hint="eastAsia"/>
        </w:rPr>
        <w:t>концепції</w:t>
      </w:r>
    </w:p>
    <w:p w:rsidR="00E55566" w:rsidRDefault="00E55566" w:rsidP="00E55566">
      <w:r>
        <w:rPr>
          <w:rFonts w:hint="eastAsia"/>
        </w:rPr>
        <w:t>Боголюдської</w:t>
      </w:r>
      <w:r>
        <w:t></w:t>
      </w:r>
      <w:r>
        <w:rPr>
          <w:rFonts w:hint="eastAsia"/>
        </w:rPr>
        <w:t>єдності</w:t>
      </w:r>
      <w:r>
        <w:t></w:t>
      </w:r>
    </w:p>
    <w:p w:rsidR="00E55566" w:rsidRDefault="00E55566" w:rsidP="00E55566">
      <w:r>
        <w:t></w:t>
      </w:r>
      <w:r>
        <w:t></w:t>
      </w:r>
      <w:r>
        <w:t></w:t>
      </w:r>
      <w:r>
        <w:rPr>
          <w:rFonts w:hint="eastAsia"/>
        </w:rPr>
        <w:t>Дослідження</w:t>
      </w:r>
      <w:r>
        <w:t></w:t>
      </w:r>
      <w:r>
        <w:rPr>
          <w:rFonts w:hint="eastAsia"/>
        </w:rPr>
        <w:t>показало</w:t>
      </w:r>
      <w:r>
        <w:t></w:t>
      </w:r>
      <w:r>
        <w:t></w:t>
      </w:r>
      <w:r>
        <w:rPr>
          <w:rFonts w:hint="eastAsia"/>
        </w:rPr>
        <w:t>що</w:t>
      </w:r>
      <w:r>
        <w:t></w:t>
      </w:r>
      <w:r>
        <w:rPr>
          <w:rFonts w:hint="eastAsia"/>
        </w:rPr>
        <w:t>в</w:t>
      </w:r>
      <w:r>
        <w:t></w:t>
      </w:r>
      <w:r>
        <w:rPr>
          <w:rFonts w:hint="eastAsia"/>
        </w:rPr>
        <w:t>структурі</w:t>
      </w:r>
      <w:r>
        <w:t></w:t>
      </w:r>
      <w:r>
        <w:rPr>
          <w:rFonts w:hint="eastAsia"/>
        </w:rPr>
        <w:t>онтології</w:t>
      </w:r>
      <w:r>
        <w:t></w:t>
      </w:r>
      <w:r>
        <w:rPr>
          <w:rFonts w:hint="eastAsia"/>
        </w:rPr>
        <w:t>російської</w:t>
      </w:r>
    </w:p>
    <w:p w:rsidR="00E55566" w:rsidRDefault="00E55566" w:rsidP="00E55566">
      <w:r>
        <w:rPr>
          <w:rFonts w:hint="eastAsia"/>
        </w:rPr>
        <w:t>релігійної</w:t>
      </w:r>
      <w:r>
        <w:t></w:t>
      </w:r>
      <w:r>
        <w:rPr>
          <w:rFonts w:hint="eastAsia"/>
        </w:rPr>
        <w:t>філософії</w:t>
      </w:r>
      <w:r>
        <w:t></w:t>
      </w:r>
      <w:r>
        <w:t></w:t>
      </w:r>
      <w:r>
        <w:t></w:t>
      </w:r>
      <w:r>
        <w:rPr>
          <w:rFonts w:hint="eastAsia"/>
        </w:rPr>
        <w:t>релігійна</w:t>
      </w:r>
      <w:r>
        <w:t></w:t>
      </w:r>
      <w:r>
        <w:rPr>
          <w:rFonts w:hint="eastAsia"/>
        </w:rPr>
        <w:t>компонента</w:t>
      </w:r>
      <w:r>
        <w:t></w:t>
      </w:r>
      <w:r>
        <w:t></w:t>
      </w:r>
      <w:r>
        <w:rPr>
          <w:rFonts w:hint="eastAsia"/>
        </w:rPr>
        <w:t>є</w:t>
      </w:r>
      <w:r>
        <w:t></w:t>
      </w:r>
      <w:r>
        <w:rPr>
          <w:rFonts w:hint="eastAsia"/>
        </w:rPr>
        <w:t>найважливішою</w:t>
      </w:r>
    </w:p>
    <w:p w:rsidR="00E55566" w:rsidRDefault="00E55566" w:rsidP="00E55566">
      <w:r>
        <w:t></w:t>
      </w:r>
      <w:r>
        <w:rPr>
          <w:rFonts w:hint="eastAsia"/>
        </w:rPr>
        <w:t>В</w:t>
      </w:r>
      <w:r>
        <w:t></w:t>
      </w:r>
      <w:r>
        <w:t></w:t>
      </w:r>
      <w:r>
        <w:rPr>
          <w:rFonts w:hint="eastAsia"/>
        </w:rPr>
        <w:t>Зеньковський</w:t>
      </w:r>
      <w:r>
        <w:t></w:t>
      </w:r>
      <w:r>
        <w:t></w:t>
      </w:r>
      <w:r>
        <w:rPr>
          <w:rFonts w:hint="eastAsia"/>
        </w:rPr>
        <w:t>М</w:t>
      </w:r>
      <w:r>
        <w:t></w:t>
      </w:r>
      <w:r>
        <w:t></w:t>
      </w:r>
      <w:r>
        <w:rPr>
          <w:rFonts w:hint="eastAsia"/>
        </w:rPr>
        <w:t>Лосський</w:t>
      </w:r>
      <w:r>
        <w:t></w:t>
      </w:r>
      <w:r>
        <w:t></w:t>
      </w:r>
      <w:r>
        <w:t></w:t>
      </w:r>
      <w:r>
        <w:rPr>
          <w:rFonts w:hint="eastAsia"/>
        </w:rPr>
        <w:t>Релігія</w:t>
      </w:r>
      <w:r>
        <w:t></w:t>
      </w:r>
      <w:r>
        <w:rPr>
          <w:rFonts w:hint="eastAsia"/>
        </w:rPr>
        <w:t>тут</w:t>
      </w:r>
      <w:r>
        <w:t></w:t>
      </w:r>
      <w:r>
        <w:rPr>
          <w:rFonts w:hint="eastAsia"/>
        </w:rPr>
        <w:t>виступає</w:t>
      </w:r>
      <w:r>
        <w:t></w:t>
      </w:r>
      <w:r>
        <w:rPr>
          <w:rFonts w:hint="eastAsia"/>
        </w:rPr>
        <w:t>джерелом</w:t>
      </w:r>
      <w:r>
        <w:t></w:t>
      </w:r>
      <w:r>
        <w:rPr>
          <w:rFonts w:hint="eastAsia"/>
        </w:rPr>
        <w:t>системності</w:t>
      </w:r>
      <w:r>
        <w:t></w:t>
      </w:r>
    </w:p>
    <w:p w:rsidR="00E55566" w:rsidRDefault="00E55566" w:rsidP="00E55566">
      <w:r>
        <w:rPr>
          <w:rFonts w:hint="eastAsia"/>
        </w:rPr>
        <w:t>тобто</w:t>
      </w:r>
      <w:r>
        <w:t></w:t>
      </w:r>
      <w:r>
        <w:rPr>
          <w:rFonts w:hint="eastAsia"/>
        </w:rPr>
        <w:t>приведення</w:t>
      </w:r>
      <w:r>
        <w:t></w:t>
      </w:r>
      <w:r>
        <w:rPr>
          <w:rFonts w:hint="eastAsia"/>
        </w:rPr>
        <w:t>до</w:t>
      </w:r>
      <w:r>
        <w:t></w:t>
      </w:r>
      <w:r>
        <w:rPr>
          <w:rFonts w:hint="eastAsia"/>
        </w:rPr>
        <w:t>єдиної</w:t>
      </w:r>
      <w:r>
        <w:t></w:t>
      </w:r>
      <w:r>
        <w:rPr>
          <w:rFonts w:hint="eastAsia"/>
        </w:rPr>
        <w:t>основи</w:t>
      </w:r>
      <w:r>
        <w:t></w:t>
      </w:r>
      <w:r>
        <w:t></w:t>
      </w:r>
      <w:r>
        <w:rPr>
          <w:rFonts w:hint="eastAsia"/>
        </w:rPr>
        <w:t>концептуалізації</w:t>
      </w:r>
      <w:r>
        <w:t></w:t>
      </w:r>
      <w:r>
        <w:rPr>
          <w:rFonts w:hint="eastAsia"/>
        </w:rPr>
        <w:t>–</w:t>
      </w:r>
      <w:r>
        <w:t></w:t>
      </w:r>
      <w:r>
        <w:rPr>
          <w:rFonts w:hint="eastAsia"/>
        </w:rPr>
        <w:t>приведення</w:t>
      </w:r>
      <w:r>
        <w:t></w:t>
      </w:r>
      <w:r>
        <w:rPr>
          <w:rFonts w:hint="eastAsia"/>
        </w:rPr>
        <w:t>у</w:t>
      </w:r>
    </w:p>
    <w:p w:rsidR="00E55566" w:rsidRDefault="00E55566" w:rsidP="00E55566">
      <w:r>
        <w:rPr>
          <w:rFonts w:hint="eastAsia"/>
        </w:rPr>
        <w:t>відповідність</w:t>
      </w:r>
      <w:r>
        <w:t></w:t>
      </w:r>
      <w:r>
        <w:rPr>
          <w:rFonts w:hint="eastAsia"/>
        </w:rPr>
        <w:t>до</w:t>
      </w:r>
      <w:r>
        <w:t></w:t>
      </w:r>
      <w:r>
        <w:rPr>
          <w:rFonts w:hint="eastAsia"/>
        </w:rPr>
        <w:t>теорії</w:t>
      </w:r>
      <w:r>
        <w:t></w:t>
      </w:r>
      <w:r>
        <w:t></w:t>
      </w:r>
      <w:r>
        <w:rPr>
          <w:rFonts w:hint="eastAsia"/>
        </w:rPr>
        <w:t>діалектичного</w:t>
      </w:r>
      <w:r>
        <w:t></w:t>
      </w:r>
      <w:r>
        <w:rPr>
          <w:rFonts w:hint="eastAsia"/>
        </w:rPr>
        <w:t>поєднання</w:t>
      </w:r>
      <w:r>
        <w:t></w:t>
      </w:r>
      <w:r>
        <w:rPr>
          <w:rFonts w:hint="eastAsia"/>
        </w:rPr>
        <w:t>сутності</w:t>
      </w:r>
      <w:r>
        <w:t></w:t>
      </w:r>
      <w:r>
        <w:rPr>
          <w:rFonts w:hint="eastAsia"/>
        </w:rPr>
        <w:t>й</w:t>
      </w:r>
      <w:r>
        <w:t></w:t>
      </w:r>
      <w:r>
        <w:rPr>
          <w:rFonts w:hint="eastAsia"/>
        </w:rPr>
        <w:t>існування</w:t>
      </w:r>
      <w:r>
        <w:t></w:t>
      </w:r>
      <w:r>
        <w:rPr>
          <w:rFonts w:hint="eastAsia"/>
        </w:rPr>
        <w:t>–</w:t>
      </w:r>
    </w:p>
    <w:p w:rsidR="00E55566" w:rsidRDefault="00E55566" w:rsidP="00E55566">
      <w:r>
        <w:rPr>
          <w:rFonts w:hint="eastAsia"/>
        </w:rPr>
        <w:t>промислу</w:t>
      </w:r>
      <w:r>
        <w:t></w:t>
      </w:r>
      <w:r>
        <w:rPr>
          <w:rFonts w:hint="eastAsia"/>
        </w:rPr>
        <w:t>і</w:t>
      </w:r>
      <w:r>
        <w:t></w:t>
      </w:r>
      <w:r>
        <w:rPr>
          <w:rFonts w:hint="eastAsia"/>
        </w:rPr>
        <w:t>теофанії</w:t>
      </w:r>
      <w:r>
        <w:t></w:t>
      </w:r>
      <w:r>
        <w:t></w:t>
      </w:r>
      <w:r>
        <w:rPr>
          <w:rFonts w:hint="eastAsia"/>
        </w:rPr>
        <w:t>єдності</w:t>
      </w:r>
      <w:r>
        <w:t></w:t>
      </w:r>
      <w:r>
        <w:rPr>
          <w:rFonts w:hint="eastAsia"/>
        </w:rPr>
        <w:t>протиріч</w:t>
      </w:r>
      <w:r>
        <w:t></w:t>
      </w:r>
      <w:r>
        <w:rPr>
          <w:rFonts w:hint="eastAsia"/>
        </w:rPr>
        <w:t>–</w:t>
      </w:r>
      <w:r>
        <w:t></w:t>
      </w:r>
      <w:r>
        <w:rPr>
          <w:rFonts w:hint="eastAsia"/>
        </w:rPr>
        <w:t>єдність</w:t>
      </w:r>
      <w:r>
        <w:t></w:t>
      </w:r>
      <w:r>
        <w:rPr>
          <w:rFonts w:hint="eastAsia"/>
        </w:rPr>
        <w:t>у</w:t>
      </w:r>
      <w:r>
        <w:t></w:t>
      </w:r>
      <w:r>
        <w:rPr>
          <w:rFonts w:hint="eastAsia"/>
        </w:rPr>
        <w:t>Христі</w:t>
      </w:r>
      <w:r>
        <w:t></w:t>
      </w:r>
      <w:r>
        <w:rPr>
          <w:rFonts w:hint="eastAsia"/>
        </w:rPr>
        <w:t>двох</w:t>
      </w:r>
      <w:r>
        <w:t></w:t>
      </w:r>
      <w:r>
        <w:rPr>
          <w:rFonts w:hint="eastAsia"/>
        </w:rPr>
        <w:t>природ</w:t>
      </w:r>
      <w:r>
        <w:t></w:t>
      </w:r>
      <w:r>
        <w:rPr>
          <w:rFonts w:hint="eastAsia"/>
        </w:rPr>
        <w:t>людської</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p>
    <w:p w:rsidR="00E55566" w:rsidRDefault="00E55566" w:rsidP="00E55566">
      <w:r>
        <w:rPr>
          <w:rFonts w:hint="eastAsia"/>
        </w:rPr>
        <w:t>й</w:t>
      </w:r>
      <w:r>
        <w:t></w:t>
      </w:r>
      <w:r>
        <w:rPr>
          <w:rFonts w:hint="eastAsia"/>
        </w:rPr>
        <w:t>Божественної</w:t>
      </w:r>
      <w:r>
        <w:t></w:t>
      </w:r>
      <w:r>
        <w:t></w:t>
      </w:r>
      <w:r>
        <w:rPr>
          <w:rFonts w:hint="eastAsia"/>
        </w:rPr>
        <w:t>єдність</w:t>
      </w:r>
      <w:r>
        <w:t></w:t>
      </w:r>
      <w:r>
        <w:rPr>
          <w:rFonts w:hint="eastAsia"/>
        </w:rPr>
        <w:t>матеріального</w:t>
      </w:r>
      <w:r>
        <w:t></w:t>
      </w:r>
      <w:r>
        <w:rPr>
          <w:rFonts w:hint="eastAsia"/>
        </w:rPr>
        <w:t>й</w:t>
      </w:r>
      <w:r>
        <w:t></w:t>
      </w:r>
      <w:r>
        <w:rPr>
          <w:rFonts w:hint="eastAsia"/>
        </w:rPr>
        <w:t>ідеального</w:t>
      </w:r>
      <w:r>
        <w:t></w:t>
      </w:r>
      <w:r>
        <w:t></w:t>
      </w:r>
      <w:r>
        <w:rPr>
          <w:rFonts w:hint="eastAsia"/>
        </w:rPr>
        <w:t>ідеї</w:t>
      </w:r>
      <w:r>
        <w:t></w:t>
      </w:r>
      <w:r>
        <w:rPr>
          <w:rFonts w:hint="eastAsia"/>
        </w:rPr>
        <w:t>й</w:t>
      </w:r>
      <w:r>
        <w:t></w:t>
      </w:r>
      <w:r>
        <w:rPr>
          <w:rFonts w:hint="eastAsia"/>
        </w:rPr>
        <w:t>об</w:t>
      </w:r>
      <w:r>
        <w:t></w:t>
      </w:r>
      <w:r>
        <w:rPr>
          <w:rFonts w:hint="eastAsia"/>
        </w:rPr>
        <w:t>єктивації</w:t>
      </w:r>
      <w:r>
        <w:t></w:t>
      </w:r>
    </w:p>
    <w:p w:rsidR="00E55566" w:rsidRDefault="00E55566" w:rsidP="00E55566">
      <w:r>
        <w:rPr>
          <w:rFonts w:hint="eastAsia"/>
        </w:rPr>
        <w:t>Богослов</w:t>
      </w:r>
      <w:r>
        <w:t></w:t>
      </w:r>
      <w:r>
        <w:rPr>
          <w:rFonts w:hint="eastAsia"/>
        </w:rPr>
        <w:t>я</w:t>
      </w:r>
      <w:r>
        <w:t></w:t>
      </w:r>
      <w:r>
        <w:rPr>
          <w:rFonts w:hint="eastAsia"/>
        </w:rPr>
        <w:t>в</w:t>
      </w:r>
      <w:r>
        <w:t></w:t>
      </w:r>
      <w:r>
        <w:rPr>
          <w:rFonts w:hint="eastAsia"/>
        </w:rPr>
        <w:t>історичному</w:t>
      </w:r>
      <w:r>
        <w:t></w:t>
      </w:r>
      <w:r>
        <w:rPr>
          <w:rFonts w:hint="eastAsia"/>
        </w:rPr>
        <w:t>плані</w:t>
      </w:r>
      <w:r>
        <w:t></w:t>
      </w:r>
      <w:r>
        <w:rPr>
          <w:rFonts w:hint="eastAsia"/>
        </w:rPr>
        <w:t>формується</w:t>
      </w:r>
      <w:r>
        <w:t></w:t>
      </w:r>
      <w:r>
        <w:rPr>
          <w:rFonts w:hint="eastAsia"/>
        </w:rPr>
        <w:t>на</w:t>
      </w:r>
      <w:r>
        <w:t></w:t>
      </w:r>
      <w:r>
        <w:rPr>
          <w:rFonts w:hint="eastAsia"/>
        </w:rPr>
        <w:t>ґрунті</w:t>
      </w:r>
      <w:r>
        <w:t></w:t>
      </w:r>
      <w:r>
        <w:rPr>
          <w:rFonts w:hint="eastAsia"/>
        </w:rPr>
        <w:t>опрацьованого</w:t>
      </w:r>
    </w:p>
    <w:p w:rsidR="00E55566" w:rsidRDefault="00E55566" w:rsidP="00E55566">
      <w:r>
        <w:rPr>
          <w:rFonts w:hint="eastAsia"/>
        </w:rPr>
        <w:t>філософсько</w:t>
      </w:r>
      <w:r>
        <w:t></w:t>
      </w:r>
      <w:r>
        <w:rPr>
          <w:rFonts w:hint="eastAsia"/>
        </w:rPr>
        <w:t>релігійного</w:t>
      </w:r>
      <w:r>
        <w:t></w:t>
      </w:r>
      <w:r>
        <w:rPr>
          <w:rFonts w:hint="eastAsia"/>
        </w:rPr>
        <w:t>дискурсу</w:t>
      </w:r>
      <w:r>
        <w:t></w:t>
      </w:r>
      <w:r>
        <w:t></w:t>
      </w:r>
      <w:r>
        <w:rPr>
          <w:rFonts w:hint="eastAsia"/>
        </w:rPr>
        <w:t>претендує</w:t>
      </w:r>
      <w:r>
        <w:t></w:t>
      </w:r>
      <w:r>
        <w:rPr>
          <w:rFonts w:hint="eastAsia"/>
        </w:rPr>
        <w:t>на</w:t>
      </w:r>
      <w:r>
        <w:t></w:t>
      </w:r>
      <w:r>
        <w:rPr>
          <w:rFonts w:hint="eastAsia"/>
        </w:rPr>
        <w:t>усталеність</w:t>
      </w:r>
      <w:r>
        <w:t></w:t>
      </w:r>
      <w:r>
        <w:rPr>
          <w:rFonts w:hint="eastAsia"/>
        </w:rPr>
        <w:t>і</w:t>
      </w:r>
      <w:r>
        <w:t></w:t>
      </w:r>
      <w:r>
        <w:rPr>
          <w:rFonts w:hint="eastAsia"/>
        </w:rPr>
        <w:t>абсолютну</w:t>
      </w:r>
    </w:p>
    <w:p w:rsidR="00E55566" w:rsidRDefault="00E55566" w:rsidP="00E55566">
      <w:r>
        <w:rPr>
          <w:rFonts w:hint="eastAsia"/>
        </w:rPr>
        <w:t>істинність</w:t>
      </w:r>
      <w:r>
        <w:t></w:t>
      </w:r>
      <w:r>
        <w:rPr>
          <w:rFonts w:hint="eastAsia"/>
        </w:rPr>
        <w:t>своїх</w:t>
      </w:r>
      <w:r>
        <w:t></w:t>
      </w:r>
      <w:r>
        <w:rPr>
          <w:rFonts w:hint="eastAsia"/>
        </w:rPr>
        <w:t>догм</w:t>
      </w:r>
      <w:r>
        <w:t></w:t>
      </w:r>
      <w:r>
        <w:t></w:t>
      </w:r>
      <w:r>
        <w:rPr>
          <w:rFonts w:hint="eastAsia"/>
        </w:rPr>
        <w:t>висвітлює</w:t>
      </w:r>
      <w:r>
        <w:t></w:t>
      </w:r>
      <w:r>
        <w:rPr>
          <w:rFonts w:hint="eastAsia"/>
        </w:rPr>
        <w:t>авторитет</w:t>
      </w:r>
      <w:r>
        <w:t></w:t>
      </w:r>
      <w:r>
        <w:rPr>
          <w:rFonts w:hint="eastAsia"/>
        </w:rPr>
        <w:t>традиції</w:t>
      </w:r>
      <w:r>
        <w:t></w:t>
      </w:r>
      <w:r>
        <w:rPr>
          <w:rFonts w:hint="eastAsia"/>
        </w:rPr>
        <w:t>й</w:t>
      </w:r>
      <w:r>
        <w:t></w:t>
      </w:r>
      <w:r>
        <w:rPr>
          <w:rFonts w:hint="eastAsia"/>
        </w:rPr>
        <w:t>норми</w:t>
      </w:r>
      <w:r>
        <w:t></w:t>
      </w:r>
      <w:r>
        <w:rPr>
          <w:rFonts w:hint="eastAsia"/>
        </w:rPr>
        <w:t>релігійного</w:t>
      </w:r>
    </w:p>
    <w:p w:rsidR="00E55566" w:rsidRDefault="00E55566" w:rsidP="00E55566">
      <w:r>
        <w:rPr>
          <w:rFonts w:hint="eastAsia"/>
        </w:rPr>
        <w:t>досвіду</w:t>
      </w:r>
      <w:r>
        <w:t></w:t>
      </w:r>
      <w:r>
        <w:t></w:t>
      </w:r>
      <w:r>
        <w:rPr>
          <w:rFonts w:hint="eastAsia"/>
        </w:rPr>
        <w:t>Релігійна</w:t>
      </w:r>
      <w:r>
        <w:t></w:t>
      </w:r>
      <w:r>
        <w:rPr>
          <w:rFonts w:hint="eastAsia"/>
        </w:rPr>
        <w:t>філософія</w:t>
      </w:r>
      <w:r>
        <w:t></w:t>
      </w:r>
      <w:r>
        <w:rPr>
          <w:rFonts w:hint="eastAsia"/>
        </w:rPr>
        <w:t>усвідомлює</w:t>
      </w:r>
      <w:r>
        <w:t></w:t>
      </w:r>
      <w:r>
        <w:rPr>
          <w:rFonts w:hint="eastAsia"/>
        </w:rPr>
        <w:t>свій</w:t>
      </w:r>
      <w:r>
        <w:t></w:t>
      </w:r>
      <w:r>
        <w:rPr>
          <w:rFonts w:hint="eastAsia"/>
        </w:rPr>
        <w:t>історичний</w:t>
      </w:r>
      <w:r>
        <w:t></w:t>
      </w:r>
      <w:r>
        <w:rPr>
          <w:rFonts w:hint="eastAsia"/>
        </w:rPr>
        <w:t>характер</w:t>
      </w:r>
      <w:r>
        <w:t></w:t>
      </w:r>
      <w:r>
        <w:rPr>
          <w:rFonts w:hint="eastAsia"/>
        </w:rPr>
        <w:t>і</w:t>
      </w:r>
      <w:r>
        <w:t></w:t>
      </w:r>
      <w:r>
        <w:rPr>
          <w:rFonts w:hint="eastAsia"/>
        </w:rPr>
        <w:t>відображає</w:t>
      </w:r>
    </w:p>
    <w:p w:rsidR="00E55566" w:rsidRDefault="00E55566" w:rsidP="00E55566">
      <w:r>
        <w:rPr>
          <w:rFonts w:hint="eastAsia"/>
        </w:rPr>
        <w:t>співвідношення</w:t>
      </w:r>
      <w:r>
        <w:t></w:t>
      </w:r>
      <w:r>
        <w:rPr>
          <w:rFonts w:hint="eastAsia"/>
        </w:rPr>
        <w:t>індивідуального</w:t>
      </w:r>
      <w:r>
        <w:t></w:t>
      </w:r>
      <w:r>
        <w:rPr>
          <w:rFonts w:hint="eastAsia"/>
        </w:rPr>
        <w:t>релігійного</w:t>
      </w:r>
      <w:r>
        <w:t></w:t>
      </w:r>
      <w:r>
        <w:rPr>
          <w:rFonts w:hint="eastAsia"/>
        </w:rPr>
        <w:t>досвіду</w:t>
      </w:r>
      <w:r>
        <w:t></w:t>
      </w:r>
      <w:r>
        <w:rPr>
          <w:rFonts w:hint="eastAsia"/>
        </w:rPr>
        <w:t>мислителя</w:t>
      </w:r>
      <w:r>
        <w:t></w:t>
      </w:r>
      <w:r>
        <w:t></w:t>
      </w:r>
      <w:r>
        <w:rPr>
          <w:rFonts w:hint="eastAsia"/>
        </w:rPr>
        <w:t>філософа</w:t>
      </w:r>
      <w:r>
        <w:t></w:t>
      </w:r>
      <w:r>
        <w:rPr>
          <w:rFonts w:hint="eastAsia"/>
        </w:rPr>
        <w:t>з</w:t>
      </w:r>
      <w:r>
        <w:t></w:t>
      </w:r>
      <w:r>
        <w:rPr>
          <w:rFonts w:hint="eastAsia"/>
        </w:rPr>
        <w:t>тим</w:t>
      </w:r>
    </w:p>
    <w:p w:rsidR="00E55566" w:rsidRDefault="00E55566" w:rsidP="00E55566">
      <w:r>
        <w:rPr>
          <w:rFonts w:hint="eastAsia"/>
        </w:rPr>
        <w:t>конфесійним</w:t>
      </w:r>
      <w:r>
        <w:t></w:t>
      </w:r>
      <w:r>
        <w:rPr>
          <w:rFonts w:hint="eastAsia"/>
        </w:rPr>
        <w:t>досвідом</w:t>
      </w:r>
      <w:r>
        <w:t></w:t>
      </w:r>
      <w:r>
        <w:rPr>
          <w:rFonts w:hint="eastAsia"/>
        </w:rPr>
        <w:t>тієї</w:t>
      </w:r>
      <w:r>
        <w:t></w:t>
      </w:r>
      <w:r>
        <w:rPr>
          <w:rFonts w:hint="eastAsia"/>
        </w:rPr>
        <w:t>релігійної</w:t>
      </w:r>
      <w:r>
        <w:t></w:t>
      </w:r>
      <w:r>
        <w:rPr>
          <w:rFonts w:hint="eastAsia"/>
        </w:rPr>
        <w:t>традиції</w:t>
      </w:r>
      <w:r>
        <w:t></w:t>
      </w:r>
      <w:r>
        <w:t></w:t>
      </w:r>
      <w:r>
        <w:rPr>
          <w:rFonts w:hint="eastAsia"/>
        </w:rPr>
        <w:t>до</w:t>
      </w:r>
      <w:r>
        <w:t></w:t>
      </w:r>
      <w:r>
        <w:rPr>
          <w:rFonts w:hint="eastAsia"/>
        </w:rPr>
        <w:t>якої</w:t>
      </w:r>
      <w:r>
        <w:t></w:t>
      </w:r>
      <w:r>
        <w:rPr>
          <w:rFonts w:hint="eastAsia"/>
        </w:rPr>
        <w:t>він</w:t>
      </w:r>
      <w:r>
        <w:t></w:t>
      </w:r>
      <w:r>
        <w:rPr>
          <w:rFonts w:hint="eastAsia"/>
        </w:rPr>
        <w:t>належить</w:t>
      </w:r>
      <w:r>
        <w:t></w:t>
      </w:r>
    </w:p>
    <w:p w:rsidR="00E55566" w:rsidRDefault="00E55566" w:rsidP="00E55566">
      <w:r>
        <w:t></w:t>
      </w:r>
      <w:r>
        <w:t></w:t>
      </w:r>
      <w:r>
        <w:t></w:t>
      </w:r>
      <w:r>
        <w:rPr>
          <w:rFonts w:hint="eastAsia"/>
        </w:rPr>
        <w:t>Онтологічний</w:t>
      </w:r>
      <w:r>
        <w:t></w:t>
      </w:r>
      <w:r>
        <w:rPr>
          <w:rFonts w:hint="eastAsia"/>
        </w:rPr>
        <w:t>зміст</w:t>
      </w:r>
      <w:r>
        <w:t></w:t>
      </w:r>
      <w:r>
        <w:rPr>
          <w:rFonts w:hint="eastAsia"/>
        </w:rPr>
        <w:t>духовного</w:t>
      </w:r>
      <w:r>
        <w:t></w:t>
      </w:r>
      <w:r>
        <w:rPr>
          <w:rFonts w:hint="eastAsia"/>
        </w:rPr>
        <w:t>становлення</w:t>
      </w:r>
      <w:r>
        <w:t></w:t>
      </w:r>
      <w:r>
        <w:rPr>
          <w:rFonts w:hint="eastAsia"/>
        </w:rPr>
        <w:t>особистості</w:t>
      </w:r>
      <w:r>
        <w:t></w:t>
      </w:r>
      <w:r>
        <w:rPr>
          <w:rFonts w:hint="eastAsia"/>
        </w:rPr>
        <w:t>постає</w:t>
      </w:r>
    </w:p>
    <w:p w:rsidR="00E55566" w:rsidRDefault="00E55566" w:rsidP="00E55566">
      <w:r>
        <w:rPr>
          <w:rFonts w:hint="eastAsia"/>
        </w:rPr>
        <w:t>процесом</w:t>
      </w:r>
      <w:r>
        <w:t></w:t>
      </w:r>
      <w:r>
        <w:rPr>
          <w:rFonts w:hint="eastAsia"/>
        </w:rPr>
        <w:t>розвитку</w:t>
      </w:r>
      <w:r>
        <w:t></w:t>
      </w:r>
      <w:r>
        <w:rPr>
          <w:rFonts w:hint="eastAsia"/>
        </w:rPr>
        <w:t>всіх</w:t>
      </w:r>
      <w:r>
        <w:t></w:t>
      </w:r>
      <w:r>
        <w:rPr>
          <w:rFonts w:hint="eastAsia"/>
        </w:rPr>
        <w:t>сутнісних</w:t>
      </w:r>
      <w:r>
        <w:t></w:t>
      </w:r>
      <w:r>
        <w:rPr>
          <w:rFonts w:hint="eastAsia"/>
        </w:rPr>
        <w:t>сил</w:t>
      </w:r>
      <w:r>
        <w:t></w:t>
      </w:r>
      <w:r>
        <w:rPr>
          <w:rFonts w:hint="eastAsia"/>
        </w:rPr>
        <w:t>людини</w:t>
      </w:r>
      <w:r>
        <w:t></w:t>
      </w:r>
      <w:r>
        <w:t></w:t>
      </w:r>
      <w:r>
        <w:rPr>
          <w:rFonts w:hint="eastAsia"/>
        </w:rPr>
        <w:t>як</w:t>
      </w:r>
      <w:r>
        <w:t></w:t>
      </w:r>
      <w:r>
        <w:rPr>
          <w:rFonts w:hint="eastAsia"/>
        </w:rPr>
        <w:t>набуття</w:t>
      </w:r>
      <w:r>
        <w:t></w:t>
      </w:r>
      <w:r>
        <w:rPr>
          <w:rFonts w:hint="eastAsia"/>
        </w:rPr>
        <w:t>цілісності</w:t>
      </w:r>
      <w:r>
        <w:t></w:t>
      </w:r>
      <w:r>
        <w:rPr>
          <w:rFonts w:hint="eastAsia"/>
        </w:rPr>
        <w:t>та</w:t>
      </w:r>
    </w:p>
    <w:p w:rsidR="00E55566" w:rsidRDefault="00E55566" w:rsidP="00E55566">
      <w:r>
        <w:rPr>
          <w:rFonts w:hint="eastAsia"/>
        </w:rPr>
        <w:t>реалізації</w:t>
      </w:r>
      <w:r>
        <w:t></w:t>
      </w:r>
      <w:r>
        <w:rPr>
          <w:rFonts w:hint="eastAsia"/>
        </w:rPr>
        <w:t>особистісного</w:t>
      </w:r>
      <w:r>
        <w:t></w:t>
      </w:r>
      <w:r>
        <w:rPr>
          <w:rFonts w:hint="eastAsia"/>
        </w:rPr>
        <w:t>буття</w:t>
      </w:r>
      <w:r>
        <w:t></w:t>
      </w:r>
      <w:r>
        <w:t></w:t>
      </w:r>
      <w:r>
        <w:rPr>
          <w:rFonts w:hint="eastAsia"/>
        </w:rPr>
        <w:t>що</w:t>
      </w:r>
      <w:r>
        <w:t></w:t>
      </w:r>
      <w:r>
        <w:rPr>
          <w:rFonts w:hint="eastAsia"/>
        </w:rPr>
        <w:t>органічно</w:t>
      </w:r>
      <w:r>
        <w:t></w:t>
      </w:r>
      <w:r>
        <w:rPr>
          <w:rFonts w:hint="eastAsia"/>
        </w:rPr>
        <w:t>пов</w:t>
      </w:r>
      <w:r>
        <w:t></w:t>
      </w:r>
      <w:r>
        <w:rPr>
          <w:rFonts w:hint="eastAsia"/>
        </w:rPr>
        <w:t>язано</w:t>
      </w:r>
      <w:r>
        <w:t></w:t>
      </w:r>
      <w:r>
        <w:rPr>
          <w:rFonts w:hint="eastAsia"/>
        </w:rPr>
        <w:t>в</w:t>
      </w:r>
      <w:r>
        <w:t></w:t>
      </w:r>
      <w:r>
        <w:rPr>
          <w:rFonts w:hint="eastAsia"/>
        </w:rPr>
        <w:t>православ</w:t>
      </w:r>
      <w:r>
        <w:t></w:t>
      </w:r>
      <w:r>
        <w:rPr>
          <w:rFonts w:hint="eastAsia"/>
        </w:rPr>
        <w:t>ї</w:t>
      </w:r>
      <w:r>
        <w:t></w:t>
      </w:r>
      <w:r>
        <w:rPr>
          <w:rFonts w:hint="eastAsia"/>
        </w:rPr>
        <w:t>з</w:t>
      </w:r>
    </w:p>
    <w:p w:rsidR="00E55566" w:rsidRDefault="00E55566" w:rsidP="00E55566">
      <w:r>
        <w:rPr>
          <w:rFonts w:hint="eastAsia"/>
        </w:rPr>
        <w:t>енергійним</w:t>
      </w:r>
      <w:r>
        <w:t></w:t>
      </w:r>
      <w:r>
        <w:rPr>
          <w:rFonts w:hint="eastAsia"/>
        </w:rPr>
        <w:t>підходом</w:t>
      </w:r>
      <w:r>
        <w:t></w:t>
      </w:r>
      <w:r>
        <w:t></w:t>
      </w:r>
      <w:r>
        <w:rPr>
          <w:rFonts w:hint="eastAsia"/>
        </w:rPr>
        <w:t>Спрямованість</w:t>
      </w:r>
      <w:r>
        <w:t></w:t>
      </w:r>
      <w:r>
        <w:rPr>
          <w:rFonts w:hint="eastAsia"/>
        </w:rPr>
        <w:t>становлення</w:t>
      </w:r>
      <w:r>
        <w:t></w:t>
      </w:r>
      <w:r>
        <w:rPr>
          <w:rFonts w:hint="eastAsia"/>
        </w:rPr>
        <w:t>і</w:t>
      </w:r>
      <w:r>
        <w:t></w:t>
      </w:r>
      <w:r>
        <w:rPr>
          <w:rFonts w:hint="eastAsia"/>
        </w:rPr>
        <w:t>розгортання</w:t>
      </w:r>
      <w:r>
        <w:t></w:t>
      </w:r>
      <w:r>
        <w:rPr>
          <w:rFonts w:hint="eastAsia"/>
        </w:rPr>
        <w:t>визначає</w:t>
      </w:r>
    </w:p>
    <w:p w:rsidR="00E55566" w:rsidRDefault="00E55566" w:rsidP="00E55566">
      <w:r>
        <w:rPr>
          <w:rFonts w:hint="eastAsia"/>
        </w:rPr>
        <w:t>богословське</w:t>
      </w:r>
      <w:r>
        <w:t></w:t>
      </w:r>
      <w:r>
        <w:rPr>
          <w:rFonts w:hint="eastAsia"/>
        </w:rPr>
        <w:t>поняття</w:t>
      </w:r>
      <w:r>
        <w:t></w:t>
      </w:r>
      <w:r>
        <w:t></w:t>
      </w:r>
      <w:r>
        <w:rPr>
          <w:rFonts w:hint="eastAsia"/>
        </w:rPr>
        <w:t>досконалість</w:t>
      </w:r>
      <w:r>
        <w:t></w:t>
      </w:r>
      <w:r>
        <w:rPr>
          <w:rFonts w:hint="eastAsia"/>
        </w:rPr>
        <w:t>спрямованість</w:t>
      </w:r>
      <w:r>
        <w:t></w:t>
      </w:r>
      <w:r>
        <w:t></w:t>
      </w:r>
      <w:r>
        <w:t></w:t>
      </w:r>
      <w:r>
        <w:rPr>
          <w:rFonts w:hint="eastAsia"/>
        </w:rPr>
        <w:t>Єдність</w:t>
      </w:r>
      <w:r>
        <w:t></w:t>
      </w:r>
      <w:r>
        <w:rPr>
          <w:rFonts w:hint="eastAsia"/>
        </w:rPr>
        <w:t>розвитку</w:t>
      </w:r>
      <w:r>
        <w:t></w:t>
      </w:r>
      <w:r>
        <w:rPr>
          <w:rFonts w:hint="eastAsia"/>
        </w:rPr>
        <w:t>людини</w:t>
      </w:r>
      <w:r>
        <w:t></w:t>
      </w:r>
    </w:p>
    <w:p w:rsidR="00E55566" w:rsidRDefault="00E55566" w:rsidP="00E55566">
      <w:r>
        <w:rPr>
          <w:rFonts w:hint="eastAsia"/>
        </w:rPr>
        <w:t>її</w:t>
      </w:r>
      <w:r>
        <w:t></w:t>
      </w:r>
      <w:r>
        <w:rPr>
          <w:rFonts w:hint="eastAsia"/>
        </w:rPr>
        <w:t>духовного</w:t>
      </w:r>
      <w:r>
        <w:t></w:t>
      </w:r>
      <w:r>
        <w:rPr>
          <w:rFonts w:hint="eastAsia"/>
        </w:rPr>
        <w:t>становлення</w:t>
      </w:r>
      <w:r>
        <w:t></w:t>
      </w:r>
      <w:r>
        <w:rPr>
          <w:rFonts w:hint="eastAsia"/>
        </w:rPr>
        <w:t>і</w:t>
      </w:r>
      <w:r>
        <w:t></w:t>
      </w:r>
      <w:r>
        <w:rPr>
          <w:rFonts w:hint="eastAsia"/>
        </w:rPr>
        <w:t>розгортання</w:t>
      </w:r>
      <w:r>
        <w:t></w:t>
      </w:r>
      <w:r>
        <w:rPr>
          <w:rFonts w:hint="eastAsia"/>
        </w:rPr>
        <w:t>її</w:t>
      </w:r>
      <w:r>
        <w:t></w:t>
      </w:r>
      <w:r>
        <w:rPr>
          <w:rFonts w:hint="eastAsia"/>
        </w:rPr>
        <w:t>сутності</w:t>
      </w:r>
      <w:r>
        <w:t></w:t>
      </w:r>
      <w:r>
        <w:rPr>
          <w:rFonts w:hint="eastAsia"/>
        </w:rPr>
        <w:t>має</w:t>
      </w:r>
      <w:r>
        <w:t></w:t>
      </w:r>
      <w:r>
        <w:rPr>
          <w:rFonts w:hint="eastAsia"/>
        </w:rPr>
        <w:t>процесуальний</w:t>
      </w:r>
      <w:r>
        <w:t></w:t>
      </w:r>
      <w:r>
        <w:t></w:t>
      </w:r>
      <w:r>
        <w:rPr>
          <w:rFonts w:hint="eastAsia"/>
        </w:rPr>
        <w:t>цільовий</w:t>
      </w:r>
    </w:p>
    <w:p w:rsidR="00E55566" w:rsidRDefault="00E55566" w:rsidP="00E55566">
      <w:r>
        <w:rPr>
          <w:rFonts w:hint="eastAsia"/>
        </w:rPr>
        <w:t>та</w:t>
      </w:r>
      <w:r>
        <w:t></w:t>
      </w:r>
      <w:r>
        <w:rPr>
          <w:rFonts w:hint="eastAsia"/>
        </w:rPr>
        <w:t>енергійний</w:t>
      </w:r>
      <w:r>
        <w:t></w:t>
      </w:r>
      <w:r>
        <w:rPr>
          <w:rFonts w:hint="eastAsia"/>
        </w:rPr>
        <w:t>характер</w:t>
      </w:r>
      <w:r>
        <w:t></w:t>
      </w:r>
    </w:p>
    <w:p w:rsidR="00E55566" w:rsidRDefault="00E55566" w:rsidP="00E55566">
      <w:r>
        <w:t></w:t>
      </w:r>
      <w:r>
        <w:t></w:t>
      </w:r>
      <w:r>
        <w:t></w:t>
      </w:r>
      <w:r>
        <w:rPr>
          <w:rFonts w:hint="eastAsia"/>
        </w:rPr>
        <w:t>У</w:t>
      </w:r>
      <w:r>
        <w:t></w:t>
      </w:r>
      <w:r>
        <w:rPr>
          <w:rFonts w:hint="eastAsia"/>
        </w:rPr>
        <w:t>конкретно</w:t>
      </w:r>
      <w:r>
        <w:t></w:t>
      </w:r>
      <w:r>
        <w:rPr>
          <w:rFonts w:hint="eastAsia"/>
        </w:rPr>
        <w:t>історичних</w:t>
      </w:r>
      <w:r>
        <w:t></w:t>
      </w:r>
      <w:r>
        <w:rPr>
          <w:rFonts w:hint="eastAsia"/>
        </w:rPr>
        <w:t>проявах</w:t>
      </w:r>
      <w:r>
        <w:t></w:t>
      </w:r>
      <w:r>
        <w:rPr>
          <w:rFonts w:hint="eastAsia"/>
        </w:rPr>
        <w:t>філософія</w:t>
      </w:r>
      <w:r>
        <w:t></w:t>
      </w:r>
      <w:r>
        <w:rPr>
          <w:rFonts w:hint="eastAsia"/>
        </w:rPr>
        <w:t>позиціонує</w:t>
      </w:r>
      <w:r>
        <w:t></w:t>
      </w:r>
      <w:r>
        <w:rPr>
          <w:rFonts w:hint="eastAsia"/>
        </w:rPr>
        <w:t>себе</w:t>
      </w:r>
    </w:p>
    <w:p w:rsidR="00E55566" w:rsidRDefault="00E55566" w:rsidP="00E55566">
      <w:r>
        <w:rPr>
          <w:rFonts w:hint="eastAsia"/>
        </w:rPr>
        <w:t>релігійною</w:t>
      </w:r>
      <w:r>
        <w:t></w:t>
      </w:r>
      <w:r>
        <w:rPr>
          <w:rFonts w:hint="eastAsia"/>
        </w:rPr>
        <w:t>тільки</w:t>
      </w:r>
      <w:r>
        <w:t></w:t>
      </w:r>
      <w:r>
        <w:rPr>
          <w:rFonts w:hint="eastAsia"/>
        </w:rPr>
        <w:t>при</w:t>
      </w:r>
      <w:r>
        <w:t></w:t>
      </w:r>
      <w:r>
        <w:rPr>
          <w:rFonts w:hint="eastAsia"/>
        </w:rPr>
        <w:t>наявності</w:t>
      </w:r>
      <w:r>
        <w:t></w:t>
      </w:r>
      <w:r>
        <w:rPr>
          <w:rFonts w:hint="eastAsia"/>
        </w:rPr>
        <w:t>у</w:t>
      </w:r>
      <w:r>
        <w:t></w:t>
      </w:r>
      <w:r>
        <w:rPr>
          <w:rFonts w:hint="eastAsia"/>
        </w:rPr>
        <w:t>релігійній</w:t>
      </w:r>
      <w:r>
        <w:t></w:t>
      </w:r>
      <w:r>
        <w:rPr>
          <w:rFonts w:hint="eastAsia"/>
        </w:rPr>
        <w:t>традиції</w:t>
      </w:r>
      <w:r>
        <w:t></w:t>
      </w:r>
      <w:r>
        <w:rPr>
          <w:rFonts w:hint="eastAsia"/>
        </w:rPr>
        <w:t>богослов</w:t>
      </w:r>
      <w:r>
        <w:t></w:t>
      </w:r>
      <w:r>
        <w:rPr>
          <w:rFonts w:hint="eastAsia"/>
        </w:rPr>
        <w:t>я</w:t>
      </w:r>
      <w:r>
        <w:t></w:t>
      </w:r>
      <w:r>
        <w:rPr>
          <w:rFonts w:hint="eastAsia"/>
        </w:rPr>
        <w:t>як</w:t>
      </w:r>
      <w:r>
        <w:t></w:t>
      </w:r>
      <w:r>
        <w:rPr>
          <w:rFonts w:hint="eastAsia"/>
        </w:rPr>
        <w:t>теоретичної</w:t>
      </w:r>
    </w:p>
    <w:p w:rsidR="00E55566" w:rsidRDefault="00E55566" w:rsidP="00E55566">
      <w:r>
        <w:rPr>
          <w:rFonts w:hint="eastAsia"/>
        </w:rPr>
        <w:t>системи</w:t>
      </w:r>
      <w:r>
        <w:t></w:t>
      </w:r>
      <w:r>
        <w:t></w:t>
      </w:r>
      <w:r>
        <w:rPr>
          <w:rFonts w:hint="eastAsia"/>
        </w:rPr>
        <w:t>а</w:t>
      </w:r>
      <w:r>
        <w:t></w:t>
      </w:r>
      <w:r>
        <w:rPr>
          <w:rFonts w:hint="eastAsia"/>
        </w:rPr>
        <w:t>також</w:t>
      </w:r>
      <w:r>
        <w:t></w:t>
      </w:r>
      <w:r>
        <w:rPr>
          <w:rFonts w:hint="eastAsia"/>
        </w:rPr>
        <w:t>у</w:t>
      </w:r>
      <w:r>
        <w:t></w:t>
      </w:r>
      <w:r>
        <w:rPr>
          <w:rFonts w:hint="eastAsia"/>
        </w:rPr>
        <w:t>кризовій</w:t>
      </w:r>
      <w:r>
        <w:t></w:t>
      </w:r>
      <w:r>
        <w:rPr>
          <w:rFonts w:hint="eastAsia"/>
        </w:rPr>
        <w:t>ситуації</w:t>
      </w:r>
      <w:r>
        <w:t></w:t>
      </w:r>
      <w:r>
        <w:rPr>
          <w:rFonts w:hint="eastAsia"/>
        </w:rPr>
        <w:t>для</w:t>
      </w:r>
      <w:r>
        <w:t></w:t>
      </w:r>
      <w:r>
        <w:rPr>
          <w:rFonts w:hint="eastAsia"/>
        </w:rPr>
        <w:t>самого</w:t>
      </w:r>
      <w:r>
        <w:t></w:t>
      </w:r>
      <w:r>
        <w:rPr>
          <w:rFonts w:hint="eastAsia"/>
        </w:rPr>
        <w:t>богослов</w:t>
      </w:r>
      <w:r>
        <w:t></w:t>
      </w:r>
      <w:r>
        <w:rPr>
          <w:rFonts w:hint="eastAsia"/>
        </w:rPr>
        <w:t>я</w:t>
      </w:r>
      <w:r>
        <w:t></w:t>
      </w:r>
      <w:r>
        <w:t></w:t>
      </w:r>
      <w:r>
        <w:rPr>
          <w:rFonts w:hint="eastAsia"/>
        </w:rPr>
        <w:t>Релігійна</w:t>
      </w:r>
      <w:r>
        <w:t></w:t>
      </w:r>
      <w:r>
        <w:rPr>
          <w:rFonts w:hint="eastAsia"/>
        </w:rPr>
        <w:t>філософія</w:t>
      </w:r>
    </w:p>
    <w:p w:rsidR="00E55566" w:rsidRDefault="00E55566" w:rsidP="00E55566">
      <w:r>
        <w:rPr>
          <w:rFonts w:hint="eastAsia"/>
        </w:rPr>
        <w:t>виконує</w:t>
      </w:r>
      <w:r>
        <w:t></w:t>
      </w:r>
      <w:r>
        <w:rPr>
          <w:rFonts w:hint="eastAsia"/>
        </w:rPr>
        <w:t>апологетичну</w:t>
      </w:r>
      <w:r>
        <w:t></w:t>
      </w:r>
      <w:r>
        <w:rPr>
          <w:rFonts w:hint="eastAsia"/>
        </w:rPr>
        <w:t>функцію</w:t>
      </w:r>
      <w:r>
        <w:t></w:t>
      </w:r>
      <w:r>
        <w:rPr>
          <w:rFonts w:hint="eastAsia"/>
        </w:rPr>
        <w:t>щодо</w:t>
      </w:r>
      <w:r>
        <w:t></w:t>
      </w:r>
      <w:r>
        <w:rPr>
          <w:rFonts w:hint="eastAsia"/>
        </w:rPr>
        <w:t>віровчення</w:t>
      </w:r>
      <w:r>
        <w:t></w:t>
      </w:r>
      <w:r>
        <w:t></w:t>
      </w:r>
      <w:r>
        <w:rPr>
          <w:rFonts w:hint="eastAsia"/>
        </w:rPr>
        <w:t>вона</w:t>
      </w:r>
      <w:r>
        <w:t></w:t>
      </w:r>
      <w:r>
        <w:rPr>
          <w:rFonts w:hint="eastAsia"/>
        </w:rPr>
        <w:t>знаходиться</w:t>
      </w:r>
      <w:r>
        <w:t></w:t>
      </w:r>
      <w:r>
        <w:rPr>
          <w:rFonts w:hint="eastAsia"/>
        </w:rPr>
        <w:t>у</w:t>
      </w:r>
    </w:p>
    <w:p w:rsidR="00E55566" w:rsidRDefault="00E55566" w:rsidP="00E55566">
      <w:r>
        <w:rPr>
          <w:rFonts w:hint="eastAsia"/>
        </w:rPr>
        <w:t>взаємозв</w:t>
      </w:r>
      <w:r>
        <w:t></w:t>
      </w:r>
      <w:r>
        <w:rPr>
          <w:rFonts w:hint="eastAsia"/>
        </w:rPr>
        <w:t>язку</w:t>
      </w:r>
      <w:r>
        <w:t></w:t>
      </w:r>
      <w:r>
        <w:rPr>
          <w:rFonts w:hint="eastAsia"/>
        </w:rPr>
        <w:t>з</w:t>
      </w:r>
      <w:r>
        <w:t></w:t>
      </w:r>
      <w:r>
        <w:rPr>
          <w:rFonts w:hint="eastAsia"/>
        </w:rPr>
        <w:t>ним</w:t>
      </w:r>
      <w:r>
        <w:t></w:t>
      </w:r>
      <w:r>
        <w:t></w:t>
      </w:r>
      <w:r>
        <w:rPr>
          <w:rFonts w:hint="eastAsia"/>
        </w:rPr>
        <w:t>Але</w:t>
      </w:r>
      <w:r>
        <w:t></w:t>
      </w:r>
      <w:r>
        <w:rPr>
          <w:rFonts w:hint="eastAsia"/>
        </w:rPr>
        <w:t>релігійна</w:t>
      </w:r>
      <w:r>
        <w:t></w:t>
      </w:r>
      <w:r>
        <w:rPr>
          <w:rFonts w:hint="eastAsia"/>
        </w:rPr>
        <w:t>філософія</w:t>
      </w:r>
      <w:r>
        <w:t></w:t>
      </w:r>
      <w:r>
        <w:rPr>
          <w:rFonts w:hint="eastAsia"/>
        </w:rPr>
        <w:t>є</w:t>
      </w:r>
      <w:r>
        <w:t></w:t>
      </w:r>
      <w:r>
        <w:rPr>
          <w:rFonts w:hint="eastAsia"/>
        </w:rPr>
        <w:t>філософією</w:t>
      </w:r>
      <w:r>
        <w:t></w:t>
      </w:r>
      <w:r>
        <w:rPr>
          <w:rFonts w:hint="eastAsia"/>
        </w:rPr>
        <w:t>авторською</w:t>
      </w:r>
      <w:r>
        <w:t></w:t>
      </w:r>
      <w:r>
        <w:rPr>
          <w:rFonts w:hint="eastAsia"/>
        </w:rPr>
        <w:t>та</w:t>
      </w:r>
    </w:p>
    <w:p w:rsidR="00E55566" w:rsidRDefault="00E55566" w:rsidP="00E55566">
      <w:r>
        <w:rPr>
          <w:rFonts w:hint="eastAsia"/>
        </w:rPr>
        <w:t>критичною</w:t>
      </w:r>
      <w:r>
        <w:t></w:t>
      </w:r>
      <w:r>
        <w:rPr>
          <w:rFonts w:hint="eastAsia"/>
        </w:rPr>
        <w:t>й</w:t>
      </w:r>
      <w:r>
        <w:t></w:t>
      </w:r>
      <w:r>
        <w:rPr>
          <w:rFonts w:hint="eastAsia"/>
        </w:rPr>
        <w:t>вступає</w:t>
      </w:r>
      <w:r>
        <w:t></w:t>
      </w:r>
      <w:r>
        <w:rPr>
          <w:rFonts w:hint="eastAsia"/>
        </w:rPr>
        <w:t>у</w:t>
      </w:r>
      <w:r>
        <w:t></w:t>
      </w:r>
      <w:r>
        <w:rPr>
          <w:rFonts w:hint="eastAsia"/>
        </w:rPr>
        <w:t>протиріччя</w:t>
      </w:r>
      <w:r>
        <w:t></w:t>
      </w:r>
      <w:r>
        <w:rPr>
          <w:rFonts w:hint="eastAsia"/>
        </w:rPr>
        <w:t>з</w:t>
      </w:r>
      <w:r>
        <w:t></w:t>
      </w:r>
      <w:r>
        <w:rPr>
          <w:rFonts w:hint="eastAsia"/>
        </w:rPr>
        <w:t>богослов</w:t>
      </w:r>
      <w:r>
        <w:t></w:t>
      </w:r>
      <w:r>
        <w:rPr>
          <w:rFonts w:hint="eastAsia"/>
        </w:rPr>
        <w:t>ям</w:t>
      </w:r>
      <w:r>
        <w:t></w:t>
      </w:r>
      <w:r>
        <w:rPr>
          <w:rFonts w:hint="eastAsia"/>
        </w:rPr>
        <w:t>як</w:t>
      </w:r>
      <w:r>
        <w:t></w:t>
      </w:r>
      <w:r>
        <w:rPr>
          <w:rFonts w:hint="eastAsia"/>
        </w:rPr>
        <w:t>догматичною</w:t>
      </w:r>
      <w:r>
        <w:t></w:t>
      </w:r>
      <w:r>
        <w:rPr>
          <w:rFonts w:hint="eastAsia"/>
        </w:rPr>
        <w:t>системою</w:t>
      </w:r>
      <w:r>
        <w:t></w:t>
      </w:r>
    </w:p>
    <w:p w:rsidR="00E55566" w:rsidRDefault="00E55566" w:rsidP="00E55566">
      <w:r>
        <w:rPr>
          <w:rFonts w:hint="eastAsia"/>
        </w:rPr>
        <w:t>Особливо</w:t>
      </w:r>
      <w:r>
        <w:t></w:t>
      </w:r>
      <w:r>
        <w:rPr>
          <w:rFonts w:hint="eastAsia"/>
        </w:rPr>
        <w:t>чітко</w:t>
      </w:r>
      <w:r>
        <w:t></w:t>
      </w:r>
      <w:r>
        <w:rPr>
          <w:rFonts w:hint="eastAsia"/>
        </w:rPr>
        <w:t>ці</w:t>
      </w:r>
      <w:r>
        <w:t></w:t>
      </w:r>
      <w:r>
        <w:rPr>
          <w:rFonts w:hint="eastAsia"/>
        </w:rPr>
        <w:t>тенденції</w:t>
      </w:r>
      <w:r>
        <w:t></w:t>
      </w:r>
      <w:r>
        <w:rPr>
          <w:rFonts w:hint="eastAsia"/>
        </w:rPr>
        <w:t>простежуються</w:t>
      </w:r>
      <w:r>
        <w:t></w:t>
      </w:r>
      <w:r>
        <w:rPr>
          <w:rFonts w:hint="eastAsia"/>
        </w:rPr>
        <w:t>в</w:t>
      </w:r>
      <w:r>
        <w:t></w:t>
      </w:r>
      <w:r>
        <w:rPr>
          <w:rFonts w:hint="eastAsia"/>
        </w:rPr>
        <w:t>російській</w:t>
      </w:r>
      <w:r>
        <w:t></w:t>
      </w:r>
      <w:r>
        <w:rPr>
          <w:rFonts w:hint="eastAsia"/>
        </w:rPr>
        <w:t>релігійній</w:t>
      </w:r>
      <w:r>
        <w:t></w:t>
      </w:r>
      <w:r>
        <w:rPr>
          <w:rFonts w:hint="eastAsia"/>
        </w:rPr>
        <w:t>філософії</w:t>
      </w:r>
    </w:p>
    <w:p w:rsidR="00E55566" w:rsidRDefault="00E55566" w:rsidP="00E55566">
      <w:r>
        <w:rPr>
          <w:rFonts w:hint="eastAsia"/>
        </w:rPr>
        <w:t>кінця</w:t>
      </w:r>
      <w:r>
        <w:t></w:t>
      </w:r>
      <w:r>
        <w:rPr>
          <w:rFonts w:hint="eastAsia"/>
        </w:rPr>
        <w:t>ХІХ</w:t>
      </w:r>
      <w:r>
        <w:t></w:t>
      </w:r>
      <w:r>
        <w:t></w:t>
      </w:r>
      <w:r>
        <w:t></w:t>
      </w:r>
      <w:r>
        <w:rPr>
          <w:rFonts w:hint="eastAsia"/>
        </w:rPr>
        <w:t>початку</w:t>
      </w:r>
      <w:r>
        <w:t></w:t>
      </w:r>
      <w:r>
        <w:rPr>
          <w:rFonts w:hint="eastAsia"/>
        </w:rPr>
        <w:t>ХХ</w:t>
      </w:r>
      <w:r>
        <w:t></w:t>
      </w:r>
      <w:r>
        <w:rPr>
          <w:rFonts w:hint="eastAsia"/>
        </w:rPr>
        <w:t>ст</w:t>
      </w:r>
      <w:r>
        <w:t></w:t>
      </w:r>
    </w:p>
    <w:p w:rsidR="00E55566" w:rsidRDefault="00E55566" w:rsidP="00E55566">
      <w:r>
        <w:t></w:t>
      </w:r>
      <w:r>
        <w:t></w:t>
      </w:r>
      <w:r>
        <w:t></w:t>
      </w:r>
      <w:r>
        <w:t></w:t>
      </w:r>
      <w:r>
        <w:rPr>
          <w:rFonts w:hint="eastAsia"/>
        </w:rPr>
        <w:t>Модель</w:t>
      </w:r>
      <w:r>
        <w:t></w:t>
      </w:r>
      <w:r>
        <w:rPr>
          <w:rFonts w:hint="eastAsia"/>
        </w:rPr>
        <w:t>культурно</w:t>
      </w:r>
      <w:r>
        <w:t></w:t>
      </w:r>
      <w:r>
        <w:rPr>
          <w:rFonts w:hint="eastAsia"/>
        </w:rPr>
        <w:t>релігійного</w:t>
      </w:r>
      <w:r>
        <w:t></w:t>
      </w:r>
      <w:r>
        <w:rPr>
          <w:rFonts w:hint="eastAsia"/>
        </w:rPr>
        <w:t>простору</w:t>
      </w:r>
      <w:r>
        <w:t></w:t>
      </w:r>
      <w:r>
        <w:rPr>
          <w:rFonts w:hint="eastAsia"/>
        </w:rPr>
        <w:t>є</w:t>
      </w:r>
      <w:r>
        <w:t></w:t>
      </w:r>
      <w:r>
        <w:rPr>
          <w:rFonts w:hint="eastAsia"/>
        </w:rPr>
        <w:t>системою</w:t>
      </w:r>
      <w:r>
        <w:t></w:t>
      </w:r>
      <w:r>
        <w:t></w:t>
      </w:r>
      <w:r>
        <w:rPr>
          <w:rFonts w:hint="eastAsia"/>
        </w:rPr>
        <w:t>що</w:t>
      </w:r>
      <w:r>
        <w:t></w:t>
      </w:r>
      <w:r>
        <w:rPr>
          <w:rFonts w:hint="eastAsia"/>
        </w:rPr>
        <w:t>містить</w:t>
      </w:r>
      <w:r>
        <w:t></w:t>
      </w:r>
      <w:r>
        <w:rPr>
          <w:rFonts w:hint="eastAsia"/>
        </w:rPr>
        <w:t>у</w:t>
      </w:r>
    </w:p>
    <w:p w:rsidR="00E55566" w:rsidRDefault="00E55566" w:rsidP="00E55566">
      <w:r>
        <w:rPr>
          <w:rFonts w:hint="eastAsia"/>
        </w:rPr>
        <w:t>собі</w:t>
      </w:r>
      <w:r>
        <w:t></w:t>
      </w:r>
      <w:r>
        <w:rPr>
          <w:rFonts w:hint="eastAsia"/>
        </w:rPr>
        <w:t>рівні</w:t>
      </w:r>
      <w:r>
        <w:t></w:t>
      </w:r>
      <w:r>
        <w:rPr>
          <w:rFonts w:hint="eastAsia"/>
        </w:rPr>
        <w:t>національного</w:t>
      </w:r>
      <w:r>
        <w:t></w:t>
      </w:r>
      <w:r>
        <w:t></w:t>
      </w:r>
      <w:r>
        <w:rPr>
          <w:rFonts w:hint="eastAsia"/>
        </w:rPr>
        <w:t>цивілізаційного</w:t>
      </w:r>
      <w:r>
        <w:t></w:t>
      </w:r>
      <w:r>
        <w:rPr>
          <w:rFonts w:hint="eastAsia"/>
        </w:rPr>
        <w:t>і</w:t>
      </w:r>
      <w:r>
        <w:t></w:t>
      </w:r>
      <w:r>
        <w:rPr>
          <w:rFonts w:hint="eastAsia"/>
        </w:rPr>
        <w:t>світового</w:t>
      </w:r>
      <w:r>
        <w:t></w:t>
      </w:r>
      <w:r>
        <w:t></w:t>
      </w:r>
      <w:r>
        <w:rPr>
          <w:rFonts w:hint="eastAsia"/>
        </w:rPr>
        <w:t>загальнолюдського</w:t>
      </w:r>
      <w:r>
        <w:t></w:t>
      </w:r>
    </w:p>
    <w:p w:rsidR="00E55566" w:rsidRDefault="00E55566" w:rsidP="00E55566">
      <w:r>
        <w:rPr>
          <w:rFonts w:hint="eastAsia"/>
        </w:rPr>
        <w:t>життя</w:t>
      </w:r>
      <w:r>
        <w:t></w:t>
      </w:r>
      <w:r>
        <w:t></w:t>
      </w:r>
      <w:r>
        <w:rPr>
          <w:rFonts w:hint="eastAsia"/>
        </w:rPr>
        <w:t>Така</w:t>
      </w:r>
      <w:r>
        <w:t></w:t>
      </w:r>
      <w:r>
        <w:rPr>
          <w:rFonts w:hint="eastAsia"/>
        </w:rPr>
        <w:t>модель</w:t>
      </w:r>
      <w:r>
        <w:t></w:t>
      </w:r>
      <w:r>
        <w:rPr>
          <w:rFonts w:hint="eastAsia"/>
        </w:rPr>
        <w:t>дозволяє</w:t>
      </w:r>
      <w:r>
        <w:t></w:t>
      </w:r>
      <w:r>
        <w:rPr>
          <w:rFonts w:hint="eastAsia"/>
        </w:rPr>
        <w:t>точніше</w:t>
      </w:r>
      <w:r>
        <w:t></w:t>
      </w:r>
      <w:r>
        <w:rPr>
          <w:rFonts w:hint="eastAsia"/>
        </w:rPr>
        <w:t>і</w:t>
      </w:r>
      <w:r>
        <w:t></w:t>
      </w:r>
      <w:r>
        <w:rPr>
          <w:rFonts w:hint="eastAsia"/>
        </w:rPr>
        <w:t>об</w:t>
      </w:r>
      <w:r>
        <w:t></w:t>
      </w:r>
      <w:r>
        <w:rPr>
          <w:rFonts w:hint="eastAsia"/>
        </w:rPr>
        <w:t>єктивніше</w:t>
      </w:r>
      <w:r>
        <w:t></w:t>
      </w:r>
      <w:r>
        <w:rPr>
          <w:rFonts w:hint="eastAsia"/>
        </w:rPr>
        <w:t>визначити</w:t>
      </w:r>
      <w:r>
        <w:t></w:t>
      </w:r>
      <w:r>
        <w:rPr>
          <w:rFonts w:hint="eastAsia"/>
        </w:rPr>
        <w:t>цілі</w:t>
      </w:r>
      <w:r>
        <w:t></w:t>
      </w:r>
      <w:r>
        <w:t></w:t>
      </w:r>
      <w:r>
        <w:rPr>
          <w:rFonts w:hint="eastAsia"/>
        </w:rPr>
        <w:t>завдання</w:t>
      </w:r>
      <w:r>
        <w:t></w:t>
      </w:r>
    </w:p>
    <w:p w:rsidR="00E55566" w:rsidRDefault="00E55566" w:rsidP="00E55566">
      <w:r>
        <w:rPr>
          <w:rFonts w:hint="eastAsia"/>
        </w:rPr>
        <w:t>зміст</w:t>
      </w:r>
      <w:r>
        <w:t></w:t>
      </w:r>
      <w:r>
        <w:t></w:t>
      </w:r>
      <w:r>
        <w:rPr>
          <w:rFonts w:hint="eastAsia"/>
        </w:rPr>
        <w:t>форми</w:t>
      </w:r>
      <w:r>
        <w:t></w:t>
      </w:r>
      <w:r>
        <w:rPr>
          <w:rFonts w:hint="eastAsia"/>
        </w:rPr>
        <w:t>і</w:t>
      </w:r>
      <w:r>
        <w:t></w:t>
      </w:r>
      <w:r>
        <w:rPr>
          <w:rFonts w:hint="eastAsia"/>
        </w:rPr>
        <w:t>методи</w:t>
      </w:r>
      <w:r>
        <w:t></w:t>
      </w:r>
      <w:r>
        <w:rPr>
          <w:rFonts w:hint="eastAsia"/>
        </w:rPr>
        <w:t>діяльності</w:t>
      </w:r>
      <w:r>
        <w:t></w:t>
      </w:r>
      <w:r>
        <w:rPr>
          <w:rFonts w:hint="eastAsia"/>
        </w:rPr>
        <w:t>держави</w:t>
      </w:r>
      <w:r>
        <w:t></w:t>
      </w:r>
      <w:r>
        <w:t></w:t>
      </w:r>
      <w:r>
        <w:rPr>
          <w:rFonts w:hint="eastAsia"/>
        </w:rPr>
        <w:t>тих</w:t>
      </w:r>
      <w:r>
        <w:t></w:t>
      </w:r>
      <w:r>
        <w:rPr>
          <w:rFonts w:hint="eastAsia"/>
        </w:rPr>
        <w:t>численних</w:t>
      </w:r>
      <w:r>
        <w:t></w:t>
      </w:r>
      <w:r>
        <w:rPr>
          <w:rFonts w:hint="eastAsia"/>
        </w:rPr>
        <w:t>інституцій</w:t>
      </w:r>
      <w:r>
        <w:t></w:t>
      </w:r>
      <w:r>
        <w:t></w:t>
      </w:r>
      <w:r>
        <w:rPr>
          <w:rFonts w:hint="eastAsia"/>
        </w:rPr>
        <w:t>завданням</w:t>
      </w:r>
    </w:p>
    <w:p w:rsidR="00E55566" w:rsidRDefault="00E55566" w:rsidP="00E55566">
      <w:r>
        <w:rPr>
          <w:rFonts w:hint="eastAsia"/>
        </w:rPr>
        <w:t>яких</w:t>
      </w:r>
      <w:r>
        <w:t></w:t>
      </w:r>
      <w:r>
        <w:rPr>
          <w:rFonts w:hint="eastAsia"/>
        </w:rPr>
        <w:t>є</w:t>
      </w:r>
      <w:r>
        <w:t></w:t>
      </w:r>
      <w:r>
        <w:rPr>
          <w:rFonts w:hint="eastAsia"/>
        </w:rPr>
        <w:t>освіта</w:t>
      </w:r>
      <w:r>
        <w:t></w:t>
      </w:r>
      <w:r>
        <w:rPr>
          <w:rFonts w:hint="eastAsia"/>
        </w:rPr>
        <w:t>і</w:t>
      </w:r>
      <w:r>
        <w:t></w:t>
      </w:r>
      <w:r>
        <w:rPr>
          <w:rFonts w:hint="eastAsia"/>
        </w:rPr>
        <w:t>виховання</w:t>
      </w:r>
      <w:r>
        <w:t></w:t>
      </w:r>
      <w:r>
        <w:rPr>
          <w:rFonts w:hint="eastAsia"/>
        </w:rPr>
        <w:t>нових</w:t>
      </w:r>
      <w:r>
        <w:t></w:t>
      </w:r>
      <w:r>
        <w:rPr>
          <w:rFonts w:hint="eastAsia"/>
        </w:rPr>
        <w:t>генерацій</w:t>
      </w:r>
      <w:r>
        <w:t></w:t>
      </w:r>
      <w:r>
        <w:rPr>
          <w:rFonts w:hint="eastAsia"/>
        </w:rPr>
        <w:t>українського</w:t>
      </w:r>
      <w:r>
        <w:t></w:t>
      </w:r>
      <w:r>
        <w:rPr>
          <w:rFonts w:hint="eastAsia"/>
        </w:rPr>
        <w:t>народу</w:t>
      </w:r>
      <w:r>
        <w:t></w:t>
      </w:r>
    </w:p>
    <w:p w:rsidR="00E55566" w:rsidRDefault="00E55566" w:rsidP="00E55566">
      <w:r>
        <w:t></w:t>
      </w:r>
      <w:r>
        <w:t></w:t>
      </w:r>
      <w:r>
        <w:t></w:t>
      </w:r>
      <w:r>
        <w:t></w:t>
      </w:r>
      <w:r>
        <w:rPr>
          <w:rFonts w:hint="eastAsia"/>
        </w:rPr>
        <w:t>У</w:t>
      </w:r>
      <w:r>
        <w:t></w:t>
      </w:r>
      <w:r>
        <w:rPr>
          <w:rFonts w:hint="eastAsia"/>
        </w:rPr>
        <w:t>сучасній</w:t>
      </w:r>
      <w:r>
        <w:t></w:t>
      </w:r>
      <w:r>
        <w:rPr>
          <w:rFonts w:hint="eastAsia"/>
        </w:rPr>
        <w:t>Україні</w:t>
      </w:r>
      <w:r>
        <w:t></w:t>
      </w:r>
      <w:r>
        <w:rPr>
          <w:rFonts w:hint="eastAsia"/>
        </w:rPr>
        <w:t>політичні</w:t>
      </w:r>
      <w:r>
        <w:t></w:t>
      </w:r>
      <w:r>
        <w:t></w:t>
      </w:r>
      <w:r>
        <w:rPr>
          <w:rFonts w:hint="eastAsia"/>
        </w:rPr>
        <w:t>економічні</w:t>
      </w:r>
      <w:r>
        <w:t></w:t>
      </w:r>
      <w:r>
        <w:rPr>
          <w:rFonts w:hint="eastAsia"/>
        </w:rPr>
        <w:t>та</w:t>
      </w:r>
      <w:r>
        <w:t></w:t>
      </w:r>
      <w:r>
        <w:rPr>
          <w:rFonts w:hint="eastAsia"/>
        </w:rPr>
        <w:t>культурні</w:t>
      </w:r>
      <w:r>
        <w:t></w:t>
      </w:r>
      <w:r>
        <w:rPr>
          <w:rFonts w:hint="eastAsia"/>
        </w:rPr>
        <w:t>процеси</w:t>
      </w:r>
      <w:r>
        <w:t></w:t>
      </w:r>
      <w:r>
        <w:t></w:t>
      </w:r>
      <w:r>
        <w:rPr>
          <w:rFonts w:hint="eastAsia"/>
        </w:rPr>
        <w:t>що</w:t>
      </w:r>
    </w:p>
    <w:p w:rsidR="00E55566" w:rsidRDefault="00E55566" w:rsidP="00E55566">
      <w:r>
        <w:rPr>
          <w:rFonts w:hint="eastAsia"/>
        </w:rPr>
        <w:t>відбуваються</w:t>
      </w:r>
      <w:r>
        <w:t></w:t>
      </w:r>
      <w:r>
        <w:t></w:t>
      </w:r>
      <w:r>
        <w:rPr>
          <w:rFonts w:hint="eastAsia"/>
        </w:rPr>
        <w:t>загострили</w:t>
      </w:r>
      <w:r>
        <w:t></w:t>
      </w:r>
      <w:r>
        <w:rPr>
          <w:rFonts w:hint="eastAsia"/>
        </w:rPr>
        <w:t>проблеми</w:t>
      </w:r>
      <w:r>
        <w:t></w:t>
      </w:r>
      <w:r>
        <w:rPr>
          <w:rFonts w:hint="eastAsia"/>
        </w:rPr>
        <w:t>духовно</w:t>
      </w:r>
      <w:r>
        <w:t></w:t>
      </w:r>
      <w:r>
        <w:rPr>
          <w:rFonts w:hint="eastAsia"/>
        </w:rPr>
        <w:t>соціального</w:t>
      </w:r>
      <w:r>
        <w:t></w:t>
      </w:r>
      <w:r>
        <w:rPr>
          <w:rFonts w:hint="eastAsia"/>
        </w:rPr>
        <w:t>характеру</w:t>
      </w:r>
      <w:r>
        <w:t></w:t>
      </w:r>
      <w:r>
        <w:t></w:t>
      </w:r>
      <w:r>
        <w:rPr>
          <w:rFonts w:hint="eastAsia"/>
        </w:rPr>
        <w:t>Сучасний</w:t>
      </w:r>
    </w:p>
    <w:p w:rsidR="00E55566" w:rsidRDefault="00E55566" w:rsidP="00E55566">
      <w:r>
        <w:rPr>
          <w:rFonts w:hint="eastAsia"/>
        </w:rPr>
        <w:t>період</w:t>
      </w:r>
      <w:r>
        <w:t></w:t>
      </w:r>
      <w:r>
        <w:rPr>
          <w:rFonts w:hint="eastAsia"/>
        </w:rPr>
        <w:t>є</w:t>
      </w:r>
      <w:r>
        <w:t></w:t>
      </w:r>
      <w:r>
        <w:rPr>
          <w:rFonts w:hint="eastAsia"/>
        </w:rPr>
        <w:t>кризовим</w:t>
      </w:r>
      <w:r>
        <w:t></w:t>
      </w:r>
      <w:r>
        <w:t></w:t>
      </w:r>
      <w:r>
        <w:rPr>
          <w:rFonts w:hint="eastAsia"/>
        </w:rPr>
        <w:t>він</w:t>
      </w:r>
      <w:r>
        <w:t></w:t>
      </w:r>
      <w:r>
        <w:rPr>
          <w:rFonts w:hint="eastAsia"/>
        </w:rPr>
        <w:t>є</w:t>
      </w:r>
      <w:r>
        <w:t></w:t>
      </w:r>
      <w:r>
        <w:rPr>
          <w:rFonts w:hint="eastAsia"/>
        </w:rPr>
        <w:t>переходом</w:t>
      </w:r>
      <w:r>
        <w:t></w:t>
      </w:r>
      <w:r>
        <w:rPr>
          <w:rFonts w:hint="eastAsia"/>
        </w:rPr>
        <w:t>від</w:t>
      </w:r>
      <w:r>
        <w:t></w:t>
      </w:r>
      <w:r>
        <w:rPr>
          <w:rFonts w:hint="eastAsia"/>
        </w:rPr>
        <w:t>одного</w:t>
      </w:r>
      <w:r>
        <w:t></w:t>
      </w:r>
      <w:r>
        <w:rPr>
          <w:rFonts w:hint="eastAsia"/>
        </w:rPr>
        <w:t>етапу</w:t>
      </w:r>
      <w:r>
        <w:t></w:t>
      </w:r>
      <w:r>
        <w:rPr>
          <w:rFonts w:hint="eastAsia"/>
        </w:rPr>
        <w:t>розвитку</w:t>
      </w:r>
      <w:r>
        <w:t></w:t>
      </w:r>
      <w:r>
        <w:rPr>
          <w:rFonts w:hint="eastAsia"/>
        </w:rPr>
        <w:t>суспільства</w:t>
      </w:r>
      <w:r>
        <w:t></w:t>
      </w:r>
      <w:r>
        <w:rPr>
          <w:rFonts w:hint="eastAsia"/>
        </w:rPr>
        <w:t>до</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p>
    <w:p w:rsidR="00E55566" w:rsidRDefault="00E55566" w:rsidP="00E55566">
      <w:r>
        <w:rPr>
          <w:rFonts w:hint="eastAsia"/>
        </w:rPr>
        <w:t>принципово</w:t>
      </w:r>
      <w:r>
        <w:t></w:t>
      </w:r>
      <w:r>
        <w:rPr>
          <w:rFonts w:hint="eastAsia"/>
        </w:rPr>
        <w:t>іншого</w:t>
      </w:r>
      <w:r>
        <w:t></w:t>
      </w:r>
      <w:r>
        <w:t></w:t>
      </w:r>
      <w:r>
        <w:rPr>
          <w:rFonts w:hint="eastAsia"/>
        </w:rPr>
        <w:t>Й</w:t>
      </w:r>
      <w:r>
        <w:t></w:t>
      </w:r>
      <w:r>
        <w:rPr>
          <w:rFonts w:hint="eastAsia"/>
        </w:rPr>
        <w:t>понині</w:t>
      </w:r>
      <w:r>
        <w:t></w:t>
      </w:r>
      <w:r>
        <w:rPr>
          <w:rFonts w:hint="eastAsia"/>
        </w:rPr>
        <w:t>системи</w:t>
      </w:r>
      <w:r>
        <w:t></w:t>
      </w:r>
      <w:r>
        <w:rPr>
          <w:rFonts w:hint="eastAsia"/>
        </w:rPr>
        <w:t>соціалізації</w:t>
      </w:r>
      <w:r>
        <w:t></w:t>
      </w:r>
      <w:r>
        <w:rPr>
          <w:rFonts w:hint="eastAsia"/>
        </w:rPr>
        <w:t>та</w:t>
      </w:r>
      <w:r>
        <w:t></w:t>
      </w:r>
      <w:r>
        <w:rPr>
          <w:rFonts w:hint="eastAsia"/>
        </w:rPr>
        <w:t>виховні</w:t>
      </w:r>
      <w:r>
        <w:t></w:t>
      </w:r>
      <w:r>
        <w:rPr>
          <w:rFonts w:hint="eastAsia"/>
        </w:rPr>
        <w:t>доктрини</w:t>
      </w:r>
      <w:r>
        <w:t></w:t>
      </w:r>
      <w:r>
        <w:rPr>
          <w:rFonts w:hint="eastAsia"/>
        </w:rPr>
        <w:t>не</w:t>
      </w:r>
    </w:p>
    <w:p w:rsidR="00E55566" w:rsidRDefault="00E55566" w:rsidP="00E55566">
      <w:r>
        <w:rPr>
          <w:rFonts w:hint="eastAsia"/>
        </w:rPr>
        <w:t>містять</w:t>
      </w:r>
      <w:r>
        <w:t></w:t>
      </w:r>
      <w:r>
        <w:rPr>
          <w:rFonts w:hint="eastAsia"/>
        </w:rPr>
        <w:t>у</w:t>
      </w:r>
      <w:r>
        <w:t></w:t>
      </w:r>
      <w:r>
        <w:rPr>
          <w:rFonts w:hint="eastAsia"/>
        </w:rPr>
        <w:t>собі</w:t>
      </w:r>
      <w:r>
        <w:t></w:t>
      </w:r>
      <w:r>
        <w:rPr>
          <w:rFonts w:hint="eastAsia"/>
        </w:rPr>
        <w:t>цілеспрямованого</w:t>
      </w:r>
      <w:r>
        <w:t></w:t>
      </w:r>
      <w:r>
        <w:rPr>
          <w:rFonts w:hint="eastAsia"/>
        </w:rPr>
        <w:t>формування</w:t>
      </w:r>
      <w:r>
        <w:t></w:t>
      </w:r>
      <w:r>
        <w:rPr>
          <w:rFonts w:hint="eastAsia"/>
        </w:rPr>
        <w:t>духовних</w:t>
      </w:r>
      <w:r>
        <w:t></w:t>
      </w:r>
      <w:r>
        <w:rPr>
          <w:rFonts w:hint="eastAsia"/>
        </w:rPr>
        <w:t>орієнтирів</w:t>
      </w:r>
      <w:r>
        <w:t></w:t>
      </w:r>
      <w:r>
        <w:rPr>
          <w:rFonts w:hint="eastAsia"/>
        </w:rPr>
        <w:t>та</w:t>
      </w:r>
      <w:r>
        <w:t></w:t>
      </w:r>
      <w:r>
        <w:rPr>
          <w:rFonts w:hint="eastAsia"/>
        </w:rPr>
        <w:t>моральних</w:t>
      </w:r>
    </w:p>
    <w:p w:rsidR="00E55566" w:rsidRDefault="00E55566" w:rsidP="00E55566">
      <w:r>
        <w:rPr>
          <w:rFonts w:hint="eastAsia"/>
        </w:rPr>
        <w:t>пріоритетів</w:t>
      </w:r>
      <w:r>
        <w:t></w:t>
      </w:r>
      <w:r>
        <w:t></w:t>
      </w:r>
      <w:r>
        <w:rPr>
          <w:rFonts w:hint="eastAsia"/>
        </w:rPr>
        <w:t>які</w:t>
      </w:r>
      <w:r>
        <w:t></w:t>
      </w:r>
      <w:r>
        <w:rPr>
          <w:rFonts w:hint="eastAsia"/>
        </w:rPr>
        <w:t>є</w:t>
      </w:r>
      <w:r>
        <w:t></w:t>
      </w:r>
      <w:r>
        <w:rPr>
          <w:rFonts w:hint="eastAsia"/>
        </w:rPr>
        <w:t>адекватними</w:t>
      </w:r>
      <w:r>
        <w:t></w:t>
      </w:r>
      <w:r>
        <w:rPr>
          <w:rFonts w:hint="eastAsia"/>
        </w:rPr>
        <w:t>традиційним</w:t>
      </w:r>
      <w:r>
        <w:t></w:t>
      </w:r>
      <w:r>
        <w:rPr>
          <w:rFonts w:hint="eastAsia"/>
        </w:rPr>
        <w:t>українським</w:t>
      </w:r>
      <w:r>
        <w:t></w:t>
      </w:r>
      <w:r>
        <w:rPr>
          <w:rFonts w:hint="eastAsia"/>
        </w:rPr>
        <w:t>цінностям</w:t>
      </w:r>
      <w:r>
        <w:t></w:t>
      </w:r>
      <w:r>
        <w:t></w:t>
      </w:r>
      <w:r>
        <w:rPr>
          <w:rFonts w:hint="eastAsia"/>
        </w:rPr>
        <w:t>Фактично</w:t>
      </w:r>
      <w:r>
        <w:t></w:t>
      </w:r>
    </w:p>
    <w:p w:rsidR="00E55566" w:rsidRDefault="00E55566" w:rsidP="00E55566">
      <w:r>
        <w:rPr>
          <w:rFonts w:hint="eastAsia"/>
        </w:rPr>
        <w:t>це</w:t>
      </w:r>
      <w:r>
        <w:t></w:t>
      </w:r>
      <w:r>
        <w:rPr>
          <w:rFonts w:hint="eastAsia"/>
        </w:rPr>
        <w:t>означає</w:t>
      </w:r>
      <w:r>
        <w:t></w:t>
      </w:r>
      <w:r>
        <w:t></w:t>
      </w:r>
      <w:r>
        <w:rPr>
          <w:rFonts w:hint="eastAsia"/>
        </w:rPr>
        <w:t>що</w:t>
      </w:r>
      <w:r>
        <w:t></w:t>
      </w:r>
      <w:r>
        <w:rPr>
          <w:rFonts w:hint="eastAsia"/>
        </w:rPr>
        <w:t>в</w:t>
      </w:r>
      <w:r>
        <w:t></w:t>
      </w:r>
      <w:r>
        <w:rPr>
          <w:rFonts w:hint="eastAsia"/>
        </w:rPr>
        <w:t>структурі</w:t>
      </w:r>
      <w:r>
        <w:t></w:t>
      </w:r>
      <w:r>
        <w:rPr>
          <w:rFonts w:hint="eastAsia"/>
        </w:rPr>
        <w:t>суспільства</w:t>
      </w:r>
      <w:r>
        <w:t></w:t>
      </w:r>
      <w:r>
        <w:rPr>
          <w:rFonts w:hint="eastAsia"/>
        </w:rPr>
        <w:t>не</w:t>
      </w:r>
      <w:r>
        <w:t></w:t>
      </w:r>
      <w:r>
        <w:rPr>
          <w:rFonts w:hint="eastAsia"/>
        </w:rPr>
        <w:t>представлений</w:t>
      </w:r>
      <w:r>
        <w:t></w:t>
      </w:r>
      <w:r>
        <w:rPr>
          <w:rFonts w:hint="eastAsia"/>
        </w:rPr>
        <w:t>культурно</w:t>
      </w:r>
      <w:r>
        <w:t></w:t>
      </w:r>
      <w:r>
        <w:rPr>
          <w:rFonts w:hint="eastAsia"/>
        </w:rPr>
        <w:t>типовий</w:t>
      </w:r>
    </w:p>
    <w:p w:rsidR="00E55566" w:rsidRDefault="00E55566" w:rsidP="00E55566">
      <w:r>
        <w:rPr>
          <w:rFonts w:hint="eastAsia"/>
        </w:rPr>
        <w:t>процес</w:t>
      </w:r>
      <w:r>
        <w:t></w:t>
      </w:r>
      <w:r>
        <w:rPr>
          <w:rFonts w:hint="eastAsia"/>
        </w:rPr>
        <w:t>трансляції</w:t>
      </w:r>
      <w:r>
        <w:t></w:t>
      </w:r>
      <w:r>
        <w:rPr>
          <w:rFonts w:hint="eastAsia"/>
        </w:rPr>
        <w:t>соціального</w:t>
      </w:r>
      <w:r>
        <w:t></w:t>
      </w:r>
      <w:r>
        <w:rPr>
          <w:rFonts w:hint="eastAsia"/>
        </w:rPr>
        <w:t>досвіду</w:t>
      </w:r>
      <w:r>
        <w:t></w:t>
      </w:r>
      <w:r>
        <w:rPr>
          <w:rFonts w:hint="eastAsia"/>
        </w:rPr>
        <w:t>як</w:t>
      </w:r>
      <w:r>
        <w:t></w:t>
      </w:r>
      <w:r>
        <w:rPr>
          <w:rFonts w:hint="eastAsia"/>
        </w:rPr>
        <w:t>соціокультурної</w:t>
      </w:r>
      <w:r>
        <w:t></w:t>
      </w:r>
      <w:r>
        <w:rPr>
          <w:rFonts w:hint="eastAsia"/>
        </w:rPr>
        <w:t>інституції</w:t>
      </w:r>
      <w:r>
        <w:t></w:t>
      </w:r>
    </w:p>
    <w:p w:rsidR="00E55566" w:rsidRDefault="00E55566" w:rsidP="00E55566">
      <w:r>
        <w:rPr>
          <w:rFonts w:hint="eastAsia"/>
        </w:rPr>
        <w:t>Відтворення</w:t>
      </w:r>
      <w:r>
        <w:t></w:t>
      </w:r>
      <w:r>
        <w:rPr>
          <w:rFonts w:hint="eastAsia"/>
        </w:rPr>
        <w:t>новими</w:t>
      </w:r>
      <w:r>
        <w:t></w:t>
      </w:r>
      <w:r>
        <w:rPr>
          <w:rFonts w:hint="eastAsia"/>
        </w:rPr>
        <w:t>генераціями</w:t>
      </w:r>
      <w:r>
        <w:t></w:t>
      </w:r>
      <w:r>
        <w:rPr>
          <w:rFonts w:hint="eastAsia"/>
        </w:rPr>
        <w:t>стандартів</w:t>
      </w:r>
      <w:r>
        <w:t></w:t>
      </w:r>
      <w:r>
        <w:rPr>
          <w:rFonts w:hint="eastAsia"/>
        </w:rPr>
        <w:t>попередніх</w:t>
      </w:r>
      <w:r>
        <w:t></w:t>
      </w:r>
      <w:r>
        <w:rPr>
          <w:rFonts w:hint="eastAsia"/>
        </w:rPr>
        <w:t>генерацій</w:t>
      </w:r>
      <w:r>
        <w:t></w:t>
      </w:r>
      <w:r>
        <w:rPr>
          <w:rFonts w:hint="eastAsia"/>
        </w:rPr>
        <w:t>викликає</w:t>
      </w:r>
    </w:p>
    <w:p w:rsidR="00E55566" w:rsidRDefault="00E55566" w:rsidP="00E55566">
      <w:r>
        <w:rPr>
          <w:rFonts w:hint="eastAsia"/>
        </w:rPr>
        <w:t>багато</w:t>
      </w:r>
      <w:r>
        <w:t></w:t>
      </w:r>
      <w:r>
        <w:rPr>
          <w:rFonts w:hint="eastAsia"/>
        </w:rPr>
        <w:t>питань</w:t>
      </w:r>
      <w:r>
        <w:t></w:t>
      </w:r>
      <w:r>
        <w:t></w:t>
      </w:r>
      <w:r>
        <w:rPr>
          <w:rFonts w:hint="eastAsia"/>
        </w:rPr>
        <w:t>Зникають</w:t>
      </w:r>
      <w:r>
        <w:t></w:t>
      </w:r>
      <w:r>
        <w:rPr>
          <w:rFonts w:hint="eastAsia"/>
        </w:rPr>
        <w:t>можливості</w:t>
      </w:r>
      <w:r>
        <w:t></w:t>
      </w:r>
      <w:r>
        <w:rPr>
          <w:rFonts w:hint="eastAsia"/>
        </w:rPr>
        <w:t>для</w:t>
      </w:r>
      <w:r>
        <w:t></w:t>
      </w:r>
      <w:r>
        <w:rPr>
          <w:rFonts w:hint="eastAsia"/>
        </w:rPr>
        <w:t>виховання</w:t>
      </w:r>
      <w:r>
        <w:t></w:t>
      </w:r>
      <w:r>
        <w:rPr>
          <w:rFonts w:hint="eastAsia"/>
        </w:rPr>
        <w:t>та</w:t>
      </w:r>
      <w:r>
        <w:t></w:t>
      </w:r>
      <w:r>
        <w:rPr>
          <w:rFonts w:hint="eastAsia"/>
        </w:rPr>
        <w:t>формування</w:t>
      </w:r>
      <w:r>
        <w:t></w:t>
      </w:r>
      <w:r>
        <w:rPr>
          <w:rFonts w:hint="eastAsia"/>
        </w:rPr>
        <w:t>культурнотипової</w:t>
      </w:r>
      <w:r>
        <w:t></w:t>
      </w:r>
      <w:r>
        <w:rPr>
          <w:rFonts w:hint="eastAsia"/>
        </w:rPr>
        <w:t>особистості</w:t>
      </w:r>
      <w:r>
        <w:t></w:t>
      </w:r>
      <w:r>
        <w:t></w:t>
      </w:r>
      <w:r>
        <w:rPr>
          <w:rFonts w:hint="eastAsia"/>
        </w:rPr>
        <w:t>Духовний</w:t>
      </w:r>
      <w:r>
        <w:t></w:t>
      </w:r>
      <w:r>
        <w:rPr>
          <w:rFonts w:hint="eastAsia"/>
        </w:rPr>
        <w:t>стан</w:t>
      </w:r>
      <w:r>
        <w:t></w:t>
      </w:r>
      <w:r>
        <w:rPr>
          <w:rFonts w:hint="eastAsia"/>
        </w:rPr>
        <w:t>суспільства</w:t>
      </w:r>
      <w:r>
        <w:t></w:t>
      </w:r>
      <w:r>
        <w:rPr>
          <w:rFonts w:hint="eastAsia"/>
        </w:rPr>
        <w:t>безпосередньо</w:t>
      </w:r>
      <w:r>
        <w:t></w:t>
      </w:r>
      <w:r>
        <w:rPr>
          <w:rFonts w:hint="eastAsia"/>
        </w:rPr>
        <w:t>пов</w:t>
      </w:r>
      <w:r>
        <w:t></w:t>
      </w:r>
      <w:r>
        <w:rPr>
          <w:rFonts w:hint="eastAsia"/>
        </w:rPr>
        <w:t>язаний</w:t>
      </w:r>
      <w:r>
        <w:t></w:t>
      </w:r>
      <w:r>
        <w:rPr>
          <w:rFonts w:hint="eastAsia"/>
        </w:rPr>
        <w:t>з</w:t>
      </w:r>
    </w:p>
    <w:p w:rsidR="00E55566" w:rsidRDefault="00E55566" w:rsidP="00E55566">
      <w:r>
        <w:rPr>
          <w:rFonts w:hint="eastAsia"/>
        </w:rPr>
        <w:t>процесами</w:t>
      </w:r>
      <w:r>
        <w:t></w:t>
      </w:r>
      <w:r>
        <w:rPr>
          <w:rFonts w:hint="eastAsia"/>
        </w:rPr>
        <w:t>виховання</w:t>
      </w:r>
      <w:r>
        <w:t></w:t>
      </w:r>
      <w:r>
        <w:t></w:t>
      </w:r>
      <w:r>
        <w:rPr>
          <w:rFonts w:hint="eastAsia"/>
        </w:rPr>
        <w:t>освіти</w:t>
      </w:r>
      <w:r>
        <w:t></w:t>
      </w:r>
      <w:r>
        <w:rPr>
          <w:rFonts w:hint="eastAsia"/>
        </w:rPr>
        <w:t>та</w:t>
      </w:r>
      <w:r>
        <w:t></w:t>
      </w:r>
      <w:r>
        <w:rPr>
          <w:rFonts w:hint="eastAsia"/>
        </w:rPr>
        <w:t>соціалізації</w:t>
      </w:r>
      <w:r>
        <w:t></w:t>
      </w:r>
      <w:r>
        <w:t></w:t>
      </w:r>
      <w:r>
        <w:rPr>
          <w:rFonts w:hint="eastAsia"/>
        </w:rPr>
        <w:t>процесами</w:t>
      </w:r>
      <w:r>
        <w:t></w:t>
      </w:r>
      <w:r>
        <w:rPr>
          <w:rFonts w:hint="eastAsia"/>
        </w:rPr>
        <w:t>створення</w:t>
      </w:r>
      <w:r>
        <w:t></w:t>
      </w:r>
      <w:r>
        <w:rPr>
          <w:rFonts w:hint="eastAsia"/>
        </w:rPr>
        <w:t>духовних</w:t>
      </w:r>
    </w:p>
    <w:p w:rsidR="00E55566" w:rsidRDefault="00E55566" w:rsidP="00E55566">
      <w:r>
        <w:rPr>
          <w:rFonts w:hint="eastAsia"/>
        </w:rPr>
        <w:t>цінностей</w:t>
      </w:r>
      <w:r>
        <w:t></w:t>
      </w:r>
      <w:r>
        <w:rPr>
          <w:rFonts w:hint="eastAsia"/>
        </w:rPr>
        <w:t>та</w:t>
      </w:r>
      <w:r>
        <w:t></w:t>
      </w:r>
      <w:r>
        <w:rPr>
          <w:rFonts w:hint="eastAsia"/>
        </w:rPr>
        <w:t>їх</w:t>
      </w:r>
      <w:r>
        <w:t></w:t>
      </w:r>
      <w:r>
        <w:rPr>
          <w:rFonts w:hint="eastAsia"/>
        </w:rPr>
        <w:t>поширенням</w:t>
      </w:r>
      <w:r>
        <w:t></w:t>
      </w:r>
      <w:r>
        <w:t></w:t>
      </w:r>
      <w:r>
        <w:rPr>
          <w:rFonts w:hint="eastAsia"/>
        </w:rPr>
        <w:t>що</w:t>
      </w:r>
      <w:r>
        <w:t></w:t>
      </w:r>
      <w:r>
        <w:rPr>
          <w:rFonts w:hint="eastAsia"/>
        </w:rPr>
        <w:t>характеризує</w:t>
      </w:r>
      <w:r>
        <w:t></w:t>
      </w:r>
      <w:r>
        <w:rPr>
          <w:rFonts w:hint="eastAsia"/>
        </w:rPr>
        <w:t>розвиток</w:t>
      </w:r>
      <w:r>
        <w:t></w:t>
      </w:r>
      <w:r>
        <w:rPr>
          <w:rFonts w:hint="eastAsia"/>
        </w:rPr>
        <w:t>самого</w:t>
      </w:r>
      <w:r>
        <w:t></w:t>
      </w:r>
      <w:r>
        <w:rPr>
          <w:rFonts w:hint="eastAsia"/>
        </w:rPr>
        <w:t>соціуму</w:t>
      </w:r>
      <w:r>
        <w:t></w:t>
      </w:r>
      <w:r>
        <w:t></w:t>
      </w:r>
      <w:r>
        <w:rPr>
          <w:rFonts w:hint="eastAsia"/>
        </w:rPr>
        <w:t>У</w:t>
      </w:r>
    </w:p>
    <w:p w:rsidR="00E55566" w:rsidRDefault="00E55566" w:rsidP="00E55566">
      <w:r>
        <w:rPr>
          <w:rFonts w:hint="eastAsia"/>
        </w:rPr>
        <w:t>сучасному</w:t>
      </w:r>
      <w:r>
        <w:t></w:t>
      </w:r>
      <w:r>
        <w:rPr>
          <w:rFonts w:hint="eastAsia"/>
        </w:rPr>
        <w:t>соціокультурному</w:t>
      </w:r>
      <w:r>
        <w:t></w:t>
      </w:r>
      <w:r>
        <w:rPr>
          <w:rFonts w:hint="eastAsia"/>
        </w:rPr>
        <w:t>просторі</w:t>
      </w:r>
      <w:r>
        <w:t></w:t>
      </w:r>
      <w:r>
        <w:rPr>
          <w:rFonts w:hint="eastAsia"/>
        </w:rPr>
        <w:t>України</w:t>
      </w:r>
      <w:r>
        <w:t></w:t>
      </w:r>
      <w:r>
        <w:rPr>
          <w:rFonts w:hint="eastAsia"/>
        </w:rPr>
        <w:t>слід</w:t>
      </w:r>
      <w:r>
        <w:t></w:t>
      </w:r>
      <w:r>
        <w:rPr>
          <w:rFonts w:hint="eastAsia"/>
        </w:rPr>
        <w:t>говорити</w:t>
      </w:r>
      <w:r>
        <w:t></w:t>
      </w:r>
      <w:r>
        <w:rPr>
          <w:rFonts w:hint="eastAsia"/>
        </w:rPr>
        <w:t>про</w:t>
      </w:r>
      <w:r>
        <w:t></w:t>
      </w:r>
      <w:r>
        <w:rPr>
          <w:rFonts w:hint="eastAsia"/>
        </w:rPr>
        <w:t>виховання</w:t>
      </w:r>
      <w:r>
        <w:t></w:t>
      </w:r>
      <w:r>
        <w:rPr>
          <w:rFonts w:hint="eastAsia"/>
        </w:rPr>
        <w:t>як</w:t>
      </w:r>
    </w:p>
    <w:p w:rsidR="00E55566" w:rsidRDefault="00E55566" w:rsidP="00E55566">
      <w:r>
        <w:rPr>
          <w:rFonts w:hint="eastAsia"/>
        </w:rPr>
        <w:t>цілеспрямований</w:t>
      </w:r>
      <w:r>
        <w:t></w:t>
      </w:r>
      <w:r>
        <w:rPr>
          <w:rFonts w:hint="eastAsia"/>
        </w:rPr>
        <w:t>процес</w:t>
      </w:r>
      <w:r>
        <w:t></w:t>
      </w:r>
      <w:r>
        <w:rPr>
          <w:rFonts w:hint="eastAsia"/>
        </w:rPr>
        <w:t>переводу</w:t>
      </w:r>
      <w:r>
        <w:t></w:t>
      </w:r>
      <w:r>
        <w:rPr>
          <w:rFonts w:hint="eastAsia"/>
        </w:rPr>
        <w:t>культурних</w:t>
      </w:r>
      <w:r>
        <w:t></w:t>
      </w:r>
      <w:r>
        <w:t></w:t>
      </w:r>
      <w:r>
        <w:rPr>
          <w:rFonts w:hint="eastAsia"/>
        </w:rPr>
        <w:t>духовних</w:t>
      </w:r>
      <w:r>
        <w:t></w:t>
      </w:r>
      <w:r>
        <w:rPr>
          <w:rFonts w:hint="eastAsia"/>
        </w:rPr>
        <w:t>цінностей</w:t>
      </w:r>
      <w:r>
        <w:t></w:t>
      </w:r>
      <w:r>
        <w:t></w:t>
      </w:r>
      <w:r>
        <w:rPr>
          <w:rFonts w:hint="eastAsia"/>
        </w:rPr>
        <w:t>які</w:t>
      </w:r>
    </w:p>
    <w:p w:rsidR="00E55566" w:rsidRDefault="00E55566" w:rsidP="00E55566">
      <w:r>
        <w:rPr>
          <w:rFonts w:hint="eastAsia"/>
        </w:rPr>
        <w:t>накопичені</w:t>
      </w:r>
      <w:r>
        <w:t></w:t>
      </w:r>
      <w:r>
        <w:rPr>
          <w:rFonts w:hint="eastAsia"/>
        </w:rPr>
        <w:t>людством</w:t>
      </w:r>
      <w:r>
        <w:t></w:t>
      </w:r>
      <w:r>
        <w:t></w:t>
      </w:r>
      <w:r>
        <w:rPr>
          <w:rFonts w:hint="eastAsia"/>
        </w:rPr>
        <w:t>в</w:t>
      </w:r>
      <w:r>
        <w:t></w:t>
      </w:r>
      <w:r>
        <w:rPr>
          <w:rFonts w:hint="eastAsia"/>
        </w:rPr>
        <w:t>індивідуальний</w:t>
      </w:r>
      <w:r>
        <w:t></w:t>
      </w:r>
      <w:r>
        <w:rPr>
          <w:rFonts w:hint="eastAsia"/>
        </w:rPr>
        <w:t>план</w:t>
      </w:r>
      <w:r>
        <w:t></w:t>
      </w:r>
      <w:r>
        <w:rPr>
          <w:rFonts w:hint="eastAsia"/>
        </w:rPr>
        <w:t>існування</w:t>
      </w:r>
      <w:r>
        <w:t></w:t>
      </w:r>
      <w:r>
        <w:t></w:t>
      </w:r>
      <w:r>
        <w:rPr>
          <w:rFonts w:hint="eastAsia"/>
        </w:rPr>
        <w:t>перетворення</w:t>
      </w:r>
    </w:p>
    <w:p w:rsidR="00E55566" w:rsidRDefault="00E55566" w:rsidP="00E55566">
      <w:r>
        <w:rPr>
          <w:rFonts w:hint="eastAsia"/>
        </w:rPr>
        <w:t>зовнішнього</w:t>
      </w:r>
      <w:r>
        <w:t></w:t>
      </w:r>
      <w:r>
        <w:rPr>
          <w:rFonts w:hint="eastAsia"/>
        </w:rPr>
        <w:t>плану</w:t>
      </w:r>
      <w:r>
        <w:t></w:t>
      </w:r>
      <w:r>
        <w:rPr>
          <w:rFonts w:hint="eastAsia"/>
        </w:rPr>
        <w:t>буття</w:t>
      </w:r>
      <w:r>
        <w:t></w:t>
      </w:r>
      <w:r>
        <w:rPr>
          <w:rFonts w:hint="eastAsia"/>
        </w:rPr>
        <w:t>у</w:t>
      </w:r>
      <w:r>
        <w:t></w:t>
      </w:r>
      <w:r>
        <w:rPr>
          <w:rFonts w:hint="eastAsia"/>
        </w:rPr>
        <w:t>суто</w:t>
      </w:r>
      <w:r>
        <w:t></w:t>
      </w:r>
      <w:r>
        <w:rPr>
          <w:rFonts w:hint="eastAsia"/>
        </w:rPr>
        <w:t>внутрішні</w:t>
      </w:r>
      <w:r>
        <w:t></w:t>
      </w:r>
      <w:r>
        <w:rPr>
          <w:rFonts w:hint="eastAsia"/>
        </w:rPr>
        <w:t>характеристики</w:t>
      </w:r>
      <w:r>
        <w:t></w:t>
      </w:r>
      <w:r>
        <w:t></w:t>
      </w:r>
      <w:r>
        <w:rPr>
          <w:rFonts w:hint="eastAsia"/>
        </w:rPr>
        <w:t>І</w:t>
      </w:r>
      <w:r>
        <w:t></w:t>
      </w:r>
      <w:r>
        <w:rPr>
          <w:rFonts w:hint="eastAsia"/>
        </w:rPr>
        <w:t>освіта</w:t>
      </w:r>
      <w:r>
        <w:t></w:t>
      </w:r>
      <w:r>
        <w:t></w:t>
      </w:r>
      <w:r>
        <w:rPr>
          <w:rFonts w:hint="eastAsia"/>
        </w:rPr>
        <w:t>і</w:t>
      </w:r>
      <w:r>
        <w:t></w:t>
      </w:r>
      <w:r>
        <w:rPr>
          <w:rFonts w:hint="eastAsia"/>
        </w:rPr>
        <w:t>виховання</w:t>
      </w:r>
    </w:p>
    <w:p w:rsidR="00E55566" w:rsidRDefault="00E55566" w:rsidP="00E55566">
      <w:r>
        <w:rPr>
          <w:rFonts w:hint="eastAsia"/>
        </w:rPr>
        <w:t>–</w:t>
      </w:r>
      <w:r>
        <w:t></w:t>
      </w:r>
      <w:r>
        <w:rPr>
          <w:rFonts w:hint="eastAsia"/>
        </w:rPr>
        <w:t>це</w:t>
      </w:r>
      <w:r>
        <w:t></w:t>
      </w:r>
      <w:r>
        <w:rPr>
          <w:rFonts w:hint="eastAsia"/>
        </w:rPr>
        <w:t>формування</w:t>
      </w:r>
      <w:r>
        <w:t></w:t>
      </w:r>
      <w:r>
        <w:rPr>
          <w:rFonts w:hint="eastAsia"/>
        </w:rPr>
        <w:t>соціально</w:t>
      </w:r>
      <w:r>
        <w:t></w:t>
      </w:r>
      <w:r>
        <w:rPr>
          <w:rFonts w:hint="eastAsia"/>
        </w:rPr>
        <w:t>ціннісних</w:t>
      </w:r>
      <w:r>
        <w:t></w:t>
      </w:r>
      <w:r>
        <w:t></w:t>
      </w:r>
      <w:r>
        <w:rPr>
          <w:rFonts w:hint="eastAsia"/>
        </w:rPr>
        <w:t>позитивних</w:t>
      </w:r>
      <w:r>
        <w:t></w:t>
      </w:r>
      <w:r>
        <w:rPr>
          <w:rFonts w:hint="eastAsia"/>
        </w:rPr>
        <w:t>якостей</w:t>
      </w:r>
      <w:r>
        <w:t></w:t>
      </w:r>
      <w:r>
        <w:rPr>
          <w:rFonts w:hint="eastAsia"/>
        </w:rPr>
        <w:t>особистості</w:t>
      </w:r>
      <w:r>
        <w:t></w:t>
      </w:r>
      <w:r>
        <w:t></w:t>
      </w:r>
      <w:r>
        <w:rPr>
          <w:rFonts w:hint="eastAsia"/>
        </w:rPr>
        <w:t>Вони</w:t>
      </w:r>
      <w:r>
        <w:t></w:t>
      </w:r>
      <w:r>
        <w:rPr>
          <w:rFonts w:hint="eastAsia"/>
        </w:rPr>
        <w:t>є</w:t>
      </w:r>
    </w:p>
    <w:p w:rsidR="00E55566" w:rsidRDefault="00E55566" w:rsidP="00E55566">
      <w:r>
        <w:rPr>
          <w:rFonts w:hint="eastAsia"/>
        </w:rPr>
        <w:t>функціями</w:t>
      </w:r>
      <w:r>
        <w:t></w:t>
      </w:r>
      <w:r>
        <w:rPr>
          <w:rFonts w:hint="eastAsia"/>
        </w:rPr>
        <w:t>соціуму</w:t>
      </w:r>
      <w:r>
        <w:t></w:t>
      </w:r>
      <w:r>
        <w:t></w:t>
      </w:r>
      <w:r>
        <w:rPr>
          <w:rFonts w:hint="eastAsia"/>
        </w:rPr>
        <w:t>забезпечують</w:t>
      </w:r>
      <w:r>
        <w:t></w:t>
      </w:r>
      <w:r>
        <w:rPr>
          <w:rFonts w:hint="eastAsia"/>
        </w:rPr>
        <w:t>стабільність</w:t>
      </w:r>
      <w:r>
        <w:t></w:t>
      </w:r>
      <w:r>
        <w:rPr>
          <w:rFonts w:hint="eastAsia"/>
        </w:rPr>
        <w:t>та</w:t>
      </w:r>
      <w:r>
        <w:t></w:t>
      </w:r>
      <w:r>
        <w:rPr>
          <w:rFonts w:hint="eastAsia"/>
        </w:rPr>
        <w:t>розвиток</w:t>
      </w:r>
      <w:r>
        <w:t></w:t>
      </w:r>
      <w:r>
        <w:rPr>
          <w:rFonts w:hint="eastAsia"/>
        </w:rPr>
        <w:t>самого</w:t>
      </w:r>
      <w:r>
        <w:t></w:t>
      </w:r>
      <w:r>
        <w:rPr>
          <w:rFonts w:hint="eastAsia"/>
        </w:rPr>
        <w:t>суспільства</w:t>
      </w:r>
      <w:r>
        <w:t></w:t>
      </w:r>
    </w:p>
    <w:p w:rsidR="00E55566" w:rsidRDefault="00E55566" w:rsidP="00E55566">
      <w:r>
        <w:rPr>
          <w:rFonts w:hint="eastAsia"/>
        </w:rPr>
        <w:t>а</w:t>
      </w:r>
      <w:r>
        <w:t></w:t>
      </w:r>
      <w:r>
        <w:rPr>
          <w:rFonts w:hint="eastAsia"/>
        </w:rPr>
        <w:t>також</w:t>
      </w:r>
      <w:r>
        <w:t></w:t>
      </w:r>
      <w:r>
        <w:rPr>
          <w:rFonts w:hint="eastAsia"/>
        </w:rPr>
        <w:t>систем</w:t>
      </w:r>
      <w:r>
        <w:t></w:t>
      </w:r>
      <w:r>
        <w:rPr>
          <w:rFonts w:hint="eastAsia"/>
        </w:rPr>
        <w:t>діяльності</w:t>
      </w:r>
      <w:r>
        <w:t></w:t>
      </w:r>
      <w:r>
        <w:rPr>
          <w:rFonts w:hint="eastAsia"/>
        </w:rPr>
        <w:t>людини</w:t>
      </w:r>
      <w:r>
        <w:t></w:t>
      </w:r>
      <w:r>
        <w:t></w:t>
      </w:r>
      <w:r>
        <w:rPr>
          <w:rFonts w:hint="eastAsia"/>
        </w:rPr>
        <w:t>Ця</w:t>
      </w:r>
      <w:r>
        <w:t></w:t>
      </w:r>
      <w:r>
        <w:rPr>
          <w:rFonts w:hint="eastAsia"/>
        </w:rPr>
        <w:t>функція</w:t>
      </w:r>
      <w:r>
        <w:t></w:t>
      </w:r>
      <w:r>
        <w:rPr>
          <w:rFonts w:hint="eastAsia"/>
        </w:rPr>
        <w:t>реалізується</w:t>
      </w:r>
      <w:r>
        <w:t></w:t>
      </w:r>
      <w:r>
        <w:rPr>
          <w:rFonts w:hint="eastAsia"/>
        </w:rPr>
        <w:t>завдяки</w:t>
      </w:r>
      <w:r>
        <w:t></w:t>
      </w:r>
      <w:r>
        <w:rPr>
          <w:rFonts w:hint="eastAsia"/>
        </w:rPr>
        <w:t>процесам</w:t>
      </w:r>
    </w:p>
    <w:p w:rsidR="00E55566" w:rsidRDefault="00E55566" w:rsidP="00E55566">
      <w:r>
        <w:rPr>
          <w:rFonts w:hint="eastAsia"/>
        </w:rPr>
        <w:t>трансляції</w:t>
      </w:r>
      <w:r>
        <w:t></w:t>
      </w:r>
      <w:r>
        <w:rPr>
          <w:rFonts w:hint="eastAsia"/>
        </w:rPr>
        <w:t>культури</w:t>
      </w:r>
      <w:r>
        <w:t></w:t>
      </w:r>
      <w:r>
        <w:rPr>
          <w:rFonts w:hint="eastAsia"/>
        </w:rPr>
        <w:t>та</w:t>
      </w:r>
      <w:r>
        <w:t></w:t>
      </w:r>
      <w:r>
        <w:rPr>
          <w:rFonts w:hint="eastAsia"/>
        </w:rPr>
        <w:t>реалізації</w:t>
      </w:r>
      <w:r>
        <w:t></w:t>
      </w:r>
      <w:r>
        <w:rPr>
          <w:rFonts w:hint="eastAsia"/>
        </w:rPr>
        <w:t>культурних</w:t>
      </w:r>
      <w:r>
        <w:t></w:t>
      </w:r>
      <w:r>
        <w:rPr>
          <w:rFonts w:hint="eastAsia"/>
        </w:rPr>
        <w:t>норм</w:t>
      </w:r>
      <w:r>
        <w:t></w:t>
      </w:r>
      <w:r>
        <w:rPr>
          <w:rFonts w:hint="eastAsia"/>
        </w:rPr>
        <w:t>у</w:t>
      </w:r>
      <w:r>
        <w:t></w:t>
      </w:r>
      <w:r>
        <w:rPr>
          <w:rFonts w:hint="eastAsia"/>
        </w:rPr>
        <w:t>мінливих</w:t>
      </w:r>
      <w:r>
        <w:t></w:t>
      </w:r>
      <w:r>
        <w:rPr>
          <w:rFonts w:hint="eastAsia"/>
        </w:rPr>
        <w:t>історичних</w:t>
      </w:r>
    </w:p>
    <w:p w:rsidR="00E55566" w:rsidRDefault="00E55566" w:rsidP="00E55566">
      <w:r>
        <w:rPr>
          <w:rFonts w:hint="eastAsia"/>
        </w:rPr>
        <w:t>ситуаціях</w:t>
      </w:r>
      <w:r>
        <w:t></w:t>
      </w:r>
      <w:r>
        <w:t></w:t>
      </w:r>
      <w:r>
        <w:rPr>
          <w:rFonts w:hint="eastAsia"/>
        </w:rPr>
        <w:t>на</w:t>
      </w:r>
      <w:r>
        <w:t></w:t>
      </w:r>
      <w:r>
        <w:rPr>
          <w:rFonts w:hint="eastAsia"/>
        </w:rPr>
        <w:t>ґрунті</w:t>
      </w:r>
      <w:r>
        <w:t></w:t>
      </w:r>
      <w:r>
        <w:rPr>
          <w:rFonts w:hint="eastAsia"/>
        </w:rPr>
        <w:t>нових</w:t>
      </w:r>
      <w:r>
        <w:t></w:t>
      </w:r>
      <w:r>
        <w:rPr>
          <w:rFonts w:hint="eastAsia"/>
        </w:rPr>
        <w:t>матеріальних</w:t>
      </w:r>
      <w:r>
        <w:t></w:t>
      </w:r>
      <w:r>
        <w:rPr>
          <w:rFonts w:hint="eastAsia"/>
        </w:rPr>
        <w:t>відносин</w:t>
      </w:r>
      <w:r>
        <w:t></w:t>
      </w:r>
    </w:p>
    <w:p w:rsidR="00E55566" w:rsidRDefault="00E55566" w:rsidP="00E55566">
      <w:r>
        <w:t></w:t>
      </w:r>
      <w:r>
        <w:t></w:t>
      </w:r>
      <w:r>
        <w:t></w:t>
      </w:r>
      <w:r>
        <w:t></w:t>
      </w:r>
      <w:r>
        <w:rPr>
          <w:rFonts w:hint="eastAsia"/>
        </w:rPr>
        <w:t>Минуле</w:t>
      </w:r>
      <w:r>
        <w:t></w:t>
      </w:r>
      <w:r>
        <w:rPr>
          <w:rFonts w:hint="eastAsia"/>
        </w:rPr>
        <w:t>і</w:t>
      </w:r>
      <w:r>
        <w:t></w:t>
      </w:r>
      <w:r>
        <w:rPr>
          <w:rFonts w:hint="eastAsia"/>
        </w:rPr>
        <w:t>нинішнє</w:t>
      </w:r>
      <w:r>
        <w:t></w:t>
      </w:r>
      <w:r>
        <w:rPr>
          <w:rFonts w:hint="eastAsia"/>
        </w:rPr>
        <w:t>століття</w:t>
      </w:r>
      <w:r>
        <w:t></w:t>
      </w:r>
      <w:r>
        <w:rPr>
          <w:rFonts w:hint="eastAsia"/>
        </w:rPr>
        <w:t>є</w:t>
      </w:r>
      <w:r>
        <w:t></w:t>
      </w:r>
      <w:r>
        <w:rPr>
          <w:rFonts w:hint="eastAsia"/>
        </w:rPr>
        <w:t>періодом</w:t>
      </w:r>
      <w:r>
        <w:t></w:t>
      </w:r>
      <w:r>
        <w:rPr>
          <w:rFonts w:hint="eastAsia"/>
        </w:rPr>
        <w:t>дослідження</w:t>
      </w:r>
      <w:r>
        <w:t></w:t>
      </w:r>
      <w:r>
        <w:rPr>
          <w:rFonts w:hint="eastAsia"/>
        </w:rPr>
        <w:t>феномену</w:t>
      </w:r>
    </w:p>
    <w:p w:rsidR="00E55566" w:rsidRDefault="00E55566" w:rsidP="00E55566">
      <w:r>
        <w:rPr>
          <w:rFonts w:hint="eastAsia"/>
        </w:rPr>
        <w:t>культури</w:t>
      </w:r>
      <w:r>
        <w:t></w:t>
      </w:r>
      <w:r>
        <w:rPr>
          <w:rFonts w:hint="eastAsia"/>
        </w:rPr>
        <w:t>і</w:t>
      </w:r>
      <w:r>
        <w:t></w:t>
      </w:r>
      <w:r>
        <w:rPr>
          <w:rFonts w:hint="eastAsia"/>
        </w:rPr>
        <w:t>феномену</w:t>
      </w:r>
      <w:r>
        <w:t></w:t>
      </w:r>
      <w:r>
        <w:rPr>
          <w:rFonts w:hint="eastAsia"/>
        </w:rPr>
        <w:t>релігії</w:t>
      </w:r>
      <w:r>
        <w:t></w:t>
      </w:r>
      <w:r>
        <w:t></w:t>
      </w:r>
      <w:r>
        <w:rPr>
          <w:rFonts w:hint="eastAsia"/>
        </w:rPr>
        <w:t>Наразі</w:t>
      </w:r>
      <w:r>
        <w:t></w:t>
      </w:r>
      <w:r>
        <w:rPr>
          <w:rFonts w:hint="eastAsia"/>
        </w:rPr>
        <w:t>актуальним</w:t>
      </w:r>
      <w:r>
        <w:t></w:t>
      </w:r>
      <w:r>
        <w:rPr>
          <w:rFonts w:hint="eastAsia"/>
        </w:rPr>
        <w:t>є</w:t>
      </w:r>
      <w:r>
        <w:t></w:t>
      </w:r>
      <w:r>
        <w:rPr>
          <w:rFonts w:hint="eastAsia"/>
        </w:rPr>
        <w:t>розуміння</w:t>
      </w:r>
      <w:r>
        <w:t></w:t>
      </w:r>
      <w:r>
        <w:rPr>
          <w:rFonts w:hint="eastAsia"/>
        </w:rPr>
        <w:t>минулого</w:t>
      </w:r>
      <w:r>
        <w:t></w:t>
      </w:r>
      <w:r>
        <w:rPr>
          <w:rFonts w:hint="eastAsia"/>
        </w:rPr>
        <w:t>світових</w:t>
      </w:r>
    </w:p>
    <w:p w:rsidR="00E55566" w:rsidRDefault="00E55566" w:rsidP="00E55566">
      <w:r>
        <w:rPr>
          <w:rFonts w:hint="eastAsia"/>
        </w:rPr>
        <w:t>релігій</w:t>
      </w:r>
      <w:r>
        <w:t></w:t>
      </w:r>
      <w:r>
        <w:t></w:t>
      </w:r>
      <w:r>
        <w:rPr>
          <w:rFonts w:hint="eastAsia"/>
        </w:rPr>
        <w:t>аналізу</w:t>
      </w:r>
      <w:r>
        <w:t></w:t>
      </w:r>
      <w:r>
        <w:rPr>
          <w:rFonts w:hint="eastAsia"/>
        </w:rPr>
        <w:t>їх</w:t>
      </w:r>
      <w:r>
        <w:t></w:t>
      </w:r>
      <w:r>
        <w:rPr>
          <w:rFonts w:hint="eastAsia"/>
        </w:rPr>
        <w:t>стану</w:t>
      </w:r>
      <w:r>
        <w:t></w:t>
      </w:r>
      <w:r>
        <w:t></w:t>
      </w:r>
      <w:r>
        <w:rPr>
          <w:rFonts w:hint="eastAsia"/>
        </w:rPr>
        <w:t>прогнозів</w:t>
      </w:r>
      <w:r>
        <w:t></w:t>
      </w:r>
      <w:r>
        <w:rPr>
          <w:rFonts w:hint="eastAsia"/>
        </w:rPr>
        <w:t>на</w:t>
      </w:r>
      <w:r>
        <w:t></w:t>
      </w:r>
      <w:r>
        <w:rPr>
          <w:rFonts w:hint="eastAsia"/>
        </w:rPr>
        <w:t>майбутнє</w:t>
      </w:r>
      <w:r>
        <w:t></w:t>
      </w:r>
      <w:r>
        <w:t></w:t>
      </w:r>
      <w:r>
        <w:rPr>
          <w:rFonts w:hint="eastAsia"/>
        </w:rPr>
        <w:t>Соціальна</w:t>
      </w:r>
      <w:r>
        <w:t></w:t>
      </w:r>
      <w:r>
        <w:rPr>
          <w:rFonts w:hint="eastAsia"/>
        </w:rPr>
        <w:t>традиція</w:t>
      </w:r>
      <w:r>
        <w:t></w:t>
      </w:r>
      <w:r>
        <w:rPr>
          <w:rFonts w:hint="eastAsia"/>
        </w:rPr>
        <w:t>у</w:t>
      </w:r>
      <w:r>
        <w:t></w:t>
      </w:r>
      <w:r>
        <w:rPr>
          <w:rFonts w:hint="eastAsia"/>
        </w:rPr>
        <w:t>розвитку</w:t>
      </w:r>
    </w:p>
    <w:p w:rsidR="00E55566" w:rsidRDefault="00E55566" w:rsidP="00E55566">
      <w:r>
        <w:rPr>
          <w:rFonts w:hint="eastAsia"/>
        </w:rPr>
        <w:t>–</w:t>
      </w:r>
      <w:r>
        <w:t></w:t>
      </w:r>
      <w:r>
        <w:rPr>
          <w:rFonts w:hint="eastAsia"/>
        </w:rPr>
        <w:t>це</w:t>
      </w:r>
      <w:r>
        <w:t></w:t>
      </w:r>
      <w:r>
        <w:rPr>
          <w:rFonts w:hint="eastAsia"/>
        </w:rPr>
        <w:t>головний</w:t>
      </w:r>
      <w:r>
        <w:t></w:t>
      </w:r>
      <w:r>
        <w:rPr>
          <w:rFonts w:hint="eastAsia"/>
        </w:rPr>
        <w:t>показник</w:t>
      </w:r>
      <w:r>
        <w:t></w:t>
      </w:r>
      <w:r>
        <w:rPr>
          <w:rFonts w:hint="eastAsia"/>
        </w:rPr>
        <w:t>зберігання</w:t>
      </w:r>
      <w:r>
        <w:t></w:t>
      </w:r>
      <w:r>
        <w:rPr>
          <w:rFonts w:hint="eastAsia"/>
        </w:rPr>
        <w:t>у</w:t>
      </w:r>
      <w:r>
        <w:t></w:t>
      </w:r>
      <w:r>
        <w:rPr>
          <w:rFonts w:hint="eastAsia"/>
        </w:rPr>
        <w:t>просторі</w:t>
      </w:r>
      <w:r>
        <w:t></w:t>
      </w:r>
      <w:r>
        <w:rPr>
          <w:rFonts w:hint="eastAsia"/>
        </w:rPr>
        <w:t>культури</w:t>
      </w:r>
      <w:r>
        <w:t></w:t>
      </w:r>
      <w:r>
        <w:t></w:t>
      </w:r>
      <w:r>
        <w:rPr>
          <w:rFonts w:hint="eastAsia"/>
        </w:rPr>
        <w:t>Наслідування</w:t>
      </w:r>
      <w:r>
        <w:t></w:t>
      </w:r>
      <w:r>
        <w:rPr>
          <w:rFonts w:hint="eastAsia"/>
        </w:rPr>
        <w:t>традицій</w:t>
      </w:r>
    </w:p>
    <w:p w:rsidR="00E55566" w:rsidRDefault="00E55566" w:rsidP="00E55566">
      <w:r>
        <w:rPr>
          <w:rFonts w:hint="eastAsia"/>
        </w:rPr>
        <w:t>–</w:t>
      </w:r>
      <w:r>
        <w:t></w:t>
      </w:r>
      <w:r>
        <w:rPr>
          <w:rFonts w:hint="eastAsia"/>
        </w:rPr>
        <w:t>це</w:t>
      </w:r>
      <w:r>
        <w:t></w:t>
      </w:r>
      <w:r>
        <w:rPr>
          <w:rFonts w:hint="eastAsia"/>
        </w:rPr>
        <w:t>показник</w:t>
      </w:r>
      <w:r>
        <w:t></w:t>
      </w:r>
      <w:r>
        <w:rPr>
          <w:rFonts w:hint="eastAsia"/>
        </w:rPr>
        <w:t>збереження</w:t>
      </w:r>
      <w:r>
        <w:t></w:t>
      </w:r>
      <w:r>
        <w:rPr>
          <w:rFonts w:hint="eastAsia"/>
        </w:rPr>
        <w:t>соціуму</w:t>
      </w:r>
      <w:r>
        <w:t></w:t>
      </w:r>
      <w:r>
        <w:t></w:t>
      </w:r>
      <w:r>
        <w:rPr>
          <w:rFonts w:hint="eastAsia"/>
        </w:rPr>
        <w:t>його</w:t>
      </w:r>
      <w:r>
        <w:t></w:t>
      </w:r>
      <w:r>
        <w:rPr>
          <w:rFonts w:hint="eastAsia"/>
        </w:rPr>
        <w:t>розвитку</w:t>
      </w:r>
      <w:r>
        <w:t></w:t>
      </w:r>
      <w:r>
        <w:t></w:t>
      </w:r>
      <w:r>
        <w:rPr>
          <w:rFonts w:hint="eastAsia"/>
        </w:rPr>
        <w:t>свідчення</w:t>
      </w:r>
      <w:r>
        <w:t></w:t>
      </w:r>
      <w:r>
        <w:rPr>
          <w:rFonts w:hint="eastAsia"/>
        </w:rPr>
        <w:t>того</w:t>
      </w:r>
      <w:r>
        <w:t></w:t>
      </w:r>
      <w:r>
        <w:t></w:t>
      </w:r>
      <w:r>
        <w:rPr>
          <w:rFonts w:hint="eastAsia"/>
        </w:rPr>
        <w:t>що</w:t>
      </w:r>
    </w:p>
    <w:p w:rsidR="00E55566" w:rsidRDefault="00E55566" w:rsidP="00E55566">
      <w:r>
        <w:rPr>
          <w:rFonts w:hint="eastAsia"/>
        </w:rPr>
        <w:t>суспільство</w:t>
      </w:r>
      <w:r>
        <w:t></w:t>
      </w:r>
      <w:r>
        <w:rPr>
          <w:rFonts w:hint="eastAsia"/>
        </w:rPr>
        <w:t>не</w:t>
      </w:r>
      <w:r>
        <w:t></w:t>
      </w:r>
      <w:r>
        <w:rPr>
          <w:rFonts w:hint="eastAsia"/>
        </w:rPr>
        <w:t>втратило</w:t>
      </w:r>
      <w:r>
        <w:t></w:t>
      </w:r>
      <w:r>
        <w:rPr>
          <w:rFonts w:hint="eastAsia"/>
        </w:rPr>
        <w:t>ціннісного</w:t>
      </w:r>
      <w:r>
        <w:t></w:t>
      </w:r>
      <w:r>
        <w:rPr>
          <w:rFonts w:hint="eastAsia"/>
        </w:rPr>
        <w:t>стержня</w:t>
      </w:r>
      <w:r>
        <w:t></w:t>
      </w:r>
      <w:r>
        <w:t></w:t>
      </w:r>
      <w:r>
        <w:rPr>
          <w:rFonts w:hint="eastAsia"/>
        </w:rPr>
        <w:t>навколо</w:t>
      </w:r>
      <w:r>
        <w:t></w:t>
      </w:r>
      <w:r>
        <w:rPr>
          <w:rFonts w:hint="eastAsia"/>
        </w:rPr>
        <w:t>якого</w:t>
      </w:r>
      <w:r>
        <w:t></w:t>
      </w:r>
      <w:r>
        <w:rPr>
          <w:rFonts w:hint="eastAsia"/>
        </w:rPr>
        <w:t>формуються</w:t>
      </w:r>
    </w:p>
    <w:p w:rsidR="00E55566" w:rsidRDefault="00E55566" w:rsidP="00E55566">
      <w:r>
        <w:rPr>
          <w:rFonts w:hint="eastAsia"/>
        </w:rPr>
        <w:t>колективна</w:t>
      </w:r>
      <w:r>
        <w:t></w:t>
      </w:r>
      <w:r>
        <w:rPr>
          <w:rFonts w:hint="eastAsia"/>
        </w:rPr>
        <w:t>ідентичність</w:t>
      </w:r>
      <w:r>
        <w:t></w:t>
      </w:r>
      <w:r>
        <w:t></w:t>
      </w:r>
      <w:r>
        <w:rPr>
          <w:rFonts w:hint="eastAsia"/>
        </w:rPr>
        <w:t>смисловий</w:t>
      </w:r>
      <w:r>
        <w:t></w:t>
      </w:r>
      <w:r>
        <w:rPr>
          <w:rFonts w:hint="eastAsia"/>
        </w:rPr>
        <w:t>континуум</w:t>
      </w:r>
      <w:r>
        <w:t></w:t>
      </w:r>
      <w:r>
        <w:rPr>
          <w:rFonts w:hint="eastAsia"/>
        </w:rPr>
        <w:t>та</w:t>
      </w:r>
      <w:r>
        <w:t></w:t>
      </w:r>
      <w:r>
        <w:rPr>
          <w:rFonts w:hint="eastAsia"/>
        </w:rPr>
        <w:t>наслідування</w:t>
      </w:r>
      <w:r>
        <w:t></w:t>
      </w:r>
      <w:r>
        <w:rPr>
          <w:rFonts w:hint="eastAsia"/>
        </w:rPr>
        <w:t>культурних</w:t>
      </w:r>
      <w:r>
        <w:t></w:t>
      </w:r>
      <w:r>
        <w:rPr>
          <w:rFonts w:hint="eastAsia"/>
        </w:rPr>
        <w:t>і</w:t>
      </w:r>
    </w:p>
    <w:p w:rsidR="00E55566" w:rsidRDefault="00E55566" w:rsidP="00E55566">
      <w:r>
        <w:rPr>
          <w:rFonts w:hint="eastAsia"/>
        </w:rPr>
        <w:t>релігійних</w:t>
      </w:r>
      <w:r>
        <w:t></w:t>
      </w:r>
      <w:r>
        <w:rPr>
          <w:rFonts w:hint="eastAsia"/>
        </w:rPr>
        <w:t>змістів</w:t>
      </w:r>
      <w:r>
        <w:t></w:t>
      </w:r>
      <w:r>
        <w:t></w:t>
      </w:r>
      <w:r>
        <w:rPr>
          <w:rFonts w:hint="eastAsia"/>
        </w:rPr>
        <w:t>що</w:t>
      </w:r>
      <w:r>
        <w:t></w:t>
      </w:r>
      <w:r>
        <w:rPr>
          <w:rFonts w:hint="eastAsia"/>
        </w:rPr>
        <w:t>й</w:t>
      </w:r>
      <w:r>
        <w:t></w:t>
      </w:r>
      <w:r>
        <w:rPr>
          <w:rFonts w:hint="eastAsia"/>
        </w:rPr>
        <w:t>виступає</w:t>
      </w:r>
      <w:r>
        <w:t></w:t>
      </w:r>
      <w:r>
        <w:rPr>
          <w:rFonts w:hint="eastAsia"/>
        </w:rPr>
        <w:t>необхідною</w:t>
      </w:r>
      <w:r>
        <w:t></w:t>
      </w:r>
      <w:r>
        <w:rPr>
          <w:rFonts w:hint="eastAsia"/>
        </w:rPr>
        <w:t>умовою</w:t>
      </w:r>
      <w:r>
        <w:t></w:t>
      </w:r>
      <w:r>
        <w:rPr>
          <w:rFonts w:hint="eastAsia"/>
        </w:rPr>
        <w:t>життєдіяльності</w:t>
      </w:r>
      <w:r>
        <w:t></w:t>
      </w:r>
      <w:r>
        <w:rPr>
          <w:rFonts w:hint="eastAsia"/>
        </w:rPr>
        <w:t>людини</w:t>
      </w:r>
    </w:p>
    <w:p w:rsidR="00E55566" w:rsidRDefault="00E55566" w:rsidP="00E55566">
      <w:r>
        <w:rPr>
          <w:rFonts w:hint="eastAsia"/>
        </w:rPr>
        <w:t>і</w:t>
      </w:r>
      <w:r>
        <w:t></w:t>
      </w:r>
      <w:r>
        <w:rPr>
          <w:rFonts w:hint="eastAsia"/>
        </w:rPr>
        <w:t>суспільства</w:t>
      </w:r>
      <w:r>
        <w:t></w:t>
      </w:r>
      <w:r>
        <w:t></w:t>
      </w:r>
      <w:r>
        <w:rPr>
          <w:rFonts w:hint="eastAsia"/>
        </w:rPr>
        <w:t>соціальної</w:t>
      </w:r>
      <w:r>
        <w:t></w:t>
      </w:r>
      <w:r>
        <w:rPr>
          <w:rFonts w:hint="eastAsia"/>
        </w:rPr>
        <w:t>ефективності</w:t>
      </w:r>
      <w:r>
        <w:t></w:t>
      </w:r>
      <w:r>
        <w:rPr>
          <w:rFonts w:hint="eastAsia"/>
        </w:rPr>
        <w:t>як</w:t>
      </w:r>
      <w:r>
        <w:t></w:t>
      </w:r>
      <w:r>
        <w:rPr>
          <w:rFonts w:hint="eastAsia"/>
        </w:rPr>
        <w:t>такої</w:t>
      </w:r>
      <w:r>
        <w:t></w:t>
      </w:r>
      <w:r>
        <w:t></w:t>
      </w:r>
      <w:r>
        <w:rPr>
          <w:rFonts w:hint="eastAsia"/>
        </w:rPr>
        <w:t>Сучасність</w:t>
      </w:r>
      <w:r>
        <w:t></w:t>
      </w:r>
      <w:r>
        <w:rPr>
          <w:rFonts w:hint="eastAsia"/>
        </w:rPr>
        <w:t>також</w:t>
      </w:r>
      <w:r>
        <w:t></w:t>
      </w:r>
      <w:r>
        <w:rPr>
          <w:rFonts w:hint="eastAsia"/>
        </w:rPr>
        <w:t>демонструє</w:t>
      </w:r>
    </w:p>
    <w:p w:rsidR="00E55566" w:rsidRDefault="00E55566" w:rsidP="00E55566">
      <w:r>
        <w:rPr>
          <w:rFonts w:hint="eastAsia"/>
        </w:rPr>
        <w:t>те</w:t>
      </w:r>
      <w:r>
        <w:t></w:t>
      </w:r>
      <w:r>
        <w:t></w:t>
      </w:r>
      <w:r>
        <w:rPr>
          <w:rFonts w:hint="eastAsia"/>
        </w:rPr>
        <w:t>що</w:t>
      </w:r>
      <w:r>
        <w:t></w:t>
      </w:r>
      <w:r>
        <w:rPr>
          <w:rFonts w:hint="eastAsia"/>
        </w:rPr>
        <w:t>існують</w:t>
      </w:r>
      <w:r>
        <w:t></w:t>
      </w:r>
      <w:r>
        <w:rPr>
          <w:rFonts w:hint="eastAsia"/>
        </w:rPr>
        <w:t>серйозні</w:t>
      </w:r>
      <w:r>
        <w:t></w:t>
      </w:r>
      <w:r>
        <w:rPr>
          <w:rFonts w:hint="eastAsia"/>
        </w:rPr>
        <w:t>випробування</w:t>
      </w:r>
      <w:r>
        <w:t></w:t>
      </w:r>
      <w:r>
        <w:rPr>
          <w:rFonts w:hint="eastAsia"/>
        </w:rPr>
        <w:t>для</w:t>
      </w:r>
      <w:r>
        <w:t></w:t>
      </w:r>
      <w:r>
        <w:rPr>
          <w:rFonts w:hint="eastAsia"/>
        </w:rPr>
        <w:t>культурно</w:t>
      </w:r>
      <w:r>
        <w:t></w:t>
      </w:r>
      <w:r>
        <w:rPr>
          <w:rFonts w:hint="eastAsia"/>
        </w:rPr>
        <w:t>адаптивних</w:t>
      </w:r>
      <w:r>
        <w:t></w:t>
      </w:r>
      <w:r>
        <w:rPr>
          <w:rFonts w:hint="eastAsia"/>
        </w:rPr>
        <w:t>можливостей</w:t>
      </w:r>
    </w:p>
    <w:p w:rsidR="00E55566" w:rsidRDefault="00E55566" w:rsidP="00E55566">
      <w:r>
        <w:rPr>
          <w:rFonts w:hint="eastAsia"/>
        </w:rPr>
        <w:t>людини</w:t>
      </w:r>
      <w:r>
        <w:t></w:t>
      </w:r>
      <w:r>
        <w:t></w:t>
      </w:r>
      <w:r>
        <w:rPr>
          <w:rFonts w:hint="eastAsia"/>
        </w:rPr>
        <w:t>а</w:t>
      </w:r>
      <w:r>
        <w:t></w:t>
      </w:r>
      <w:r>
        <w:rPr>
          <w:rFonts w:hint="eastAsia"/>
        </w:rPr>
        <w:t>в</w:t>
      </w:r>
      <w:r>
        <w:t></w:t>
      </w:r>
      <w:r>
        <w:rPr>
          <w:rFonts w:hint="eastAsia"/>
        </w:rPr>
        <w:t>умовах</w:t>
      </w:r>
      <w:r>
        <w:t></w:t>
      </w:r>
      <w:r>
        <w:rPr>
          <w:rFonts w:hint="eastAsia"/>
        </w:rPr>
        <w:t>відриву</w:t>
      </w:r>
      <w:r>
        <w:t></w:t>
      </w:r>
      <w:r>
        <w:rPr>
          <w:rFonts w:hint="eastAsia"/>
        </w:rPr>
        <w:t>від</w:t>
      </w:r>
      <w:r>
        <w:t></w:t>
      </w:r>
      <w:r>
        <w:rPr>
          <w:rFonts w:hint="eastAsia"/>
        </w:rPr>
        <w:t>власних</w:t>
      </w:r>
      <w:r>
        <w:t></w:t>
      </w:r>
      <w:r>
        <w:rPr>
          <w:rFonts w:hint="eastAsia"/>
        </w:rPr>
        <w:t>традицій</w:t>
      </w:r>
      <w:r>
        <w:t></w:t>
      </w:r>
      <w:r>
        <w:rPr>
          <w:rFonts w:hint="eastAsia"/>
        </w:rPr>
        <w:t>ціннісний</w:t>
      </w:r>
      <w:r>
        <w:t></w:t>
      </w:r>
      <w:r>
        <w:rPr>
          <w:rFonts w:hint="eastAsia"/>
        </w:rPr>
        <w:t>простір</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p>
    <w:p w:rsidR="00E55566" w:rsidRDefault="00E55566" w:rsidP="00E55566">
      <w:r>
        <w:rPr>
          <w:rFonts w:hint="eastAsia"/>
        </w:rPr>
        <w:t>заповнюється</w:t>
      </w:r>
      <w:r>
        <w:t></w:t>
      </w:r>
      <w:r>
        <w:rPr>
          <w:rFonts w:hint="eastAsia"/>
        </w:rPr>
        <w:t>такими</w:t>
      </w:r>
      <w:r>
        <w:t></w:t>
      </w:r>
      <w:r>
        <w:rPr>
          <w:rFonts w:hint="eastAsia"/>
        </w:rPr>
        <w:t>ідеями</w:t>
      </w:r>
      <w:r>
        <w:t></w:t>
      </w:r>
      <w:r>
        <w:rPr>
          <w:rFonts w:hint="eastAsia"/>
        </w:rPr>
        <w:t>та</w:t>
      </w:r>
      <w:r>
        <w:t></w:t>
      </w:r>
      <w:r>
        <w:rPr>
          <w:rFonts w:hint="eastAsia"/>
        </w:rPr>
        <w:t>уявленнями</w:t>
      </w:r>
      <w:r>
        <w:t></w:t>
      </w:r>
      <w:r>
        <w:t></w:t>
      </w:r>
      <w:r>
        <w:rPr>
          <w:rFonts w:hint="eastAsia"/>
        </w:rPr>
        <w:t>які</w:t>
      </w:r>
      <w:r>
        <w:t></w:t>
      </w:r>
      <w:r>
        <w:rPr>
          <w:rFonts w:hint="eastAsia"/>
        </w:rPr>
        <w:t>створюють</w:t>
      </w:r>
      <w:r>
        <w:t></w:t>
      </w:r>
      <w:r>
        <w:rPr>
          <w:rFonts w:hint="eastAsia"/>
        </w:rPr>
        <w:t>ілюзію</w:t>
      </w:r>
      <w:r>
        <w:t></w:t>
      </w:r>
      <w:r>
        <w:t></w:t>
      </w:r>
      <w:r>
        <w:rPr>
          <w:rFonts w:hint="eastAsia"/>
        </w:rPr>
        <w:t>вводять</w:t>
      </w:r>
    </w:p>
    <w:p w:rsidR="00E55566" w:rsidRDefault="00E55566" w:rsidP="00E55566">
      <w:r>
        <w:rPr>
          <w:rFonts w:hint="eastAsia"/>
        </w:rPr>
        <w:t>людину</w:t>
      </w:r>
      <w:r>
        <w:t></w:t>
      </w:r>
      <w:r>
        <w:rPr>
          <w:rFonts w:hint="eastAsia"/>
        </w:rPr>
        <w:t>у</w:t>
      </w:r>
      <w:r>
        <w:t></w:t>
      </w:r>
      <w:r>
        <w:rPr>
          <w:rFonts w:hint="eastAsia"/>
        </w:rPr>
        <w:t>ціннісну</w:t>
      </w:r>
      <w:r>
        <w:t></w:t>
      </w:r>
      <w:r>
        <w:rPr>
          <w:rFonts w:hint="eastAsia"/>
        </w:rPr>
        <w:t>оману</w:t>
      </w:r>
      <w:r>
        <w:t></w:t>
      </w:r>
    </w:p>
    <w:p w:rsidR="00E55566" w:rsidRDefault="00E55566" w:rsidP="00E55566">
      <w:r>
        <w:t></w:t>
      </w:r>
      <w:r>
        <w:t></w:t>
      </w:r>
      <w:r>
        <w:t></w:t>
      </w:r>
      <w:r>
        <w:t></w:t>
      </w:r>
      <w:r>
        <w:rPr>
          <w:rFonts w:hint="eastAsia"/>
        </w:rPr>
        <w:t>Епоха</w:t>
      </w:r>
      <w:r>
        <w:t></w:t>
      </w:r>
      <w:r>
        <w:rPr>
          <w:rFonts w:hint="eastAsia"/>
        </w:rPr>
        <w:t>глобалізації</w:t>
      </w:r>
      <w:r>
        <w:t></w:t>
      </w:r>
      <w:r>
        <w:rPr>
          <w:rFonts w:hint="eastAsia"/>
        </w:rPr>
        <w:t>характеризується</w:t>
      </w:r>
      <w:r>
        <w:t></w:t>
      </w:r>
      <w:r>
        <w:rPr>
          <w:rFonts w:hint="eastAsia"/>
        </w:rPr>
        <w:t>наявністю</w:t>
      </w:r>
      <w:r>
        <w:t></w:t>
      </w:r>
      <w:r>
        <w:rPr>
          <w:rFonts w:hint="eastAsia"/>
        </w:rPr>
        <w:t>протиріч</w:t>
      </w:r>
      <w:r>
        <w:t></w:t>
      </w:r>
      <w:r>
        <w:rPr>
          <w:rFonts w:hint="eastAsia"/>
        </w:rPr>
        <w:t>у</w:t>
      </w:r>
    </w:p>
    <w:p w:rsidR="00E55566" w:rsidRDefault="00E55566" w:rsidP="00E55566">
      <w:r>
        <w:rPr>
          <w:rFonts w:hint="eastAsia"/>
        </w:rPr>
        <w:t>релігійній</w:t>
      </w:r>
      <w:r>
        <w:t></w:t>
      </w:r>
      <w:r>
        <w:rPr>
          <w:rFonts w:hint="eastAsia"/>
        </w:rPr>
        <w:t>свідомості</w:t>
      </w:r>
      <w:r>
        <w:t></w:t>
      </w:r>
      <w:r>
        <w:t></w:t>
      </w:r>
      <w:r>
        <w:rPr>
          <w:rFonts w:hint="eastAsia"/>
        </w:rPr>
        <w:t>І</w:t>
      </w:r>
      <w:r>
        <w:t></w:t>
      </w:r>
      <w:r>
        <w:rPr>
          <w:rFonts w:hint="eastAsia"/>
        </w:rPr>
        <w:t>в</w:t>
      </w:r>
      <w:r>
        <w:t></w:t>
      </w:r>
      <w:r>
        <w:rPr>
          <w:rFonts w:hint="eastAsia"/>
        </w:rPr>
        <w:t>українському</w:t>
      </w:r>
      <w:r>
        <w:t></w:t>
      </w:r>
      <w:r>
        <w:rPr>
          <w:rFonts w:hint="eastAsia"/>
        </w:rPr>
        <w:t>суспільстві</w:t>
      </w:r>
      <w:r>
        <w:t></w:t>
      </w:r>
      <w:r>
        <w:rPr>
          <w:rFonts w:hint="eastAsia"/>
        </w:rPr>
        <w:t>домінантним</w:t>
      </w:r>
      <w:r>
        <w:t></w:t>
      </w:r>
      <w:r>
        <w:t></w:t>
      </w:r>
      <w:r>
        <w:rPr>
          <w:rFonts w:hint="eastAsia"/>
        </w:rPr>
        <w:t>все</w:t>
      </w:r>
      <w:r>
        <w:t></w:t>
      </w:r>
      <w:r>
        <w:rPr>
          <w:rFonts w:hint="eastAsia"/>
        </w:rPr>
        <w:t>частіше</w:t>
      </w:r>
      <w:r>
        <w:t></w:t>
      </w:r>
    </w:p>
    <w:p w:rsidR="00E55566" w:rsidRDefault="00E55566" w:rsidP="00E55566">
      <w:r>
        <w:rPr>
          <w:rFonts w:hint="eastAsia"/>
        </w:rPr>
        <w:t>стає</w:t>
      </w:r>
      <w:r>
        <w:t></w:t>
      </w:r>
      <w:r>
        <w:rPr>
          <w:rFonts w:hint="eastAsia"/>
        </w:rPr>
        <w:t>індивідуалізм</w:t>
      </w:r>
      <w:r>
        <w:t></w:t>
      </w:r>
      <w:r>
        <w:t></w:t>
      </w:r>
      <w:r>
        <w:rPr>
          <w:rFonts w:hint="eastAsia"/>
        </w:rPr>
        <w:t>який</w:t>
      </w:r>
      <w:r>
        <w:t></w:t>
      </w:r>
      <w:r>
        <w:rPr>
          <w:rFonts w:hint="eastAsia"/>
        </w:rPr>
        <w:t>поширюється</w:t>
      </w:r>
      <w:r>
        <w:t></w:t>
      </w:r>
      <w:r>
        <w:rPr>
          <w:rFonts w:hint="eastAsia"/>
        </w:rPr>
        <w:t>завдяки</w:t>
      </w:r>
      <w:r>
        <w:t></w:t>
      </w:r>
      <w:r>
        <w:rPr>
          <w:rFonts w:hint="eastAsia"/>
        </w:rPr>
        <w:t>втраті</w:t>
      </w:r>
      <w:r>
        <w:t></w:t>
      </w:r>
      <w:r>
        <w:rPr>
          <w:rFonts w:hint="eastAsia"/>
        </w:rPr>
        <w:t>колективного</w:t>
      </w:r>
      <w:r>
        <w:t></w:t>
      </w:r>
      <w:r>
        <w:rPr>
          <w:rFonts w:hint="eastAsia"/>
        </w:rPr>
        <w:t>характеру</w:t>
      </w:r>
    </w:p>
    <w:p w:rsidR="00E55566" w:rsidRDefault="00E55566" w:rsidP="00E55566">
      <w:r>
        <w:rPr>
          <w:rFonts w:hint="eastAsia"/>
        </w:rPr>
        <w:t>праці</w:t>
      </w:r>
      <w:r>
        <w:t></w:t>
      </w:r>
      <w:r>
        <w:t></w:t>
      </w:r>
      <w:r>
        <w:rPr>
          <w:rFonts w:hint="eastAsia"/>
        </w:rPr>
        <w:t>посиленням</w:t>
      </w:r>
      <w:r>
        <w:t></w:t>
      </w:r>
      <w:r>
        <w:rPr>
          <w:rFonts w:hint="eastAsia"/>
        </w:rPr>
        <w:t>ролі</w:t>
      </w:r>
      <w:r>
        <w:t></w:t>
      </w:r>
      <w:r>
        <w:rPr>
          <w:rFonts w:hint="eastAsia"/>
        </w:rPr>
        <w:t>віртуальної</w:t>
      </w:r>
      <w:r>
        <w:t></w:t>
      </w:r>
      <w:r>
        <w:rPr>
          <w:rFonts w:hint="eastAsia"/>
        </w:rPr>
        <w:t>реальності</w:t>
      </w:r>
      <w:r>
        <w:t></w:t>
      </w:r>
      <w:r>
        <w:t></w:t>
      </w:r>
      <w:r>
        <w:rPr>
          <w:rFonts w:hint="eastAsia"/>
        </w:rPr>
        <w:t>переходом</w:t>
      </w:r>
      <w:r>
        <w:t></w:t>
      </w:r>
      <w:r>
        <w:rPr>
          <w:rFonts w:hint="eastAsia"/>
        </w:rPr>
        <w:t>на</w:t>
      </w:r>
      <w:r>
        <w:t></w:t>
      </w:r>
      <w:r>
        <w:rPr>
          <w:rFonts w:hint="eastAsia"/>
        </w:rPr>
        <w:t>інші</w:t>
      </w:r>
      <w:r>
        <w:t></w:t>
      </w:r>
      <w:r>
        <w:rPr>
          <w:rFonts w:hint="eastAsia"/>
        </w:rPr>
        <w:t>рівні</w:t>
      </w:r>
    </w:p>
    <w:p w:rsidR="00E55566" w:rsidRDefault="00E55566" w:rsidP="00E55566">
      <w:r>
        <w:rPr>
          <w:rFonts w:hint="eastAsia"/>
        </w:rPr>
        <w:t>комунікації</w:t>
      </w:r>
      <w:r>
        <w:t></w:t>
      </w:r>
      <w:r>
        <w:t></w:t>
      </w:r>
      <w:r>
        <w:rPr>
          <w:rFonts w:hint="eastAsia"/>
        </w:rPr>
        <w:t>Відбувається</w:t>
      </w:r>
      <w:r>
        <w:t></w:t>
      </w:r>
      <w:r>
        <w:rPr>
          <w:rFonts w:hint="eastAsia"/>
        </w:rPr>
        <w:t>змішування</w:t>
      </w:r>
      <w:r>
        <w:t></w:t>
      </w:r>
      <w:r>
        <w:rPr>
          <w:rFonts w:hint="eastAsia"/>
        </w:rPr>
        <w:t>культурно</w:t>
      </w:r>
      <w:r>
        <w:t></w:t>
      </w:r>
      <w:r>
        <w:rPr>
          <w:rFonts w:hint="eastAsia"/>
        </w:rPr>
        <w:t>релігійних</w:t>
      </w:r>
      <w:r>
        <w:t></w:t>
      </w:r>
      <w:r>
        <w:rPr>
          <w:rFonts w:hint="eastAsia"/>
        </w:rPr>
        <w:t>цінностей</w:t>
      </w:r>
      <w:r>
        <w:t></w:t>
      </w:r>
      <w:r>
        <w:t></w:t>
      </w:r>
      <w:r>
        <w:rPr>
          <w:rFonts w:hint="eastAsia"/>
        </w:rPr>
        <w:t>релігія</w:t>
      </w:r>
    </w:p>
    <w:p w:rsidR="00E55566" w:rsidRDefault="00E55566" w:rsidP="00E55566">
      <w:r>
        <w:rPr>
          <w:rFonts w:hint="eastAsia"/>
        </w:rPr>
        <w:t>перетворюється</w:t>
      </w:r>
      <w:r>
        <w:t></w:t>
      </w:r>
      <w:r>
        <w:rPr>
          <w:rFonts w:hint="eastAsia"/>
        </w:rPr>
        <w:t>на</w:t>
      </w:r>
      <w:r>
        <w:t></w:t>
      </w:r>
      <w:r>
        <w:rPr>
          <w:rFonts w:hint="eastAsia"/>
        </w:rPr>
        <w:t>певний</w:t>
      </w:r>
      <w:r>
        <w:t></w:t>
      </w:r>
      <w:r>
        <w:rPr>
          <w:rFonts w:hint="eastAsia"/>
        </w:rPr>
        <w:t>різновид</w:t>
      </w:r>
      <w:r>
        <w:t></w:t>
      </w:r>
      <w:r>
        <w:rPr>
          <w:rFonts w:hint="eastAsia"/>
        </w:rPr>
        <w:t>розваги</w:t>
      </w:r>
      <w:r>
        <w:t></w:t>
      </w:r>
      <w:r>
        <w:t></w:t>
      </w:r>
      <w:r>
        <w:rPr>
          <w:rFonts w:hint="eastAsia"/>
        </w:rPr>
        <w:t>а</w:t>
      </w:r>
      <w:r>
        <w:t></w:t>
      </w:r>
      <w:r>
        <w:rPr>
          <w:rFonts w:hint="eastAsia"/>
        </w:rPr>
        <w:t>доба</w:t>
      </w:r>
      <w:r>
        <w:t></w:t>
      </w:r>
      <w:r>
        <w:rPr>
          <w:rFonts w:hint="eastAsia"/>
        </w:rPr>
        <w:t>глобалізаційних</w:t>
      </w:r>
      <w:r>
        <w:t></w:t>
      </w:r>
      <w:r>
        <w:rPr>
          <w:rFonts w:hint="eastAsia"/>
        </w:rPr>
        <w:t>змін</w:t>
      </w:r>
      <w:r>
        <w:t></w:t>
      </w:r>
      <w:r>
        <w:rPr>
          <w:rFonts w:hint="eastAsia"/>
        </w:rPr>
        <w:t>постає</w:t>
      </w:r>
    </w:p>
    <w:p w:rsidR="00E55566" w:rsidRDefault="00E55566" w:rsidP="00E55566">
      <w:r>
        <w:rPr>
          <w:rFonts w:hint="eastAsia"/>
        </w:rPr>
        <w:t>виключно</w:t>
      </w:r>
      <w:r>
        <w:t></w:t>
      </w:r>
      <w:r>
        <w:rPr>
          <w:rFonts w:hint="eastAsia"/>
        </w:rPr>
        <w:t>часом</w:t>
      </w:r>
      <w:r>
        <w:t></w:t>
      </w:r>
      <w:r>
        <w:rPr>
          <w:rFonts w:hint="eastAsia"/>
        </w:rPr>
        <w:t>індивідуального</w:t>
      </w:r>
      <w:r>
        <w:t></w:t>
      </w:r>
      <w:r>
        <w:rPr>
          <w:rFonts w:hint="eastAsia"/>
        </w:rPr>
        <w:t>релігійного</w:t>
      </w:r>
      <w:r>
        <w:t></w:t>
      </w:r>
      <w:r>
        <w:rPr>
          <w:rFonts w:hint="eastAsia"/>
        </w:rPr>
        <w:t>пошуку</w:t>
      </w:r>
      <w:r>
        <w:t></w:t>
      </w:r>
      <w:r>
        <w:t></w:t>
      </w:r>
      <w:r>
        <w:rPr>
          <w:rFonts w:hint="eastAsia"/>
        </w:rPr>
        <w:t>втрат</w:t>
      </w:r>
      <w:r>
        <w:t></w:t>
      </w:r>
      <w:r>
        <w:rPr>
          <w:rFonts w:hint="eastAsia"/>
        </w:rPr>
        <w:t>та</w:t>
      </w:r>
      <w:r>
        <w:t></w:t>
      </w:r>
      <w:r>
        <w:rPr>
          <w:rFonts w:hint="eastAsia"/>
        </w:rPr>
        <w:t>розчарувань</w:t>
      </w:r>
      <w:r>
        <w:t></w:t>
      </w:r>
      <w:r>
        <w:t></w:t>
      </w:r>
      <w:r>
        <w:rPr>
          <w:rFonts w:hint="eastAsia"/>
        </w:rPr>
        <w:t>І</w:t>
      </w:r>
    </w:p>
    <w:p w:rsidR="00E55566" w:rsidRDefault="00E55566" w:rsidP="00E55566">
      <w:r>
        <w:rPr>
          <w:rFonts w:hint="eastAsia"/>
        </w:rPr>
        <w:t>якщо</w:t>
      </w:r>
      <w:r>
        <w:t></w:t>
      </w:r>
      <w:r>
        <w:rPr>
          <w:rFonts w:hint="eastAsia"/>
        </w:rPr>
        <w:t>кінець</w:t>
      </w:r>
      <w:r>
        <w:t></w:t>
      </w:r>
      <w:r>
        <w:rPr>
          <w:rFonts w:hint="eastAsia"/>
        </w:rPr>
        <w:t>минулого</w:t>
      </w:r>
      <w:r>
        <w:t></w:t>
      </w:r>
      <w:r>
        <w:rPr>
          <w:rFonts w:hint="eastAsia"/>
        </w:rPr>
        <w:t>століття</w:t>
      </w:r>
      <w:r>
        <w:t></w:t>
      </w:r>
      <w:r>
        <w:rPr>
          <w:rFonts w:hint="eastAsia"/>
        </w:rPr>
        <w:t>характеризується</w:t>
      </w:r>
      <w:r>
        <w:t></w:t>
      </w:r>
      <w:r>
        <w:rPr>
          <w:rFonts w:hint="eastAsia"/>
        </w:rPr>
        <w:t>неабияким</w:t>
      </w:r>
      <w:r>
        <w:t></w:t>
      </w:r>
      <w:r>
        <w:rPr>
          <w:rFonts w:hint="eastAsia"/>
        </w:rPr>
        <w:t>інтересом</w:t>
      </w:r>
      <w:r>
        <w:t></w:t>
      </w:r>
      <w:r>
        <w:rPr>
          <w:rFonts w:hint="eastAsia"/>
        </w:rPr>
        <w:t>саме</w:t>
      </w:r>
      <w:r>
        <w:t></w:t>
      </w:r>
      <w:r>
        <w:rPr>
          <w:rFonts w:hint="eastAsia"/>
        </w:rPr>
        <w:t>до</w:t>
      </w:r>
    </w:p>
    <w:p w:rsidR="00E55566" w:rsidRDefault="00E55566" w:rsidP="00E55566">
      <w:r>
        <w:rPr>
          <w:rFonts w:hint="eastAsia"/>
        </w:rPr>
        <w:t>православ’я</w:t>
      </w:r>
      <w:r>
        <w:t></w:t>
      </w:r>
      <w:r>
        <w:t></w:t>
      </w:r>
      <w:r>
        <w:rPr>
          <w:rFonts w:hint="eastAsia"/>
        </w:rPr>
        <w:t>яке</w:t>
      </w:r>
      <w:r>
        <w:t></w:t>
      </w:r>
      <w:r>
        <w:rPr>
          <w:rFonts w:hint="eastAsia"/>
        </w:rPr>
        <w:t>репрезентувало</w:t>
      </w:r>
      <w:r>
        <w:t></w:t>
      </w:r>
      <w:r>
        <w:rPr>
          <w:rFonts w:hint="eastAsia"/>
        </w:rPr>
        <w:t>національну</w:t>
      </w:r>
      <w:r>
        <w:t></w:t>
      </w:r>
      <w:r>
        <w:rPr>
          <w:rFonts w:hint="eastAsia"/>
        </w:rPr>
        <w:t>самобутність</w:t>
      </w:r>
      <w:r>
        <w:t></w:t>
      </w:r>
      <w:r>
        <w:t></w:t>
      </w:r>
      <w:r>
        <w:rPr>
          <w:rFonts w:hint="eastAsia"/>
        </w:rPr>
        <w:t>збереженість</w:t>
      </w:r>
    </w:p>
    <w:p w:rsidR="00E55566" w:rsidRDefault="00E55566" w:rsidP="00E55566">
      <w:r>
        <w:rPr>
          <w:rFonts w:hint="eastAsia"/>
        </w:rPr>
        <w:t>національних</w:t>
      </w:r>
      <w:r>
        <w:t></w:t>
      </w:r>
      <w:r>
        <w:rPr>
          <w:rFonts w:hint="eastAsia"/>
        </w:rPr>
        <w:t>традицій</w:t>
      </w:r>
      <w:r>
        <w:t></w:t>
      </w:r>
      <w:r>
        <w:t></w:t>
      </w:r>
      <w:r>
        <w:rPr>
          <w:rFonts w:hint="eastAsia"/>
        </w:rPr>
        <w:t>то</w:t>
      </w:r>
      <w:r>
        <w:t></w:t>
      </w:r>
      <w:r>
        <w:rPr>
          <w:rFonts w:hint="eastAsia"/>
        </w:rPr>
        <w:t>в</w:t>
      </w:r>
      <w:r>
        <w:t></w:t>
      </w:r>
      <w:r>
        <w:rPr>
          <w:rFonts w:hint="eastAsia"/>
        </w:rPr>
        <w:t>сьогоденні</w:t>
      </w:r>
      <w:r>
        <w:t></w:t>
      </w:r>
      <w:r>
        <w:rPr>
          <w:rFonts w:hint="eastAsia"/>
        </w:rPr>
        <w:t>він</w:t>
      </w:r>
      <w:r>
        <w:t></w:t>
      </w:r>
      <w:r>
        <w:rPr>
          <w:rFonts w:hint="eastAsia"/>
        </w:rPr>
        <w:t>помітно</w:t>
      </w:r>
      <w:r>
        <w:t></w:t>
      </w:r>
      <w:r>
        <w:rPr>
          <w:rFonts w:hint="eastAsia"/>
        </w:rPr>
        <w:t>згасає</w:t>
      </w:r>
      <w:r>
        <w:t></w:t>
      </w:r>
    </w:p>
    <w:p w:rsidR="00E55566" w:rsidRDefault="00E55566" w:rsidP="00E55566">
      <w:r>
        <w:t></w:t>
      </w:r>
      <w:r>
        <w:t></w:t>
      </w:r>
      <w:r>
        <w:t></w:t>
      </w:r>
      <w:r>
        <w:t></w:t>
      </w:r>
      <w:r>
        <w:rPr>
          <w:rFonts w:hint="eastAsia"/>
        </w:rPr>
        <w:t>Українське</w:t>
      </w:r>
      <w:r>
        <w:t></w:t>
      </w:r>
      <w:r>
        <w:rPr>
          <w:rFonts w:hint="eastAsia"/>
        </w:rPr>
        <w:t>суспільство</w:t>
      </w:r>
      <w:r>
        <w:t></w:t>
      </w:r>
      <w:r>
        <w:rPr>
          <w:rFonts w:hint="eastAsia"/>
        </w:rPr>
        <w:t>однією</w:t>
      </w:r>
      <w:r>
        <w:t></w:t>
      </w:r>
      <w:r>
        <w:rPr>
          <w:rFonts w:hint="eastAsia"/>
        </w:rPr>
        <w:t>з</w:t>
      </w:r>
      <w:r>
        <w:t></w:t>
      </w:r>
      <w:r>
        <w:rPr>
          <w:rFonts w:hint="eastAsia"/>
        </w:rPr>
        <w:t>головних</w:t>
      </w:r>
      <w:r>
        <w:t></w:t>
      </w:r>
      <w:r>
        <w:rPr>
          <w:rFonts w:hint="eastAsia"/>
        </w:rPr>
        <w:t>складових</w:t>
      </w:r>
      <w:r>
        <w:t></w:t>
      </w:r>
      <w:r>
        <w:rPr>
          <w:rFonts w:hint="eastAsia"/>
        </w:rPr>
        <w:t>моралі</w:t>
      </w:r>
      <w:r>
        <w:t></w:t>
      </w:r>
      <w:r>
        <w:rPr>
          <w:rFonts w:hint="eastAsia"/>
        </w:rPr>
        <w:t>мало</w:t>
      </w:r>
    </w:p>
    <w:p w:rsidR="00E55566" w:rsidRDefault="00E55566" w:rsidP="00E55566">
      <w:r>
        <w:rPr>
          <w:rFonts w:hint="eastAsia"/>
        </w:rPr>
        <w:t>релігійні</w:t>
      </w:r>
      <w:r>
        <w:t></w:t>
      </w:r>
      <w:r>
        <w:rPr>
          <w:rFonts w:hint="eastAsia"/>
        </w:rPr>
        <w:t>принципи</w:t>
      </w:r>
      <w:r>
        <w:t></w:t>
      </w:r>
      <w:r>
        <w:t></w:t>
      </w:r>
      <w:r>
        <w:rPr>
          <w:rFonts w:hint="eastAsia"/>
        </w:rPr>
        <w:t>релігійні</w:t>
      </w:r>
      <w:r>
        <w:t></w:t>
      </w:r>
      <w:r>
        <w:rPr>
          <w:rFonts w:hint="eastAsia"/>
        </w:rPr>
        <w:t>норми</w:t>
      </w:r>
      <w:r>
        <w:t></w:t>
      </w:r>
      <w:r>
        <w:rPr>
          <w:rFonts w:hint="eastAsia"/>
        </w:rPr>
        <w:t>та</w:t>
      </w:r>
      <w:r>
        <w:t></w:t>
      </w:r>
      <w:r>
        <w:rPr>
          <w:rFonts w:hint="eastAsia"/>
        </w:rPr>
        <w:t>установки</w:t>
      </w:r>
      <w:r>
        <w:t></w:t>
      </w:r>
      <w:r>
        <w:t></w:t>
      </w:r>
      <w:r>
        <w:rPr>
          <w:rFonts w:hint="eastAsia"/>
        </w:rPr>
        <w:t>І</w:t>
      </w:r>
      <w:r>
        <w:t></w:t>
      </w:r>
      <w:r>
        <w:rPr>
          <w:rFonts w:hint="eastAsia"/>
        </w:rPr>
        <w:t>саме</w:t>
      </w:r>
      <w:r>
        <w:t></w:t>
      </w:r>
      <w:r>
        <w:rPr>
          <w:rFonts w:hint="eastAsia"/>
        </w:rPr>
        <w:t>православна</w:t>
      </w:r>
      <w:r>
        <w:t></w:t>
      </w:r>
      <w:r>
        <w:rPr>
          <w:rFonts w:hint="eastAsia"/>
        </w:rPr>
        <w:t>релігія</w:t>
      </w:r>
    </w:p>
    <w:p w:rsidR="00E55566" w:rsidRDefault="00E55566" w:rsidP="00E55566">
      <w:r>
        <w:rPr>
          <w:rFonts w:hint="eastAsia"/>
        </w:rPr>
        <w:t>виконувала</w:t>
      </w:r>
      <w:r>
        <w:t></w:t>
      </w:r>
      <w:r>
        <w:rPr>
          <w:rFonts w:hint="eastAsia"/>
        </w:rPr>
        <w:t>і</w:t>
      </w:r>
      <w:r>
        <w:t></w:t>
      </w:r>
      <w:r>
        <w:rPr>
          <w:rFonts w:hint="eastAsia"/>
        </w:rPr>
        <w:t>виконує</w:t>
      </w:r>
      <w:r>
        <w:t></w:t>
      </w:r>
      <w:r>
        <w:rPr>
          <w:rFonts w:hint="eastAsia"/>
        </w:rPr>
        <w:t>важливу</w:t>
      </w:r>
      <w:r>
        <w:t></w:t>
      </w:r>
      <w:r>
        <w:rPr>
          <w:rFonts w:hint="eastAsia"/>
        </w:rPr>
        <w:t>роль</w:t>
      </w:r>
      <w:r>
        <w:t></w:t>
      </w:r>
      <w:r>
        <w:t></w:t>
      </w:r>
      <w:r>
        <w:rPr>
          <w:rFonts w:hint="eastAsia"/>
        </w:rPr>
        <w:t>Сучасна</w:t>
      </w:r>
      <w:r>
        <w:t></w:t>
      </w:r>
      <w:r>
        <w:rPr>
          <w:rFonts w:hint="eastAsia"/>
        </w:rPr>
        <w:t>соціальна</w:t>
      </w:r>
      <w:r>
        <w:t></w:t>
      </w:r>
      <w:r>
        <w:rPr>
          <w:rFonts w:hint="eastAsia"/>
        </w:rPr>
        <w:t>свідомість</w:t>
      </w:r>
      <w:r>
        <w:t></w:t>
      </w:r>
      <w:r>
        <w:t></w:t>
      </w:r>
      <w:r>
        <w:rPr>
          <w:rFonts w:hint="eastAsia"/>
        </w:rPr>
        <w:t>у</w:t>
      </w:r>
      <w:r>
        <w:t></w:t>
      </w:r>
      <w:r>
        <w:rPr>
          <w:rFonts w:hint="eastAsia"/>
        </w:rPr>
        <w:t>більшій</w:t>
      </w:r>
    </w:p>
    <w:p w:rsidR="00E55566" w:rsidRDefault="00E55566" w:rsidP="00E55566">
      <w:r>
        <w:rPr>
          <w:rFonts w:hint="eastAsia"/>
        </w:rPr>
        <w:t>мірі</w:t>
      </w:r>
      <w:r>
        <w:t></w:t>
      </w:r>
      <w:r>
        <w:t></w:t>
      </w:r>
      <w:r>
        <w:rPr>
          <w:rFonts w:hint="eastAsia"/>
        </w:rPr>
        <w:t>орієнтується</w:t>
      </w:r>
      <w:r>
        <w:t></w:t>
      </w:r>
      <w:r>
        <w:rPr>
          <w:rFonts w:hint="eastAsia"/>
        </w:rPr>
        <w:t>на</w:t>
      </w:r>
      <w:r>
        <w:t></w:t>
      </w:r>
      <w:r>
        <w:rPr>
          <w:rFonts w:hint="eastAsia"/>
        </w:rPr>
        <w:t>те</w:t>
      </w:r>
      <w:r>
        <w:t></w:t>
      </w:r>
      <w:r>
        <w:t></w:t>
      </w:r>
      <w:r>
        <w:rPr>
          <w:rFonts w:hint="eastAsia"/>
        </w:rPr>
        <w:t>що</w:t>
      </w:r>
      <w:r>
        <w:t></w:t>
      </w:r>
      <w:r>
        <w:rPr>
          <w:rFonts w:hint="eastAsia"/>
        </w:rPr>
        <w:t>релігія</w:t>
      </w:r>
      <w:r>
        <w:t></w:t>
      </w:r>
      <w:r>
        <w:rPr>
          <w:rFonts w:hint="eastAsia"/>
        </w:rPr>
        <w:t>виконує</w:t>
      </w:r>
      <w:r>
        <w:t></w:t>
      </w:r>
      <w:r>
        <w:rPr>
          <w:rFonts w:hint="eastAsia"/>
        </w:rPr>
        <w:t>суто</w:t>
      </w:r>
      <w:r>
        <w:t></w:t>
      </w:r>
      <w:r>
        <w:rPr>
          <w:rFonts w:hint="eastAsia"/>
        </w:rPr>
        <w:t>функціональне</w:t>
      </w:r>
      <w:r>
        <w:t></w:t>
      </w:r>
      <w:r>
        <w:rPr>
          <w:rFonts w:hint="eastAsia"/>
        </w:rPr>
        <w:t>завдання</w:t>
      </w:r>
      <w:r>
        <w:t></w:t>
      </w:r>
      <w:r>
        <w:rPr>
          <w:rFonts w:hint="eastAsia"/>
        </w:rPr>
        <w:t>і</w:t>
      </w:r>
      <w:r>
        <w:t></w:t>
      </w:r>
      <w:r>
        <w:rPr>
          <w:rFonts w:hint="eastAsia"/>
        </w:rPr>
        <w:t>не</w:t>
      </w:r>
    </w:p>
    <w:p w:rsidR="00E55566" w:rsidRDefault="00E55566" w:rsidP="00E55566">
      <w:r>
        <w:rPr>
          <w:rFonts w:hint="eastAsia"/>
        </w:rPr>
        <w:t>більше</w:t>
      </w:r>
      <w:r>
        <w:t></w:t>
      </w:r>
      <w:r>
        <w:t></w:t>
      </w:r>
      <w:r>
        <w:rPr>
          <w:rFonts w:hint="eastAsia"/>
        </w:rPr>
        <w:t>Однак</w:t>
      </w:r>
      <w:r>
        <w:t></w:t>
      </w:r>
      <w:r>
        <w:t></w:t>
      </w:r>
      <w:r>
        <w:rPr>
          <w:rFonts w:hint="eastAsia"/>
        </w:rPr>
        <w:t>релігійність</w:t>
      </w:r>
      <w:r>
        <w:t></w:t>
      </w:r>
      <w:r>
        <w:rPr>
          <w:rFonts w:hint="eastAsia"/>
        </w:rPr>
        <w:t>як</w:t>
      </w:r>
      <w:r>
        <w:t></w:t>
      </w:r>
      <w:r>
        <w:rPr>
          <w:rFonts w:hint="eastAsia"/>
        </w:rPr>
        <w:t>така</w:t>
      </w:r>
      <w:r>
        <w:t></w:t>
      </w:r>
      <w:r>
        <w:rPr>
          <w:rFonts w:hint="eastAsia"/>
        </w:rPr>
        <w:t>є</w:t>
      </w:r>
      <w:r>
        <w:t></w:t>
      </w:r>
      <w:r>
        <w:rPr>
          <w:rFonts w:hint="eastAsia"/>
        </w:rPr>
        <w:t>іманентно</w:t>
      </w:r>
      <w:r>
        <w:t></w:t>
      </w:r>
      <w:r>
        <w:rPr>
          <w:rFonts w:hint="eastAsia"/>
        </w:rPr>
        <w:t>присутньою</w:t>
      </w:r>
      <w:r>
        <w:t></w:t>
      </w:r>
      <w:r>
        <w:rPr>
          <w:rFonts w:hint="eastAsia"/>
        </w:rPr>
        <w:t>в</w:t>
      </w:r>
      <w:r>
        <w:t></w:t>
      </w:r>
      <w:r>
        <w:rPr>
          <w:rFonts w:hint="eastAsia"/>
        </w:rPr>
        <w:t>свідомості</w:t>
      </w:r>
      <w:r>
        <w:t></w:t>
      </w:r>
      <w:r>
        <w:rPr>
          <w:rFonts w:hint="eastAsia"/>
        </w:rPr>
        <w:t>кожної</w:t>
      </w:r>
    </w:p>
    <w:p w:rsidR="00E55566" w:rsidRDefault="00E55566" w:rsidP="00E55566">
      <w:r>
        <w:rPr>
          <w:rFonts w:hint="eastAsia"/>
        </w:rPr>
        <w:t>людини</w:t>
      </w:r>
      <w:r>
        <w:t></w:t>
      </w:r>
    </w:p>
    <w:p w:rsidR="00E55566" w:rsidRDefault="00E55566" w:rsidP="00E55566">
      <w:r>
        <w:t></w:t>
      </w:r>
      <w:r>
        <w:t></w:t>
      </w:r>
      <w:r>
        <w:t></w:t>
      </w:r>
      <w:r>
        <w:t></w:t>
      </w:r>
      <w:r>
        <w:rPr>
          <w:rFonts w:hint="eastAsia"/>
        </w:rPr>
        <w:t>Релігійність</w:t>
      </w:r>
      <w:r>
        <w:t></w:t>
      </w:r>
      <w:r>
        <w:rPr>
          <w:rFonts w:hint="eastAsia"/>
        </w:rPr>
        <w:t>не</w:t>
      </w:r>
      <w:r>
        <w:t></w:t>
      </w:r>
      <w:r>
        <w:rPr>
          <w:rFonts w:hint="eastAsia"/>
        </w:rPr>
        <w:t>може</w:t>
      </w:r>
      <w:r>
        <w:t></w:t>
      </w:r>
      <w:r>
        <w:rPr>
          <w:rFonts w:hint="eastAsia"/>
        </w:rPr>
        <w:t>зникнути</w:t>
      </w:r>
      <w:r>
        <w:t></w:t>
      </w:r>
      <w:r>
        <w:rPr>
          <w:rFonts w:hint="eastAsia"/>
        </w:rPr>
        <w:t>–</w:t>
      </w:r>
      <w:r>
        <w:t></w:t>
      </w:r>
      <w:r>
        <w:rPr>
          <w:rFonts w:hint="eastAsia"/>
        </w:rPr>
        <w:t>це</w:t>
      </w:r>
      <w:r>
        <w:t></w:t>
      </w:r>
      <w:r>
        <w:rPr>
          <w:rFonts w:hint="eastAsia"/>
        </w:rPr>
        <w:t>одна</w:t>
      </w:r>
      <w:r>
        <w:t></w:t>
      </w:r>
      <w:r>
        <w:rPr>
          <w:rFonts w:hint="eastAsia"/>
        </w:rPr>
        <w:t>з</w:t>
      </w:r>
      <w:r>
        <w:t></w:t>
      </w:r>
      <w:r>
        <w:rPr>
          <w:rFonts w:hint="eastAsia"/>
        </w:rPr>
        <w:t>особливостей</w:t>
      </w:r>
      <w:r>
        <w:t></w:t>
      </w:r>
      <w:r>
        <w:rPr>
          <w:rFonts w:hint="eastAsia"/>
        </w:rPr>
        <w:t>психіки</w:t>
      </w:r>
    </w:p>
    <w:p w:rsidR="00E55566" w:rsidRDefault="00E55566" w:rsidP="00E55566">
      <w:r>
        <w:rPr>
          <w:rFonts w:hint="eastAsia"/>
        </w:rPr>
        <w:t>людини</w:t>
      </w:r>
      <w:r>
        <w:t></w:t>
      </w:r>
      <w:r>
        <w:t></w:t>
      </w:r>
      <w:r>
        <w:rPr>
          <w:rFonts w:hint="eastAsia"/>
        </w:rPr>
        <w:t>У</w:t>
      </w:r>
      <w:r>
        <w:t></w:t>
      </w:r>
      <w:r>
        <w:rPr>
          <w:rFonts w:hint="eastAsia"/>
        </w:rPr>
        <w:t>цьому</w:t>
      </w:r>
      <w:r>
        <w:t></w:t>
      </w:r>
      <w:r>
        <w:rPr>
          <w:rFonts w:hint="eastAsia"/>
        </w:rPr>
        <w:t>зв’язку</w:t>
      </w:r>
      <w:r>
        <w:t></w:t>
      </w:r>
      <w:r>
        <w:rPr>
          <w:rFonts w:hint="eastAsia"/>
        </w:rPr>
        <w:t>можна</w:t>
      </w:r>
      <w:r>
        <w:t></w:t>
      </w:r>
      <w:r>
        <w:rPr>
          <w:rFonts w:hint="eastAsia"/>
        </w:rPr>
        <w:t>ставити</w:t>
      </w:r>
      <w:r>
        <w:t></w:t>
      </w:r>
      <w:r>
        <w:rPr>
          <w:rFonts w:hint="eastAsia"/>
        </w:rPr>
        <w:t>питання</w:t>
      </w:r>
      <w:r>
        <w:t></w:t>
      </w:r>
      <w:r>
        <w:rPr>
          <w:rFonts w:hint="eastAsia"/>
        </w:rPr>
        <w:t>щодо</w:t>
      </w:r>
      <w:r>
        <w:t></w:t>
      </w:r>
      <w:r>
        <w:rPr>
          <w:rFonts w:hint="eastAsia"/>
        </w:rPr>
        <w:t>якості</w:t>
      </w:r>
      <w:r>
        <w:t></w:t>
      </w:r>
      <w:r>
        <w:rPr>
          <w:rFonts w:hint="eastAsia"/>
        </w:rPr>
        <w:t>релігійності</w:t>
      </w:r>
      <w:r>
        <w:t></w:t>
      </w:r>
    </w:p>
    <w:p w:rsidR="00E55566" w:rsidRDefault="00E55566" w:rsidP="00E55566">
      <w:r>
        <w:rPr>
          <w:rFonts w:hint="eastAsia"/>
        </w:rPr>
        <w:t>оскільки</w:t>
      </w:r>
      <w:r>
        <w:t></w:t>
      </w:r>
      <w:r>
        <w:rPr>
          <w:rFonts w:hint="eastAsia"/>
        </w:rPr>
        <w:t>релігія</w:t>
      </w:r>
      <w:r>
        <w:t></w:t>
      </w:r>
      <w:r>
        <w:rPr>
          <w:rFonts w:hint="eastAsia"/>
        </w:rPr>
        <w:t>характеризується</w:t>
      </w:r>
      <w:r>
        <w:t></w:t>
      </w:r>
      <w:r>
        <w:rPr>
          <w:rFonts w:hint="eastAsia"/>
        </w:rPr>
        <w:t>органічною</w:t>
      </w:r>
      <w:r>
        <w:t></w:t>
      </w:r>
      <w:r>
        <w:rPr>
          <w:rFonts w:hint="eastAsia"/>
        </w:rPr>
        <w:t>природою</w:t>
      </w:r>
      <w:r>
        <w:t></w:t>
      </w:r>
      <w:r>
        <w:t></w:t>
      </w:r>
      <w:r>
        <w:rPr>
          <w:rFonts w:hint="eastAsia"/>
        </w:rPr>
        <w:t>Наприклад</w:t>
      </w:r>
      <w:r>
        <w:t></w:t>
      </w:r>
    </w:p>
    <w:p w:rsidR="00E55566" w:rsidRDefault="00E55566" w:rsidP="00E55566">
      <w:r>
        <w:rPr>
          <w:rFonts w:hint="eastAsia"/>
        </w:rPr>
        <w:t>православна</w:t>
      </w:r>
      <w:r>
        <w:t></w:t>
      </w:r>
      <w:r>
        <w:rPr>
          <w:rFonts w:hint="eastAsia"/>
        </w:rPr>
        <w:t>релігія</w:t>
      </w:r>
      <w:r>
        <w:t></w:t>
      </w:r>
      <w:r>
        <w:rPr>
          <w:rFonts w:hint="eastAsia"/>
        </w:rPr>
        <w:t>може</w:t>
      </w:r>
      <w:r>
        <w:t></w:t>
      </w:r>
      <w:r>
        <w:rPr>
          <w:rFonts w:hint="eastAsia"/>
        </w:rPr>
        <w:t>виступати</w:t>
      </w:r>
      <w:r>
        <w:t></w:t>
      </w:r>
      <w:r>
        <w:rPr>
          <w:rFonts w:hint="eastAsia"/>
        </w:rPr>
        <w:t>зовнішнім</w:t>
      </w:r>
      <w:r>
        <w:t></w:t>
      </w:r>
      <w:r>
        <w:rPr>
          <w:rFonts w:hint="eastAsia"/>
        </w:rPr>
        <w:t>атрибутом</w:t>
      </w:r>
      <w:r>
        <w:t></w:t>
      </w:r>
      <w:r>
        <w:t></w:t>
      </w:r>
      <w:r>
        <w:rPr>
          <w:rFonts w:hint="eastAsia"/>
        </w:rPr>
        <w:t>без</w:t>
      </w:r>
      <w:r>
        <w:t></w:t>
      </w:r>
      <w:r>
        <w:rPr>
          <w:rFonts w:hint="eastAsia"/>
        </w:rPr>
        <w:t>усвідомлення</w:t>
      </w:r>
    </w:p>
    <w:p w:rsidR="00E55566" w:rsidRDefault="00E55566" w:rsidP="00E55566">
      <w:r>
        <w:rPr>
          <w:rFonts w:hint="eastAsia"/>
        </w:rPr>
        <w:t>глибокої</w:t>
      </w:r>
      <w:r>
        <w:t></w:t>
      </w:r>
      <w:r>
        <w:rPr>
          <w:rFonts w:hint="eastAsia"/>
        </w:rPr>
        <w:t>суті</w:t>
      </w:r>
      <w:r>
        <w:t></w:t>
      </w:r>
      <w:r>
        <w:rPr>
          <w:rFonts w:hint="eastAsia"/>
        </w:rPr>
        <w:t>самої</w:t>
      </w:r>
      <w:r>
        <w:t></w:t>
      </w:r>
      <w:r>
        <w:rPr>
          <w:rFonts w:hint="eastAsia"/>
        </w:rPr>
        <w:t>традиції</w:t>
      </w:r>
      <w:r>
        <w:t></w:t>
      </w:r>
      <w:r>
        <w:t></w:t>
      </w:r>
      <w:r>
        <w:rPr>
          <w:rFonts w:hint="eastAsia"/>
        </w:rPr>
        <w:t>Важливою</w:t>
      </w:r>
      <w:r>
        <w:t></w:t>
      </w:r>
      <w:r>
        <w:rPr>
          <w:rFonts w:hint="eastAsia"/>
        </w:rPr>
        <w:t>постає</w:t>
      </w:r>
      <w:r>
        <w:t></w:t>
      </w:r>
      <w:r>
        <w:rPr>
          <w:rFonts w:hint="eastAsia"/>
        </w:rPr>
        <w:t>необхідність</w:t>
      </w:r>
      <w:r>
        <w:t></w:t>
      </w:r>
      <w:r>
        <w:rPr>
          <w:rFonts w:hint="eastAsia"/>
        </w:rPr>
        <w:t>аналізу</w:t>
      </w:r>
      <w:r>
        <w:t></w:t>
      </w:r>
      <w:r>
        <w:rPr>
          <w:rFonts w:hint="eastAsia"/>
        </w:rPr>
        <w:t>такого</w:t>
      </w:r>
    </w:p>
    <w:p w:rsidR="00E55566" w:rsidRDefault="00E55566" w:rsidP="00E55566">
      <w:r>
        <w:rPr>
          <w:rFonts w:hint="eastAsia"/>
        </w:rPr>
        <w:t>феномену</w:t>
      </w:r>
      <w:r>
        <w:t></w:t>
      </w:r>
      <w:r>
        <w:t></w:t>
      </w:r>
      <w:r>
        <w:rPr>
          <w:rFonts w:hint="eastAsia"/>
        </w:rPr>
        <w:t>коли</w:t>
      </w:r>
      <w:r>
        <w:t></w:t>
      </w:r>
      <w:r>
        <w:rPr>
          <w:rFonts w:hint="eastAsia"/>
        </w:rPr>
        <w:t>домінанта</w:t>
      </w:r>
      <w:r>
        <w:t></w:t>
      </w:r>
      <w:r>
        <w:rPr>
          <w:rFonts w:hint="eastAsia"/>
        </w:rPr>
        <w:t>релігійного</w:t>
      </w:r>
      <w:r>
        <w:t></w:t>
      </w:r>
      <w:r>
        <w:rPr>
          <w:rFonts w:hint="eastAsia"/>
        </w:rPr>
        <w:t>досвіду</w:t>
      </w:r>
      <w:r>
        <w:t></w:t>
      </w:r>
      <w:r>
        <w:rPr>
          <w:rFonts w:hint="eastAsia"/>
        </w:rPr>
        <w:t>не</w:t>
      </w:r>
      <w:r>
        <w:t></w:t>
      </w:r>
      <w:r>
        <w:rPr>
          <w:rFonts w:hint="eastAsia"/>
        </w:rPr>
        <w:t>завжди</w:t>
      </w:r>
      <w:r>
        <w:t></w:t>
      </w:r>
      <w:r>
        <w:rPr>
          <w:rFonts w:hint="eastAsia"/>
        </w:rPr>
        <w:t>була</w:t>
      </w:r>
      <w:r>
        <w:t></w:t>
      </w:r>
      <w:r>
        <w:rPr>
          <w:rFonts w:hint="eastAsia"/>
        </w:rPr>
        <w:t>сталою</w:t>
      </w:r>
      <w:r>
        <w:t></w:t>
      </w:r>
      <w:r>
        <w:rPr>
          <w:rFonts w:hint="eastAsia"/>
        </w:rPr>
        <w:t>і</w:t>
      </w:r>
      <w:r>
        <w:t></w:t>
      </w:r>
      <w:r>
        <w:rPr>
          <w:rFonts w:hint="eastAsia"/>
        </w:rPr>
        <w:t>чітко</w:t>
      </w:r>
    </w:p>
    <w:p w:rsidR="00E55566" w:rsidRDefault="00E55566" w:rsidP="00E55566">
      <w:r>
        <w:rPr>
          <w:rFonts w:hint="eastAsia"/>
        </w:rPr>
        <w:t>вираженою</w:t>
      </w:r>
      <w:r>
        <w:t></w:t>
      </w:r>
      <w:r>
        <w:t></w:t>
      </w:r>
      <w:r>
        <w:rPr>
          <w:rFonts w:hint="eastAsia"/>
        </w:rPr>
        <w:t>Але</w:t>
      </w:r>
      <w:r>
        <w:t></w:t>
      </w:r>
      <w:r>
        <w:t></w:t>
      </w:r>
      <w:r>
        <w:rPr>
          <w:rFonts w:hint="eastAsia"/>
        </w:rPr>
        <w:t>якщо</w:t>
      </w:r>
      <w:r>
        <w:t></w:t>
      </w:r>
      <w:r>
        <w:t></w:t>
      </w:r>
      <w:r>
        <w:rPr>
          <w:rFonts w:hint="eastAsia"/>
        </w:rPr>
        <w:t>звернутися</w:t>
      </w:r>
      <w:r>
        <w:t></w:t>
      </w:r>
      <w:r>
        <w:rPr>
          <w:rFonts w:hint="eastAsia"/>
        </w:rPr>
        <w:t>до</w:t>
      </w:r>
      <w:r>
        <w:t></w:t>
      </w:r>
      <w:r>
        <w:rPr>
          <w:rFonts w:hint="eastAsia"/>
        </w:rPr>
        <w:t>минулого</w:t>
      </w:r>
      <w:r>
        <w:t></w:t>
      </w:r>
      <w:r>
        <w:t></w:t>
      </w:r>
      <w:r>
        <w:rPr>
          <w:rFonts w:hint="eastAsia"/>
        </w:rPr>
        <w:t>радянського</w:t>
      </w:r>
      <w:r>
        <w:t></w:t>
      </w:r>
      <w:r>
        <w:rPr>
          <w:rFonts w:hint="eastAsia"/>
        </w:rPr>
        <w:t>періоду</w:t>
      </w:r>
      <w:r>
        <w:t></w:t>
      </w:r>
      <w:r>
        <w:rPr>
          <w:rFonts w:hint="eastAsia"/>
        </w:rPr>
        <w:t>в</w:t>
      </w:r>
      <w:r>
        <w:t></w:t>
      </w:r>
      <w:r>
        <w:rPr>
          <w:rFonts w:hint="eastAsia"/>
        </w:rPr>
        <w:t>історії</w:t>
      </w:r>
    </w:p>
    <w:p w:rsidR="00E55566" w:rsidRDefault="00E55566" w:rsidP="00E55566">
      <w:r>
        <w:rPr>
          <w:rFonts w:hint="eastAsia"/>
        </w:rPr>
        <w:t>українського</w:t>
      </w:r>
      <w:r>
        <w:t></w:t>
      </w:r>
      <w:r>
        <w:rPr>
          <w:rFonts w:hint="eastAsia"/>
        </w:rPr>
        <w:t>народу</w:t>
      </w:r>
      <w:r>
        <w:t></w:t>
      </w:r>
      <w:r>
        <w:t></w:t>
      </w:r>
      <w:r>
        <w:rPr>
          <w:rFonts w:hint="eastAsia"/>
        </w:rPr>
        <w:t>тоді</w:t>
      </w:r>
      <w:r>
        <w:t></w:t>
      </w:r>
      <w:r>
        <w:rPr>
          <w:rFonts w:hint="eastAsia"/>
        </w:rPr>
        <w:t>й</w:t>
      </w:r>
      <w:r>
        <w:t></w:t>
      </w:r>
      <w:r>
        <w:rPr>
          <w:rFonts w:hint="eastAsia"/>
        </w:rPr>
        <w:t>тут</w:t>
      </w:r>
      <w:r>
        <w:t></w:t>
      </w:r>
      <w:r>
        <w:rPr>
          <w:rFonts w:hint="eastAsia"/>
        </w:rPr>
        <w:t>ми</w:t>
      </w:r>
      <w:r>
        <w:t></w:t>
      </w:r>
      <w:r>
        <w:rPr>
          <w:rFonts w:hint="eastAsia"/>
        </w:rPr>
        <w:t>можемо</w:t>
      </w:r>
      <w:r>
        <w:t></w:t>
      </w:r>
      <w:r>
        <w:rPr>
          <w:rFonts w:hint="eastAsia"/>
        </w:rPr>
        <w:t>побачити</w:t>
      </w:r>
      <w:r>
        <w:t></w:t>
      </w:r>
      <w:r>
        <w:rPr>
          <w:rFonts w:hint="eastAsia"/>
        </w:rPr>
        <w:t>прояви</w:t>
      </w:r>
      <w:r>
        <w:t></w:t>
      </w:r>
      <w:r>
        <w:rPr>
          <w:rFonts w:hint="eastAsia"/>
        </w:rPr>
        <w:t>релігійності</w:t>
      </w:r>
      <w:r>
        <w:t></w:t>
      </w:r>
      <w:r>
        <w:t></w:t>
      </w:r>
      <w:r>
        <w:rPr>
          <w:rFonts w:hint="eastAsia"/>
        </w:rPr>
        <w:t>що</w:t>
      </w:r>
    </w:p>
    <w:p w:rsidR="00E55566" w:rsidRDefault="00E55566" w:rsidP="00E55566">
      <w:r>
        <w:rPr>
          <w:rFonts w:hint="eastAsia"/>
        </w:rPr>
        <w:t>мали</w:t>
      </w:r>
      <w:r>
        <w:t></w:t>
      </w:r>
      <w:r>
        <w:rPr>
          <w:rFonts w:hint="eastAsia"/>
        </w:rPr>
        <w:t>латентний</w:t>
      </w:r>
      <w:r>
        <w:t></w:t>
      </w:r>
      <w:r>
        <w:rPr>
          <w:rFonts w:hint="eastAsia"/>
        </w:rPr>
        <w:t>характер</w:t>
      </w:r>
      <w:r>
        <w:t></w:t>
      </w:r>
      <w:r>
        <w:t></w:t>
      </w:r>
      <w:r>
        <w:rPr>
          <w:rFonts w:hint="eastAsia"/>
        </w:rPr>
        <w:t>Тобто</w:t>
      </w:r>
      <w:r>
        <w:t></w:t>
      </w:r>
      <w:r>
        <w:t></w:t>
      </w:r>
      <w:r>
        <w:rPr>
          <w:rFonts w:hint="eastAsia"/>
        </w:rPr>
        <w:t>релігія</w:t>
      </w:r>
      <w:r>
        <w:t></w:t>
      </w:r>
      <w:r>
        <w:rPr>
          <w:rFonts w:hint="eastAsia"/>
        </w:rPr>
        <w:t>може</w:t>
      </w:r>
      <w:r>
        <w:t></w:t>
      </w:r>
      <w:r>
        <w:rPr>
          <w:rFonts w:hint="eastAsia"/>
        </w:rPr>
        <w:t>існувати</w:t>
      </w:r>
      <w:r>
        <w:t></w:t>
      </w:r>
      <w:r>
        <w:rPr>
          <w:rFonts w:hint="eastAsia"/>
        </w:rPr>
        <w:t>у</w:t>
      </w:r>
      <w:r>
        <w:t></w:t>
      </w:r>
      <w:r>
        <w:rPr>
          <w:rFonts w:hint="eastAsia"/>
        </w:rPr>
        <w:t>будь</w:t>
      </w:r>
      <w:r>
        <w:t></w:t>
      </w:r>
      <w:r>
        <w:rPr>
          <w:rFonts w:hint="eastAsia"/>
        </w:rPr>
        <w:t>якому</w:t>
      </w:r>
    </w:p>
    <w:p w:rsidR="00E55566" w:rsidRDefault="00E55566" w:rsidP="00E55566">
      <w:r>
        <w:rPr>
          <w:rFonts w:hint="eastAsia"/>
        </w:rPr>
        <w:t>ідеологічному</w:t>
      </w:r>
      <w:r>
        <w:t></w:t>
      </w:r>
      <w:r>
        <w:rPr>
          <w:rFonts w:hint="eastAsia"/>
        </w:rPr>
        <w:t>контексті</w:t>
      </w:r>
      <w:r>
        <w:t></w:t>
      </w:r>
      <w:r>
        <w:t></w:t>
      </w:r>
      <w:r>
        <w:rPr>
          <w:rFonts w:hint="eastAsia"/>
        </w:rPr>
        <w:t>а</w:t>
      </w:r>
      <w:r>
        <w:t></w:t>
      </w:r>
      <w:r>
        <w:rPr>
          <w:rFonts w:hint="eastAsia"/>
        </w:rPr>
        <w:t>духовно</w:t>
      </w:r>
      <w:r>
        <w:t></w:t>
      </w:r>
      <w:r>
        <w:rPr>
          <w:rFonts w:hint="eastAsia"/>
        </w:rPr>
        <w:t>моральна</w:t>
      </w:r>
      <w:r>
        <w:t></w:t>
      </w:r>
      <w:r>
        <w:rPr>
          <w:rFonts w:hint="eastAsia"/>
        </w:rPr>
        <w:t>сфера</w:t>
      </w:r>
      <w:r>
        <w:t></w:t>
      </w:r>
      <w:r>
        <w:rPr>
          <w:rFonts w:hint="eastAsia"/>
        </w:rPr>
        <w:t>українського</w:t>
      </w:r>
      <w:r>
        <w:t></w:t>
      </w:r>
      <w:r>
        <w:rPr>
          <w:rFonts w:hint="eastAsia"/>
        </w:rPr>
        <w:t>народу</w:t>
      </w:r>
      <w:r>
        <w:t></w:t>
      </w:r>
      <w:r>
        <w:rPr>
          <w:rFonts w:hint="eastAsia"/>
        </w:rPr>
        <w:t>й</w:t>
      </w:r>
    </w:p>
    <w:p w:rsidR="00E55566" w:rsidRDefault="00E55566" w:rsidP="00E55566">
      <w:r>
        <w:rPr>
          <w:rFonts w:hint="eastAsia"/>
        </w:rPr>
        <w:t>дотепер</w:t>
      </w:r>
      <w:r>
        <w:t></w:t>
      </w:r>
      <w:r>
        <w:rPr>
          <w:rFonts w:hint="eastAsia"/>
        </w:rPr>
        <w:t>щільно</w:t>
      </w:r>
      <w:r>
        <w:t></w:t>
      </w:r>
      <w:r>
        <w:rPr>
          <w:rFonts w:hint="eastAsia"/>
        </w:rPr>
        <w:t>пов’язана</w:t>
      </w:r>
      <w:r>
        <w:t></w:t>
      </w:r>
      <w:r>
        <w:rPr>
          <w:rFonts w:hint="eastAsia"/>
        </w:rPr>
        <w:t>з</w:t>
      </w:r>
      <w:r>
        <w:t></w:t>
      </w:r>
      <w:r>
        <w:rPr>
          <w:rFonts w:hint="eastAsia"/>
        </w:rPr>
        <w:t>його</w:t>
      </w:r>
      <w:r>
        <w:t></w:t>
      </w:r>
      <w:r>
        <w:rPr>
          <w:rFonts w:hint="eastAsia"/>
        </w:rPr>
        <w:t>релігійним</w:t>
      </w:r>
      <w:r>
        <w:t></w:t>
      </w:r>
      <w:r>
        <w:rPr>
          <w:rFonts w:hint="eastAsia"/>
        </w:rPr>
        <w:t>досвідом</w:t>
      </w:r>
      <w:r>
        <w:t></w:t>
      </w:r>
      <w:r>
        <w:t></w:t>
      </w:r>
      <w:r>
        <w:rPr>
          <w:rFonts w:hint="eastAsia"/>
        </w:rPr>
        <w:t>Релігійний</w:t>
      </w:r>
      <w:r>
        <w:t></w:t>
      </w:r>
      <w:r>
        <w:rPr>
          <w:rFonts w:hint="eastAsia"/>
        </w:rPr>
        <w:t>досвід</w:t>
      </w:r>
      <w:r>
        <w:t></w:t>
      </w:r>
    </w:p>
    <w:p w:rsidR="00E55566" w:rsidRDefault="00E55566" w:rsidP="00E55566">
      <w:r>
        <w:rPr>
          <w:rFonts w:hint="eastAsia"/>
        </w:rPr>
        <w:t>фактично</w:t>
      </w:r>
      <w:r>
        <w:t></w:t>
      </w:r>
      <w:r>
        <w:t></w:t>
      </w:r>
      <w:r>
        <w:rPr>
          <w:rFonts w:hint="eastAsia"/>
        </w:rPr>
        <w:t>є</w:t>
      </w:r>
      <w:r>
        <w:t></w:t>
      </w:r>
      <w:r>
        <w:rPr>
          <w:rFonts w:hint="eastAsia"/>
        </w:rPr>
        <w:t>самоідентифікацією</w:t>
      </w:r>
      <w:r>
        <w:t></w:t>
      </w:r>
      <w:r>
        <w:rPr>
          <w:rFonts w:hint="eastAsia"/>
        </w:rPr>
        <w:t>та</w:t>
      </w:r>
      <w:r>
        <w:t></w:t>
      </w:r>
      <w:r>
        <w:rPr>
          <w:rFonts w:hint="eastAsia"/>
        </w:rPr>
        <w:t>самовизначенням</w:t>
      </w:r>
      <w:r>
        <w:t></w:t>
      </w:r>
      <w:r>
        <w:rPr>
          <w:rFonts w:hint="eastAsia"/>
        </w:rPr>
        <w:t>нашого</w:t>
      </w:r>
      <w:r>
        <w:t></w:t>
      </w:r>
      <w:r>
        <w:rPr>
          <w:rFonts w:hint="eastAsia"/>
        </w:rPr>
        <w:t>народу</w:t>
      </w:r>
      <w:r>
        <w:t></w:t>
      </w:r>
      <w:r>
        <w:rPr>
          <w:rFonts w:hint="eastAsia"/>
        </w:rPr>
        <w:t>і</w:t>
      </w:r>
      <w:r>
        <w:t></w:t>
      </w:r>
      <w:r>
        <w:rPr>
          <w:rFonts w:hint="eastAsia"/>
        </w:rPr>
        <w:t>його</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r>
        <w:t></w:t>
      </w:r>
      <w:r>
        <w:t></w:t>
      </w:r>
      <w:r>
        <w:t></w:t>
      </w:r>
      <w:r>
        <w:t></w:t>
      </w:r>
      <w:r>
        <w:t></w:t>
      </w:r>
      <w:r>
        <w:t></w:t>
      </w:r>
      <w:r>
        <w:t></w:t>
      </w:r>
      <w:r>
        <w:t></w:t>
      </w:r>
      <w:r>
        <w:t></w:t>
      </w:r>
      <w:r>
        <w:t></w:t>
      </w:r>
      <w:r>
        <w:t></w:t>
      </w:r>
      <w:r>
        <w:t></w:t>
      </w:r>
      <w:r>
        <w:t></w:t>
      </w:r>
      <w:r>
        <w:t></w:t>
      </w:r>
      <w:r>
        <w:t></w:t>
      </w:r>
      <w:r>
        <w:t></w:t>
      </w:r>
    </w:p>
    <w:p w:rsidR="00E55566" w:rsidRDefault="00E55566" w:rsidP="00E55566">
      <w:r>
        <w:t></w:t>
      </w:r>
      <w:r>
        <w:t></w:t>
      </w:r>
      <w:r>
        <w:t></w:t>
      </w:r>
    </w:p>
    <w:p w:rsidR="00E55566" w:rsidRDefault="00E55566" w:rsidP="00E55566">
      <w:r>
        <w:rPr>
          <w:rFonts w:hint="eastAsia"/>
        </w:rPr>
        <w:t>прояви</w:t>
      </w:r>
      <w:r>
        <w:t></w:t>
      </w:r>
      <w:r>
        <w:rPr>
          <w:rFonts w:hint="eastAsia"/>
        </w:rPr>
        <w:t>відбуваються</w:t>
      </w:r>
      <w:r>
        <w:t></w:t>
      </w:r>
      <w:r>
        <w:rPr>
          <w:rFonts w:hint="eastAsia"/>
        </w:rPr>
        <w:t>в</w:t>
      </w:r>
      <w:r>
        <w:t></w:t>
      </w:r>
      <w:r>
        <w:rPr>
          <w:rFonts w:hint="eastAsia"/>
        </w:rPr>
        <w:t>соціальних</w:t>
      </w:r>
      <w:r>
        <w:t></w:t>
      </w:r>
      <w:r>
        <w:rPr>
          <w:rFonts w:hint="eastAsia"/>
        </w:rPr>
        <w:t>структурах</w:t>
      </w:r>
      <w:r>
        <w:t></w:t>
      </w:r>
      <w:r>
        <w:rPr>
          <w:rFonts w:hint="eastAsia"/>
        </w:rPr>
        <w:t>через</w:t>
      </w:r>
      <w:r>
        <w:t></w:t>
      </w:r>
      <w:r>
        <w:rPr>
          <w:rFonts w:hint="eastAsia"/>
        </w:rPr>
        <w:t>архетипи</w:t>
      </w:r>
      <w:r>
        <w:t></w:t>
      </w:r>
      <w:r>
        <w:t></w:t>
      </w:r>
      <w:r>
        <w:rPr>
          <w:rFonts w:hint="eastAsia"/>
        </w:rPr>
        <w:t>Аналіз</w:t>
      </w:r>
      <w:r>
        <w:t></w:t>
      </w:r>
      <w:r>
        <w:rPr>
          <w:rFonts w:hint="eastAsia"/>
        </w:rPr>
        <w:t>проблеми</w:t>
      </w:r>
    </w:p>
    <w:p w:rsidR="00E55566" w:rsidRDefault="00E55566" w:rsidP="00E55566">
      <w:r>
        <w:t></w:t>
      </w:r>
      <w:r>
        <w:rPr>
          <w:rFonts w:hint="eastAsia"/>
        </w:rPr>
        <w:t>розгортання</w:t>
      </w:r>
      <w:r>
        <w:t></w:t>
      </w:r>
      <w:r>
        <w:t></w:t>
      </w:r>
      <w:r>
        <w:rPr>
          <w:rFonts w:hint="eastAsia"/>
        </w:rPr>
        <w:t>релігійної</w:t>
      </w:r>
      <w:r>
        <w:t></w:t>
      </w:r>
      <w:r>
        <w:rPr>
          <w:rFonts w:hint="eastAsia"/>
        </w:rPr>
        <w:t>свідомості</w:t>
      </w:r>
      <w:r>
        <w:t></w:t>
      </w:r>
      <w:r>
        <w:t></w:t>
      </w:r>
      <w:r>
        <w:rPr>
          <w:rFonts w:hint="eastAsia"/>
        </w:rPr>
        <w:t>у</w:t>
      </w:r>
      <w:r>
        <w:t></w:t>
      </w:r>
      <w:r>
        <w:rPr>
          <w:rFonts w:hint="eastAsia"/>
        </w:rPr>
        <w:t>більшій</w:t>
      </w:r>
      <w:r>
        <w:t></w:t>
      </w:r>
      <w:r>
        <w:rPr>
          <w:rFonts w:hint="eastAsia"/>
        </w:rPr>
        <w:t>мірі</w:t>
      </w:r>
      <w:r>
        <w:t></w:t>
      </w:r>
      <w:r>
        <w:t></w:t>
      </w:r>
      <w:r>
        <w:rPr>
          <w:rFonts w:hint="eastAsia"/>
        </w:rPr>
        <w:t>ґрунтується</w:t>
      </w:r>
      <w:r>
        <w:t></w:t>
      </w:r>
      <w:r>
        <w:rPr>
          <w:rFonts w:hint="eastAsia"/>
        </w:rPr>
        <w:t>на</w:t>
      </w:r>
    </w:p>
    <w:p w:rsidR="00E55566" w:rsidRPr="00E55566" w:rsidRDefault="00E55566" w:rsidP="00E55566">
      <w:r>
        <w:rPr>
          <w:rFonts w:hint="eastAsia"/>
        </w:rPr>
        <w:t>герменевтиці</w:t>
      </w:r>
      <w:r>
        <w:t></w:t>
      </w:r>
      <w:r>
        <w:rPr>
          <w:rFonts w:hint="eastAsia"/>
        </w:rPr>
        <w:t>міфологічних</w:t>
      </w:r>
      <w:r>
        <w:t></w:t>
      </w:r>
      <w:r>
        <w:rPr>
          <w:rFonts w:hint="eastAsia"/>
        </w:rPr>
        <w:t>і</w:t>
      </w:r>
      <w:r>
        <w:t></w:t>
      </w:r>
      <w:r>
        <w:rPr>
          <w:rFonts w:hint="eastAsia"/>
        </w:rPr>
        <w:t>релігійних</w:t>
      </w:r>
      <w:r>
        <w:t></w:t>
      </w:r>
      <w:r>
        <w:rPr>
          <w:rFonts w:hint="eastAsia"/>
        </w:rPr>
        <w:t>метафор</w:t>
      </w:r>
      <w:r>
        <w:t></w:t>
      </w:r>
      <w:r>
        <w:rPr>
          <w:rFonts w:hint="eastAsia"/>
        </w:rPr>
        <w:t>та</w:t>
      </w:r>
      <w:r>
        <w:t></w:t>
      </w:r>
      <w:r>
        <w:rPr>
          <w:rFonts w:hint="eastAsia"/>
        </w:rPr>
        <w:t>символів</w:t>
      </w:r>
      <w:r>
        <w:t></w:t>
      </w:r>
      <w:r>
        <w:t></w:t>
      </w:r>
      <w:r>
        <w:rPr>
          <w:rFonts w:hint="eastAsia"/>
        </w:rPr>
        <w:t>на</w:t>
      </w:r>
      <w:r>
        <w:t></w:t>
      </w:r>
      <w:r>
        <w:rPr>
          <w:rFonts w:hint="eastAsia"/>
        </w:rPr>
        <w:t>текстах</w:t>
      </w:r>
      <w:r>
        <w:t></w:t>
      </w:r>
    </w:p>
    <w:sectPr w:rsidR="00E55566" w:rsidRPr="00E5556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A28" w:rsidRDefault="00464A28">
      <w:pPr>
        <w:spacing w:after="0" w:line="240" w:lineRule="auto"/>
      </w:pPr>
      <w:r>
        <w:separator/>
      </w:r>
    </w:p>
  </w:endnote>
  <w:endnote w:type="continuationSeparator" w:id="0">
    <w:p w:rsidR="00464A28" w:rsidRDefault="00464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28" w:rsidRDefault="00464A28">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4A28" w:rsidRDefault="00464A2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28" w:rsidRDefault="00464A28">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4A28" w:rsidRDefault="00464A28">
                <w:pPr>
                  <w:spacing w:line="240" w:lineRule="auto"/>
                </w:pPr>
                <w:fldSimple w:instr=" PAGE \* MERGEFORMAT ">
                  <w:r w:rsidR="00E55566" w:rsidRPr="00E55566">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A28" w:rsidRDefault="00464A28"/>
    <w:p w:rsidR="00464A28" w:rsidRDefault="00464A28"/>
    <w:p w:rsidR="00464A28" w:rsidRDefault="00464A28"/>
    <w:p w:rsidR="00464A28" w:rsidRDefault="00464A28"/>
    <w:p w:rsidR="00464A28" w:rsidRDefault="00464A28"/>
    <w:p w:rsidR="00464A28" w:rsidRDefault="00464A28"/>
    <w:p w:rsidR="00464A28" w:rsidRDefault="00464A28">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4A28" w:rsidRDefault="00464A28">
                  <w:pPr>
                    <w:spacing w:line="240" w:lineRule="auto"/>
                  </w:pPr>
                  <w:fldSimple w:instr=" PAGE \* MERGEFORMAT ">
                    <w:r w:rsidRPr="004F4EC5">
                      <w:rPr>
                        <w:rStyle w:val="afffff9"/>
                        <w:b w:val="0"/>
                        <w:bCs w:val="0"/>
                        <w:noProof/>
                      </w:rPr>
                      <w:t>15</w:t>
                    </w:r>
                  </w:fldSimple>
                </w:p>
              </w:txbxContent>
            </v:textbox>
            <w10:wrap anchorx="page" anchory="page"/>
          </v:shape>
        </w:pict>
      </w:r>
    </w:p>
    <w:p w:rsidR="00464A28" w:rsidRDefault="00464A28"/>
    <w:p w:rsidR="00464A28" w:rsidRDefault="00464A28"/>
    <w:p w:rsidR="00464A28" w:rsidRDefault="00464A28">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4A28" w:rsidRDefault="00464A28"/>
                <w:p w:rsidR="00464A28" w:rsidRDefault="00464A28">
                  <w:pPr>
                    <w:pStyle w:val="1ffffff7"/>
                    <w:spacing w:line="240" w:lineRule="auto"/>
                  </w:pPr>
                  <w:fldSimple w:instr=" PAGE \* MERGEFORMAT ">
                    <w:r w:rsidRPr="004F4EC5">
                      <w:rPr>
                        <w:rStyle w:val="3b"/>
                        <w:noProof/>
                      </w:rPr>
                      <w:t>15</w:t>
                    </w:r>
                  </w:fldSimple>
                </w:p>
              </w:txbxContent>
            </v:textbox>
            <w10:wrap anchorx="page" anchory="page"/>
          </v:shape>
        </w:pict>
      </w:r>
    </w:p>
    <w:p w:rsidR="00464A28" w:rsidRDefault="00464A28"/>
    <w:p w:rsidR="00464A28" w:rsidRDefault="00464A28">
      <w:pPr>
        <w:rPr>
          <w:sz w:val="2"/>
          <w:szCs w:val="2"/>
        </w:rPr>
      </w:pPr>
    </w:p>
    <w:p w:rsidR="00464A28" w:rsidRDefault="00464A28"/>
    <w:p w:rsidR="00464A28" w:rsidRDefault="00464A28">
      <w:pPr>
        <w:spacing w:after="0" w:line="240" w:lineRule="auto"/>
      </w:pPr>
    </w:p>
  </w:footnote>
  <w:footnote w:type="continuationSeparator" w:id="0">
    <w:p w:rsidR="00464A28" w:rsidRDefault="00464A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28" w:rsidRDefault="00464A28"/>
  <w:p w:rsidR="00464A28" w:rsidRDefault="00464A2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28" w:rsidRPr="005856C0" w:rsidRDefault="00464A2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F886F-A73A-4876-8B92-51FDBFF1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14</Pages>
  <Words>2406</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2021-09-27T19:29:00Z</dcterms:created>
  <dcterms:modified xsi:type="dcterms:W3CDTF">2021-09-28T12:21:00Z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