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3EC8" w14:textId="1D4687FF" w:rsidR="00216533" w:rsidRDefault="00153C84" w:rsidP="00153C84">
      <w:r w:rsidRPr="00153C84">
        <w:rPr>
          <w:rFonts w:hint="eastAsia"/>
        </w:rPr>
        <w:t>Ващейкина</w:t>
      </w:r>
      <w:r w:rsidRPr="00153C84">
        <w:t xml:space="preserve"> </w:t>
      </w:r>
      <w:r w:rsidRPr="00153C84">
        <w:rPr>
          <w:rFonts w:hint="eastAsia"/>
        </w:rPr>
        <w:t>Юлия</w:t>
      </w:r>
      <w:r w:rsidRPr="00153C84">
        <w:t xml:space="preserve"> </w:t>
      </w:r>
      <w:r w:rsidRPr="00153C84">
        <w:rPr>
          <w:rFonts w:hint="eastAsia"/>
        </w:rPr>
        <w:t>Юрьевна</w:t>
      </w:r>
      <w:r>
        <w:t xml:space="preserve"> </w:t>
      </w:r>
      <w:r w:rsidRPr="00153C84">
        <w:rPr>
          <w:rFonts w:hint="eastAsia"/>
        </w:rPr>
        <w:t>Проблемы</w:t>
      </w:r>
      <w:r w:rsidRPr="00153C84">
        <w:t xml:space="preserve"> </w:t>
      </w:r>
      <w:r w:rsidRPr="00153C84">
        <w:rPr>
          <w:rFonts w:hint="eastAsia"/>
        </w:rPr>
        <w:t>пространственного</w:t>
      </w:r>
      <w:r w:rsidRPr="00153C84">
        <w:t xml:space="preserve"> </w:t>
      </w:r>
      <w:r w:rsidRPr="00153C84">
        <w:rPr>
          <w:rFonts w:hint="eastAsia"/>
        </w:rPr>
        <w:t>распределения</w:t>
      </w:r>
      <w:r w:rsidRPr="00153C84">
        <w:t xml:space="preserve"> </w:t>
      </w:r>
      <w:r w:rsidRPr="00153C84">
        <w:rPr>
          <w:rFonts w:hint="eastAsia"/>
        </w:rPr>
        <w:t>человеческого</w:t>
      </w:r>
      <w:r w:rsidRPr="00153C84">
        <w:t xml:space="preserve"> </w:t>
      </w:r>
      <w:r w:rsidRPr="00153C84">
        <w:rPr>
          <w:rFonts w:hint="eastAsia"/>
        </w:rPr>
        <w:t>капитала</w:t>
      </w:r>
      <w:r w:rsidRPr="00153C84">
        <w:t xml:space="preserve"> </w:t>
      </w:r>
      <w:r w:rsidRPr="00153C84">
        <w:rPr>
          <w:rFonts w:hint="eastAsia"/>
        </w:rPr>
        <w:t>в</w:t>
      </w:r>
      <w:r w:rsidRPr="00153C84">
        <w:t xml:space="preserve"> </w:t>
      </w:r>
      <w:r w:rsidRPr="00153C84">
        <w:rPr>
          <w:rFonts w:hint="eastAsia"/>
        </w:rPr>
        <w:t>регионах</w:t>
      </w:r>
      <w:r w:rsidRPr="00153C84">
        <w:t xml:space="preserve"> </w:t>
      </w:r>
      <w:r w:rsidRPr="00153C84">
        <w:rPr>
          <w:rFonts w:hint="eastAsia"/>
        </w:rPr>
        <w:t>Центрального</w:t>
      </w:r>
      <w:r w:rsidRPr="00153C84">
        <w:t xml:space="preserve"> </w:t>
      </w:r>
      <w:r w:rsidRPr="00153C84">
        <w:rPr>
          <w:rFonts w:hint="eastAsia"/>
        </w:rPr>
        <w:t>федерального</w:t>
      </w:r>
      <w:r w:rsidRPr="00153C84">
        <w:t xml:space="preserve"> </w:t>
      </w:r>
      <w:r w:rsidRPr="00153C84">
        <w:rPr>
          <w:rFonts w:hint="eastAsia"/>
        </w:rPr>
        <w:t>округа</w:t>
      </w:r>
      <w:r w:rsidRPr="00153C84">
        <w:t xml:space="preserve"> </w:t>
      </w:r>
      <w:r w:rsidRPr="00153C84">
        <w:rPr>
          <w:rFonts w:hint="eastAsia"/>
        </w:rPr>
        <w:t>России</w:t>
      </w:r>
      <w:r w:rsidRPr="00153C84">
        <w:t xml:space="preserve"> </w:t>
      </w:r>
      <w:r w:rsidRPr="00153C84">
        <w:rPr>
          <w:rFonts w:hint="eastAsia"/>
        </w:rPr>
        <w:t>и</w:t>
      </w:r>
      <w:r w:rsidRPr="00153C84">
        <w:t xml:space="preserve"> </w:t>
      </w:r>
      <w:r w:rsidRPr="00153C84">
        <w:rPr>
          <w:rFonts w:hint="eastAsia"/>
        </w:rPr>
        <w:t>пути</w:t>
      </w:r>
      <w:r w:rsidRPr="00153C84">
        <w:t xml:space="preserve"> </w:t>
      </w:r>
      <w:r w:rsidRPr="00153C84">
        <w:rPr>
          <w:rFonts w:hint="eastAsia"/>
        </w:rPr>
        <w:t>их</w:t>
      </w:r>
      <w:r w:rsidRPr="00153C84">
        <w:t xml:space="preserve"> </w:t>
      </w:r>
      <w:r w:rsidRPr="00153C84">
        <w:rPr>
          <w:rFonts w:hint="eastAsia"/>
        </w:rPr>
        <w:t>решения</w:t>
      </w:r>
    </w:p>
    <w:p w14:paraId="47216FD7" w14:textId="77777777" w:rsidR="00153C84" w:rsidRDefault="00153C84" w:rsidP="00153C84">
      <w:r>
        <w:rPr>
          <w:rFonts w:hint="eastAsia"/>
        </w:rPr>
        <w:t>ОГЛАВЛЕНИЕ</w:t>
      </w:r>
      <w:r>
        <w:t xml:space="preserve"> </w:t>
      </w:r>
      <w:r>
        <w:rPr>
          <w:rFonts w:hint="eastAsia"/>
        </w:rPr>
        <w:t>ДИССЕРТАЦИИ</w:t>
      </w:r>
    </w:p>
    <w:p w14:paraId="68CC5A14" w14:textId="77777777" w:rsidR="00153C84" w:rsidRDefault="00153C84" w:rsidP="00153C84">
      <w:r>
        <w:rPr>
          <w:rFonts w:hint="eastAsia"/>
        </w:rPr>
        <w:t>кандидат</w:t>
      </w:r>
      <w:r>
        <w:t xml:space="preserve"> </w:t>
      </w:r>
      <w:r>
        <w:rPr>
          <w:rFonts w:hint="eastAsia"/>
        </w:rPr>
        <w:t>наук</w:t>
      </w:r>
      <w:r>
        <w:t xml:space="preserve"> </w:t>
      </w:r>
      <w:r>
        <w:rPr>
          <w:rFonts w:hint="eastAsia"/>
        </w:rPr>
        <w:t>Ващейкина</w:t>
      </w:r>
      <w:r>
        <w:t xml:space="preserve"> </w:t>
      </w:r>
      <w:r>
        <w:rPr>
          <w:rFonts w:hint="eastAsia"/>
        </w:rPr>
        <w:t>Юлия</w:t>
      </w:r>
      <w:r>
        <w:t xml:space="preserve"> </w:t>
      </w:r>
      <w:r>
        <w:rPr>
          <w:rFonts w:hint="eastAsia"/>
        </w:rPr>
        <w:t>Юрьевна</w:t>
      </w:r>
    </w:p>
    <w:p w14:paraId="02A89C58" w14:textId="77777777" w:rsidR="00153C84" w:rsidRDefault="00153C84" w:rsidP="00153C84">
      <w:r>
        <w:rPr>
          <w:rFonts w:hint="eastAsia"/>
        </w:rPr>
        <w:t>Введение</w:t>
      </w:r>
    </w:p>
    <w:p w14:paraId="19827EBD" w14:textId="77777777" w:rsidR="00153C84" w:rsidRDefault="00153C84" w:rsidP="00153C84"/>
    <w:p w14:paraId="3E44D6EE" w14:textId="77777777" w:rsidR="00153C84" w:rsidRDefault="00153C84" w:rsidP="00153C84">
      <w:r>
        <w:t xml:space="preserve">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пространственного</w:t>
      </w:r>
      <w:r>
        <w:t xml:space="preserve"> </w:t>
      </w:r>
      <w:r>
        <w:rPr>
          <w:rFonts w:hint="eastAsia"/>
        </w:rPr>
        <w:t>распределения</w:t>
      </w:r>
      <w:r>
        <w:t xml:space="preserve"> </w:t>
      </w:r>
      <w:r>
        <w:rPr>
          <w:rFonts w:hint="eastAsia"/>
        </w:rPr>
        <w:t>и</w:t>
      </w:r>
      <w:r>
        <w:t xml:space="preserve"> </w:t>
      </w:r>
      <w:r>
        <w:rPr>
          <w:rFonts w:hint="eastAsia"/>
        </w:rPr>
        <w:t>эффективного</w:t>
      </w:r>
      <w:r>
        <w:t xml:space="preserve"> </w:t>
      </w:r>
      <w:r>
        <w:rPr>
          <w:rFonts w:hint="eastAsia"/>
        </w:rPr>
        <w:t>применения</w:t>
      </w:r>
      <w:r>
        <w:t xml:space="preserve"> </w:t>
      </w:r>
      <w:r>
        <w:rPr>
          <w:rFonts w:hint="eastAsia"/>
        </w:rPr>
        <w:t>человеческого</w:t>
      </w:r>
      <w:r>
        <w:t xml:space="preserve"> </w:t>
      </w:r>
      <w:r>
        <w:rPr>
          <w:rFonts w:hint="eastAsia"/>
        </w:rPr>
        <w:t>капитала</w:t>
      </w:r>
    </w:p>
    <w:p w14:paraId="71F630C4" w14:textId="77777777" w:rsidR="00153C84" w:rsidRDefault="00153C84" w:rsidP="00153C84"/>
    <w:p w14:paraId="0CB9B3E9" w14:textId="77777777" w:rsidR="00153C84" w:rsidRDefault="00153C84" w:rsidP="00153C84">
      <w:r>
        <w:t xml:space="preserve">1.1 </w:t>
      </w:r>
      <w:r>
        <w:rPr>
          <w:rFonts w:hint="eastAsia"/>
        </w:rPr>
        <w:t>Эволюция</w:t>
      </w:r>
      <w:r>
        <w:t xml:space="preserve"> </w:t>
      </w:r>
      <w:r>
        <w:rPr>
          <w:rFonts w:hint="eastAsia"/>
        </w:rPr>
        <w:t>понятия</w:t>
      </w:r>
      <w:r>
        <w:t xml:space="preserve"> </w:t>
      </w:r>
      <w:r>
        <w:rPr>
          <w:rFonts w:hint="eastAsia"/>
        </w:rPr>
        <w:t>«</w:t>
      </w:r>
      <w:r>
        <w:rPr>
          <w:rFonts w:hint="eastAsia"/>
        </w:rPr>
        <w:t>человеческий</w:t>
      </w:r>
      <w:r>
        <w:t xml:space="preserve"> </w:t>
      </w:r>
      <w:r>
        <w:rPr>
          <w:rFonts w:hint="eastAsia"/>
        </w:rPr>
        <w:t>капитал</w:t>
      </w:r>
      <w:r>
        <w:t xml:space="preserve"> </w:t>
      </w:r>
      <w:r>
        <w:rPr>
          <w:rFonts w:hint="eastAsia"/>
        </w:rPr>
        <w:t>региона</w:t>
      </w:r>
      <w:r>
        <w:rPr>
          <w:rFonts w:hint="eastAsia"/>
        </w:rPr>
        <w:t>»</w:t>
      </w:r>
      <w:r>
        <w:t xml:space="preserve"> </w:t>
      </w:r>
      <w:r>
        <w:rPr>
          <w:rFonts w:hint="eastAsia"/>
        </w:rPr>
        <w:t>и</w:t>
      </w:r>
      <w:r>
        <w:t xml:space="preserve"> </w:t>
      </w:r>
      <w:r>
        <w:rPr>
          <w:rFonts w:hint="eastAsia"/>
        </w:rPr>
        <w:t>смежных</w:t>
      </w:r>
      <w:r>
        <w:t xml:space="preserve"> </w:t>
      </w:r>
      <w:r>
        <w:rPr>
          <w:rFonts w:hint="eastAsia"/>
        </w:rPr>
        <w:t>терминов</w:t>
      </w:r>
    </w:p>
    <w:p w14:paraId="4B37A9EA" w14:textId="77777777" w:rsidR="00153C84" w:rsidRDefault="00153C84" w:rsidP="00153C84"/>
    <w:p w14:paraId="317E5FA8" w14:textId="77777777" w:rsidR="00153C84" w:rsidRDefault="00153C84" w:rsidP="00153C84">
      <w:r>
        <w:t xml:space="preserve">1.2 </w:t>
      </w:r>
      <w:r>
        <w:rPr>
          <w:rFonts w:hint="eastAsia"/>
        </w:rPr>
        <w:t>Роль</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социально</w:t>
      </w:r>
      <w:r>
        <w:t>-</w:t>
      </w:r>
      <w:r>
        <w:rPr>
          <w:rFonts w:hint="eastAsia"/>
        </w:rPr>
        <w:t>экономическом</w:t>
      </w:r>
      <w:r>
        <w:t xml:space="preserve"> </w:t>
      </w:r>
      <w:r>
        <w:rPr>
          <w:rFonts w:hint="eastAsia"/>
        </w:rPr>
        <w:t>развитии</w:t>
      </w:r>
      <w:r>
        <w:t xml:space="preserve"> </w:t>
      </w:r>
      <w:r>
        <w:rPr>
          <w:rFonts w:hint="eastAsia"/>
        </w:rPr>
        <w:t>регионов</w:t>
      </w:r>
      <w:r>
        <w:t xml:space="preserve"> </w:t>
      </w:r>
      <w:r>
        <w:rPr>
          <w:rFonts w:hint="eastAsia"/>
        </w:rPr>
        <w:t>и</w:t>
      </w:r>
      <w:r>
        <w:t xml:space="preserve"> </w:t>
      </w:r>
      <w:r>
        <w:rPr>
          <w:rFonts w:hint="eastAsia"/>
        </w:rPr>
        <w:t>проблемы</w:t>
      </w:r>
      <w:r>
        <w:t xml:space="preserve"> </w:t>
      </w:r>
      <w:r>
        <w:rPr>
          <w:rFonts w:hint="eastAsia"/>
        </w:rPr>
        <w:t>его</w:t>
      </w:r>
      <w:r>
        <w:t xml:space="preserve"> </w:t>
      </w:r>
      <w:r>
        <w:rPr>
          <w:rFonts w:hint="eastAsia"/>
        </w:rPr>
        <w:t>пространственного</w:t>
      </w:r>
      <w:r>
        <w:t xml:space="preserve"> </w:t>
      </w:r>
      <w:r>
        <w:rPr>
          <w:rFonts w:hint="eastAsia"/>
        </w:rPr>
        <w:t>распределения</w:t>
      </w:r>
      <w:r>
        <w:t xml:space="preserve"> </w:t>
      </w:r>
      <w:r>
        <w:rPr>
          <w:rFonts w:hint="eastAsia"/>
        </w:rPr>
        <w:t>на</w:t>
      </w:r>
      <w:r>
        <w:t xml:space="preserve"> </w:t>
      </w:r>
      <w:r>
        <w:rPr>
          <w:rFonts w:hint="eastAsia"/>
        </w:rPr>
        <w:t>межрегиональном</w:t>
      </w:r>
      <w:r>
        <w:t xml:space="preserve"> </w:t>
      </w:r>
      <w:r>
        <w:rPr>
          <w:rFonts w:hint="eastAsia"/>
        </w:rPr>
        <w:t>уровне</w:t>
      </w:r>
    </w:p>
    <w:p w14:paraId="58288E37" w14:textId="77777777" w:rsidR="00153C84" w:rsidRDefault="00153C84" w:rsidP="00153C84"/>
    <w:p w14:paraId="26E4BA2F" w14:textId="77777777" w:rsidR="00153C84" w:rsidRDefault="00153C84" w:rsidP="00153C84">
      <w:r>
        <w:t xml:space="preserve">1.3 </w:t>
      </w:r>
      <w:r>
        <w:rPr>
          <w:rFonts w:hint="eastAsia"/>
        </w:rPr>
        <w:t>Методы</w:t>
      </w:r>
      <w:r>
        <w:t xml:space="preserve"> </w:t>
      </w:r>
      <w:r>
        <w:rPr>
          <w:rFonts w:hint="eastAsia"/>
        </w:rPr>
        <w:t>измерения</w:t>
      </w:r>
      <w:r>
        <w:t xml:space="preserve"> </w:t>
      </w:r>
      <w:r>
        <w:rPr>
          <w:rFonts w:hint="eastAsia"/>
        </w:rPr>
        <w:t>пространственного</w:t>
      </w:r>
      <w:r>
        <w:t xml:space="preserve"> </w:t>
      </w:r>
      <w:r>
        <w:rPr>
          <w:rFonts w:hint="eastAsia"/>
        </w:rPr>
        <w:t>распределения</w:t>
      </w:r>
      <w:r>
        <w:t xml:space="preserve"> </w:t>
      </w:r>
      <w:r>
        <w:rPr>
          <w:rFonts w:hint="eastAsia"/>
        </w:rPr>
        <w:t>человеческого</w:t>
      </w:r>
      <w:r>
        <w:t xml:space="preserve"> </w:t>
      </w:r>
      <w:r>
        <w:rPr>
          <w:rFonts w:hint="eastAsia"/>
        </w:rPr>
        <w:t>капитала</w:t>
      </w:r>
      <w:r>
        <w:t xml:space="preserve"> </w:t>
      </w:r>
      <w:r>
        <w:rPr>
          <w:rFonts w:hint="eastAsia"/>
        </w:rPr>
        <w:t>и</w:t>
      </w:r>
      <w:r>
        <w:t xml:space="preserve"> </w:t>
      </w:r>
      <w:r>
        <w:rPr>
          <w:rFonts w:hint="eastAsia"/>
        </w:rPr>
        <w:t>его</w:t>
      </w:r>
      <w:r>
        <w:t xml:space="preserve"> </w:t>
      </w:r>
      <w:r>
        <w:rPr>
          <w:rFonts w:hint="eastAsia"/>
        </w:rPr>
        <w:t>влияния</w:t>
      </w:r>
      <w:r>
        <w:t xml:space="preserve"> </w:t>
      </w:r>
      <w:r>
        <w:rPr>
          <w:rFonts w:hint="eastAsia"/>
        </w:rPr>
        <w:t>на</w:t>
      </w:r>
      <w:r>
        <w:t xml:space="preserve">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регионов</w:t>
      </w:r>
    </w:p>
    <w:p w14:paraId="2FC76DA0" w14:textId="77777777" w:rsidR="00153C84" w:rsidRDefault="00153C84" w:rsidP="00153C84"/>
    <w:p w14:paraId="10C550B8" w14:textId="77777777" w:rsidR="00153C84" w:rsidRDefault="00153C84" w:rsidP="00153C84">
      <w:r>
        <w:t xml:space="preserve">2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пространственного</w:t>
      </w:r>
      <w:r>
        <w:t xml:space="preserve"> </w:t>
      </w:r>
      <w:r>
        <w:rPr>
          <w:rFonts w:hint="eastAsia"/>
        </w:rPr>
        <w:t>распределения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регионах</w:t>
      </w:r>
      <w:r>
        <w:t xml:space="preserve"> </w:t>
      </w:r>
      <w:r>
        <w:rPr>
          <w:rFonts w:hint="eastAsia"/>
        </w:rPr>
        <w:t>Центрального</w:t>
      </w:r>
      <w:r>
        <w:t xml:space="preserve"> </w:t>
      </w:r>
      <w:r>
        <w:rPr>
          <w:rFonts w:hint="eastAsia"/>
        </w:rPr>
        <w:t>федерального</w:t>
      </w:r>
      <w:r>
        <w:t xml:space="preserve"> </w:t>
      </w:r>
      <w:r>
        <w:rPr>
          <w:rFonts w:hint="eastAsia"/>
        </w:rPr>
        <w:t>округа</w:t>
      </w:r>
    </w:p>
    <w:p w14:paraId="7CB66228" w14:textId="77777777" w:rsidR="00153C84" w:rsidRDefault="00153C84" w:rsidP="00153C84"/>
    <w:p w14:paraId="7BE08506" w14:textId="77777777" w:rsidR="00153C84" w:rsidRDefault="00153C84" w:rsidP="00153C84">
      <w:r>
        <w:t xml:space="preserve">2.1 </w:t>
      </w:r>
      <w:r>
        <w:rPr>
          <w:rFonts w:hint="eastAsia"/>
        </w:rPr>
        <w:t>Особенности</w:t>
      </w:r>
      <w:r>
        <w:t xml:space="preserve"> </w:t>
      </w:r>
      <w:r>
        <w:rPr>
          <w:rFonts w:hint="eastAsia"/>
        </w:rPr>
        <w:t>применения</w:t>
      </w:r>
      <w:r>
        <w:t xml:space="preserve"> </w:t>
      </w:r>
      <w:r>
        <w:rPr>
          <w:rFonts w:hint="eastAsia"/>
        </w:rPr>
        <w:t>индексного</w:t>
      </w:r>
      <w:r>
        <w:t xml:space="preserve"> </w:t>
      </w:r>
      <w:r>
        <w:rPr>
          <w:rFonts w:hint="eastAsia"/>
        </w:rPr>
        <w:t>метода</w:t>
      </w:r>
      <w:r>
        <w:t xml:space="preserve"> </w:t>
      </w:r>
      <w:r>
        <w:rPr>
          <w:rFonts w:hint="eastAsia"/>
        </w:rPr>
        <w:t>к</w:t>
      </w:r>
      <w:r>
        <w:t xml:space="preserve"> </w:t>
      </w:r>
      <w:r>
        <w:rPr>
          <w:rFonts w:hint="eastAsia"/>
        </w:rPr>
        <w:t>анализу</w:t>
      </w:r>
      <w:r>
        <w:t xml:space="preserve"> </w:t>
      </w:r>
      <w:r>
        <w:rPr>
          <w:rFonts w:hint="eastAsia"/>
        </w:rPr>
        <w:t>пространственного</w:t>
      </w:r>
      <w:r>
        <w:t xml:space="preserve"> </w:t>
      </w:r>
      <w:r>
        <w:rPr>
          <w:rFonts w:hint="eastAsia"/>
        </w:rPr>
        <w:t>распределения</w:t>
      </w:r>
      <w:r>
        <w:t xml:space="preserve"> </w:t>
      </w:r>
      <w:r>
        <w:rPr>
          <w:rFonts w:hint="eastAsia"/>
        </w:rPr>
        <w:t>человеческого</w:t>
      </w:r>
      <w:r>
        <w:t xml:space="preserve"> </w:t>
      </w:r>
      <w:r>
        <w:rPr>
          <w:rFonts w:hint="eastAsia"/>
        </w:rPr>
        <w:t>капитала</w:t>
      </w:r>
    </w:p>
    <w:p w14:paraId="6F5C37FB" w14:textId="77777777" w:rsidR="00153C84" w:rsidRDefault="00153C84" w:rsidP="00153C84"/>
    <w:p w14:paraId="3FDC7B50" w14:textId="77777777" w:rsidR="00153C84" w:rsidRDefault="00153C84" w:rsidP="00153C84">
      <w:r>
        <w:t xml:space="preserve">2.2 </w:t>
      </w:r>
      <w:r>
        <w:rPr>
          <w:rFonts w:hint="eastAsia"/>
        </w:rPr>
        <w:t>Анализ</w:t>
      </w:r>
      <w:r>
        <w:t xml:space="preserve"> </w:t>
      </w:r>
      <w:r>
        <w:rPr>
          <w:rFonts w:hint="eastAsia"/>
        </w:rPr>
        <w:t>пространственного</w:t>
      </w:r>
      <w:r>
        <w:t xml:space="preserve"> </w:t>
      </w:r>
      <w:r>
        <w:rPr>
          <w:rFonts w:hint="eastAsia"/>
        </w:rPr>
        <w:t>распределения</w:t>
      </w:r>
      <w:r>
        <w:t xml:space="preserve">, </w:t>
      </w:r>
      <w:r>
        <w:rPr>
          <w:rFonts w:hint="eastAsia"/>
        </w:rPr>
        <w:t>структуры</w:t>
      </w:r>
      <w:r>
        <w:t xml:space="preserve"> </w:t>
      </w:r>
      <w:r>
        <w:rPr>
          <w:rFonts w:hint="eastAsia"/>
        </w:rPr>
        <w:t>и</w:t>
      </w:r>
      <w:r>
        <w:t xml:space="preserve"> </w:t>
      </w:r>
      <w:r>
        <w:rPr>
          <w:rFonts w:hint="eastAsia"/>
        </w:rPr>
        <w:t>динамики</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регионах</w:t>
      </w:r>
      <w:r>
        <w:t xml:space="preserve"> </w:t>
      </w:r>
      <w:r>
        <w:rPr>
          <w:rFonts w:hint="eastAsia"/>
        </w:rPr>
        <w:t>Центрального</w:t>
      </w:r>
      <w:r>
        <w:t xml:space="preserve"> </w:t>
      </w:r>
      <w:r>
        <w:rPr>
          <w:rFonts w:hint="eastAsia"/>
        </w:rPr>
        <w:t>федерального</w:t>
      </w:r>
      <w:r>
        <w:t xml:space="preserve"> </w:t>
      </w:r>
      <w:r>
        <w:rPr>
          <w:rFonts w:hint="eastAsia"/>
        </w:rPr>
        <w:t>округа</w:t>
      </w:r>
    </w:p>
    <w:p w14:paraId="087391E5" w14:textId="77777777" w:rsidR="00153C84" w:rsidRDefault="00153C84" w:rsidP="00153C84"/>
    <w:p w14:paraId="54B0ABE6" w14:textId="77777777" w:rsidR="00153C84" w:rsidRDefault="00153C84" w:rsidP="00153C84">
      <w:r>
        <w:t xml:space="preserve">2.3 </w:t>
      </w:r>
      <w:r>
        <w:rPr>
          <w:rFonts w:hint="eastAsia"/>
        </w:rPr>
        <w:t>Анализ</w:t>
      </w:r>
      <w:r>
        <w:t xml:space="preserve"> </w:t>
      </w:r>
      <w:r>
        <w:rPr>
          <w:rFonts w:hint="eastAsia"/>
        </w:rPr>
        <w:t>структуры</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Белгородской</w:t>
      </w:r>
      <w:r>
        <w:t xml:space="preserve"> </w:t>
      </w:r>
      <w:r>
        <w:rPr>
          <w:rFonts w:hint="eastAsia"/>
        </w:rPr>
        <w:t>области</w:t>
      </w:r>
    </w:p>
    <w:p w14:paraId="18BF68C1" w14:textId="77777777" w:rsidR="00153C84" w:rsidRDefault="00153C84" w:rsidP="00153C84"/>
    <w:p w14:paraId="0222718F" w14:textId="77777777" w:rsidR="00153C84" w:rsidRDefault="00153C84" w:rsidP="00153C84">
      <w:r>
        <w:t xml:space="preserve">3 </w:t>
      </w:r>
      <w:r>
        <w:rPr>
          <w:rFonts w:hint="eastAsia"/>
        </w:rPr>
        <w:t>Перспективы</w:t>
      </w:r>
      <w:r>
        <w:t xml:space="preserve"> </w:t>
      </w:r>
      <w:r>
        <w:rPr>
          <w:rFonts w:hint="eastAsia"/>
        </w:rPr>
        <w:t>пространственного</w:t>
      </w:r>
      <w:r>
        <w:t xml:space="preserve"> </w:t>
      </w:r>
      <w:r>
        <w:rPr>
          <w:rFonts w:hint="eastAsia"/>
        </w:rPr>
        <w:t>распределения</w:t>
      </w:r>
      <w:r>
        <w:t xml:space="preserve"> </w:t>
      </w:r>
      <w:r>
        <w:rPr>
          <w:rFonts w:hint="eastAsia"/>
        </w:rPr>
        <w:t>человеческого</w:t>
      </w:r>
      <w:r>
        <w:t xml:space="preserve"> </w:t>
      </w:r>
      <w:r>
        <w:rPr>
          <w:rFonts w:hint="eastAsia"/>
        </w:rPr>
        <w:t>капитала</w:t>
      </w:r>
    </w:p>
    <w:p w14:paraId="7E6B2C53" w14:textId="77777777" w:rsidR="00153C84" w:rsidRDefault="00153C84" w:rsidP="00153C84"/>
    <w:p w14:paraId="709060E4" w14:textId="77777777" w:rsidR="00153C84" w:rsidRDefault="00153C84" w:rsidP="00153C84">
      <w:r>
        <w:rPr>
          <w:rFonts w:hint="eastAsia"/>
        </w:rPr>
        <w:t>в</w:t>
      </w:r>
      <w:r>
        <w:t xml:space="preserve"> </w:t>
      </w:r>
      <w:r>
        <w:rPr>
          <w:rFonts w:hint="eastAsia"/>
        </w:rPr>
        <w:t>регионах</w:t>
      </w:r>
      <w:r>
        <w:t xml:space="preserve"> </w:t>
      </w:r>
      <w:r>
        <w:rPr>
          <w:rFonts w:hint="eastAsia"/>
        </w:rPr>
        <w:t>Центрального</w:t>
      </w:r>
      <w:r>
        <w:t xml:space="preserve"> </w:t>
      </w:r>
      <w:r>
        <w:rPr>
          <w:rFonts w:hint="eastAsia"/>
        </w:rPr>
        <w:t>федерального</w:t>
      </w:r>
      <w:r>
        <w:t xml:space="preserve"> </w:t>
      </w:r>
      <w:r>
        <w:rPr>
          <w:rFonts w:hint="eastAsia"/>
        </w:rPr>
        <w:t>округа</w:t>
      </w:r>
    </w:p>
    <w:p w14:paraId="6DE1FB98" w14:textId="77777777" w:rsidR="00153C84" w:rsidRDefault="00153C84" w:rsidP="00153C84"/>
    <w:p w14:paraId="117DDE4C" w14:textId="77777777" w:rsidR="00153C84" w:rsidRDefault="00153C84" w:rsidP="00153C84">
      <w:r>
        <w:t xml:space="preserve">3.1 </w:t>
      </w:r>
      <w:r>
        <w:rPr>
          <w:rFonts w:hint="eastAsia"/>
        </w:rPr>
        <w:t>Методика</w:t>
      </w:r>
      <w:r>
        <w:t xml:space="preserve"> </w:t>
      </w:r>
      <w:r>
        <w:rPr>
          <w:rFonts w:hint="eastAsia"/>
        </w:rPr>
        <w:t>оценки</w:t>
      </w:r>
      <w:r>
        <w:t xml:space="preserve"> </w:t>
      </w:r>
      <w:r>
        <w:rPr>
          <w:rFonts w:hint="eastAsia"/>
        </w:rPr>
        <w:t>пространственного</w:t>
      </w:r>
      <w:r>
        <w:t xml:space="preserve"> </w:t>
      </w:r>
      <w:r>
        <w:rPr>
          <w:rFonts w:hint="eastAsia"/>
        </w:rPr>
        <w:t>распределения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составе</w:t>
      </w:r>
      <w:r>
        <w:t xml:space="preserve"> </w:t>
      </w:r>
      <w:r>
        <w:rPr>
          <w:rFonts w:hint="eastAsia"/>
        </w:rPr>
        <w:t>регионального</w:t>
      </w:r>
      <w:r>
        <w:t xml:space="preserve"> </w:t>
      </w:r>
      <w:r>
        <w:rPr>
          <w:rFonts w:hint="eastAsia"/>
        </w:rPr>
        <w:t>национального</w:t>
      </w:r>
      <w:r>
        <w:t xml:space="preserve"> </w:t>
      </w:r>
      <w:r>
        <w:rPr>
          <w:rFonts w:hint="eastAsia"/>
        </w:rPr>
        <w:t>богатства</w:t>
      </w:r>
    </w:p>
    <w:p w14:paraId="24C5C8A0" w14:textId="77777777" w:rsidR="00153C84" w:rsidRDefault="00153C84" w:rsidP="00153C84"/>
    <w:p w14:paraId="52AE72BF" w14:textId="77777777" w:rsidR="00153C84" w:rsidRDefault="00153C84" w:rsidP="00153C84">
      <w:r>
        <w:t xml:space="preserve">3.2 </w:t>
      </w:r>
      <w:r>
        <w:rPr>
          <w:rFonts w:hint="eastAsia"/>
        </w:rPr>
        <w:t>Верификация</w:t>
      </w:r>
      <w:r>
        <w:t xml:space="preserve"> </w:t>
      </w:r>
      <w:r>
        <w:rPr>
          <w:rFonts w:hint="eastAsia"/>
        </w:rPr>
        <w:t>методики</w:t>
      </w:r>
      <w:r>
        <w:t xml:space="preserve"> </w:t>
      </w:r>
      <w:r>
        <w:rPr>
          <w:rFonts w:hint="eastAsia"/>
        </w:rPr>
        <w:t>оценки</w:t>
      </w:r>
      <w:r>
        <w:t xml:space="preserve"> </w:t>
      </w:r>
      <w:r>
        <w:rPr>
          <w:rFonts w:hint="eastAsia"/>
        </w:rPr>
        <w:t>пространственного</w:t>
      </w:r>
      <w:r>
        <w:t xml:space="preserve"> </w:t>
      </w:r>
      <w:r>
        <w:rPr>
          <w:rFonts w:hint="eastAsia"/>
        </w:rPr>
        <w:t>распределения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составе</w:t>
      </w:r>
      <w:r>
        <w:t xml:space="preserve"> </w:t>
      </w:r>
      <w:r>
        <w:rPr>
          <w:rFonts w:hint="eastAsia"/>
        </w:rPr>
        <w:t>регионального</w:t>
      </w:r>
      <w:r>
        <w:t xml:space="preserve"> </w:t>
      </w:r>
      <w:r>
        <w:rPr>
          <w:rFonts w:hint="eastAsia"/>
        </w:rPr>
        <w:t>богатства</w:t>
      </w:r>
    </w:p>
    <w:p w14:paraId="0974F450" w14:textId="77777777" w:rsidR="00153C84" w:rsidRDefault="00153C84" w:rsidP="00153C84"/>
    <w:p w14:paraId="66CD5C41" w14:textId="77777777" w:rsidR="00153C84" w:rsidRDefault="00153C84" w:rsidP="00153C84">
      <w:r>
        <w:rPr>
          <w:rFonts w:hint="eastAsia"/>
        </w:rPr>
        <w:t>на</w:t>
      </w:r>
      <w:r>
        <w:t xml:space="preserve"> </w:t>
      </w:r>
      <w:r>
        <w:rPr>
          <w:rFonts w:hint="eastAsia"/>
        </w:rPr>
        <w:t>примере</w:t>
      </w:r>
      <w:r>
        <w:t xml:space="preserve"> </w:t>
      </w:r>
      <w:r>
        <w:rPr>
          <w:rFonts w:hint="eastAsia"/>
        </w:rPr>
        <w:t>Центрального</w:t>
      </w:r>
      <w:r>
        <w:t xml:space="preserve"> </w:t>
      </w:r>
      <w:r>
        <w:rPr>
          <w:rFonts w:hint="eastAsia"/>
        </w:rPr>
        <w:t>федерального</w:t>
      </w:r>
      <w:r>
        <w:t xml:space="preserve"> </w:t>
      </w:r>
      <w:r>
        <w:rPr>
          <w:rFonts w:hint="eastAsia"/>
        </w:rPr>
        <w:t>округа</w:t>
      </w:r>
    </w:p>
    <w:p w14:paraId="6F59167B" w14:textId="77777777" w:rsidR="00153C84" w:rsidRDefault="00153C84" w:rsidP="00153C84"/>
    <w:p w14:paraId="47C069F7" w14:textId="77777777" w:rsidR="00153C84" w:rsidRDefault="00153C84" w:rsidP="00153C84">
      <w:r>
        <w:t xml:space="preserve">3.3 </w:t>
      </w:r>
      <w:r>
        <w:rPr>
          <w:rFonts w:hint="eastAsia"/>
        </w:rPr>
        <w:t>Механизм</w:t>
      </w:r>
      <w:r>
        <w:t xml:space="preserve"> </w:t>
      </w:r>
      <w:r>
        <w:rPr>
          <w:rFonts w:hint="eastAsia"/>
        </w:rPr>
        <w:t>пространственного</w:t>
      </w:r>
      <w:r>
        <w:t xml:space="preserve"> </w:t>
      </w:r>
      <w:r>
        <w:rPr>
          <w:rFonts w:hint="eastAsia"/>
        </w:rPr>
        <w:t>распределения</w:t>
      </w:r>
      <w:r>
        <w:t xml:space="preserve"> </w:t>
      </w:r>
      <w:r>
        <w:rPr>
          <w:rFonts w:hint="eastAsia"/>
        </w:rPr>
        <w:t>человеческого</w:t>
      </w:r>
      <w:r>
        <w:t xml:space="preserve"> </w:t>
      </w:r>
      <w:r>
        <w:rPr>
          <w:rFonts w:hint="eastAsia"/>
        </w:rPr>
        <w:t>капитала</w:t>
      </w:r>
    </w:p>
    <w:p w14:paraId="3BADF72E" w14:textId="77777777" w:rsidR="00153C84" w:rsidRDefault="00153C84" w:rsidP="00153C84"/>
    <w:p w14:paraId="1BF0805F" w14:textId="77777777" w:rsidR="00153C84" w:rsidRDefault="00153C84" w:rsidP="00153C84">
      <w:r>
        <w:rPr>
          <w:rFonts w:hint="eastAsia"/>
        </w:rPr>
        <w:t>Заключение</w:t>
      </w:r>
    </w:p>
    <w:p w14:paraId="74797C1F" w14:textId="77777777" w:rsidR="00153C84" w:rsidRDefault="00153C84" w:rsidP="00153C84"/>
    <w:p w14:paraId="739BB9A1" w14:textId="77777777" w:rsidR="00153C84" w:rsidRDefault="00153C84" w:rsidP="00153C84">
      <w:r>
        <w:rPr>
          <w:rFonts w:hint="eastAsia"/>
        </w:rPr>
        <w:t>Список</w:t>
      </w:r>
      <w:r>
        <w:t xml:space="preserve"> </w:t>
      </w:r>
      <w:r>
        <w:rPr>
          <w:rFonts w:hint="eastAsia"/>
        </w:rPr>
        <w:t>литературы</w:t>
      </w:r>
    </w:p>
    <w:p w14:paraId="382D45CE" w14:textId="77777777" w:rsidR="00153C84" w:rsidRDefault="00153C84" w:rsidP="00153C84"/>
    <w:p w14:paraId="531AA269" w14:textId="3BDBD477" w:rsidR="00153C84" w:rsidRPr="00153C84" w:rsidRDefault="00153C84" w:rsidP="00153C84">
      <w:r>
        <w:rPr>
          <w:rFonts w:hint="eastAsia"/>
        </w:rPr>
        <w:t>Приложения</w:t>
      </w:r>
    </w:p>
    <w:sectPr w:rsidR="00153C84" w:rsidRPr="00153C84" w:rsidSect="001D1F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B068" w14:textId="77777777" w:rsidR="001D1F95" w:rsidRDefault="001D1F95">
      <w:pPr>
        <w:spacing w:after="0" w:line="240" w:lineRule="auto"/>
      </w:pPr>
      <w:r>
        <w:separator/>
      </w:r>
    </w:p>
  </w:endnote>
  <w:endnote w:type="continuationSeparator" w:id="0">
    <w:p w14:paraId="11876377" w14:textId="77777777" w:rsidR="001D1F95" w:rsidRDefault="001D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4C05" w14:textId="77777777" w:rsidR="001D1F95" w:rsidRDefault="001D1F95"/>
    <w:p w14:paraId="47DC544D" w14:textId="77777777" w:rsidR="001D1F95" w:rsidRDefault="001D1F95"/>
    <w:p w14:paraId="6A9AEACE" w14:textId="77777777" w:rsidR="001D1F95" w:rsidRDefault="001D1F95"/>
    <w:p w14:paraId="542EE30F" w14:textId="77777777" w:rsidR="001D1F95" w:rsidRDefault="001D1F95"/>
    <w:p w14:paraId="25C9AAD1" w14:textId="77777777" w:rsidR="001D1F95" w:rsidRDefault="001D1F95"/>
    <w:p w14:paraId="44AACAC6" w14:textId="77777777" w:rsidR="001D1F95" w:rsidRDefault="001D1F95"/>
    <w:p w14:paraId="6731E645" w14:textId="77777777" w:rsidR="001D1F95" w:rsidRDefault="001D1F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DB3214" wp14:editId="471D16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B22A1" w14:textId="77777777" w:rsidR="001D1F95" w:rsidRDefault="001D1F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DB32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7B22A1" w14:textId="77777777" w:rsidR="001D1F95" w:rsidRDefault="001D1F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5BC4D4" w14:textId="77777777" w:rsidR="001D1F95" w:rsidRDefault="001D1F95"/>
    <w:p w14:paraId="5B9AB1BC" w14:textId="77777777" w:rsidR="001D1F95" w:rsidRDefault="001D1F95"/>
    <w:p w14:paraId="58A16665" w14:textId="77777777" w:rsidR="001D1F95" w:rsidRDefault="001D1F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ECD373" wp14:editId="3578AF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EC1A8" w14:textId="77777777" w:rsidR="001D1F95" w:rsidRDefault="001D1F95"/>
                          <w:p w14:paraId="59A81CFA" w14:textId="77777777" w:rsidR="001D1F95" w:rsidRDefault="001D1F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ECD3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8EC1A8" w14:textId="77777777" w:rsidR="001D1F95" w:rsidRDefault="001D1F95"/>
                    <w:p w14:paraId="59A81CFA" w14:textId="77777777" w:rsidR="001D1F95" w:rsidRDefault="001D1F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E20489" w14:textId="77777777" w:rsidR="001D1F95" w:rsidRDefault="001D1F95"/>
    <w:p w14:paraId="73D4DF6C" w14:textId="77777777" w:rsidR="001D1F95" w:rsidRDefault="001D1F95">
      <w:pPr>
        <w:rPr>
          <w:sz w:val="2"/>
          <w:szCs w:val="2"/>
        </w:rPr>
      </w:pPr>
    </w:p>
    <w:p w14:paraId="488C2267" w14:textId="77777777" w:rsidR="001D1F95" w:rsidRDefault="001D1F95"/>
    <w:p w14:paraId="4310A01C" w14:textId="77777777" w:rsidR="001D1F95" w:rsidRDefault="001D1F95">
      <w:pPr>
        <w:spacing w:after="0" w:line="240" w:lineRule="auto"/>
      </w:pPr>
    </w:p>
  </w:footnote>
  <w:footnote w:type="continuationSeparator" w:id="0">
    <w:p w14:paraId="78476367" w14:textId="77777777" w:rsidR="001D1F95" w:rsidRDefault="001D1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5"/>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9685</TotalTime>
  <Pages>2</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1296</cp:revision>
  <cp:lastPrinted>2009-02-06T05:36:00Z</cp:lastPrinted>
  <dcterms:created xsi:type="dcterms:W3CDTF">2024-04-09T10:20:00Z</dcterms:created>
  <dcterms:modified xsi:type="dcterms:W3CDTF">2024-04-22T08:22:00Z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