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8E9" w:rsidRPr="004108E9" w:rsidRDefault="0042438F" w:rsidP="004108E9">
      <w:pPr>
        <w:rPr>
          <w:rFonts w:ascii="Times New Roman" w:eastAsia="Times New Roman" w:hAnsi="Times New Roman" w:cs="Times New Roman"/>
          <w:kern w:val="0"/>
          <w:sz w:val="28"/>
          <w:szCs w:val="28"/>
          <w:lang w:eastAsia="ru-RU"/>
        </w:rPr>
      </w:pPr>
      <w:bookmarkStart w:id="0" w:name="_GoBack"/>
      <w:proofErr w:type="spellStart"/>
      <w:r w:rsidRPr="0042438F">
        <w:rPr>
          <w:rFonts w:ascii="Times New Roman" w:eastAsia="Times New Roman" w:hAnsi="Times New Roman" w:cs="Times New Roman" w:hint="eastAsia"/>
          <w:kern w:val="0"/>
          <w:sz w:val="28"/>
          <w:szCs w:val="28"/>
          <w:lang w:eastAsia="ru-RU"/>
        </w:rPr>
        <w:t>Цулаія</w:t>
      </w:r>
      <w:proofErr w:type="spellEnd"/>
      <w:r w:rsidRPr="0042438F">
        <w:rPr>
          <w:rFonts w:ascii="Times New Roman" w:eastAsia="Times New Roman" w:hAnsi="Times New Roman" w:cs="Times New Roman"/>
          <w:kern w:val="0"/>
          <w:sz w:val="28"/>
          <w:szCs w:val="28"/>
          <w:lang w:eastAsia="ru-RU"/>
        </w:rPr>
        <w:t xml:space="preserve"> </w:t>
      </w:r>
      <w:proofErr w:type="spellStart"/>
      <w:r w:rsidRPr="0042438F">
        <w:rPr>
          <w:rFonts w:ascii="Times New Roman" w:eastAsia="Times New Roman" w:hAnsi="Times New Roman" w:cs="Times New Roman" w:hint="eastAsia"/>
          <w:kern w:val="0"/>
          <w:sz w:val="28"/>
          <w:szCs w:val="28"/>
          <w:lang w:eastAsia="ru-RU"/>
        </w:rPr>
        <w:t>Георгій</w:t>
      </w:r>
      <w:proofErr w:type="spellEnd"/>
      <w:r w:rsidRPr="0042438F">
        <w:rPr>
          <w:rFonts w:ascii="Times New Roman" w:eastAsia="Times New Roman" w:hAnsi="Times New Roman" w:cs="Times New Roman"/>
          <w:kern w:val="0"/>
          <w:sz w:val="28"/>
          <w:szCs w:val="28"/>
          <w:lang w:eastAsia="ru-RU"/>
        </w:rPr>
        <w:t xml:space="preserve"> </w:t>
      </w:r>
      <w:proofErr w:type="spellStart"/>
      <w:r w:rsidRPr="0042438F">
        <w:rPr>
          <w:rFonts w:ascii="Times New Roman" w:eastAsia="Times New Roman" w:hAnsi="Times New Roman" w:cs="Times New Roman" w:hint="eastAsia"/>
          <w:kern w:val="0"/>
          <w:sz w:val="28"/>
          <w:szCs w:val="28"/>
          <w:lang w:eastAsia="ru-RU"/>
        </w:rPr>
        <w:t>Зурабович</w:t>
      </w:r>
      <w:proofErr w:type="spellEnd"/>
      <w:r w:rsidRPr="0042438F">
        <w:rPr>
          <w:rFonts w:ascii="Times New Roman" w:eastAsia="Times New Roman" w:hAnsi="Times New Roman" w:cs="Times New Roman"/>
          <w:kern w:val="0"/>
          <w:sz w:val="28"/>
          <w:szCs w:val="28"/>
          <w:lang w:eastAsia="ru-RU"/>
        </w:rPr>
        <w:t xml:space="preserve">, </w:t>
      </w:r>
      <w:proofErr w:type="spellStart"/>
      <w:r w:rsidRPr="0042438F">
        <w:rPr>
          <w:rFonts w:ascii="Times New Roman" w:eastAsia="Times New Roman" w:hAnsi="Times New Roman" w:cs="Times New Roman" w:hint="eastAsia"/>
          <w:kern w:val="0"/>
          <w:sz w:val="28"/>
          <w:szCs w:val="28"/>
          <w:lang w:eastAsia="ru-RU"/>
        </w:rPr>
        <w:t>керуючий</w:t>
      </w:r>
      <w:proofErr w:type="spellEnd"/>
      <w:r w:rsidRPr="0042438F">
        <w:rPr>
          <w:rFonts w:ascii="Times New Roman" w:eastAsia="Times New Roman" w:hAnsi="Times New Roman" w:cs="Times New Roman"/>
          <w:kern w:val="0"/>
          <w:sz w:val="28"/>
          <w:szCs w:val="28"/>
          <w:lang w:eastAsia="ru-RU"/>
        </w:rPr>
        <w:t xml:space="preserve"> </w:t>
      </w:r>
      <w:r w:rsidRPr="0042438F">
        <w:rPr>
          <w:rFonts w:ascii="Times New Roman" w:eastAsia="Times New Roman" w:hAnsi="Times New Roman" w:cs="Times New Roman" w:hint="eastAsia"/>
          <w:kern w:val="0"/>
          <w:sz w:val="28"/>
          <w:szCs w:val="28"/>
          <w:lang w:eastAsia="ru-RU"/>
        </w:rPr>
        <w:t>партнер</w:t>
      </w:r>
      <w:r w:rsidRPr="0042438F">
        <w:rPr>
          <w:rFonts w:ascii="Times New Roman" w:eastAsia="Times New Roman" w:hAnsi="Times New Roman" w:cs="Times New Roman"/>
          <w:kern w:val="0"/>
          <w:sz w:val="28"/>
          <w:szCs w:val="28"/>
          <w:lang w:eastAsia="ru-RU"/>
        </w:rPr>
        <w:t xml:space="preserve"> </w:t>
      </w:r>
      <w:proofErr w:type="spellStart"/>
      <w:r w:rsidRPr="0042438F">
        <w:rPr>
          <w:rFonts w:ascii="Times New Roman" w:eastAsia="Times New Roman" w:hAnsi="Times New Roman" w:cs="Times New Roman" w:hint="eastAsia"/>
          <w:kern w:val="0"/>
          <w:sz w:val="28"/>
          <w:szCs w:val="28"/>
          <w:lang w:eastAsia="ru-RU"/>
        </w:rPr>
        <w:t>Адвокатського</w:t>
      </w:r>
      <w:proofErr w:type="spellEnd"/>
      <w:r w:rsidRPr="0042438F">
        <w:rPr>
          <w:rFonts w:ascii="Times New Roman" w:eastAsia="Times New Roman" w:hAnsi="Times New Roman" w:cs="Times New Roman"/>
          <w:kern w:val="0"/>
          <w:sz w:val="28"/>
          <w:szCs w:val="28"/>
          <w:lang w:eastAsia="ru-RU"/>
        </w:rPr>
        <w:t xml:space="preserve"> </w:t>
      </w:r>
      <w:proofErr w:type="spellStart"/>
      <w:r w:rsidRPr="0042438F">
        <w:rPr>
          <w:rFonts w:ascii="Times New Roman" w:eastAsia="Times New Roman" w:hAnsi="Times New Roman" w:cs="Times New Roman" w:hint="eastAsia"/>
          <w:kern w:val="0"/>
          <w:sz w:val="28"/>
          <w:szCs w:val="28"/>
          <w:lang w:eastAsia="ru-RU"/>
        </w:rPr>
        <w:t>об’єднання</w:t>
      </w:r>
      <w:proofErr w:type="spellEnd"/>
      <w:r>
        <w:rPr>
          <w:rFonts w:ascii="Times New Roman" w:eastAsia="Times New Roman" w:hAnsi="Times New Roman" w:cs="Times New Roman"/>
          <w:kern w:val="0"/>
          <w:sz w:val="28"/>
          <w:szCs w:val="28"/>
          <w:lang w:eastAsia="ru-RU"/>
        </w:rPr>
        <w:t xml:space="preserve"> </w:t>
      </w:r>
      <w:r w:rsidR="004108E9" w:rsidRPr="004108E9">
        <w:rPr>
          <w:rFonts w:ascii="Times New Roman" w:eastAsia="Times New Roman" w:hAnsi="Times New Roman" w:cs="Times New Roman" w:hint="eastAsia"/>
          <w:kern w:val="0"/>
          <w:sz w:val="28"/>
          <w:szCs w:val="28"/>
          <w:lang w:eastAsia="ru-RU"/>
        </w:rPr>
        <w:t>«</w:t>
      </w:r>
      <w:proofErr w:type="spellStart"/>
      <w:r w:rsidR="004108E9" w:rsidRPr="004108E9">
        <w:rPr>
          <w:rFonts w:ascii="Times New Roman" w:eastAsia="Times New Roman" w:hAnsi="Times New Roman" w:cs="Times New Roman" w:hint="eastAsia"/>
          <w:kern w:val="0"/>
          <w:sz w:val="28"/>
          <w:szCs w:val="28"/>
          <w:lang w:eastAsia="ru-RU"/>
        </w:rPr>
        <w:t>Цулаія</w:t>
      </w:r>
      <w:proofErr w:type="spellEnd"/>
      <w:r w:rsidR="004108E9" w:rsidRPr="004108E9">
        <w:rPr>
          <w:rFonts w:ascii="Times New Roman" w:eastAsia="Times New Roman" w:hAnsi="Times New Roman" w:cs="Times New Roman"/>
          <w:kern w:val="0"/>
          <w:sz w:val="28"/>
          <w:szCs w:val="28"/>
          <w:lang w:eastAsia="ru-RU"/>
        </w:rPr>
        <w:t xml:space="preserve">, </w:t>
      </w:r>
      <w:r w:rsidR="004108E9" w:rsidRPr="004108E9">
        <w:rPr>
          <w:rFonts w:ascii="Times New Roman" w:eastAsia="Times New Roman" w:hAnsi="Times New Roman" w:cs="Times New Roman" w:hint="eastAsia"/>
          <w:kern w:val="0"/>
          <w:sz w:val="28"/>
          <w:szCs w:val="28"/>
          <w:lang w:eastAsia="ru-RU"/>
        </w:rPr>
        <w:t>Горбатенко</w:t>
      </w:r>
      <w:r w:rsidR="004108E9" w:rsidRPr="004108E9">
        <w:rPr>
          <w:rFonts w:ascii="Times New Roman" w:eastAsia="Times New Roman" w:hAnsi="Times New Roman" w:cs="Times New Roman"/>
          <w:kern w:val="0"/>
          <w:sz w:val="28"/>
          <w:szCs w:val="28"/>
          <w:lang w:eastAsia="ru-RU"/>
        </w:rPr>
        <w:t xml:space="preserve"> </w:t>
      </w:r>
      <w:r w:rsidR="004108E9" w:rsidRPr="004108E9">
        <w:rPr>
          <w:rFonts w:ascii="Times New Roman" w:eastAsia="Times New Roman" w:hAnsi="Times New Roman" w:cs="Times New Roman" w:hint="eastAsia"/>
          <w:kern w:val="0"/>
          <w:sz w:val="28"/>
          <w:szCs w:val="28"/>
          <w:lang w:eastAsia="ru-RU"/>
        </w:rPr>
        <w:t>та</w:t>
      </w:r>
      <w:r w:rsidR="004108E9" w:rsidRPr="004108E9">
        <w:rPr>
          <w:rFonts w:ascii="Times New Roman" w:eastAsia="Times New Roman" w:hAnsi="Times New Roman" w:cs="Times New Roman"/>
          <w:kern w:val="0"/>
          <w:sz w:val="28"/>
          <w:szCs w:val="28"/>
          <w:lang w:eastAsia="ru-RU"/>
        </w:rPr>
        <w:t xml:space="preserve"> </w:t>
      </w:r>
      <w:proofErr w:type="spellStart"/>
      <w:r w:rsidR="004108E9" w:rsidRPr="004108E9">
        <w:rPr>
          <w:rFonts w:ascii="Times New Roman" w:eastAsia="Times New Roman" w:hAnsi="Times New Roman" w:cs="Times New Roman" w:hint="eastAsia"/>
          <w:kern w:val="0"/>
          <w:sz w:val="28"/>
          <w:szCs w:val="28"/>
          <w:lang w:eastAsia="ru-RU"/>
        </w:rPr>
        <w:t>партнери</w:t>
      </w:r>
      <w:proofErr w:type="spellEnd"/>
      <w:r w:rsidR="004108E9" w:rsidRPr="004108E9">
        <w:rPr>
          <w:rFonts w:ascii="Times New Roman" w:eastAsia="Times New Roman" w:hAnsi="Times New Roman" w:cs="Times New Roman" w:hint="eastAsia"/>
          <w:kern w:val="0"/>
          <w:sz w:val="28"/>
          <w:szCs w:val="28"/>
          <w:lang w:eastAsia="ru-RU"/>
        </w:rPr>
        <w:t>»</w:t>
      </w:r>
      <w:r w:rsidR="004108E9" w:rsidRPr="004108E9">
        <w:rPr>
          <w:rFonts w:ascii="Times New Roman" w:eastAsia="Times New Roman" w:hAnsi="Times New Roman" w:cs="Times New Roman"/>
          <w:kern w:val="0"/>
          <w:sz w:val="28"/>
          <w:szCs w:val="28"/>
          <w:lang w:eastAsia="ru-RU"/>
        </w:rPr>
        <w:t xml:space="preserve">. </w:t>
      </w:r>
      <w:proofErr w:type="spellStart"/>
      <w:r w:rsidR="004108E9" w:rsidRPr="004108E9">
        <w:rPr>
          <w:rFonts w:ascii="Times New Roman" w:eastAsia="Times New Roman" w:hAnsi="Times New Roman" w:cs="Times New Roman" w:hint="eastAsia"/>
          <w:kern w:val="0"/>
          <w:sz w:val="28"/>
          <w:szCs w:val="28"/>
          <w:lang w:eastAsia="ru-RU"/>
        </w:rPr>
        <w:t>Назва</w:t>
      </w:r>
      <w:proofErr w:type="spellEnd"/>
      <w:r w:rsidR="004108E9" w:rsidRPr="004108E9">
        <w:rPr>
          <w:rFonts w:ascii="Times New Roman" w:eastAsia="Times New Roman" w:hAnsi="Times New Roman" w:cs="Times New Roman"/>
          <w:kern w:val="0"/>
          <w:sz w:val="28"/>
          <w:szCs w:val="28"/>
          <w:lang w:eastAsia="ru-RU"/>
        </w:rPr>
        <w:t xml:space="preserve"> </w:t>
      </w:r>
      <w:proofErr w:type="spellStart"/>
      <w:r w:rsidR="004108E9" w:rsidRPr="004108E9">
        <w:rPr>
          <w:rFonts w:ascii="Times New Roman" w:eastAsia="Times New Roman" w:hAnsi="Times New Roman" w:cs="Times New Roman" w:hint="eastAsia"/>
          <w:kern w:val="0"/>
          <w:sz w:val="28"/>
          <w:szCs w:val="28"/>
          <w:lang w:eastAsia="ru-RU"/>
        </w:rPr>
        <w:t>дисертації</w:t>
      </w:r>
      <w:proofErr w:type="spellEnd"/>
      <w:r w:rsidR="004108E9" w:rsidRPr="004108E9">
        <w:rPr>
          <w:rFonts w:ascii="Times New Roman" w:eastAsia="Times New Roman" w:hAnsi="Times New Roman" w:cs="Times New Roman"/>
          <w:kern w:val="0"/>
          <w:sz w:val="28"/>
          <w:szCs w:val="28"/>
          <w:lang w:eastAsia="ru-RU"/>
        </w:rPr>
        <w:t xml:space="preserve">: </w:t>
      </w:r>
      <w:r w:rsidR="004108E9" w:rsidRPr="004108E9">
        <w:rPr>
          <w:rFonts w:ascii="Times New Roman" w:eastAsia="Times New Roman" w:hAnsi="Times New Roman" w:cs="Times New Roman" w:hint="eastAsia"/>
          <w:kern w:val="0"/>
          <w:sz w:val="28"/>
          <w:szCs w:val="28"/>
          <w:lang w:eastAsia="ru-RU"/>
        </w:rPr>
        <w:t>«</w:t>
      </w:r>
      <w:proofErr w:type="spellStart"/>
      <w:r w:rsidR="004108E9" w:rsidRPr="004108E9">
        <w:rPr>
          <w:rFonts w:ascii="Times New Roman" w:eastAsia="Times New Roman" w:hAnsi="Times New Roman" w:cs="Times New Roman" w:hint="eastAsia"/>
          <w:kern w:val="0"/>
          <w:sz w:val="28"/>
          <w:szCs w:val="28"/>
          <w:lang w:eastAsia="ru-RU"/>
        </w:rPr>
        <w:t>Адміністративно</w:t>
      </w:r>
      <w:r w:rsidR="004108E9" w:rsidRPr="004108E9">
        <w:rPr>
          <w:rFonts w:ascii="Times New Roman" w:eastAsia="Times New Roman" w:hAnsi="Times New Roman" w:cs="Times New Roman"/>
          <w:kern w:val="0"/>
          <w:sz w:val="28"/>
          <w:szCs w:val="28"/>
          <w:lang w:eastAsia="ru-RU"/>
        </w:rPr>
        <w:t>-</w:t>
      </w:r>
      <w:r w:rsidR="004108E9" w:rsidRPr="004108E9">
        <w:rPr>
          <w:rFonts w:ascii="Times New Roman" w:eastAsia="Times New Roman" w:hAnsi="Times New Roman" w:cs="Times New Roman" w:hint="eastAsia"/>
          <w:kern w:val="0"/>
          <w:sz w:val="28"/>
          <w:szCs w:val="28"/>
          <w:lang w:eastAsia="ru-RU"/>
        </w:rPr>
        <w:t>правове</w:t>
      </w:r>
      <w:proofErr w:type="spellEnd"/>
    </w:p>
    <w:p w:rsidR="004108E9" w:rsidRPr="004108E9" w:rsidRDefault="004108E9" w:rsidP="004108E9">
      <w:pPr>
        <w:rPr>
          <w:rFonts w:ascii="Times New Roman" w:eastAsia="Times New Roman" w:hAnsi="Times New Roman" w:cs="Times New Roman"/>
          <w:kern w:val="0"/>
          <w:sz w:val="28"/>
          <w:szCs w:val="28"/>
          <w:lang w:eastAsia="ru-RU"/>
        </w:rPr>
      </w:pPr>
      <w:proofErr w:type="spellStart"/>
      <w:r w:rsidRPr="004108E9">
        <w:rPr>
          <w:rFonts w:ascii="Times New Roman" w:eastAsia="Times New Roman" w:hAnsi="Times New Roman" w:cs="Times New Roman" w:hint="eastAsia"/>
          <w:kern w:val="0"/>
          <w:sz w:val="28"/>
          <w:szCs w:val="28"/>
          <w:lang w:eastAsia="ru-RU"/>
        </w:rPr>
        <w:t>забезпечення</w:t>
      </w:r>
      <w:proofErr w:type="spellEnd"/>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реалізації</w:t>
      </w:r>
      <w:proofErr w:type="spellEnd"/>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державної</w:t>
      </w:r>
      <w:proofErr w:type="spellEnd"/>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політики</w:t>
      </w:r>
      <w:proofErr w:type="spellEnd"/>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в</w:t>
      </w:r>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енергетичній</w:t>
      </w:r>
      <w:proofErr w:type="spellEnd"/>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сфері</w:t>
      </w:r>
      <w:proofErr w:type="spellEnd"/>
      <w:r w:rsidRPr="004108E9">
        <w:rPr>
          <w:rFonts w:ascii="Times New Roman" w:eastAsia="Times New Roman" w:hAnsi="Times New Roman" w:cs="Times New Roman" w:hint="eastAsia"/>
          <w:kern w:val="0"/>
          <w:sz w:val="28"/>
          <w:szCs w:val="28"/>
          <w:lang w:eastAsia="ru-RU"/>
        </w:rPr>
        <w:t>»</w:t>
      </w:r>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Шифр</w:t>
      </w:r>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та</w:t>
      </w:r>
    </w:p>
    <w:p w:rsidR="004108E9" w:rsidRPr="004108E9" w:rsidRDefault="004108E9" w:rsidP="004108E9">
      <w:pPr>
        <w:rPr>
          <w:rFonts w:ascii="Times New Roman" w:eastAsia="Times New Roman" w:hAnsi="Times New Roman" w:cs="Times New Roman"/>
          <w:kern w:val="0"/>
          <w:sz w:val="28"/>
          <w:szCs w:val="28"/>
          <w:lang w:eastAsia="ru-RU"/>
        </w:rPr>
      </w:pPr>
      <w:proofErr w:type="spellStart"/>
      <w:r w:rsidRPr="004108E9">
        <w:rPr>
          <w:rFonts w:ascii="Times New Roman" w:eastAsia="Times New Roman" w:hAnsi="Times New Roman" w:cs="Times New Roman" w:hint="eastAsia"/>
          <w:kern w:val="0"/>
          <w:sz w:val="28"/>
          <w:szCs w:val="28"/>
          <w:lang w:eastAsia="ru-RU"/>
        </w:rPr>
        <w:t>назва</w:t>
      </w:r>
      <w:proofErr w:type="spellEnd"/>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спеціальності</w:t>
      </w:r>
      <w:proofErr w:type="spellEnd"/>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w:t>
      </w:r>
      <w:r w:rsidRPr="004108E9">
        <w:rPr>
          <w:rFonts w:ascii="Times New Roman" w:eastAsia="Times New Roman" w:hAnsi="Times New Roman" w:cs="Times New Roman"/>
          <w:kern w:val="0"/>
          <w:sz w:val="28"/>
          <w:szCs w:val="28"/>
          <w:lang w:eastAsia="ru-RU"/>
        </w:rPr>
        <w:t xml:space="preserve"> 12.00.07 </w:t>
      </w:r>
      <w:r w:rsidRPr="004108E9">
        <w:rPr>
          <w:rFonts w:ascii="Times New Roman" w:eastAsia="Times New Roman" w:hAnsi="Times New Roman" w:cs="Times New Roman" w:hint="eastAsia"/>
          <w:kern w:val="0"/>
          <w:sz w:val="28"/>
          <w:szCs w:val="28"/>
          <w:lang w:eastAsia="ru-RU"/>
        </w:rPr>
        <w:t>–</w:t>
      </w:r>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адміністративне</w:t>
      </w:r>
      <w:proofErr w:type="spellEnd"/>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право</w:t>
      </w:r>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і</w:t>
      </w:r>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процес</w:t>
      </w:r>
      <w:proofErr w:type="spellEnd"/>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фінансове</w:t>
      </w:r>
      <w:proofErr w:type="spellEnd"/>
    </w:p>
    <w:p w:rsidR="004108E9" w:rsidRPr="004108E9" w:rsidRDefault="004108E9" w:rsidP="004108E9">
      <w:pPr>
        <w:rPr>
          <w:rFonts w:ascii="Times New Roman" w:eastAsia="Times New Roman" w:hAnsi="Times New Roman" w:cs="Times New Roman"/>
          <w:kern w:val="0"/>
          <w:sz w:val="28"/>
          <w:szCs w:val="28"/>
          <w:lang w:eastAsia="ru-RU"/>
        </w:rPr>
      </w:pPr>
      <w:r w:rsidRPr="004108E9">
        <w:rPr>
          <w:rFonts w:ascii="Times New Roman" w:eastAsia="Times New Roman" w:hAnsi="Times New Roman" w:cs="Times New Roman" w:hint="eastAsia"/>
          <w:kern w:val="0"/>
          <w:sz w:val="28"/>
          <w:szCs w:val="28"/>
          <w:lang w:eastAsia="ru-RU"/>
        </w:rPr>
        <w:t>право</w:t>
      </w:r>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інформаційне</w:t>
      </w:r>
      <w:proofErr w:type="spellEnd"/>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право</w:t>
      </w:r>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Спецрада</w:t>
      </w:r>
      <w:proofErr w:type="spellEnd"/>
      <w:r w:rsidRPr="004108E9">
        <w:rPr>
          <w:rFonts w:ascii="Times New Roman" w:eastAsia="Times New Roman" w:hAnsi="Times New Roman" w:cs="Times New Roman"/>
          <w:kern w:val="0"/>
          <w:sz w:val="28"/>
          <w:szCs w:val="28"/>
          <w:lang w:eastAsia="ru-RU"/>
        </w:rPr>
        <w:t xml:space="preserve"> </w:t>
      </w:r>
      <w:r w:rsidRPr="004108E9">
        <w:rPr>
          <w:rFonts w:ascii="Times New Roman" w:eastAsia="Times New Roman" w:hAnsi="Times New Roman" w:cs="Times New Roman" w:hint="eastAsia"/>
          <w:kern w:val="0"/>
          <w:sz w:val="28"/>
          <w:szCs w:val="28"/>
          <w:lang w:eastAsia="ru-RU"/>
        </w:rPr>
        <w:t>Д</w:t>
      </w:r>
      <w:r w:rsidRPr="004108E9">
        <w:rPr>
          <w:rFonts w:ascii="Times New Roman" w:eastAsia="Times New Roman" w:hAnsi="Times New Roman" w:cs="Times New Roman"/>
          <w:kern w:val="0"/>
          <w:sz w:val="28"/>
          <w:szCs w:val="28"/>
          <w:lang w:eastAsia="ru-RU"/>
        </w:rPr>
        <w:t xml:space="preserve"> 61.051.07 </w:t>
      </w:r>
      <w:proofErr w:type="spellStart"/>
      <w:r w:rsidRPr="004108E9">
        <w:rPr>
          <w:rFonts w:ascii="Times New Roman" w:eastAsia="Times New Roman" w:hAnsi="Times New Roman" w:cs="Times New Roman" w:hint="eastAsia"/>
          <w:kern w:val="0"/>
          <w:sz w:val="28"/>
          <w:szCs w:val="28"/>
          <w:lang w:eastAsia="ru-RU"/>
        </w:rPr>
        <w:t>Ужгородського</w:t>
      </w:r>
      <w:proofErr w:type="spellEnd"/>
      <w:r w:rsidRPr="004108E9">
        <w:rPr>
          <w:rFonts w:ascii="Times New Roman" w:eastAsia="Times New Roman" w:hAnsi="Times New Roman" w:cs="Times New Roman"/>
          <w:kern w:val="0"/>
          <w:sz w:val="28"/>
          <w:szCs w:val="28"/>
          <w:lang w:eastAsia="ru-RU"/>
        </w:rPr>
        <w:t xml:space="preserve"> </w:t>
      </w:r>
      <w:proofErr w:type="spellStart"/>
      <w:r w:rsidRPr="004108E9">
        <w:rPr>
          <w:rFonts w:ascii="Times New Roman" w:eastAsia="Times New Roman" w:hAnsi="Times New Roman" w:cs="Times New Roman" w:hint="eastAsia"/>
          <w:kern w:val="0"/>
          <w:sz w:val="28"/>
          <w:szCs w:val="28"/>
          <w:lang w:eastAsia="ru-RU"/>
        </w:rPr>
        <w:t>національного</w:t>
      </w:r>
      <w:proofErr w:type="spellEnd"/>
    </w:p>
    <w:p w:rsidR="00167694" w:rsidRPr="0042438F" w:rsidRDefault="004108E9" w:rsidP="004108E9">
      <w:proofErr w:type="spellStart"/>
      <w:r w:rsidRPr="004108E9">
        <w:rPr>
          <w:rFonts w:ascii="Times New Roman" w:eastAsia="Times New Roman" w:hAnsi="Times New Roman" w:cs="Times New Roman" w:hint="eastAsia"/>
          <w:kern w:val="0"/>
          <w:sz w:val="28"/>
          <w:szCs w:val="28"/>
          <w:lang w:eastAsia="ru-RU"/>
        </w:rPr>
        <w:t>університету</w:t>
      </w:r>
      <w:bookmarkEnd w:id="0"/>
      <w:proofErr w:type="spellEnd"/>
    </w:p>
    <w:sectPr w:rsidR="00167694" w:rsidRPr="0042438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941" w:rsidRDefault="00241941">
      <w:pPr>
        <w:spacing w:after="0" w:line="240" w:lineRule="auto"/>
      </w:pPr>
      <w:r>
        <w:separator/>
      </w:r>
    </w:p>
  </w:endnote>
  <w:endnote w:type="continuationSeparator" w:id="0">
    <w:p w:rsidR="00241941" w:rsidRDefault="00241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941" w:rsidRDefault="00241941"/>
    <w:p w:rsidR="00241941" w:rsidRDefault="00241941"/>
    <w:p w:rsidR="00241941" w:rsidRDefault="00241941"/>
    <w:p w:rsidR="00241941" w:rsidRDefault="00241941"/>
    <w:p w:rsidR="00241941" w:rsidRDefault="00241941"/>
    <w:p w:rsidR="00241941" w:rsidRDefault="00241941"/>
    <w:p w:rsidR="00241941" w:rsidRDefault="0024194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41" w:rsidRDefault="002419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241941" w:rsidRDefault="002419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241941" w:rsidRDefault="00241941"/>
    <w:p w:rsidR="00241941" w:rsidRDefault="00241941"/>
    <w:p w:rsidR="00241941" w:rsidRDefault="0024194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941" w:rsidRDefault="00241941"/>
                          <w:p w:rsidR="00241941" w:rsidRDefault="0024194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241941" w:rsidRDefault="00241941"/>
                    <w:p w:rsidR="00241941" w:rsidRDefault="0024194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241941" w:rsidRDefault="00241941"/>
    <w:p w:rsidR="00241941" w:rsidRDefault="00241941">
      <w:pPr>
        <w:rPr>
          <w:sz w:val="2"/>
          <w:szCs w:val="2"/>
        </w:rPr>
      </w:pPr>
    </w:p>
    <w:p w:rsidR="00241941" w:rsidRDefault="00241941"/>
    <w:p w:rsidR="00241941" w:rsidRDefault="00241941">
      <w:pPr>
        <w:spacing w:after="0" w:line="240" w:lineRule="auto"/>
      </w:pPr>
    </w:p>
  </w:footnote>
  <w:footnote w:type="continuationSeparator" w:id="0">
    <w:p w:rsidR="00241941" w:rsidRDefault="00241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941"/>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299"/>
    <w:rsid w:val="009D52D1"/>
    <w:rsid w:val="009D53EA"/>
    <w:rsid w:val="009D5541"/>
    <w:rsid w:val="009D56C7"/>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6FE"/>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84"/>
    <w:rsid w:val="00E10E12"/>
    <w:rsid w:val="00E10E49"/>
    <w:rsid w:val="00E10EFB"/>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37D"/>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BA840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uiPriority w:val="99"/>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uiPriority w:val="99"/>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uiPriority w:val="99"/>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F21409-7E07-44C5-BB83-6B4ECE4E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7222</TotalTime>
  <Pages>1</Pages>
  <Words>57</Words>
  <Characters>326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103</cp:revision>
  <cp:lastPrinted>2009-02-06T05:36:00Z</cp:lastPrinted>
  <dcterms:created xsi:type="dcterms:W3CDTF">2023-07-11T13:30:00Z</dcterms:created>
  <dcterms:modified xsi:type="dcterms:W3CDTF">2023-08-07T19:58:00Z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