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771401C7" w:rsidR="0039134D" w:rsidRPr="00EA62C1" w:rsidRDefault="00EA62C1" w:rsidP="00EA62C1">
      <w:bookmarkStart w:id="0" w:name="_GoBack"/>
      <w:proofErr w:type="spellStart"/>
      <w:r>
        <w:rPr>
          <w:rFonts w:ascii="Verdana" w:hAnsi="Verdana"/>
          <w:b/>
          <w:bCs/>
          <w:color w:val="000000"/>
          <w:shd w:val="clear" w:color="auto" w:fill="FFFFFF"/>
        </w:rPr>
        <w:t>Гребеньок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Інесса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Соціальні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функції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поведінкових</w:t>
      </w:r>
      <w:proofErr w:type="spellEnd"/>
      <w:r>
        <w:rPr>
          <w:rFonts w:ascii="Verdana" w:hAnsi="Verdana"/>
          <w:b/>
          <w:bCs/>
          <w:color w:val="000000"/>
          <w:shd w:val="clear" w:color="auto" w:fill="FFFFFF"/>
        </w:rPr>
        <w:t xml:space="preserve"> моделей </w:t>
      </w:r>
      <w:proofErr w:type="spellStart"/>
      <w:r>
        <w:rPr>
          <w:rFonts w:ascii="Verdana" w:hAnsi="Verdana"/>
          <w:b/>
          <w:bCs/>
          <w:color w:val="000000"/>
          <w:shd w:val="clear" w:color="auto" w:fill="FFFFFF"/>
        </w:rPr>
        <w:t>підприємств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сільськогосподарського</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машинобудування</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Терноп</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техн</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Івана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Пулюя</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Тернопіль</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210 с.</w:t>
      </w:r>
    </w:p>
    <w:sectPr w:rsidR="0039134D" w:rsidRPr="00EA62C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0521A6" w14:textId="77777777" w:rsidR="00243F00" w:rsidRDefault="00243F00">
      <w:pPr>
        <w:spacing w:after="0" w:line="240" w:lineRule="auto"/>
      </w:pPr>
      <w:r>
        <w:separator/>
      </w:r>
    </w:p>
  </w:endnote>
  <w:endnote w:type="continuationSeparator" w:id="0">
    <w:p w14:paraId="3BBD0802" w14:textId="77777777" w:rsidR="00243F00" w:rsidRDefault="00243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87FAAB" w14:textId="77777777" w:rsidR="00243F00" w:rsidRDefault="00243F00">
      <w:pPr>
        <w:spacing w:after="0" w:line="240" w:lineRule="auto"/>
      </w:pPr>
      <w:r>
        <w:separator/>
      </w:r>
    </w:p>
  </w:footnote>
  <w:footnote w:type="continuationSeparator" w:id="0">
    <w:p w14:paraId="1C9A1A88" w14:textId="77777777" w:rsidR="00243F00" w:rsidRDefault="00243F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04"/>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E3"/>
    <w:rsid w:val="00242F15"/>
    <w:rsid w:val="00242FD3"/>
    <w:rsid w:val="00243F00"/>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3F08"/>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83D"/>
    <w:rsid w:val="00730001"/>
    <w:rsid w:val="007309F3"/>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AF6"/>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97D26"/>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12523</TotalTime>
  <Pages>1</Pages>
  <Words>34</Words>
  <Characters>197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2696</cp:revision>
  <cp:lastPrinted>2009-02-06T05:36:00Z</cp:lastPrinted>
  <dcterms:created xsi:type="dcterms:W3CDTF">2016-09-19T15:12:00Z</dcterms:created>
  <dcterms:modified xsi:type="dcterms:W3CDTF">2017-01-15T02:40:00Z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