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38A7" w14:textId="25594421" w:rsidR="007A472A" w:rsidRDefault="00F9627B" w:rsidP="00F9627B">
      <w:r w:rsidRPr="00F9627B">
        <w:rPr>
          <w:rFonts w:hint="eastAsia"/>
        </w:rPr>
        <w:t>Станкевич</w:t>
      </w:r>
      <w:r w:rsidRPr="00F9627B">
        <w:t xml:space="preserve"> </w:t>
      </w:r>
      <w:r w:rsidRPr="00F9627B">
        <w:rPr>
          <w:rFonts w:hint="eastAsia"/>
        </w:rPr>
        <w:t>Иван</w:t>
      </w:r>
      <w:r w:rsidRPr="00F9627B">
        <w:t xml:space="preserve"> </w:t>
      </w:r>
      <w:r w:rsidRPr="00F9627B">
        <w:rPr>
          <w:rFonts w:hint="eastAsia"/>
        </w:rPr>
        <w:t>Павлович</w:t>
      </w:r>
      <w:r>
        <w:t xml:space="preserve"> </w:t>
      </w:r>
      <w:r w:rsidRPr="00F9627B">
        <w:rPr>
          <w:rFonts w:hint="eastAsia"/>
        </w:rPr>
        <w:t>Методы</w:t>
      </w:r>
      <w:r w:rsidRPr="00F9627B">
        <w:t xml:space="preserve"> </w:t>
      </w:r>
      <w:r w:rsidRPr="00F9627B">
        <w:rPr>
          <w:rFonts w:hint="eastAsia"/>
        </w:rPr>
        <w:t>предобработки</w:t>
      </w:r>
      <w:r w:rsidRPr="00F9627B">
        <w:t xml:space="preserve"> </w:t>
      </w:r>
      <w:r w:rsidRPr="00F9627B">
        <w:rPr>
          <w:rFonts w:hint="eastAsia"/>
        </w:rPr>
        <w:t>данных</w:t>
      </w:r>
      <w:r w:rsidRPr="00F9627B">
        <w:t xml:space="preserve"> </w:t>
      </w:r>
      <w:r w:rsidRPr="00F9627B">
        <w:rPr>
          <w:rFonts w:hint="eastAsia"/>
        </w:rPr>
        <w:t>для</w:t>
      </w:r>
      <w:r w:rsidRPr="00F9627B">
        <w:t xml:space="preserve"> </w:t>
      </w:r>
      <w:r w:rsidRPr="00F9627B">
        <w:rPr>
          <w:rFonts w:hint="eastAsia"/>
        </w:rPr>
        <w:t>использования</w:t>
      </w:r>
      <w:r w:rsidRPr="00F9627B">
        <w:t xml:space="preserve"> </w:t>
      </w:r>
      <w:r w:rsidRPr="00F9627B">
        <w:rPr>
          <w:rFonts w:hint="eastAsia"/>
        </w:rPr>
        <w:t>в</w:t>
      </w:r>
      <w:r w:rsidRPr="00F9627B">
        <w:t xml:space="preserve"> </w:t>
      </w:r>
      <w:r w:rsidRPr="00F9627B">
        <w:rPr>
          <w:rFonts w:hint="eastAsia"/>
        </w:rPr>
        <w:t>динамических</w:t>
      </w:r>
      <w:r w:rsidRPr="00F9627B">
        <w:t xml:space="preserve"> </w:t>
      </w:r>
      <w:r w:rsidRPr="00F9627B">
        <w:rPr>
          <w:rFonts w:hint="eastAsia"/>
        </w:rPr>
        <w:t>моделях</w:t>
      </w:r>
      <w:r w:rsidRPr="00F9627B">
        <w:t xml:space="preserve"> </w:t>
      </w:r>
      <w:r w:rsidRPr="00F9627B">
        <w:rPr>
          <w:rFonts w:hint="eastAsia"/>
        </w:rPr>
        <w:t>общего</w:t>
      </w:r>
      <w:r w:rsidRPr="00F9627B">
        <w:t xml:space="preserve"> </w:t>
      </w:r>
      <w:r w:rsidRPr="00F9627B">
        <w:rPr>
          <w:rFonts w:hint="eastAsia"/>
        </w:rPr>
        <w:t>экономического</w:t>
      </w:r>
      <w:r w:rsidRPr="00F9627B">
        <w:t xml:space="preserve"> </w:t>
      </w:r>
      <w:r w:rsidRPr="00F9627B">
        <w:rPr>
          <w:rFonts w:hint="eastAsia"/>
        </w:rPr>
        <w:t>равновесия</w:t>
      </w:r>
    </w:p>
    <w:p w14:paraId="46CA3766" w14:textId="77777777" w:rsidR="00F9627B" w:rsidRDefault="00F9627B" w:rsidP="00F9627B">
      <w:r>
        <w:rPr>
          <w:rFonts w:hint="eastAsia"/>
        </w:rPr>
        <w:t>ОГЛАВЛЕНИЕ</w:t>
      </w:r>
      <w:r>
        <w:t xml:space="preserve"> </w:t>
      </w:r>
      <w:r>
        <w:rPr>
          <w:rFonts w:hint="eastAsia"/>
        </w:rPr>
        <w:t>ДИССЕРТАЦИИ</w:t>
      </w:r>
    </w:p>
    <w:p w14:paraId="56BC30C6" w14:textId="77777777" w:rsidR="00F9627B" w:rsidRDefault="00F9627B" w:rsidP="00F9627B">
      <w:r>
        <w:rPr>
          <w:rFonts w:hint="eastAsia"/>
        </w:rPr>
        <w:t>кандидат</w:t>
      </w:r>
      <w:r>
        <w:t xml:space="preserve"> </w:t>
      </w:r>
      <w:r>
        <w:rPr>
          <w:rFonts w:hint="eastAsia"/>
        </w:rPr>
        <w:t>наук</w:t>
      </w:r>
      <w:r>
        <w:t xml:space="preserve"> </w:t>
      </w:r>
      <w:r>
        <w:rPr>
          <w:rFonts w:hint="eastAsia"/>
        </w:rPr>
        <w:t>Станкевич</w:t>
      </w:r>
      <w:r>
        <w:t xml:space="preserve"> </w:t>
      </w:r>
      <w:r>
        <w:rPr>
          <w:rFonts w:hint="eastAsia"/>
        </w:rPr>
        <w:t>Иван</w:t>
      </w:r>
      <w:r>
        <w:t xml:space="preserve"> </w:t>
      </w:r>
      <w:r>
        <w:rPr>
          <w:rFonts w:hint="eastAsia"/>
        </w:rPr>
        <w:t>Павлович</w:t>
      </w:r>
    </w:p>
    <w:p w14:paraId="0CA80B47" w14:textId="77777777" w:rsidR="00F9627B" w:rsidRDefault="00F9627B" w:rsidP="00F9627B">
      <w:r>
        <w:rPr>
          <w:rFonts w:hint="eastAsia"/>
        </w:rPr>
        <w:t>ВВЕДЕНИЕ</w:t>
      </w:r>
    </w:p>
    <w:p w14:paraId="25C55320" w14:textId="77777777" w:rsidR="00F9627B" w:rsidRDefault="00F9627B" w:rsidP="00F9627B"/>
    <w:p w14:paraId="1E12AC2C" w14:textId="77777777" w:rsidR="00F9627B" w:rsidRDefault="00F9627B" w:rsidP="00F9627B">
      <w:r>
        <w:t xml:space="preserve">1. </w:t>
      </w:r>
      <w:r>
        <w:rPr>
          <w:rFonts w:hint="eastAsia"/>
        </w:rPr>
        <w:t>ОБЗОР</w:t>
      </w:r>
      <w:r>
        <w:t xml:space="preserve"> </w:t>
      </w:r>
      <w:r>
        <w:rPr>
          <w:rFonts w:hint="eastAsia"/>
        </w:rPr>
        <w:t>ЛИТЕРАТУРЫ</w:t>
      </w:r>
    </w:p>
    <w:p w14:paraId="4D63DAA4" w14:textId="77777777" w:rsidR="00F9627B" w:rsidRDefault="00F9627B" w:rsidP="00F9627B"/>
    <w:p w14:paraId="0AC7AA6F" w14:textId="77777777" w:rsidR="00F9627B" w:rsidRDefault="00F9627B" w:rsidP="00F9627B">
      <w:r>
        <w:t xml:space="preserve">1.1.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многопродуктовой</w:t>
      </w:r>
      <w:r>
        <w:t xml:space="preserve"> </w:t>
      </w:r>
      <w:r>
        <w:rPr>
          <w:rFonts w:hint="eastAsia"/>
        </w:rPr>
        <w:t>структуры</w:t>
      </w:r>
      <w:r>
        <w:t xml:space="preserve"> </w:t>
      </w:r>
      <w:r>
        <w:rPr>
          <w:rFonts w:hint="eastAsia"/>
        </w:rPr>
        <w:t>экономики</w:t>
      </w:r>
    </w:p>
    <w:p w14:paraId="28E22A89" w14:textId="77777777" w:rsidR="00F9627B" w:rsidRDefault="00F9627B" w:rsidP="00F9627B"/>
    <w:p w14:paraId="078684D1" w14:textId="77777777" w:rsidR="00F9627B" w:rsidRDefault="00F9627B" w:rsidP="00F9627B">
      <w:r>
        <w:t xml:space="preserve">1.2. </w:t>
      </w:r>
      <w:r>
        <w:rPr>
          <w:rFonts w:hint="eastAsia"/>
        </w:rPr>
        <w:t>Другие</w:t>
      </w:r>
      <w:r>
        <w:t xml:space="preserve">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экономики</w:t>
      </w:r>
    </w:p>
    <w:p w14:paraId="4EA1FE7F" w14:textId="77777777" w:rsidR="00F9627B" w:rsidRDefault="00F9627B" w:rsidP="00F9627B"/>
    <w:p w14:paraId="37AD2D4C" w14:textId="77777777" w:rsidR="00F9627B" w:rsidRDefault="00F9627B" w:rsidP="00F9627B">
      <w:r>
        <w:t xml:space="preserve">1.3. </w:t>
      </w:r>
      <w:r>
        <w:rPr>
          <w:rFonts w:hint="eastAsia"/>
        </w:rPr>
        <w:t>Использование</w:t>
      </w:r>
      <w:r>
        <w:t xml:space="preserve"> </w:t>
      </w:r>
      <w:r>
        <w:rPr>
          <w:rFonts w:hint="eastAsia"/>
        </w:rPr>
        <w:t>схемы</w:t>
      </w:r>
      <w:r>
        <w:t xml:space="preserve"> </w:t>
      </w:r>
      <w:r>
        <w:rPr>
          <w:rFonts w:hint="eastAsia"/>
        </w:rPr>
        <w:t>декомпозиции</w:t>
      </w:r>
    </w:p>
    <w:p w14:paraId="09AF8A50" w14:textId="77777777" w:rsidR="00F9627B" w:rsidRDefault="00F9627B" w:rsidP="00F9627B"/>
    <w:p w14:paraId="2E59E067" w14:textId="77777777" w:rsidR="00F9627B" w:rsidRDefault="00F9627B" w:rsidP="00F9627B">
      <w:r>
        <w:t xml:space="preserve">1.4. </w:t>
      </w:r>
      <w:r>
        <w:rPr>
          <w:rFonts w:hint="eastAsia"/>
        </w:rPr>
        <w:t>Вопросы</w:t>
      </w:r>
      <w:r>
        <w:t xml:space="preserve"> </w:t>
      </w:r>
      <w:r>
        <w:rPr>
          <w:rFonts w:hint="eastAsia"/>
        </w:rPr>
        <w:t>оценивания</w:t>
      </w:r>
      <w:r>
        <w:t xml:space="preserve"> </w:t>
      </w:r>
      <w:r>
        <w:rPr>
          <w:rFonts w:hint="eastAsia"/>
        </w:rPr>
        <w:t>макроэкономических</w:t>
      </w:r>
      <w:r>
        <w:t xml:space="preserve"> </w:t>
      </w:r>
      <w:r>
        <w:rPr>
          <w:rFonts w:hint="eastAsia"/>
        </w:rPr>
        <w:t>моделей</w:t>
      </w:r>
    </w:p>
    <w:p w14:paraId="490291E1" w14:textId="77777777" w:rsidR="00F9627B" w:rsidRDefault="00F9627B" w:rsidP="00F9627B"/>
    <w:p w14:paraId="02A34301" w14:textId="77777777" w:rsidR="00F9627B" w:rsidRDefault="00F9627B" w:rsidP="00F9627B">
      <w:r>
        <w:t xml:space="preserve">2. </w:t>
      </w:r>
      <w:r>
        <w:rPr>
          <w:rFonts w:hint="eastAsia"/>
        </w:rPr>
        <w:t>ПОДГОТОВКА</w:t>
      </w:r>
      <w:r>
        <w:t xml:space="preserve"> </w:t>
      </w:r>
      <w:r>
        <w:rPr>
          <w:rFonts w:hint="eastAsia"/>
        </w:rPr>
        <w:t>И</w:t>
      </w:r>
      <w:r>
        <w:t xml:space="preserve"> </w:t>
      </w:r>
      <w:r>
        <w:rPr>
          <w:rFonts w:hint="eastAsia"/>
        </w:rPr>
        <w:t>СЕЗОННАЯ</w:t>
      </w:r>
      <w:r>
        <w:t xml:space="preserve"> </w:t>
      </w:r>
      <w:r>
        <w:rPr>
          <w:rFonts w:hint="eastAsia"/>
        </w:rPr>
        <w:t>КОРРЕКТИРОВКА</w:t>
      </w:r>
      <w:r>
        <w:t xml:space="preserve"> </w:t>
      </w:r>
      <w:r>
        <w:rPr>
          <w:rFonts w:hint="eastAsia"/>
        </w:rPr>
        <w:t>ДАННЫХ</w:t>
      </w:r>
    </w:p>
    <w:p w14:paraId="4C4E1DCF" w14:textId="77777777" w:rsidR="00F9627B" w:rsidRDefault="00F9627B" w:rsidP="00F9627B"/>
    <w:p w14:paraId="6BDA5AA0" w14:textId="77777777" w:rsidR="00F9627B" w:rsidRDefault="00F9627B" w:rsidP="00F9627B">
      <w:r>
        <w:t xml:space="preserve">2.1. </w:t>
      </w:r>
      <w:r>
        <w:rPr>
          <w:rFonts w:hint="eastAsia"/>
        </w:rPr>
        <w:t>Основные</w:t>
      </w:r>
      <w:r>
        <w:t xml:space="preserve"> </w:t>
      </w:r>
      <w:r>
        <w:rPr>
          <w:rFonts w:hint="eastAsia"/>
        </w:rPr>
        <w:t>подходы</w:t>
      </w:r>
      <w:r>
        <w:t xml:space="preserve"> </w:t>
      </w:r>
      <w:r>
        <w:rPr>
          <w:rFonts w:hint="eastAsia"/>
        </w:rPr>
        <w:t>и</w:t>
      </w:r>
      <w:r>
        <w:t xml:space="preserve"> </w:t>
      </w:r>
      <w:r>
        <w:rPr>
          <w:rFonts w:hint="eastAsia"/>
        </w:rPr>
        <w:t>базовые</w:t>
      </w:r>
      <w:r>
        <w:t xml:space="preserve"> </w:t>
      </w:r>
      <w:r>
        <w:rPr>
          <w:rFonts w:hint="eastAsia"/>
        </w:rPr>
        <w:t>предположения</w:t>
      </w:r>
    </w:p>
    <w:p w14:paraId="32D3A775" w14:textId="77777777" w:rsidR="00F9627B" w:rsidRDefault="00F9627B" w:rsidP="00F9627B"/>
    <w:p w14:paraId="7CCC0CBD" w14:textId="77777777" w:rsidR="00F9627B" w:rsidRDefault="00F9627B" w:rsidP="00F9627B">
      <w:r>
        <w:t xml:space="preserve">2.2. </w:t>
      </w:r>
      <w:r>
        <w:rPr>
          <w:rFonts w:hint="eastAsia"/>
        </w:rPr>
        <w:t>Выделение</w:t>
      </w:r>
      <w:r>
        <w:t xml:space="preserve"> </w:t>
      </w:r>
      <w:r>
        <w:rPr>
          <w:rFonts w:hint="eastAsia"/>
        </w:rPr>
        <w:t>сезонности</w:t>
      </w:r>
      <w:r>
        <w:t xml:space="preserve"> </w:t>
      </w:r>
      <w:r>
        <w:rPr>
          <w:rFonts w:hint="eastAsia"/>
        </w:rPr>
        <w:t>при</w:t>
      </w:r>
      <w:r>
        <w:t xml:space="preserve"> </w:t>
      </w:r>
      <w:r>
        <w:rPr>
          <w:rFonts w:hint="eastAsia"/>
        </w:rPr>
        <w:t>макроэкономическом</w:t>
      </w:r>
      <w:r>
        <w:t xml:space="preserve"> </w:t>
      </w:r>
      <w:r>
        <w:rPr>
          <w:rFonts w:hint="eastAsia"/>
        </w:rPr>
        <w:t>моделировании</w:t>
      </w:r>
    </w:p>
    <w:p w14:paraId="3B11BBAD" w14:textId="77777777" w:rsidR="00F9627B" w:rsidRDefault="00F9627B" w:rsidP="00F9627B"/>
    <w:p w14:paraId="3259AFFE" w14:textId="77777777" w:rsidR="00F9627B" w:rsidRDefault="00F9627B" w:rsidP="00F9627B">
      <w:r>
        <w:t xml:space="preserve">2.2.1. </w:t>
      </w:r>
      <w:r>
        <w:rPr>
          <w:rFonts w:hint="eastAsia"/>
        </w:rPr>
        <w:t>Аксиоматика</w:t>
      </w:r>
      <w:r>
        <w:t xml:space="preserve"> </w:t>
      </w:r>
      <w:r>
        <w:rPr>
          <w:rFonts w:hint="eastAsia"/>
        </w:rPr>
        <w:t>выделения</w:t>
      </w:r>
      <w:r>
        <w:t xml:space="preserve"> </w:t>
      </w:r>
      <w:r>
        <w:rPr>
          <w:rFonts w:hint="eastAsia"/>
        </w:rPr>
        <w:t>сезонности</w:t>
      </w:r>
    </w:p>
    <w:p w14:paraId="35C17C70" w14:textId="77777777" w:rsidR="00F9627B" w:rsidRDefault="00F9627B" w:rsidP="00F9627B"/>
    <w:p w14:paraId="5ACFB45F" w14:textId="77777777" w:rsidR="00F9627B" w:rsidRDefault="00F9627B" w:rsidP="00F9627B">
      <w:r>
        <w:t xml:space="preserve">2.2.2. </w:t>
      </w:r>
      <w:r>
        <w:rPr>
          <w:rFonts w:hint="eastAsia"/>
        </w:rPr>
        <w:t>Устойчивость</w:t>
      </w:r>
      <w:r>
        <w:t xml:space="preserve"> </w:t>
      </w:r>
      <w:r>
        <w:rPr>
          <w:rFonts w:hint="eastAsia"/>
        </w:rPr>
        <w:t>мультипликативных</w:t>
      </w:r>
      <w:r>
        <w:t xml:space="preserve"> </w:t>
      </w:r>
      <w:r>
        <w:rPr>
          <w:rFonts w:hint="eastAsia"/>
        </w:rPr>
        <w:t>соотношений</w:t>
      </w:r>
      <w:r>
        <w:t xml:space="preserve"> </w:t>
      </w:r>
      <w:r>
        <w:rPr>
          <w:rFonts w:hint="eastAsia"/>
        </w:rPr>
        <w:t>для</w:t>
      </w:r>
      <w:r>
        <w:t xml:space="preserve"> </w:t>
      </w:r>
      <w:r>
        <w:rPr>
          <w:rFonts w:hint="eastAsia"/>
        </w:rPr>
        <w:t>стандартных</w:t>
      </w:r>
      <w:r>
        <w:t xml:space="preserve"> </w:t>
      </w:r>
      <w:r>
        <w:rPr>
          <w:rFonts w:hint="eastAsia"/>
        </w:rPr>
        <w:t>процедур</w:t>
      </w:r>
    </w:p>
    <w:p w14:paraId="6D4778A0" w14:textId="77777777" w:rsidR="00F9627B" w:rsidRDefault="00F9627B" w:rsidP="00F9627B"/>
    <w:p w14:paraId="69EB8357" w14:textId="77777777" w:rsidR="00F9627B" w:rsidRDefault="00F9627B" w:rsidP="00F9627B">
      <w:r>
        <w:t xml:space="preserve">2.3. </w:t>
      </w:r>
      <w:r>
        <w:rPr>
          <w:rFonts w:hint="eastAsia"/>
        </w:rPr>
        <w:t>Описание</w:t>
      </w:r>
      <w:r>
        <w:t xml:space="preserve"> </w:t>
      </w:r>
      <w:r>
        <w:rPr>
          <w:rFonts w:hint="eastAsia"/>
        </w:rPr>
        <w:t>и</w:t>
      </w:r>
      <w:r>
        <w:t xml:space="preserve"> </w:t>
      </w:r>
      <w:r>
        <w:rPr>
          <w:rFonts w:hint="eastAsia"/>
        </w:rPr>
        <w:t>анализ</w:t>
      </w:r>
      <w:r>
        <w:t xml:space="preserve"> </w:t>
      </w:r>
      <w:r>
        <w:rPr>
          <w:rFonts w:hint="eastAsia"/>
        </w:rPr>
        <w:t>процедуры</w:t>
      </w:r>
      <w:r>
        <w:t xml:space="preserve"> </w:t>
      </w:r>
      <w:r>
        <w:rPr>
          <w:rFonts w:hint="eastAsia"/>
        </w:rPr>
        <w:t>выделения</w:t>
      </w:r>
      <w:r>
        <w:t xml:space="preserve"> </w:t>
      </w:r>
      <w:r>
        <w:rPr>
          <w:rFonts w:hint="eastAsia"/>
        </w:rPr>
        <w:t>сезонности</w:t>
      </w:r>
      <w:r>
        <w:t xml:space="preserve"> </w:t>
      </w:r>
      <w:r>
        <w:rPr>
          <w:rFonts w:hint="eastAsia"/>
        </w:rPr>
        <w:t>с</w:t>
      </w:r>
      <w:r>
        <w:t xml:space="preserve"> </w:t>
      </w:r>
      <w:r>
        <w:rPr>
          <w:rFonts w:hint="eastAsia"/>
        </w:rPr>
        <w:t>детектором</w:t>
      </w:r>
      <w:r>
        <w:t xml:space="preserve"> </w:t>
      </w:r>
      <w:r>
        <w:rPr>
          <w:rFonts w:hint="eastAsia"/>
        </w:rPr>
        <w:t>выбросов</w:t>
      </w:r>
    </w:p>
    <w:p w14:paraId="0B1A8C22" w14:textId="77777777" w:rsidR="00F9627B" w:rsidRDefault="00F9627B" w:rsidP="00F9627B"/>
    <w:p w14:paraId="147E9A91" w14:textId="77777777" w:rsidR="00F9627B" w:rsidRDefault="00F9627B" w:rsidP="00F9627B">
      <w:r>
        <w:t xml:space="preserve">2.4. </w:t>
      </w:r>
      <w:r>
        <w:rPr>
          <w:rFonts w:hint="eastAsia"/>
        </w:rPr>
        <w:t>Оценка</w:t>
      </w:r>
      <w:r>
        <w:t xml:space="preserve"> </w:t>
      </w:r>
      <w:r>
        <w:rPr>
          <w:rFonts w:hint="eastAsia"/>
        </w:rPr>
        <w:t>качества</w:t>
      </w:r>
      <w:r>
        <w:t xml:space="preserve"> </w:t>
      </w:r>
      <w:r>
        <w:rPr>
          <w:rFonts w:hint="eastAsia"/>
        </w:rPr>
        <w:t>процедуры</w:t>
      </w:r>
      <w:r>
        <w:t xml:space="preserve"> </w:t>
      </w:r>
      <w:r>
        <w:rPr>
          <w:rFonts w:hint="eastAsia"/>
        </w:rPr>
        <w:t>выделения</w:t>
      </w:r>
      <w:r>
        <w:t xml:space="preserve"> </w:t>
      </w:r>
      <w:r>
        <w:rPr>
          <w:rFonts w:hint="eastAsia"/>
        </w:rPr>
        <w:t>сезонности</w:t>
      </w:r>
    </w:p>
    <w:p w14:paraId="57FC7894" w14:textId="77777777" w:rsidR="00F9627B" w:rsidRDefault="00F9627B" w:rsidP="00F9627B"/>
    <w:p w14:paraId="0BAA9FAF" w14:textId="77777777" w:rsidR="00F9627B" w:rsidRDefault="00F9627B" w:rsidP="00F9627B">
      <w:r>
        <w:t xml:space="preserve">2.4.1. </w:t>
      </w:r>
      <w:r>
        <w:rPr>
          <w:rFonts w:hint="eastAsia"/>
        </w:rPr>
        <w:t>Тестирование</w:t>
      </w:r>
      <w:r>
        <w:t xml:space="preserve"> </w:t>
      </w:r>
      <w:r>
        <w:rPr>
          <w:rFonts w:hint="eastAsia"/>
        </w:rPr>
        <w:t>процедуры</w:t>
      </w:r>
      <w:r>
        <w:t xml:space="preserve"> </w:t>
      </w:r>
      <w:r>
        <w:rPr>
          <w:rFonts w:hint="eastAsia"/>
        </w:rPr>
        <w:t>на</w:t>
      </w:r>
      <w:r>
        <w:t xml:space="preserve"> </w:t>
      </w:r>
      <w:r>
        <w:rPr>
          <w:rFonts w:hint="eastAsia"/>
        </w:rPr>
        <w:t>искусственных</w:t>
      </w:r>
      <w:r>
        <w:t xml:space="preserve"> </w:t>
      </w:r>
      <w:r>
        <w:rPr>
          <w:rFonts w:hint="eastAsia"/>
        </w:rPr>
        <w:t>данных</w:t>
      </w:r>
    </w:p>
    <w:p w14:paraId="2BBCAEDA" w14:textId="77777777" w:rsidR="00F9627B" w:rsidRDefault="00F9627B" w:rsidP="00F9627B"/>
    <w:p w14:paraId="008CB678" w14:textId="77777777" w:rsidR="00F9627B" w:rsidRDefault="00F9627B" w:rsidP="00F9627B">
      <w:r>
        <w:t xml:space="preserve">2.5. </w:t>
      </w:r>
      <w:r>
        <w:rPr>
          <w:rFonts w:hint="eastAsia"/>
        </w:rPr>
        <w:t>Сохранение</w:t>
      </w:r>
      <w:r>
        <w:t xml:space="preserve"> </w:t>
      </w:r>
      <w:r>
        <w:rPr>
          <w:rFonts w:hint="eastAsia"/>
        </w:rPr>
        <w:t>статистических</w:t>
      </w:r>
      <w:r>
        <w:t xml:space="preserve"> </w:t>
      </w:r>
      <w:r>
        <w:rPr>
          <w:rFonts w:hint="eastAsia"/>
        </w:rPr>
        <w:t>свойств</w:t>
      </w:r>
      <w:r>
        <w:t xml:space="preserve"> </w:t>
      </w:r>
      <w:r>
        <w:rPr>
          <w:rFonts w:hint="eastAsia"/>
        </w:rPr>
        <w:t>ряда</w:t>
      </w:r>
    </w:p>
    <w:p w14:paraId="3140C1D5" w14:textId="77777777" w:rsidR="00F9627B" w:rsidRDefault="00F9627B" w:rsidP="00F9627B"/>
    <w:p w14:paraId="1C58D09D" w14:textId="77777777" w:rsidR="00F9627B" w:rsidRDefault="00F9627B" w:rsidP="00F9627B">
      <w:r>
        <w:t xml:space="preserve">2.5.1. </w:t>
      </w:r>
      <w:r>
        <w:rPr>
          <w:rFonts w:hint="eastAsia"/>
        </w:rPr>
        <w:t>Тесты</w:t>
      </w:r>
      <w:r>
        <w:t xml:space="preserve"> </w:t>
      </w:r>
      <w:r>
        <w:rPr>
          <w:rFonts w:hint="eastAsia"/>
        </w:rPr>
        <w:t>на</w:t>
      </w:r>
      <w:r>
        <w:t xml:space="preserve"> </w:t>
      </w:r>
      <w:r>
        <w:rPr>
          <w:rFonts w:hint="eastAsia"/>
        </w:rPr>
        <w:t>единичные</w:t>
      </w:r>
      <w:r>
        <w:t xml:space="preserve"> </w:t>
      </w:r>
      <w:r>
        <w:rPr>
          <w:rFonts w:hint="eastAsia"/>
        </w:rPr>
        <w:t>корни</w:t>
      </w:r>
    </w:p>
    <w:p w14:paraId="1647D9E9" w14:textId="77777777" w:rsidR="00F9627B" w:rsidRDefault="00F9627B" w:rsidP="00F9627B"/>
    <w:p w14:paraId="5D7F8AAF" w14:textId="77777777" w:rsidR="00F9627B" w:rsidRDefault="00F9627B" w:rsidP="00F9627B">
      <w:r>
        <w:t xml:space="preserve">2.5.2. </w:t>
      </w:r>
      <w:r>
        <w:rPr>
          <w:rFonts w:hint="eastAsia"/>
        </w:rPr>
        <w:t>Тесты</w:t>
      </w:r>
      <w:r>
        <w:t xml:space="preserve"> </w:t>
      </w:r>
      <w:r>
        <w:rPr>
          <w:rFonts w:hint="eastAsia"/>
        </w:rPr>
        <w:t>на</w:t>
      </w:r>
      <w:r>
        <w:t xml:space="preserve"> </w:t>
      </w:r>
      <w:r>
        <w:rPr>
          <w:rFonts w:hint="eastAsia"/>
        </w:rPr>
        <w:t>коинтеграцию</w:t>
      </w:r>
    </w:p>
    <w:p w14:paraId="00F84544" w14:textId="77777777" w:rsidR="00F9627B" w:rsidRDefault="00F9627B" w:rsidP="00F9627B"/>
    <w:p w14:paraId="4F85E9DD" w14:textId="77777777" w:rsidR="00F9627B" w:rsidRDefault="00F9627B" w:rsidP="00F9627B">
      <w:r>
        <w:t xml:space="preserve">2.6. </w:t>
      </w:r>
      <w:r>
        <w:rPr>
          <w:rFonts w:hint="eastAsia"/>
        </w:rPr>
        <w:t>Тестирование</w:t>
      </w:r>
      <w:r>
        <w:t xml:space="preserve"> </w:t>
      </w:r>
      <w:r>
        <w:rPr>
          <w:rFonts w:hint="eastAsia"/>
        </w:rPr>
        <w:t>процедуры</w:t>
      </w:r>
      <w:r>
        <w:t xml:space="preserve"> </w:t>
      </w:r>
      <w:r>
        <w:rPr>
          <w:rFonts w:hint="eastAsia"/>
        </w:rPr>
        <w:t>на</w:t>
      </w:r>
      <w:r>
        <w:t xml:space="preserve"> </w:t>
      </w:r>
      <w:r>
        <w:rPr>
          <w:rFonts w:hint="eastAsia"/>
        </w:rPr>
        <w:t>статистических</w:t>
      </w:r>
      <w:r>
        <w:t xml:space="preserve"> </w:t>
      </w:r>
      <w:r>
        <w:rPr>
          <w:rFonts w:hint="eastAsia"/>
        </w:rPr>
        <w:t>данных</w:t>
      </w:r>
    </w:p>
    <w:p w14:paraId="5F69AAE9" w14:textId="77777777" w:rsidR="00F9627B" w:rsidRDefault="00F9627B" w:rsidP="00F9627B"/>
    <w:p w14:paraId="73CE99F6" w14:textId="77777777" w:rsidR="00F9627B" w:rsidRDefault="00F9627B" w:rsidP="00F9627B">
      <w:r>
        <w:t xml:space="preserve">2.7. </w:t>
      </w:r>
      <w:r>
        <w:rPr>
          <w:rFonts w:hint="eastAsia"/>
        </w:rPr>
        <w:t>Устранение</w:t>
      </w:r>
      <w:r>
        <w:t xml:space="preserve"> </w:t>
      </w:r>
      <w:r>
        <w:rPr>
          <w:rFonts w:hint="eastAsia"/>
        </w:rPr>
        <w:t>разрывов</w:t>
      </w:r>
      <w:r>
        <w:t xml:space="preserve"> </w:t>
      </w:r>
      <w:r>
        <w:rPr>
          <w:rFonts w:hint="eastAsia"/>
        </w:rPr>
        <w:t>в</w:t>
      </w:r>
      <w:r>
        <w:t xml:space="preserve"> </w:t>
      </w:r>
      <w:r>
        <w:rPr>
          <w:rFonts w:hint="eastAsia"/>
        </w:rPr>
        <w:t>статистике</w:t>
      </w:r>
      <w:r>
        <w:t xml:space="preserve"> </w:t>
      </w:r>
      <w:r>
        <w:rPr>
          <w:rFonts w:hint="eastAsia"/>
        </w:rPr>
        <w:t>ВВП</w:t>
      </w:r>
    </w:p>
    <w:p w14:paraId="57F57318" w14:textId="77777777" w:rsidR="00F9627B" w:rsidRDefault="00F9627B" w:rsidP="00F9627B"/>
    <w:p w14:paraId="7E4D3BF4" w14:textId="77777777" w:rsidR="00F9627B" w:rsidRDefault="00F9627B" w:rsidP="00F9627B">
      <w:r>
        <w:t xml:space="preserve">2.7.1. </w:t>
      </w:r>
      <w:r>
        <w:rPr>
          <w:rFonts w:hint="eastAsia"/>
        </w:rPr>
        <w:t>Проблемы</w:t>
      </w:r>
      <w:r>
        <w:t xml:space="preserve"> </w:t>
      </w:r>
      <w:r>
        <w:rPr>
          <w:rFonts w:hint="eastAsia"/>
        </w:rPr>
        <w:t>современного</w:t>
      </w:r>
      <w:r>
        <w:t xml:space="preserve"> </w:t>
      </w:r>
      <w:r>
        <w:rPr>
          <w:rFonts w:hint="eastAsia"/>
        </w:rPr>
        <w:t>представления</w:t>
      </w:r>
      <w:r>
        <w:t xml:space="preserve"> </w:t>
      </w:r>
      <w:r>
        <w:rPr>
          <w:rFonts w:hint="eastAsia"/>
        </w:rPr>
        <w:t>статистики</w:t>
      </w:r>
      <w:r>
        <w:t xml:space="preserve"> </w:t>
      </w:r>
      <w:r>
        <w:rPr>
          <w:rFonts w:hint="eastAsia"/>
        </w:rPr>
        <w:t>по</w:t>
      </w:r>
      <w:r>
        <w:t xml:space="preserve"> </w:t>
      </w:r>
      <w:r>
        <w:rPr>
          <w:rFonts w:hint="eastAsia"/>
        </w:rPr>
        <w:t>ВВП</w:t>
      </w:r>
      <w:r>
        <w:t xml:space="preserve"> </w:t>
      </w:r>
      <w:r>
        <w:rPr>
          <w:rFonts w:hint="eastAsia"/>
        </w:rPr>
        <w:t>России</w:t>
      </w:r>
    </w:p>
    <w:p w14:paraId="7401F07B" w14:textId="77777777" w:rsidR="00F9627B" w:rsidRDefault="00F9627B" w:rsidP="00F9627B"/>
    <w:p w14:paraId="09738DCE" w14:textId="77777777" w:rsidR="00F9627B" w:rsidRDefault="00F9627B" w:rsidP="00F9627B">
      <w:r>
        <w:t xml:space="preserve">2.7.2. </w:t>
      </w:r>
      <w:r>
        <w:rPr>
          <w:rFonts w:hint="eastAsia"/>
        </w:rPr>
        <w:t>Устранение</w:t>
      </w:r>
      <w:r>
        <w:t xml:space="preserve"> </w:t>
      </w:r>
      <w:r>
        <w:rPr>
          <w:rFonts w:hint="eastAsia"/>
        </w:rPr>
        <w:t>разрывов</w:t>
      </w:r>
      <w:r>
        <w:t xml:space="preserve"> </w:t>
      </w:r>
      <w:r>
        <w:rPr>
          <w:rFonts w:hint="eastAsia"/>
        </w:rPr>
        <w:t>в</w:t>
      </w:r>
      <w:r>
        <w:t xml:space="preserve"> </w:t>
      </w:r>
      <w:r>
        <w:rPr>
          <w:rFonts w:hint="eastAsia"/>
        </w:rPr>
        <w:t>показателях</w:t>
      </w:r>
      <w:r>
        <w:t xml:space="preserve"> </w:t>
      </w:r>
      <w:r>
        <w:rPr>
          <w:rFonts w:hint="eastAsia"/>
        </w:rPr>
        <w:t>в</w:t>
      </w:r>
      <w:r>
        <w:t xml:space="preserve"> </w:t>
      </w:r>
      <w:r>
        <w:rPr>
          <w:rFonts w:hint="eastAsia"/>
        </w:rPr>
        <w:t>базовых</w:t>
      </w:r>
      <w:r>
        <w:t xml:space="preserve"> </w:t>
      </w:r>
      <w:r>
        <w:rPr>
          <w:rFonts w:hint="eastAsia"/>
        </w:rPr>
        <w:t>ценах</w:t>
      </w:r>
    </w:p>
    <w:p w14:paraId="3113D9B3" w14:textId="77777777" w:rsidR="00F9627B" w:rsidRDefault="00F9627B" w:rsidP="00F9627B"/>
    <w:p w14:paraId="619374E7" w14:textId="77777777" w:rsidR="00F9627B" w:rsidRDefault="00F9627B" w:rsidP="00F9627B">
      <w:r>
        <w:t xml:space="preserve">2.7.3. </w:t>
      </w:r>
      <w:r>
        <w:rPr>
          <w:rFonts w:hint="eastAsia"/>
        </w:rPr>
        <w:t>Устранение</w:t>
      </w:r>
      <w:r>
        <w:t xml:space="preserve"> </w:t>
      </w:r>
      <w:r>
        <w:rPr>
          <w:rFonts w:hint="eastAsia"/>
        </w:rPr>
        <w:t>разрыва</w:t>
      </w:r>
      <w:r>
        <w:t xml:space="preserve"> </w:t>
      </w:r>
      <w:r>
        <w:rPr>
          <w:rFonts w:hint="eastAsia"/>
        </w:rPr>
        <w:t>в</w:t>
      </w:r>
      <w:r>
        <w:t xml:space="preserve"> </w:t>
      </w:r>
      <w:r>
        <w:rPr>
          <w:rFonts w:hint="eastAsia"/>
        </w:rPr>
        <w:t>показателях</w:t>
      </w:r>
      <w:r>
        <w:t xml:space="preserve"> </w:t>
      </w:r>
      <w:r>
        <w:rPr>
          <w:rFonts w:hint="eastAsia"/>
        </w:rPr>
        <w:t>в</w:t>
      </w:r>
      <w:r>
        <w:t xml:space="preserve"> </w:t>
      </w:r>
      <w:r>
        <w:rPr>
          <w:rFonts w:hint="eastAsia"/>
        </w:rPr>
        <w:t>текущих</w:t>
      </w:r>
      <w:r>
        <w:t xml:space="preserve"> </w:t>
      </w:r>
      <w:r>
        <w:rPr>
          <w:rFonts w:hint="eastAsia"/>
        </w:rPr>
        <w:t>ценах</w:t>
      </w:r>
    </w:p>
    <w:p w14:paraId="70F8A9B1" w14:textId="77777777" w:rsidR="00F9627B" w:rsidRDefault="00F9627B" w:rsidP="00F9627B"/>
    <w:p w14:paraId="0E92DB19" w14:textId="77777777" w:rsidR="00F9627B" w:rsidRDefault="00F9627B" w:rsidP="00F9627B">
      <w:r>
        <w:t xml:space="preserve">2.8. </w:t>
      </w:r>
      <w:r>
        <w:rPr>
          <w:rFonts w:hint="eastAsia"/>
        </w:rPr>
        <w:t>Наукастинг</w:t>
      </w:r>
      <w:r>
        <w:t xml:space="preserve"> </w:t>
      </w:r>
      <w:r>
        <w:rPr>
          <w:rFonts w:hint="eastAsia"/>
        </w:rPr>
        <w:t>показателей</w:t>
      </w:r>
      <w:r>
        <w:t xml:space="preserve">, </w:t>
      </w:r>
      <w:r>
        <w:rPr>
          <w:rFonts w:hint="eastAsia"/>
        </w:rPr>
        <w:t>публикующихся</w:t>
      </w:r>
      <w:r>
        <w:t xml:space="preserve"> </w:t>
      </w:r>
      <w:r>
        <w:rPr>
          <w:rFonts w:hint="eastAsia"/>
        </w:rPr>
        <w:t>со</w:t>
      </w:r>
      <w:r>
        <w:t xml:space="preserve"> </w:t>
      </w:r>
      <w:r>
        <w:rPr>
          <w:rFonts w:hint="eastAsia"/>
        </w:rPr>
        <w:t>значительной</w:t>
      </w:r>
    </w:p>
    <w:p w14:paraId="32EC01DC" w14:textId="77777777" w:rsidR="00F9627B" w:rsidRDefault="00F9627B" w:rsidP="00F9627B"/>
    <w:p w14:paraId="23101C1B" w14:textId="77777777" w:rsidR="00F9627B" w:rsidRDefault="00F9627B" w:rsidP="00F9627B">
      <w:r>
        <w:rPr>
          <w:rFonts w:hint="eastAsia"/>
        </w:rPr>
        <w:t>задержкой</w:t>
      </w:r>
    </w:p>
    <w:p w14:paraId="3C1300B7" w14:textId="77777777" w:rsidR="00F9627B" w:rsidRDefault="00F9627B" w:rsidP="00F9627B"/>
    <w:p w14:paraId="400F3C34" w14:textId="77777777" w:rsidR="00F9627B" w:rsidRDefault="00F9627B" w:rsidP="00F9627B">
      <w:r>
        <w:t xml:space="preserve">2.8.1. </w:t>
      </w:r>
      <w:r>
        <w:rPr>
          <w:rFonts w:hint="eastAsia"/>
        </w:rPr>
        <w:t>Методология</w:t>
      </w:r>
    </w:p>
    <w:p w14:paraId="23857AEC" w14:textId="77777777" w:rsidR="00F9627B" w:rsidRDefault="00F9627B" w:rsidP="00F9627B"/>
    <w:p w14:paraId="52C97604" w14:textId="77777777" w:rsidR="00F9627B" w:rsidRDefault="00F9627B" w:rsidP="00F9627B">
      <w:r>
        <w:t xml:space="preserve">2.8.2. </w:t>
      </w:r>
      <w:r>
        <w:rPr>
          <w:rFonts w:hint="eastAsia"/>
        </w:rPr>
        <w:t>Данные</w:t>
      </w:r>
      <w:r>
        <w:t xml:space="preserve"> </w:t>
      </w:r>
      <w:r>
        <w:rPr>
          <w:rFonts w:hint="eastAsia"/>
        </w:rPr>
        <w:t>и</w:t>
      </w:r>
      <w:r>
        <w:t xml:space="preserve"> </w:t>
      </w:r>
      <w:r>
        <w:rPr>
          <w:rFonts w:hint="eastAsia"/>
        </w:rPr>
        <w:t>оценка</w:t>
      </w:r>
      <w:r>
        <w:t xml:space="preserve"> </w:t>
      </w:r>
      <w:r>
        <w:rPr>
          <w:rFonts w:hint="eastAsia"/>
        </w:rPr>
        <w:t>качества</w:t>
      </w:r>
    </w:p>
    <w:p w14:paraId="15C15FD5" w14:textId="77777777" w:rsidR="00F9627B" w:rsidRDefault="00F9627B" w:rsidP="00F9627B"/>
    <w:p w14:paraId="368622D4" w14:textId="77777777" w:rsidR="00F9627B" w:rsidRDefault="00F9627B" w:rsidP="00F9627B">
      <w:r>
        <w:t xml:space="preserve">2.8.3. </w:t>
      </w:r>
      <w:r>
        <w:rPr>
          <w:rFonts w:hint="eastAsia"/>
        </w:rPr>
        <w:t>Результаты</w:t>
      </w:r>
    </w:p>
    <w:p w14:paraId="52F2FE8C" w14:textId="77777777" w:rsidR="00F9627B" w:rsidRDefault="00F9627B" w:rsidP="00F9627B"/>
    <w:p w14:paraId="4F1C3167" w14:textId="77777777" w:rsidR="00F9627B" w:rsidRDefault="00F9627B" w:rsidP="00F9627B">
      <w:r>
        <w:t xml:space="preserve">3. </w:t>
      </w:r>
      <w:r>
        <w:rPr>
          <w:rFonts w:hint="eastAsia"/>
        </w:rPr>
        <w:t>МНОГОПРОДУКТОВАЯ</w:t>
      </w:r>
      <w:r>
        <w:t xml:space="preserve"> </w:t>
      </w:r>
      <w:r>
        <w:rPr>
          <w:rFonts w:hint="eastAsia"/>
        </w:rPr>
        <w:t>МОДЕЛЬНАЯ</w:t>
      </w:r>
      <w:r>
        <w:t xml:space="preserve"> </w:t>
      </w:r>
      <w:r>
        <w:rPr>
          <w:rFonts w:hint="eastAsia"/>
        </w:rPr>
        <w:t>ДЕКОМПОЗИЦИЯ</w:t>
      </w:r>
      <w:r>
        <w:t xml:space="preserve"> </w:t>
      </w:r>
      <w:r>
        <w:rPr>
          <w:rFonts w:hint="eastAsia"/>
        </w:rPr>
        <w:t>КОМПОНЕНТ</w:t>
      </w:r>
      <w:r>
        <w:t xml:space="preserve"> </w:t>
      </w:r>
      <w:r>
        <w:rPr>
          <w:rFonts w:hint="eastAsia"/>
        </w:rPr>
        <w:t>ВВП</w:t>
      </w:r>
    </w:p>
    <w:p w14:paraId="07A00F84" w14:textId="77777777" w:rsidR="00F9627B" w:rsidRDefault="00F9627B" w:rsidP="00F9627B"/>
    <w:p w14:paraId="227FFF4A" w14:textId="77777777" w:rsidR="00F9627B" w:rsidRDefault="00F9627B" w:rsidP="00F9627B">
      <w:r>
        <w:t xml:space="preserve">3.1. </w:t>
      </w:r>
      <w:r>
        <w:rPr>
          <w:rFonts w:hint="eastAsia"/>
        </w:rPr>
        <w:t>Случай</w:t>
      </w:r>
      <w:r>
        <w:t xml:space="preserve"> </w:t>
      </w:r>
      <w:r>
        <w:rPr>
          <w:rFonts w:hint="eastAsia"/>
        </w:rPr>
        <w:t>двух</w:t>
      </w:r>
      <w:r>
        <w:t xml:space="preserve"> </w:t>
      </w:r>
      <w:r>
        <w:rPr>
          <w:rFonts w:hint="eastAsia"/>
        </w:rPr>
        <w:t>продуктов</w:t>
      </w:r>
    </w:p>
    <w:p w14:paraId="23718689" w14:textId="77777777" w:rsidR="00F9627B" w:rsidRDefault="00F9627B" w:rsidP="00F9627B"/>
    <w:p w14:paraId="554308A4" w14:textId="77777777" w:rsidR="00F9627B" w:rsidRDefault="00F9627B" w:rsidP="00F9627B">
      <w:r>
        <w:t xml:space="preserve">3.1.1. </w:t>
      </w:r>
      <w:r>
        <w:rPr>
          <w:rFonts w:hint="eastAsia"/>
        </w:rPr>
        <w:t>Модификация</w:t>
      </w:r>
      <w:r>
        <w:t xml:space="preserve"> </w:t>
      </w:r>
      <w:r>
        <w:rPr>
          <w:rFonts w:hint="eastAsia"/>
        </w:rPr>
        <w:t>СББ</w:t>
      </w:r>
      <w:r>
        <w:t>-</w:t>
      </w:r>
      <w:r>
        <w:rPr>
          <w:rFonts w:hint="eastAsia"/>
        </w:rPr>
        <w:t>функции</w:t>
      </w:r>
    </w:p>
    <w:p w14:paraId="07AF5160" w14:textId="77777777" w:rsidR="00F9627B" w:rsidRDefault="00F9627B" w:rsidP="00F9627B"/>
    <w:p w14:paraId="6BD18286" w14:textId="77777777" w:rsidR="00F9627B" w:rsidRDefault="00F9627B" w:rsidP="00F9627B">
      <w:r>
        <w:t xml:space="preserve">3.2. </w:t>
      </w:r>
      <w:r>
        <w:rPr>
          <w:rFonts w:hint="eastAsia"/>
        </w:rPr>
        <w:t>Результаты</w:t>
      </w:r>
      <w:r>
        <w:t xml:space="preserve"> </w:t>
      </w:r>
      <w:r>
        <w:rPr>
          <w:rFonts w:hint="eastAsia"/>
        </w:rPr>
        <w:t>оценки</w:t>
      </w:r>
      <w:r>
        <w:t xml:space="preserve"> </w:t>
      </w:r>
      <w:r>
        <w:rPr>
          <w:rFonts w:hint="eastAsia"/>
        </w:rPr>
        <w:t>декомпозиции</w:t>
      </w:r>
      <w:r>
        <w:t xml:space="preserve"> </w:t>
      </w:r>
      <w:r>
        <w:rPr>
          <w:rFonts w:hint="eastAsia"/>
        </w:rPr>
        <w:t>на</w:t>
      </w:r>
      <w:r>
        <w:t xml:space="preserve"> </w:t>
      </w:r>
      <w:r>
        <w:rPr>
          <w:rFonts w:hint="eastAsia"/>
        </w:rPr>
        <w:t>российских</w:t>
      </w:r>
      <w:r>
        <w:t xml:space="preserve"> </w:t>
      </w:r>
      <w:r>
        <w:rPr>
          <w:rFonts w:hint="eastAsia"/>
        </w:rPr>
        <w:t>данных</w:t>
      </w:r>
    </w:p>
    <w:p w14:paraId="5F8946CA" w14:textId="77777777" w:rsidR="00F9627B" w:rsidRDefault="00F9627B" w:rsidP="00F9627B"/>
    <w:p w14:paraId="306D93D1" w14:textId="77777777" w:rsidR="00F9627B" w:rsidRDefault="00F9627B" w:rsidP="00F9627B">
      <w:r>
        <w:t xml:space="preserve">3.2.1. </w:t>
      </w:r>
      <w:r>
        <w:rPr>
          <w:rFonts w:hint="eastAsia"/>
        </w:rPr>
        <w:t>Процедура</w:t>
      </w:r>
      <w:r>
        <w:t xml:space="preserve"> </w:t>
      </w:r>
      <w:r>
        <w:rPr>
          <w:rFonts w:hint="eastAsia"/>
        </w:rPr>
        <w:t>оценки</w:t>
      </w:r>
      <w:r>
        <w:t xml:space="preserve"> </w:t>
      </w:r>
      <w:r>
        <w:rPr>
          <w:rFonts w:hint="eastAsia"/>
        </w:rPr>
        <w:t>параметров</w:t>
      </w:r>
      <w:r>
        <w:t xml:space="preserve"> </w:t>
      </w:r>
      <w:r>
        <w:rPr>
          <w:rFonts w:hint="eastAsia"/>
        </w:rPr>
        <w:t>декомпозиции</w:t>
      </w:r>
    </w:p>
    <w:p w14:paraId="76CC89FF" w14:textId="77777777" w:rsidR="00F9627B" w:rsidRDefault="00F9627B" w:rsidP="00F9627B"/>
    <w:p w14:paraId="1FD6EA02" w14:textId="77777777" w:rsidR="00F9627B" w:rsidRDefault="00F9627B" w:rsidP="00F9627B">
      <w:r>
        <w:t xml:space="preserve">3.2.2. </w:t>
      </w:r>
      <w:r>
        <w:rPr>
          <w:rFonts w:hint="eastAsia"/>
        </w:rPr>
        <w:t>Проверка</w:t>
      </w:r>
      <w:r>
        <w:t xml:space="preserve"> </w:t>
      </w:r>
      <w:r>
        <w:rPr>
          <w:rFonts w:hint="eastAsia"/>
        </w:rPr>
        <w:t>устойчивости</w:t>
      </w:r>
      <w:r>
        <w:t xml:space="preserve"> </w:t>
      </w:r>
      <w:r>
        <w:rPr>
          <w:rFonts w:hint="eastAsia"/>
        </w:rPr>
        <w:t>схемы</w:t>
      </w:r>
      <w:r>
        <w:t xml:space="preserve"> </w:t>
      </w:r>
      <w:r>
        <w:rPr>
          <w:rFonts w:hint="eastAsia"/>
        </w:rPr>
        <w:t>декомпозиции</w:t>
      </w:r>
    </w:p>
    <w:p w14:paraId="12DC17A3" w14:textId="77777777" w:rsidR="00F9627B" w:rsidRDefault="00F9627B" w:rsidP="00F9627B"/>
    <w:p w14:paraId="20837194" w14:textId="77777777" w:rsidR="00F9627B" w:rsidRDefault="00F9627B" w:rsidP="00F9627B">
      <w:r>
        <w:t xml:space="preserve">3.2.3. </w:t>
      </w:r>
      <w:r>
        <w:rPr>
          <w:rFonts w:hint="eastAsia"/>
        </w:rPr>
        <w:t>Оценка</w:t>
      </w:r>
      <w:r>
        <w:t xml:space="preserve"> </w:t>
      </w:r>
      <w:r>
        <w:rPr>
          <w:rFonts w:hint="eastAsia"/>
        </w:rPr>
        <w:t>декомпозиции</w:t>
      </w:r>
      <w:r>
        <w:t xml:space="preserve"> </w:t>
      </w:r>
      <w:r>
        <w:rPr>
          <w:rFonts w:hint="eastAsia"/>
        </w:rPr>
        <w:t>на</w:t>
      </w:r>
      <w:r>
        <w:t xml:space="preserve"> </w:t>
      </w:r>
      <w:r>
        <w:rPr>
          <w:rFonts w:hint="eastAsia"/>
        </w:rPr>
        <w:t>статистических</w:t>
      </w:r>
      <w:r>
        <w:t xml:space="preserve"> </w:t>
      </w:r>
      <w:r>
        <w:rPr>
          <w:rFonts w:hint="eastAsia"/>
        </w:rPr>
        <w:t>данных</w:t>
      </w:r>
    </w:p>
    <w:p w14:paraId="6DA8F86E" w14:textId="77777777" w:rsidR="00F9627B" w:rsidRDefault="00F9627B" w:rsidP="00F9627B"/>
    <w:p w14:paraId="064F809C" w14:textId="77777777" w:rsidR="00F9627B" w:rsidRDefault="00F9627B" w:rsidP="00F9627B">
      <w:r>
        <w:t xml:space="preserve">3.2.4. </w:t>
      </w:r>
      <w:r>
        <w:rPr>
          <w:rFonts w:hint="eastAsia"/>
        </w:rPr>
        <w:t>Обсуждение</w:t>
      </w:r>
      <w:r>
        <w:t xml:space="preserve"> </w:t>
      </w:r>
      <w:r>
        <w:rPr>
          <w:rFonts w:hint="eastAsia"/>
        </w:rPr>
        <w:t>полученных</w:t>
      </w:r>
      <w:r>
        <w:t xml:space="preserve"> </w:t>
      </w:r>
      <w:r>
        <w:rPr>
          <w:rFonts w:hint="eastAsia"/>
        </w:rPr>
        <w:t>результатов</w:t>
      </w:r>
    </w:p>
    <w:p w14:paraId="3305A2D6" w14:textId="77777777" w:rsidR="00F9627B" w:rsidRDefault="00F9627B" w:rsidP="00F9627B"/>
    <w:p w14:paraId="7A44AE20" w14:textId="77777777" w:rsidR="00F9627B" w:rsidRDefault="00F9627B" w:rsidP="00F9627B">
      <w:r>
        <w:t xml:space="preserve">4. </w:t>
      </w:r>
      <w:r>
        <w:rPr>
          <w:rFonts w:hint="eastAsia"/>
        </w:rPr>
        <w:t>МНОГОПРОДУКТОВАЯ</w:t>
      </w:r>
      <w:r>
        <w:t xml:space="preserve"> </w:t>
      </w:r>
      <w:r>
        <w:rPr>
          <w:rFonts w:hint="eastAsia"/>
        </w:rPr>
        <w:t>МОДЕЛЬ</w:t>
      </w:r>
      <w:r>
        <w:t xml:space="preserve"> </w:t>
      </w:r>
      <w:r>
        <w:rPr>
          <w:rFonts w:hint="eastAsia"/>
        </w:rPr>
        <w:t>ЭКОНОМИКИ</w:t>
      </w:r>
      <w:r>
        <w:t xml:space="preserve"> </w:t>
      </w:r>
      <w:r>
        <w:rPr>
          <w:rFonts w:hint="eastAsia"/>
        </w:rPr>
        <w:t>С</w:t>
      </w:r>
      <w:r>
        <w:t xml:space="preserve"> </w:t>
      </w:r>
      <w:r>
        <w:rPr>
          <w:rFonts w:hint="eastAsia"/>
        </w:rPr>
        <w:t>ПРОИЗВОДИТЕЛЕМ</w:t>
      </w:r>
      <w:r>
        <w:t xml:space="preserve"> </w:t>
      </w:r>
      <w:r>
        <w:rPr>
          <w:rFonts w:hint="eastAsia"/>
        </w:rPr>
        <w:t>И</w:t>
      </w:r>
      <w:r>
        <w:t xml:space="preserve"> </w:t>
      </w:r>
      <w:r>
        <w:rPr>
          <w:rFonts w:hint="eastAsia"/>
        </w:rPr>
        <w:t>ПОТРЕБИТЕЛЕМ</w:t>
      </w:r>
    </w:p>
    <w:p w14:paraId="37D8FF48" w14:textId="77777777" w:rsidR="00F9627B" w:rsidRDefault="00F9627B" w:rsidP="00F9627B"/>
    <w:p w14:paraId="1AC63829" w14:textId="77777777" w:rsidR="00F9627B" w:rsidRDefault="00F9627B" w:rsidP="00F9627B">
      <w:r>
        <w:t xml:space="preserve">4.1. </w:t>
      </w:r>
      <w:r>
        <w:rPr>
          <w:rFonts w:hint="eastAsia"/>
        </w:rPr>
        <w:t>Производитель</w:t>
      </w:r>
    </w:p>
    <w:p w14:paraId="41654FEA" w14:textId="77777777" w:rsidR="00F9627B" w:rsidRDefault="00F9627B" w:rsidP="00F9627B"/>
    <w:p w14:paraId="66B7A7BC" w14:textId="77777777" w:rsidR="00F9627B" w:rsidRDefault="00F9627B" w:rsidP="00F9627B">
      <w:r>
        <w:t xml:space="preserve">4.1.1. </w:t>
      </w:r>
      <w:r>
        <w:rPr>
          <w:rFonts w:hint="eastAsia"/>
        </w:rPr>
        <w:t>Постановка</w:t>
      </w:r>
      <w:r>
        <w:t xml:space="preserve"> </w:t>
      </w:r>
      <w:r>
        <w:rPr>
          <w:rFonts w:hint="eastAsia"/>
        </w:rPr>
        <w:t>задачи</w:t>
      </w:r>
    </w:p>
    <w:p w14:paraId="2EAACE6F" w14:textId="77777777" w:rsidR="00F9627B" w:rsidRDefault="00F9627B" w:rsidP="00F9627B"/>
    <w:p w14:paraId="69BE4AD1" w14:textId="77777777" w:rsidR="00F9627B" w:rsidRDefault="00F9627B" w:rsidP="00F9627B">
      <w:r>
        <w:t xml:space="preserve">4.1.2. </w:t>
      </w:r>
      <w:r>
        <w:rPr>
          <w:rFonts w:hint="eastAsia"/>
        </w:rPr>
        <w:t>Решение</w:t>
      </w:r>
      <w:r>
        <w:t xml:space="preserve"> </w:t>
      </w:r>
      <w:r>
        <w:rPr>
          <w:rFonts w:hint="eastAsia"/>
        </w:rPr>
        <w:t>задачи</w:t>
      </w:r>
      <w:r>
        <w:t xml:space="preserve"> </w:t>
      </w:r>
      <w:r>
        <w:rPr>
          <w:rFonts w:hint="eastAsia"/>
        </w:rPr>
        <w:t>производителя</w:t>
      </w:r>
    </w:p>
    <w:p w14:paraId="4449339B" w14:textId="77777777" w:rsidR="00F9627B" w:rsidRDefault="00F9627B" w:rsidP="00F9627B"/>
    <w:p w14:paraId="474D8891" w14:textId="77777777" w:rsidR="00F9627B" w:rsidRDefault="00F9627B" w:rsidP="00F9627B">
      <w:r>
        <w:t xml:space="preserve">4.1.3. </w:t>
      </w:r>
      <w:r>
        <w:rPr>
          <w:rFonts w:hint="eastAsia"/>
        </w:rPr>
        <w:t>Проверка</w:t>
      </w:r>
      <w:r>
        <w:t xml:space="preserve"> </w:t>
      </w:r>
      <w:r>
        <w:rPr>
          <w:rFonts w:hint="eastAsia"/>
        </w:rPr>
        <w:t>модельных</w:t>
      </w:r>
      <w:r>
        <w:t xml:space="preserve"> </w:t>
      </w:r>
      <w:r>
        <w:rPr>
          <w:rFonts w:hint="eastAsia"/>
        </w:rPr>
        <w:t>соотношений</w:t>
      </w:r>
      <w:r>
        <w:t xml:space="preserve"> </w:t>
      </w:r>
      <w:r>
        <w:rPr>
          <w:rFonts w:hint="eastAsia"/>
        </w:rPr>
        <w:t>на</w:t>
      </w:r>
      <w:r>
        <w:t xml:space="preserve"> </w:t>
      </w:r>
      <w:r>
        <w:rPr>
          <w:rFonts w:hint="eastAsia"/>
        </w:rPr>
        <w:t>данных</w:t>
      </w:r>
    </w:p>
    <w:p w14:paraId="047CF28E" w14:textId="77777777" w:rsidR="00F9627B" w:rsidRDefault="00F9627B" w:rsidP="00F9627B"/>
    <w:p w14:paraId="4871D6D3" w14:textId="77777777" w:rsidR="00F9627B" w:rsidRDefault="00F9627B" w:rsidP="00F9627B">
      <w:r>
        <w:t xml:space="preserve">4.2. </w:t>
      </w:r>
      <w:r>
        <w:rPr>
          <w:rFonts w:hint="eastAsia"/>
        </w:rPr>
        <w:t>Потребитель</w:t>
      </w:r>
    </w:p>
    <w:p w14:paraId="524B410E" w14:textId="77777777" w:rsidR="00F9627B" w:rsidRDefault="00F9627B" w:rsidP="00F9627B"/>
    <w:p w14:paraId="2C0B9F36" w14:textId="77777777" w:rsidR="00F9627B" w:rsidRDefault="00F9627B" w:rsidP="00F9627B">
      <w:r>
        <w:t xml:space="preserve">4.2.1. </w:t>
      </w:r>
      <w:r>
        <w:rPr>
          <w:rFonts w:hint="eastAsia"/>
        </w:rPr>
        <w:t>Задача</w:t>
      </w:r>
      <w:r>
        <w:t xml:space="preserve"> </w:t>
      </w:r>
      <w:r>
        <w:rPr>
          <w:rFonts w:hint="eastAsia"/>
        </w:rPr>
        <w:t>агрегированного</w:t>
      </w:r>
      <w:r>
        <w:t xml:space="preserve"> </w:t>
      </w:r>
      <w:r>
        <w:rPr>
          <w:rFonts w:hint="eastAsia"/>
        </w:rPr>
        <w:t>потребителя</w:t>
      </w:r>
    </w:p>
    <w:p w14:paraId="54E7AE63" w14:textId="77777777" w:rsidR="00F9627B" w:rsidRDefault="00F9627B" w:rsidP="00F9627B"/>
    <w:p w14:paraId="5719E8A6" w14:textId="77777777" w:rsidR="00F9627B" w:rsidRDefault="00F9627B" w:rsidP="00F9627B">
      <w:r>
        <w:t xml:space="preserve">4.2.2. </w:t>
      </w:r>
      <w:r>
        <w:rPr>
          <w:rFonts w:hint="eastAsia"/>
        </w:rPr>
        <w:t>Решение</w:t>
      </w:r>
      <w:r>
        <w:t xml:space="preserve"> </w:t>
      </w:r>
      <w:r>
        <w:rPr>
          <w:rFonts w:hint="eastAsia"/>
        </w:rPr>
        <w:t>задачи</w:t>
      </w:r>
      <w:r>
        <w:t xml:space="preserve"> </w:t>
      </w:r>
      <w:r>
        <w:rPr>
          <w:rFonts w:hint="eastAsia"/>
        </w:rPr>
        <w:t>агрегированного</w:t>
      </w:r>
      <w:r>
        <w:t xml:space="preserve"> </w:t>
      </w:r>
      <w:r>
        <w:rPr>
          <w:rFonts w:hint="eastAsia"/>
        </w:rPr>
        <w:t>потребителя</w:t>
      </w:r>
    </w:p>
    <w:p w14:paraId="17FF1C99" w14:textId="77777777" w:rsidR="00F9627B" w:rsidRDefault="00F9627B" w:rsidP="00F9627B"/>
    <w:p w14:paraId="30F8C976" w14:textId="77777777" w:rsidR="00F9627B" w:rsidRDefault="00F9627B" w:rsidP="00F9627B">
      <w:r>
        <w:t xml:space="preserve">4.2.3. </w:t>
      </w:r>
      <w:r>
        <w:rPr>
          <w:rFonts w:hint="eastAsia"/>
        </w:rPr>
        <w:t>Оценка</w:t>
      </w:r>
      <w:r>
        <w:t xml:space="preserve"> </w:t>
      </w:r>
      <w:r>
        <w:rPr>
          <w:rFonts w:hint="eastAsia"/>
        </w:rPr>
        <w:t>модели</w:t>
      </w:r>
      <w:r>
        <w:t xml:space="preserve"> </w:t>
      </w:r>
      <w:r>
        <w:rPr>
          <w:rFonts w:hint="eastAsia"/>
        </w:rPr>
        <w:t>агрегированного</w:t>
      </w:r>
      <w:r>
        <w:t xml:space="preserve"> </w:t>
      </w:r>
      <w:r>
        <w:rPr>
          <w:rFonts w:hint="eastAsia"/>
        </w:rPr>
        <w:t>потребителя</w:t>
      </w:r>
    </w:p>
    <w:p w14:paraId="53559054" w14:textId="77777777" w:rsidR="00F9627B" w:rsidRDefault="00F9627B" w:rsidP="00F9627B"/>
    <w:p w14:paraId="148EC5E7" w14:textId="77777777" w:rsidR="00F9627B" w:rsidRDefault="00F9627B" w:rsidP="00F9627B">
      <w:r>
        <w:t xml:space="preserve">4.3. </w:t>
      </w:r>
      <w:r>
        <w:rPr>
          <w:rFonts w:hint="eastAsia"/>
        </w:rPr>
        <w:t>Блок</w:t>
      </w:r>
      <w:r>
        <w:t xml:space="preserve"> </w:t>
      </w:r>
      <w:r>
        <w:rPr>
          <w:rFonts w:hint="eastAsia"/>
        </w:rPr>
        <w:t>торговцев</w:t>
      </w:r>
      <w:r>
        <w:t xml:space="preserve"> </w:t>
      </w:r>
      <w:r>
        <w:rPr>
          <w:rFonts w:hint="eastAsia"/>
        </w:rPr>
        <w:t>товарами</w:t>
      </w:r>
    </w:p>
    <w:p w14:paraId="444AEB29" w14:textId="77777777" w:rsidR="00F9627B" w:rsidRDefault="00F9627B" w:rsidP="00F9627B"/>
    <w:p w14:paraId="092C5F3C" w14:textId="77777777" w:rsidR="00F9627B" w:rsidRDefault="00F9627B" w:rsidP="00F9627B">
      <w:r>
        <w:rPr>
          <w:rFonts w:hint="eastAsia"/>
        </w:rPr>
        <w:t>ЗАКЛЮЧЕНИЕ</w:t>
      </w:r>
    </w:p>
    <w:p w14:paraId="064E4463" w14:textId="77777777" w:rsidR="00F9627B" w:rsidRDefault="00F9627B" w:rsidP="00F9627B"/>
    <w:p w14:paraId="03A2374D" w14:textId="77777777" w:rsidR="00F9627B" w:rsidRDefault="00F9627B" w:rsidP="00F9627B">
      <w:r>
        <w:rPr>
          <w:rFonts w:hint="eastAsia"/>
        </w:rPr>
        <w:t>СПИСОК</w:t>
      </w:r>
      <w:r>
        <w:t xml:space="preserve"> </w:t>
      </w:r>
      <w:r>
        <w:rPr>
          <w:rFonts w:hint="eastAsia"/>
        </w:rPr>
        <w:t>ИСПОЛЬЗОВАННОЙ</w:t>
      </w:r>
      <w:r>
        <w:t xml:space="preserve"> </w:t>
      </w:r>
      <w:r>
        <w:rPr>
          <w:rFonts w:hint="eastAsia"/>
        </w:rPr>
        <w:t>ЛИТЕРАТУРЫ</w:t>
      </w:r>
    </w:p>
    <w:p w14:paraId="01303455" w14:textId="77777777" w:rsidR="00F9627B" w:rsidRDefault="00F9627B" w:rsidP="00F9627B"/>
    <w:p w14:paraId="31544C90" w14:textId="77777777" w:rsidR="00F9627B" w:rsidRDefault="00F9627B" w:rsidP="00F9627B">
      <w:r>
        <w:rPr>
          <w:rFonts w:hint="eastAsia"/>
        </w:rPr>
        <w:t>ПРИЛОЖЕНИЕ</w:t>
      </w:r>
      <w:r>
        <w:t xml:space="preserve"> 1: </w:t>
      </w:r>
      <w:r>
        <w:rPr>
          <w:rFonts w:hint="eastAsia"/>
        </w:rPr>
        <w:t>РЕШЕНИЕ</w:t>
      </w:r>
      <w:r>
        <w:t xml:space="preserve"> </w:t>
      </w:r>
      <w:r>
        <w:rPr>
          <w:rFonts w:hint="eastAsia"/>
        </w:rPr>
        <w:t>ЗАДАЧИ</w:t>
      </w:r>
      <w:r>
        <w:t xml:space="preserve"> </w:t>
      </w:r>
      <w:r>
        <w:rPr>
          <w:rFonts w:hint="eastAsia"/>
        </w:rPr>
        <w:t>ПРОИЗВОДИТЕЛЯ</w:t>
      </w:r>
    </w:p>
    <w:p w14:paraId="0A0A062F" w14:textId="77777777" w:rsidR="00F9627B" w:rsidRDefault="00F9627B" w:rsidP="00F9627B"/>
    <w:p w14:paraId="0AB0DDF5" w14:textId="3D9BFE32" w:rsidR="00F9627B" w:rsidRPr="00F9627B" w:rsidRDefault="00F9627B" w:rsidP="00F9627B">
      <w:r>
        <w:rPr>
          <w:rFonts w:hint="eastAsia"/>
        </w:rPr>
        <w:t>Введение</w:t>
      </w:r>
    </w:p>
    <w:sectPr w:rsidR="00F9627B" w:rsidRPr="00F9627B" w:rsidSect="009D38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565EF" w14:textId="77777777" w:rsidR="009D3836" w:rsidRDefault="009D3836">
      <w:pPr>
        <w:spacing w:after="0" w:line="240" w:lineRule="auto"/>
      </w:pPr>
      <w:r>
        <w:separator/>
      </w:r>
    </w:p>
  </w:endnote>
  <w:endnote w:type="continuationSeparator" w:id="0">
    <w:p w14:paraId="7CE484E7" w14:textId="77777777" w:rsidR="009D3836" w:rsidRDefault="009D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A6D8" w14:textId="77777777" w:rsidR="009D3836" w:rsidRDefault="009D3836"/>
    <w:p w14:paraId="4E1C8F4C" w14:textId="77777777" w:rsidR="009D3836" w:rsidRDefault="009D3836"/>
    <w:p w14:paraId="38B246DA" w14:textId="77777777" w:rsidR="009D3836" w:rsidRDefault="009D3836"/>
    <w:p w14:paraId="2A54F6C8" w14:textId="77777777" w:rsidR="009D3836" w:rsidRDefault="009D3836"/>
    <w:p w14:paraId="188C2B7A" w14:textId="77777777" w:rsidR="009D3836" w:rsidRDefault="009D3836"/>
    <w:p w14:paraId="546CB279" w14:textId="77777777" w:rsidR="009D3836" w:rsidRDefault="009D3836"/>
    <w:p w14:paraId="6907ACE9" w14:textId="77777777" w:rsidR="009D3836" w:rsidRDefault="009D38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237084" wp14:editId="34A04A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665F" w14:textId="77777777" w:rsidR="009D3836" w:rsidRDefault="009D38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370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25665F" w14:textId="77777777" w:rsidR="009D3836" w:rsidRDefault="009D38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1687E" w14:textId="77777777" w:rsidR="009D3836" w:rsidRDefault="009D3836"/>
    <w:p w14:paraId="0D92A1A9" w14:textId="77777777" w:rsidR="009D3836" w:rsidRDefault="009D3836"/>
    <w:p w14:paraId="4D509BD9" w14:textId="77777777" w:rsidR="009D3836" w:rsidRDefault="009D38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4F719" wp14:editId="4A981A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E90A" w14:textId="77777777" w:rsidR="009D3836" w:rsidRDefault="009D3836"/>
                          <w:p w14:paraId="0EECDC3C" w14:textId="77777777" w:rsidR="009D3836" w:rsidRDefault="009D38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4F7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4E90A" w14:textId="77777777" w:rsidR="009D3836" w:rsidRDefault="009D3836"/>
                    <w:p w14:paraId="0EECDC3C" w14:textId="77777777" w:rsidR="009D3836" w:rsidRDefault="009D38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7AA4D" w14:textId="77777777" w:rsidR="009D3836" w:rsidRDefault="009D3836"/>
    <w:p w14:paraId="11CD16FB" w14:textId="77777777" w:rsidR="009D3836" w:rsidRDefault="009D3836">
      <w:pPr>
        <w:rPr>
          <w:sz w:val="2"/>
          <w:szCs w:val="2"/>
        </w:rPr>
      </w:pPr>
    </w:p>
    <w:p w14:paraId="03F747D8" w14:textId="77777777" w:rsidR="009D3836" w:rsidRDefault="009D3836"/>
    <w:p w14:paraId="408BE6D6" w14:textId="77777777" w:rsidR="009D3836" w:rsidRDefault="009D3836">
      <w:pPr>
        <w:spacing w:after="0" w:line="240" w:lineRule="auto"/>
      </w:pPr>
    </w:p>
  </w:footnote>
  <w:footnote w:type="continuationSeparator" w:id="0">
    <w:p w14:paraId="356D5045" w14:textId="77777777" w:rsidR="009D3836" w:rsidRDefault="009D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36"/>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17491</TotalTime>
  <Pages>4</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2829</cp:revision>
  <cp:lastPrinted>2009-02-06T05:36:00Z</cp:lastPrinted>
  <dcterms:created xsi:type="dcterms:W3CDTF">2024-04-09T10:20:00Z</dcterms:created>
  <dcterms:modified xsi:type="dcterms:W3CDTF">2024-04-30T23:15:00Z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