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AC71829" w:rsidR="00410372" w:rsidRPr="00F4179F" w:rsidRDefault="00F4179F" w:rsidP="00F4179F">
      <w:r w:rsidRPr="00F4179F">
        <w:rPr>
          <w:rFonts w:ascii="Helvetica" w:eastAsia="Symbol" w:hAnsi="Helvetica" w:cs="Helvetica"/>
          <w:b/>
          <w:color w:val="222222"/>
          <w:kern w:val="0"/>
          <w:sz w:val="21"/>
          <w:szCs w:val="21"/>
          <w:lang w:eastAsia="ru-RU"/>
        </w:rPr>
        <w:t>Баурда Марія Михайлівна, тимчасово не працює. Назва дисертації: «Іпотечні цінні папери в цивільному праві України». Шифр та назва спеціальності – 12.00.03 - цивільне право та цивільний процес; сімейне право; міжнародне приватне право. Спецрада Д 41.086.03 Національного університету «Одеська юридична академія» (Фонтанська дорога, 23, м. Одеса, 65009, тел. (048) 719-88-81). Науковий керівник: доктор юридичних наук, професор, професор кафедри цивільно-правових дисциплін та статистики Міжнародного гуманітарного університету Кізлова Олена Сергіївна. Офіційні опоненти: Калаур Іван Романович, доктор юридичних наук, професор, народний депутат Верховної Ради України; Анікіна Галина Володимирівна, кандидат юридичних наук, доцент, професор кафедри приватного права Хмельницького університету управління та права імені Леоніда Юзькова.</w:t>
      </w:r>
    </w:p>
    <w:sectPr w:rsidR="00410372" w:rsidRPr="00F417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117D" w14:textId="77777777" w:rsidR="006270E7" w:rsidRDefault="006270E7">
      <w:pPr>
        <w:spacing w:after="0" w:line="240" w:lineRule="auto"/>
      </w:pPr>
      <w:r>
        <w:separator/>
      </w:r>
    </w:p>
  </w:endnote>
  <w:endnote w:type="continuationSeparator" w:id="0">
    <w:p w14:paraId="10CA485F" w14:textId="77777777" w:rsidR="006270E7" w:rsidRDefault="0062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4031" w14:textId="77777777" w:rsidR="006270E7" w:rsidRDefault="006270E7"/>
    <w:p w14:paraId="17D5820D" w14:textId="77777777" w:rsidR="006270E7" w:rsidRDefault="006270E7"/>
    <w:p w14:paraId="74EAF613" w14:textId="77777777" w:rsidR="006270E7" w:rsidRDefault="006270E7"/>
    <w:p w14:paraId="74EF306F" w14:textId="77777777" w:rsidR="006270E7" w:rsidRDefault="006270E7"/>
    <w:p w14:paraId="17220425" w14:textId="77777777" w:rsidR="006270E7" w:rsidRDefault="006270E7"/>
    <w:p w14:paraId="0F05AFA0" w14:textId="77777777" w:rsidR="006270E7" w:rsidRDefault="006270E7"/>
    <w:p w14:paraId="682F38BB" w14:textId="77777777" w:rsidR="006270E7" w:rsidRDefault="006270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54EBDF" wp14:editId="32E9B4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02A8" w14:textId="77777777" w:rsidR="006270E7" w:rsidRDefault="00627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4EB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1802A8" w14:textId="77777777" w:rsidR="006270E7" w:rsidRDefault="006270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A05331" w14:textId="77777777" w:rsidR="006270E7" w:rsidRDefault="006270E7"/>
    <w:p w14:paraId="7FA48944" w14:textId="77777777" w:rsidR="006270E7" w:rsidRDefault="006270E7"/>
    <w:p w14:paraId="6632E951" w14:textId="77777777" w:rsidR="006270E7" w:rsidRDefault="006270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CC36A9" wp14:editId="1759C9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590DD" w14:textId="77777777" w:rsidR="006270E7" w:rsidRDefault="006270E7"/>
                          <w:p w14:paraId="67431805" w14:textId="77777777" w:rsidR="006270E7" w:rsidRDefault="006270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C36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7590DD" w14:textId="77777777" w:rsidR="006270E7" w:rsidRDefault="006270E7"/>
                    <w:p w14:paraId="67431805" w14:textId="77777777" w:rsidR="006270E7" w:rsidRDefault="006270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2DACC1" w14:textId="77777777" w:rsidR="006270E7" w:rsidRDefault="006270E7"/>
    <w:p w14:paraId="55494A45" w14:textId="77777777" w:rsidR="006270E7" w:rsidRDefault="006270E7">
      <w:pPr>
        <w:rPr>
          <w:sz w:val="2"/>
          <w:szCs w:val="2"/>
        </w:rPr>
      </w:pPr>
    </w:p>
    <w:p w14:paraId="77B310F4" w14:textId="77777777" w:rsidR="006270E7" w:rsidRDefault="006270E7"/>
    <w:p w14:paraId="2B9E6351" w14:textId="77777777" w:rsidR="006270E7" w:rsidRDefault="006270E7">
      <w:pPr>
        <w:spacing w:after="0" w:line="240" w:lineRule="auto"/>
      </w:pPr>
    </w:p>
  </w:footnote>
  <w:footnote w:type="continuationSeparator" w:id="0">
    <w:p w14:paraId="717762D7" w14:textId="77777777" w:rsidR="006270E7" w:rsidRDefault="0062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0E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135378</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3586</cp:revision>
  <cp:lastPrinted>2009-02-06T05:36:00Z</cp:lastPrinted>
  <dcterms:created xsi:type="dcterms:W3CDTF">2024-01-07T13:43:00Z</dcterms:created>
  <dcterms:modified xsi:type="dcterms:W3CDTF">2025-07-19T10:33:00Z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