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A7D6" w14:textId="21D15C1D" w:rsidR="006B472A" w:rsidRDefault="00517FE5" w:rsidP="00517FE5">
      <w:r w:rsidRPr="00517FE5">
        <w:rPr>
          <w:rFonts w:hint="eastAsia"/>
        </w:rPr>
        <w:t>Дамм</w:t>
      </w:r>
      <w:r w:rsidRPr="00517FE5">
        <w:t xml:space="preserve">, </w:t>
      </w:r>
      <w:r w:rsidRPr="00517FE5">
        <w:rPr>
          <w:rFonts w:hint="eastAsia"/>
        </w:rPr>
        <w:t>Екатерина</w:t>
      </w:r>
      <w:r w:rsidRPr="00517FE5">
        <w:t xml:space="preserve"> </w:t>
      </w:r>
      <w:r w:rsidRPr="00517FE5">
        <w:rPr>
          <w:rFonts w:hint="eastAsia"/>
        </w:rPr>
        <w:t>Вячеславовна</w:t>
      </w:r>
      <w:r>
        <w:t xml:space="preserve"> </w:t>
      </w:r>
      <w:r w:rsidRPr="00517FE5">
        <w:rPr>
          <w:rFonts w:hint="eastAsia"/>
        </w:rPr>
        <w:t>Совершенствование</w:t>
      </w:r>
      <w:r w:rsidRPr="00517FE5">
        <w:t xml:space="preserve"> </w:t>
      </w:r>
      <w:r w:rsidRPr="00517FE5">
        <w:rPr>
          <w:rFonts w:hint="eastAsia"/>
        </w:rPr>
        <w:t>отраслевого</w:t>
      </w:r>
      <w:r w:rsidRPr="00517FE5">
        <w:t xml:space="preserve"> </w:t>
      </w:r>
      <w:r w:rsidRPr="00517FE5">
        <w:rPr>
          <w:rFonts w:hint="eastAsia"/>
        </w:rPr>
        <w:t>управления</w:t>
      </w:r>
      <w:r w:rsidRPr="00517FE5">
        <w:t xml:space="preserve"> </w:t>
      </w:r>
      <w:r w:rsidRPr="00517FE5">
        <w:rPr>
          <w:rFonts w:hint="eastAsia"/>
        </w:rPr>
        <w:t>птицеводческим</w:t>
      </w:r>
      <w:r w:rsidRPr="00517FE5">
        <w:t xml:space="preserve"> </w:t>
      </w:r>
      <w:r w:rsidRPr="00517FE5">
        <w:rPr>
          <w:rFonts w:hint="eastAsia"/>
        </w:rPr>
        <w:t>подкомплексом</w:t>
      </w:r>
      <w:r w:rsidRPr="00517FE5">
        <w:t xml:space="preserve"> </w:t>
      </w:r>
      <w:r w:rsidRPr="00517FE5">
        <w:rPr>
          <w:rFonts w:hint="eastAsia"/>
        </w:rPr>
        <w:t>региона</w:t>
      </w:r>
      <w:r w:rsidRPr="00517FE5">
        <w:t xml:space="preserve">: </w:t>
      </w:r>
      <w:r w:rsidRPr="00517FE5">
        <w:rPr>
          <w:rFonts w:hint="eastAsia"/>
        </w:rPr>
        <w:t>на</w:t>
      </w:r>
      <w:r w:rsidRPr="00517FE5">
        <w:t xml:space="preserve"> </w:t>
      </w:r>
      <w:r w:rsidRPr="00517FE5">
        <w:rPr>
          <w:rFonts w:hint="eastAsia"/>
        </w:rPr>
        <w:t>материалах</w:t>
      </w:r>
      <w:r w:rsidRPr="00517FE5">
        <w:t xml:space="preserve"> </w:t>
      </w:r>
      <w:r w:rsidRPr="00517FE5">
        <w:rPr>
          <w:rFonts w:hint="eastAsia"/>
        </w:rPr>
        <w:t>Новосибирской</w:t>
      </w:r>
      <w:r w:rsidRPr="00517FE5">
        <w:t xml:space="preserve"> </w:t>
      </w:r>
      <w:r w:rsidRPr="00517FE5">
        <w:rPr>
          <w:rFonts w:hint="eastAsia"/>
        </w:rPr>
        <w:t>области</w:t>
      </w:r>
    </w:p>
    <w:p w14:paraId="362A67A5" w14:textId="77777777" w:rsidR="00517FE5" w:rsidRDefault="00517FE5" w:rsidP="00517FE5">
      <w:r>
        <w:rPr>
          <w:rFonts w:hint="eastAsia"/>
        </w:rPr>
        <w:t>ОГЛАВЛЕНИЕ</w:t>
      </w:r>
      <w:r>
        <w:t xml:space="preserve"> </w:t>
      </w:r>
      <w:r>
        <w:rPr>
          <w:rFonts w:hint="eastAsia"/>
        </w:rPr>
        <w:t>ДИССЕРТАЦИИ</w:t>
      </w:r>
    </w:p>
    <w:p w14:paraId="13D6EF59" w14:textId="77777777" w:rsidR="00517FE5" w:rsidRDefault="00517FE5" w:rsidP="00517FE5">
      <w:r>
        <w:rPr>
          <w:rFonts w:hint="eastAsia"/>
        </w:rPr>
        <w:t>кандидат</w:t>
      </w:r>
      <w:r>
        <w:t xml:space="preserve"> </w:t>
      </w:r>
      <w:r>
        <w:rPr>
          <w:rFonts w:hint="eastAsia"/>
        </w:rPr>
        <w:t>наук</w:t>
      </w:r>
      <w:r>
        <w:t xml:space="preserve"> </w:t>
      </w:r>
      <w:r>
        <w:rPr>
          <w:rFonts w:hint="eastAsia"/>
        </w:rPr>
        <w:t>Дамм</w:t>
      </w:r>
      <w:r>
        <w:t xml:space="preserve">, </w:t>
      </w:r>
      <w:r>
        <w:rPr>
          <w:rFonts w:hint="eastAsia"/>
        </w:rPr>
        <w:t>Екатерина</w:t>
      </w:r>
      <w:r>
        <w:t xml:space="preserve"> </w:t>
      </w:r>
      <w:r>
        <w:rPr>
          <w:rFonts w:hint="eastAsia"/>
        </w:rPr>
        <w:t>Вячеславовна</w:t>
      </w:r>
    </w:p>
    <w:p w14:paraId="37A8EAF8" w14:textId="77777777" w:rsidR="00517FE5" w:rsidRDefault="00517FE5" w:rsidP="00517FE5">
      <w:r>
        <w:rPr>
          <w:rFonts w:hint="eastAsia"/>
        </w:rPr>
        <w:t>ОГЛАВЛЕНИЕ</w:t>
      </w:r>
    </w:p>
    <w:p w14:paraId="664B0A6D" w14:textId="77777777" w:rsidR="00517FE5" w:rsidRDefault="00517FE5" w:rsidP="00517FE5"/>
    <w:p w14:paraId="67DBEBBC" w14:textId="77777777" w:rsidR="00517FE5" w:rsidRDefault="00517FE5" w:rsidP="00517FE5">
      <w:r>
        <w:rPr>
          <w:rFonts w:hint="eastAsia"/>
        </w:rPr>
        <w:t>ВВЕДЕНИЕ</w:t>
      </w:r>
    </w:p>
    <w:p w14:paraId="7AEF79F6" w14:textId="77777777" w:rsidR="00517FE5" w:rsidRDefault="00517FE5" w:rsidP="00517FE5"/>
    <w:p w14:paraId="5026DD6F" w14:textId="77777777" w:rsidR="00517FE5" w:rsidRDefault="00517FE5" w:rsidP="00517FE5">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АПК</w:t>
      </w:r>
    </w:p>
    <w:p w14:paraId="7E09C9F5" w14:textId="77777777" w:rsidR="00517FE5" w:rsidRDefault="00517FE5" w:rsidP="00517FE5"/>
    <w:p w14:paraId="5895A5A7" w14:textId="77777777" w:rsidR="00517FE5" w:rsidRDefault="00517FE5" w:rsidP="00517FE5">
      <w:r>
        <w:t xml:space="preserve">1.1 </w:t>
      </w:r>
      <w:r>
        <w:rPr>
          <w:rFonts w:hint="eastAsia"/>
        </w:rPr>
        <w:t>Особенности</w:t>
      </w:r>
      <w:r>
        <w:t xml:space="preserve"> </w:t>
      </w:r>
      <w:r>
        <w:rPr>
          <w:rFonts w:hint="eastAsia"/>
        </w:rPr>
        <w:t>управления</w:t>
      </w:r>
      <w:r>
        <w:t xml:space="preserve"> </w:t>
      </w:r>
      <w:r>
        <w:rPr>
          <w:rFonts w:hint="eastAsia"/>
        </w:rPr>
        <w:t>АПК</w:t>
      </w:r>
      <w:r>
        <w:t xml:space="preserve"> </w:t>
      </w:r>
      <w:r>
        <w:rPr>
          <w:rFonts w:hint="eastAsia"/>
        </w:rPr>
        <w:t>в</w:t>
      </w:r>
      <w:r>
        <w:t xml:space="preserve"> </w:t>
      </w:r>
      <w:r>
        <w:rPr>
          <w:rFonts w:hint="eastAsia"/>
        </w:rPr>
        <w:t>плановой</w:t>
      </w:r>
      <w:r>
        <w:t xml:space="preserve"> </w:t>
      </w:r>
      <w:r>
        <w:rPr>
          <w:rFonts w:hint="eastAsia"/>
        </w:rPr>
        <w:t>и</w:t>
      </w:r>
      <w:r>
        <w:t xml:space="preserve"> </w:t>
      </w:r>
      <w:r>
        <w:rPr>
          <w:rFonts w:hint="eastAsia"/>
        </w:rPr>
        <w:t>рыночной</w:t>
      </w:r>
      <w:r>
        <w:t xml:space="preserve"> </w:t>
      </w:r>
      <w:r>
        <w:rPr>
          <w:rFonts w:hint="eastAsia"/>
        </w:rPr>
        <w:t>экономике</w:t>
      </w:r>
    </w:p>
    <w:p w14:paraId="0000D602" w14:textId="77777777" w:rsidR="00517FE5" w:rsidRDefault="00517FE5" w:rsidP="00517FE5"/>
    <w:p w14:paraId="3B1EB224" w14:textId="77777777" w:rsidR="00517FE5" w:rsidRDefault="00517FE5" w:rsidP="00517FE5">
      <w:r>
        <w:t xml:space="preserve">1.2 </w:t>
      </w:r>
      <w:r>
        <w:rPr>
          <w:rFonts w:hint="eastAsia"/>
        </w:rPr>
        <w:t>Российский</w:t>
      </w:r>
      <w:r>
        <w:t xml:space="preserve"> </w:t>
      </w:r>
      <w:r>
        <w:rPr>
          <w:rFonts w:hint="eastAsia"/>
        </w:rPr>
        <w:t>опыт</w:t>
      </w:r>
      <w:r>
        <w:t xml:space="preserve"> </w:t>
      </w:r>
      <w:r>
        <w:rPr>
          <w:rFonts w:hint="eastAsia"/>
        </w:rPr>
        <w:t>функционирования</w:t>
      </w:r>
      <w:r>
        <w:t xml:space="preserve"> </w:t>
      </w:r>
      <w:r>
        <w:rPr>
          <w:rFonts w:hint="eastAsia"/>
        </w:rPr>
        <w:t>отраслевых</w:t>
      </w:r>
      <w:r>
        <w:t xml:space="preserve"> </w:t>
      </w:r>
      <w:r>
        <w:rPr>
          <w:rFonts w:hint="eastAsia"/>
        </w:rPr>
        <w:t>союзов</w:t>
      </w:r>
    </w:p>
    <w:p w14:paraId="23A4D763" w14:textId="77777777" w:rsidR="00517FE5" w:rsidRDefault="00517FE5" w:rsidP="00517FE5"/>
    <w:p w14:paraId="05E7BD19" w14:textId="77777777" w:rsidR="00517FE5" w:rsidRDefault="00517FE5" w:rsidP="00517FE5">
      <w:r>
        <w:t xml:space="preserve">1.3 </w:t>
      </w:r>
      <w:r>
        <w:rPr>
          <w:rFonts w:hint="eastAsia"/>
        </w:rPr>
        <w:t>Государственное</w:t>
      </w:r>
      <w:r>
        <w:t xml:space="preserve"> </w:t>
      </w:r>
      <w:r>
        <w:rPr>
          <w:rFonts w:hint="eastAsia"/>
        </w:rPr>
        <w:t>регулирование</w:t>
      </w:r>
      <w:r>
        <w:t xml:space="preserve"> </w:t>
      </w:r>
      <w:r>
        <w:rPr>
          <w:rFonts w:hint="eastAsia"/>
        </w:rPr>
        <w:t>птицеводства</w:t>
      </w:r>
      <w:r>
        <w:t xml:space="preserve"> </w:t>
      </w:r>
      <w:r>
        <w:rPr>
          <w:rFonts w:hint="eastAsia"/>
        </w:rPr>
        <w:t>в</w:t>
      </w:r>
      <w:r>
        <w:t xml:space="preserve"> </w:t>
      </w:r>
      <w:r>
        <w:rPr>
          <w:rFonts w:hint="eastAsia"/>
        </w:rPr>
        <w:t>современных</w:t>
      </w:r>
      <w:r>
        <w:t xml:space="preserve"> </w:t>
      </w:r>
      <w:r>
        <w:rPr>
          <w:rFonts w:hint="eastAsia"/>
        </w:rPr>
        <w:t>условиях</w:t>
      </w:r>
    </w:p>
    <w:p w14:paraId="264E0A2D" w14:textId="77777777" w:rsidR="00517FE5" w:rsidRDefault="00517FE5" w:rsidP="00517FE5"/>
    <w:p w14:paraId="1AE92CA1" w14:textId="77777777" w:rsidR="00517FE5" w:rsidRDefault="00517FE5" w:rsidP="00517FE5">
      <w:r>
        <w:t xml:space="preserve">2 </w:t>
      </w:r>
      <w:r>
        <w:rPr>
          <w:rFonts w:hint="eastAsia"/>
        </w:rPr>
        <w:t>АНАЛИЗ</w:t>
      </w:r>
      <w:r>
        <w:t xml:space="preserve"> </w:t>
      </w:r>
      <w:r>
        <w:rPr>
          <w:rFonts w:hint="eastAsia"/>
        </w:rPr>
        <w:t>СОСТОЯНИЯ</w:t>
      </w:r>
      <w:r>
        <w:t xml:space="preserve"> </w:t>
      </w:r>
      <w:r>
        <w:rPr>
          <w:rFonts w:hint="eastAsia"/>
        </w:rPr>
        <w:t>ПТИЦЕВОДЧЕСКОГО</w:t>
      </w:r>
      <w:r>
        <w:t xml:space="preserve"> </w:t>
      </w:r>
      <w:r>
        <w:rPr>
          <w:rFonts w:hint="eastAsia"/>
        </w:rPr>
        <w:t>ПОДКОМПЛЕКСА</w:t>
      </w:r>
      <w:r>
        <w:t xml:space="preserve"> </w:t>
      </w:r>
      <w:r>
        <w:rPr>
          <w:rFonts w:hint="eastAsia"/>
        </w:rPr>
        <w:t>НОВОСИБИРСКОЙ</w:t>
      </w:r>
      <w:r>
        <w:t xml:space="preserve"> </w:t>
      </w:r>
      <w:r>
        <w:rPr>
          <w:rFonts w:hint="eastAsia"/>
        </w:rPr>
        <w:t>ОБЛАСТИ</w:t>
      </w:r>
    </w:p>
    <w:p w14:paraId="7E61CC84" w14:textId="77777777" w:rsidR="00517FE5" w:rsidRDefault="00517FE5" w:rsidP="00517FE5"/>
    <w:p w14:paraId="08EFCE5B" w14:textId="77777777" w:rsidR="00517FE5" w:rsidRDefault="00517FE5" w:rsidP="00517FE5">
      <w:r>
        <w:t xml:space="preserve">2.1 </w:t>
      </w:r>
      <w:r>
        <w:rPr>
          <w:rFonts w:hint="eastAsia"/>
        </w:rPr>
        <w:t>Современное</w:t>
      </w:r>
      <w:r>
        <w:t xml:space="preserve"> </w:t>
      </w:r>
      <w:r>
        <w:rPr>
          <w:rFonts w:hint="eastAsia"/>
        </w:rPr>
        <w:t>состояние</w:t>
      </w:r>
      <w:r>
        <w:t xml:space="preserve"> </w:t>
      </w:r>
      <w:r>
        <w:rPr>
          <w:rFonts w:hint="eastAsia"/>
        </w:rPr>
        <w:t>птицеводства</w:t>
      </w:r>
      <w:r>
        <w:t xml:space="preserve"> </w:t>
      </w:r>
      <w:r>
        <w:rPr>
          <w:rFonts w:hint="eastAsia"/>
        </w:rPr>
        <w:t>Новосибирской</w:t>
      </w:r>
      <w:r>
        <w:t xml:space="preserve"> </w:t>
      </w:r>
      <w:r>
        <w:rPr>
          <w:rFonts w:hint="eastAsia"/>
        </w:rPr>
        <w:t>области</w:t>
      </w:r>
    </w:p>
    <w:p w14:paraId="72CC29D6" w14:textId="77777777" w:rsidR="00517FE5" w:rsidRDefault="00517FE5" w:rsidP="00517FE5"/>
    <w:p w14:paraId="1D6DDA19" w14:textId="77777777" w:rsidR="00517FE5" w:rsidRDefault="00517FE5" w:rsidP="00517FE5">
      <w:r>
        <w:t xml:space="preserve">2.2 </w:t>
      </w:r>
      <w:r>
        <w:rPr>
          <w:rFonts w:hint="eastAsia"/>
        </w:rPr>
        <w:t>Эффективность</w:t>
      </w:r>
      <w:r>
        <w:t xml:space="preserve"> </w:t>
      </w:r>
      <w:r>
        <w:rPr>
          <w:rFonts w:hint="eastAsia"/>
        </w:rPr>
        <w:t>производства</w:t>
      </w:r>
      <w:r>
        <w:t xml:space="preserve"> </w:t>
      </w:r>
      <w:r>
        <w:rPr>
          <w:rFonts w:hint="eastAsia"/>
        </w:rPr>
        <w:t>продукции</w:t>
      </w:r>
      <w:r>
        <w:t xml:space="preserve"> </w:t>
      </w:r>
      <w:r>
        <w:rPr>
          <w:rFonts w:hint="eastAsia"/>
        </w:rPr>
        <w:t>птицеводства</w:t>
      </w:r>
      <w:r>
        <w:t xml:space="preserve"> </w:t>
      </w:r>
      <w:r>
        <w:rPr>
          <w:rFonts w:hint="eastAsia"/>
        </w:rPr>
        <w:t>в</w:t>
      </w:r>
      <w:r>
        <w:t xml:space="preserve"> </w:t>
      </w:r>
      <w:r>
        <w:rPr>
          <w:rFonts w:hint="eastAsia"/>
        </w:rPr>
        <w:t>хозяйствах</w:t>
      </w:r>
      <w:r>
        <w:t xml:space="preserve"> </w:t>
      </w:r>
      <w:r>
        <w:rPr>
          <w:rFonts w:hint="eastAsia"/>
        </w:rPr>
        <w:t>Новосибирской</w:t>
      </w:r>
      <w:r>
        <w:t xml:space="preserve"> </w:t>
      </w:r>
      <w:r>
        <w:rPr>
          <w:rFonts w:hint="eastAsia"/>
        </w:rPr>
        <w:t>области</w:t>
      </w:r>
    </w:p>
    <w:p w14:paraId="1A54C587" w14:textId="77777777" w:rsidR="00517FE5" w:rsidRDefault="00517FE5" w:rsidP="00517FE5"/>
    <w:p w14:paraId="412A9AB8" w14:textId="77777777" w:rsidR="00517FE5" w:rsidRDefault="00517FE5" w:rsidP="00517FE5">
      <w:r>
        <w:t xml:space="preserve">2.3 </w:t>
      </w:r>
      <w:r>
        <w:rPr>
          <w:rFonts w:hint="eastAsia"/>
        </w:rPr>
        <w:t>Факторы</w:t>
      </w:r>
      <w:r>
        <w:t xml:space="preserve"> </w:t>
      </w:r>
      <w:r>
        <w:rPr>
          <w:rFonts w:hint="eastAsia"/>
        </w:rPr>
        <w:t>развития</w:t>
      </w:r>
      <w:r>
        <w:t xml:space="preserve"> </w:t>
      </w:r>
      <w:r>
        <w:rPr>
          <w:rFonts w:hint="eastAsia"/>
        </w:rPr>
        <w:t>отрасли</w:t>
      </w:r>
      <w:r>
        <w:t xml:space="preserve"> </w:t>
      </w:r>
      <w:r>
        <w:rPr>
          <w:rFonts w:hint="eastAsia"/>
        </w:rPr>
        <w:t>птицеводства</w:t>
      </w:r>
      <w:r>
        <w:t xml:space="preserve"> </w:t>
      </w:r>
      <w:r>
        <w:rPr>
          <w:rFonts w:hint="eastAsia"/>
        </w:rPr>
        <w:t>в</w:t>
      </w:r>
      <w:r>
        <w:t xml:space="preserve"> </w:t>
      </w:r>
      <w:r>
        <w:rPr>
          <w:rFonts w:hint="eastAsia"/>
        </w:rPr>
        <w:t>регионе</w:t>
      </w:r>
    </w:p>
    <w:p w14:paraId="1A7E540C" w14:textId="77777777" w:rsidR="00517FE5" w:rsidRDefault="00517FE5" w:rsidP="00517FE5"/>
    <w:p w14:paraId="7B6B039B" w14:textId="77777777" w:rsidR="00517FE5" w:rsidRDefault="00517FE5" w:rsidP="00517FE5">
      <w:r>
        <w:t xml:space="preserve">3.1. </w:t>
      </w:r>
      <w:r>
        <w:rPr>
          <w:rFonts w:hint="eastAsia"/>
        </w:rPr>
        <w:t>Организационно</w:t>
      </w:r>
      <w:r>
        <w:t>-</w:t>
      </w:r>
      <w:r>
        <w:rPr>
          <w:rFonts w:hint="eastAsia"/>
        </w:rPr>
        <w:t>управленческая</w:t>
      </w:r>
      <w:r>
        <w:t xml:space="preserve"> </w:t>
      </w:r>
      <w:r>
        <w:rPr>
          <w:rFonts w:hint="eastAsia"/>
        </w:rPr>
        <w:t>структура</w:t>
      </w:r>
      <w:r>
        <w:t xml:space="preserve"> </w:t>
      </w:r>
      <w:r>
        <w:rPr>
          <w:rFonts w:hint="eastAsia"/>
        </w:rPr>
        <w:t>союза</w:t>
      </w:r>
      <w:r>
        <w:t xml:space="preserve"> </w:t>
      </w:r>
      <w:r>
        <w:rPr>
          <w:rFonts w:hint="eastAsia"/>
        </w:rPr>
        <w:t>птицеводов</w:t>
      </w:r>
      <w:r>
        <w:t xml:space="preserve"> </w:t>
      </w:r>
      <w:r>
        <w:rPr>
          <w:rFonts w:hint="eastAsia"/>
        </w:rPr>
        <w:t>Новосибирской</w:t>
      </w:r>
      <w:r>
        <w:t xml:space="preserve"> </w:t>
      </w:r>
      <w:r>
        <w:rPr>
          <w:rFonts w:hint="eastAsia"/>
        </w:rPr>
        <w:t>области</w:t>
      </w:r>
    </w:p>
    <w:p w14:paraId="53765ACD" w14:textId="77777777" w:rsidR="00517FE5" w:rsidRDefault="00517FE5" w:rsidP="00517FE5"/>
    <w:p w14:paraId="7E86504C" w14:textId="77777777" w:rsidR="00517FE5" w:rsidRDefault="00517FE5" w:rsidP="00517FE5">
      <w:r>
        <w:t xml:space="preserve">3.2. </w:t>
      </w:r>
      <w:r>
        <w:rPr>
          <w:rFonts w:hint="eastAsia"/>
        </w:rPr>
        <w:t>Механизм</w:t>
      </w:r>
      <w:r>
        <w:t xml:space="preserve"> </w:t>
      </w:r>
      <w:r>
        <w:rPr>
          <w:rFonts w:hint="eastAsia"/>
        </w:rPr>
        <w:t>функционирования</w:t>
      </w:r>
      <w:r>
        <w:t xml:space="preserve"> </w:t>
      </w:r>
      <w:r>
        <w:rPr>
          <w:rFonts w:hint="eastAsia"/>
        </w:rPr>
        <w:t>союза</w:t>
      </w:r>
      <w:r>
        <w:t xml:space="preserve"> </w:t>
      </w:r>
      <w:r>
        <w:rPr>
          <w:rFonts w:hint="eastAsia"/>
        </w:rPr>
        <w:t>птицеводов</w:t>
      </w:r>
      <w:r>
        <w:t xml:space="preserve"> </w:t>
      </w:r>
      <w:r>
        <w:rPr>
          <w:rFonts w:hint="eastAsia"/>
        </w:rPr>
        <w:t>Новосибирской</w:t>
      </w:r>
      <w:r>
        <w:t xml:space="preserve"> </w:t>
      </w:r>
      <w:r>
        <w:rPr>
          <w:rFonts w:hint="eastAsia"/>
        </w:rPr>
        <w:t>области</w:t>
      </w:r>
    </w:p>
    <w:p w14:paraId="01C36E0C" w14:textId="77777777" w:rsidR="00517FE5" w:rsidRDefault="00517FE5" w:rsidP="00517FE5"/>
    <w:p w14:paraId="41616E58" w14:textId="77777777" w:rsidR="00517FE5" w:rsidRDefault="00517FE5" w:rsidP="00517FE5">
      <w:r>
        <w:t xml:space="preserve">3.3 </w:t>
      </w:r>
      <w:r>
        <w:rPr>
          <w:rFonts w:hint="eastAsia"/>
        </w:rPr>
        <w:t>Мероприятия</w:t>
      </w:r>
      <w:r>
        <w:t xml:space="preserve"> </w:t>
      </w:r>
      <w:r>
        <w:rPr>
          <w:rFonts w:hint="eastAsia"/>
        </w:rPr>
        <w:t>по</w:t>
      </w:r>
      <w:r>
        <w:t xml:space="preserve"> </w:t>
      </w:r>
      <w:r>
        <w:rPr>
          <w:rFonts w:hint="eastAsia"/>
        </w:rPr>
        <w:t>повышению</w:t>
      </w:r>
      <w:r>
        <w:t xml:space="preserve"> </w:t>
      </w:r>
      <w:r>
        <w:rPr>
          <w:rFonts w:hint="eastAsia"/>
        </w:rPr>
        <w:t>экономической</w:t>
      </w:r>
      <w:r>
        <w:t xml:space="preserve"> </w:t>
      </w:r>
      <w:r>
        <w:rPr>
          <w:rFonts w:hint="eastAsia"/>
        </w:rPr>
        <w:t>эффективности</w:t>
      </w:r>
      <w:r>
        <w:t xml:space="preserve"> </w:t>
      </w:r>
      <w:r>
        <w:rPr>
          <w:rFonts w:hint="eastAsia"/>
        </w:rPr>
        <w:t>деятельности</w:t>
      </w:r>
      <w:r>
        <w:t xml:space="preserve"> </w:t>
      </w:r>
      <w:r>
        <w:rPr>
          <w:rFonts w:hint="eastAsia"/>
        </w:rPr>
        <w:t>птицеводческого</w:t>
      </w:r>
      <w:r>
        <w:t xml:space="preserve"> </w:t>
      </w:r>
      <w:r>
        <w:rPr>
          <w:rFonts w:hint="eastAsia"/>
        </w:rPr>
        <w:t>подкомплекса</w:t>
      </w:r>
      <w:r>
        <w:t xml:space="preserve">, </w:t>
      </w:r>
      <w:r>
        <w:rPr>
          <w:rFonts w:hint="eastAsia"/>
        </w:rPr>
        <w:t>перспективы</w:t>
      </w:r>
      <w:r>
        <w:t xml:space="preserve"> </w:t>
      </w:r>
      <w:r>
        <w:rPr>
          <w:rFonts w:hint="eastAsia"/>
        </w:rPr>
        <w:t>развития</w:t>
      </w:r>
      <w:r>
        <w:t xml:space="preserve"> </w:t>
      </w:r>
      <w:r>
        <w:rPr>
          <w:rFonts w:hint="eastAsia"/>
        </w:rPr>
        <w:t>отрасли</w:t>
      </w:r>
      <w:r>
        <w:t xml:space="preserve"> </w:t>
      </w:r>
      <w:r>
        <w:rPr>
          <w:rFonts w:hint="eastAsia"/>
        </w:rPr>
        <w:t>птицеводства</w:t>
      </w:r>
      <w:r>
        <w:t xml:space="preserve"> </w:t>
      </w:r>
      <w:r>
        <w:rPr>
          <w:rFonts w:hint="eastAsia"/>
        </w:rPr>
        <w:t>Новосибирской</w:t>
      </w:r>
      <w:r>
        <w:t xml:space="preserve"> </w:t>
      </w:r>
      <w:r>
        <w:rPr>
          <w:rFonts w:hint="eastAsia"/>
        </w:rPr>
        <w:t>области</w:t>
      </w:r>
    </w:p>
    <w:p w14:paraId="51D2F159" w14:textId="77777777" w:rsidR="00517FE5" w:rsidRDefault="00517FE5" w:rsidP="00517FE5"/>
    <w:p w14:paraId="2481C9D6" w14:textId="77777777" w:rsidR="00517FE5" w:rsidRDefault="00517FE5" w:rsidP="00517FE5">
      <w:r>
        <w:rPr>
          <w:rFonts w:hint="eastAsia"/>
        </w:rPr>
        <w:t>ЗАКЛЮЧЕНИЕ</w:t>
      </w:r>
    </w:p>
    <w:p w14:paraId="2228DCCD" w14:textId="77777777" w:rsidR="00517FE5" w:rsidRDefault="00517FE5" w:rsidP="00517FE5"/>
    <w:p w14:paraId="14AB77F2" w14:textId="77777777" w:rsidR="00517FE5" w:rsidRDefault="00517FE5" w:rsidP="00517FE5">
      <w:r>
        <w:rPr>
          <w:rFonts w:hint="eastAsia"/>
        </w:rPr>
        <w:t>СПИСОК</w:t>
      </w:r>
      <w:r>
        <w:t xml:space="preserve"> </w:t>
      </w:r>
      <w:r>
        <w:rPr>
          <w:rFonts w:hint="eastAsia"/>
        </w:rPr>
        <w:t>ЛИТЕРАТУРЫ</w:t>
      </w:r>
    </w:p>
    <w:p w14:paraId="11253FBB" w14:textId="77777777" w:rsidR="00517FE5" w:rsidRDefault="00517FE5" w:rsidP="00517FE5"/>
    <w:p w14:paraId="5D0AA0FA" w14:textId="77777777" w:rsidR="00517FE5" w:rsidRDefault="00517FE5" w:rsidP="00517FE5">
      <w:r>
        <w:rPr>
          <w:rFonts w:hint="eastAsia"/>
        </w:rPr>
        <w:t>ПРИЛОЖЕНИЯ</w:t>
      </w:r>
    </w:p>
    <w:p w14:paraId="7BCE91ED" w14:textId="77777777" w:rsidR="00517FE5" w:rsidRDefault="00517FE5" w:rsidP="00517FE5"/>
    <w:p w14:paraId="3EC11BA5" w14:textId="77777777" w:rsidR="00517FE5" w:rsidRDefault="00517FE5" w:rsidP="00517FE5">
      <w:r>
        <w:rPr>
          <w:rFonts w:hint="eastAsia"/>
        </w:rPr>
        <w:t>Приложение</w:t>
      </w:r>
      <w:r>
        <w:t xml:space="preserve"> </w:t>
      </w:r>
      <w:r>
        <w:rPr>
          <w:rFonts w:hint="eastAsia"/>
        </w:rPr>
        <w:t>А</w:t>
      </w:r>
    </w:p>
    <w:p w14:paraId="114E6E2C" w14:textId="77777777" w:rsidR="00517FE5" w:rsidRDefault="00517FE5" w:rsidP="00517FE5"/>
    <w:p w14:paraId="08E550AD" w14:textId="77777777" w:rsidR="00517FE5" w:rsidRDefault="00517FE5" w:rsidP="00517FE5">
      <w:r>
        <w:rPr>
          <w:rFonts w:hint="eastAsia"/>
        </w:rPr>
        <w:t>Приложение</w:t>
      </w:r>
      <w:r>
        <w:t xml:space="preserve"> </w:t>
      </w:r>
      <w:r>
        <w:rPr>
          <w:rFonts w:hint="eastAsia"/>
        </w:rPr>
        <w:t>Б</w:t>
      </w:r>
    </w:p>
    <w:p w14:paraId="6054A349" w14:textId="77777777" w:rsidR="00517FE5" w:rsidRDefault="00517FE5" w:rsidP="00517FE5"/>
    <w:p w14:paraId="2A090854" w14:textId="77777777" w:rsidR="00517FE5" w:rsidRDefault="00517FE5" w:rsidP="00517FE5">
      <w:r>
        <w:rPr>
          <w:rFonts w:hint="eastAsia"/>
        </w:rPr>
        <w:t>Приложение</w:t>
      </w:r>
      <w:r>
        <w:t xml:space="preserve"> </w:t>
      </w:r>
      <w:r>
        <w:rPr>
          <w:rFonts w:hint="eastAsia"/>
        </w:rPr>
        <w:t>В</w:t>
      </w:r>
    </w:p>
    <w:p w14:paraId="37914C11" w14:textId="77777777" w:rsidR="00517FE5" w:rsidRDefault="00517FE5" w:rsidP="00517FE5"/>
    <w:p w14:paraId="5C2001F0" w14:textId="77777777" w:rsidR="00517FE5" w:rsidRDefault="00517FE5" w:rsidP="00517FE5">
      <w:r>
        <w:rPr>
          <w:rFonts w:hint="eastAsia"/>
        </w:rPr>
        <w:t>Приложение</w:t>
      </w:r>
      <w:r>
        <w:t xml:space="preserve"> </w:t>
      </w:r>
      <w:r>
        <w:rPr>
          <w:rFonts w:hint="eastAsia"/>
        </w:rPr>
        <w:t>Г</w:t>
      </w:r>
    </w:p>
    <w:p w14:paraId="52F74541" w14:textId="77777777" w:rsidR="00517FE5" w:rsidRDefault="00517FE5" w:rsidP="00517FE5"/>
    <w:p w14:paraId="7328AC1F" w14:textId="77777777" w:rsidR="00517FE5" w:rsidRDefault="00517FE5" w:rsidP="00517FE5">
      <w:r>
        <w:rPr>
          <w:rFonts w:hint="eastAsia"/>
        </w:rPr>
        <w:t>Приложение</w:t>
      </w:r>
      <w:r>
        <w:t xml:space="preserve"> </w:t>
      </w:r>
      <w:r>
        <w:rPr>
          <w:rFonts w:hint="eastAsia"/>
        </w:rPr>
        <w:t>Д</w:t>
      </w:r>
    </w:p>
    <w:p w14:paraId="7A601579" w14:textId="77777777" w:rsidR="00517FE5" w:rsidRDefault="00517FE5" w:rsidP="00517FE5"/>
    <w:p w14:paraId="5324B8AB" w14:textId="77777777" w:rsidR="00517FE5" w:rsidRDefault="00517FE5" w:rsidP="00517FE5">
      <w:r>
        <w:rPr>
          <w:rFonts w:hint="eastAsia"/>
        </w:rPr>
        <w:t>Приложение</w:t>
      </w:r>
      <w:r>
        <w:t xml:space="preserve"> </w:t>
      </w:r>
      <w:r>
        <w:rPr>
          <w:rFonts w:hint="eastAsia"/>
        </w:rPr>
        <w:t>Е</w:t>
      </w:r>
    </w:p>
    <w:p w14:paraId="42CD5FBF" w14:textId="77777777" w:rsidR="00517FE5" w:rsidRDefault="00517FE5" w:rsidP="00517FE5"/>
    <w:p w14:paraId="5BDF043E" w14:textId="77777777" w:rsidR="00517FE5" w:rsidRDefault="00517FE5" w:rsidP="00517FE5">
      <w:r>
        <w:rPr>
          <w:rFonts w:hint="eastAsia"/>
        </w:rPr>
        <w:t>Продолжение</w:t>
      </w:r>
      <w:r>
        <w:t xml:space="preserve"> </w:t>
      </w:r>
      <w:r>
        <w:rPr>
          <w:rFonts w:hint="eastAsia"/>
        </w:rPr>
        <w:t>приложения</w:t>
      </w:r>
      <w:r>
        <w:t xml:space="preserve"> </w:t>
      </w:r>
      <w:r>
        <w:rPr>
          <w:rFonts w:hint="eastAsia"/>
        </w:rPr>
        <w:t>Е</w:t>
      </w:r>
    </w:p>
    <w:p w14:paraId="15B2A0E8" w14:textId="77777777" w:rsidR="00517FE5" w:rsidRDefault="00517FE5" w:rsidP="00517FE5"/>
    <w:p w14:paraId="00D3AAB8" w14:textId="77777777" w:rsidR="00517FE5" w:rsidRDefault="00517FE5" w:rsidP="00517FE5">
      <w:r>
        <w:rPr>
          <w:rFonts w:hint="eastAsia"/>
        </w:rPr>
        <w:t>Продолжение</w:t>
      </w:r>
      <w:r>
        <w:t xml:space="preserve"> </w:t>
      </w:r>
      <w:r>
        <w:rPr>
          <w:rFonts w:hint="eastAsia"/>
        </w:rPr>
        <w:t>приложения</w:t>
      </w:r>
      <w:r>
        <w:t xml:space="preserve"> </w:t>
      </w:r>
      <w:r>
        <w:rPr>
          <w:rFonts w:hint="eastAsia"/>
        </w:rPr>
        <w:t>Е</w:t>
      </w:r>
    </w:p>
    <w:p w14:paraId="5348FE6E" w14:textId="77777777" w:rsidR="00517FE5" w:rsidRDefault="00517FE5" w:rsidP="00517FE5"/>
    <w:p w14:paraId="3A6ADBBA" w14:textId="32559489" w:rsidR="00517FE5" w:rsidRPr="00517FE5" w:rsidRDefault="00517FE5" w:rsidP="00517FE5">
      <w:r>
        <w:rPr>
          <w:rFonts w:hint="eastAsia"/>
        </w:rPr>
        <w:t>Приложение</w:t>
      </w:r>
      <w:r>
        <w:t xml:space="preserve"> </w:t>
      </w:r>
      <w:r>
        <w:rPr>
          <w:rFonts w:hint="eastAsia"/>
        </w:rPr>
        <w:t>Ж</w:t>
      </w:r>
    </w:p>
    <w:sectPr w:rsidR="00517FE5" w:rsidRPr="00517FE5" w:rsidSect="006F4B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5EB8" w14:textId="77777777" w:rsidR="006F4BE9" w:rsidRDefault="006F4BE9">
      <w:pPr>
        <w:spacing w:after="0" w:line="240" w:lineRule="auto"/>
      </w:pPr>
      <w:r>
        <w:separator/>
      </w:r>
    </w:p>
  </w:endnote>
  <w:endnote w:type="continuationSeparator" w:id="0">
    <w:p w14:paraId="1DF6385E" w14:textId="77777777" w:rsidR="006F4BE9" w:rsidRDefault="006F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3F18" w14:textId="77777777" w:rsidR="006F4BE9" w:rsidRDefault="006F4BE9"/>
    <w:p w14:paraId="2CB45376" w14:textId="77777777" w:rsidR="006F4BE9" w:rsidRDefault="006F4BE9"/>
    <w:p w14:paraId="1CF2A43F" w14:textId="77777777" w:rsidR="006F4BE9" w:rsidRDefault="006F4BE9"/>
    <w:p w14:paraId="2393B837" w14:textId="77777777" w:rsidR="006F4BE9" w:rsidRDefault="006F4BE9"/>
    <w:p w14:paraId="750ED9B6" w14:textId="77777777" w:rsidR="006F4BE9" w:rsidRDefault="006F4BE9"/>
    <w:p w14:paraId="55C3231C" w14:textId="77777777" w:rsidR="006F4BE9" w:rsidRDefault="006F4BE9"/>
    <w:p w14:paraId="3A26DD16" w14:textId="77777777" w:rsidR="006F4BE9" w:rsidRDefault="006F4B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F95DD" wp14:editId="1F150A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DE479" w14:textId="77777777" w:rsidR="006F4BE9" w:rsidRDefault="006F4B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F95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FDE479" w14:textId="77777777" w:rsidR="006F4BE9" w:rsidRDefault="006F4B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C6EC1" w14:textId="77777777" w:rsidR="006F4BE9" w:rsidRDefault="006F4BE9"/>
    <w:p w14:paraId="1231D32F" w14:textId="77777777" w:rsidR="006F4BE9" w:rsidRDefault="006F4BE9"/>
    <w:p w14:paraId="1C7F694D" w14:textId="77777777" w:rsidR="006F4BE9" w:rsidRDefault="006F4B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49CB22" wp14:editId="7B027B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E076" w14:textId="77777777" w:rsidR="006F4BE9" w:rsidRDefault="006F4BE9"/>
                          <w:p w14:paraId="0EDD0A21" w14:textId="77777777" w:rsidR="006F4BE9" w:rsidRDefault="006F4B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49CB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11E076" w14:textId="77777777" w:rsidR="006F4BE9" w:rsidRDefault="006F4BE9"/>
                    <w:p w14:paraId="0EDD0A21" w14:textId="77777777" w:rsidR="006F4BE9" w:rsidRDefault="006F4B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F75D6D" w14:textId="77777777" w:rsidR="006F4BE9" w:rsidRDefault="006F4BE9"/>
    <w:p w14:paraId="52C8101D" w14:textId="77777777" w:rsidR="006F4BE9" w:rsidRDefault="006F4BE9">
      <w:pPr>
        <w:rPr>
          <w:sz w:val="2"/>
          <w:szCs w:val="2"/>
        </w:rPr>
      </w:pPr>
    </w:p>
    <w:p w14:paraId="601F097E" w14:textId="77777777" w:rsidR="006F4BE9" w:rsidRDefault="006F4BE9"/>
    <w:p w14:paraId="21BC0243" w14:textId="77777777" w:rsidR="006F4BE9" w:rsidRDefault="006F4BE9">
      <w:pPr>
        <w:spacing w:after="0" w:line="240" w:lineRule="auto"/>
      </w:pPr>
    </w:p>
  </w:footnote>
  <w:footnote w:type="continuationSeparator" w:id="0">
    <w:p w14:paraId="39082AFA" w14:textId="77777777" w:rsidR="006F4BE9" w:rsidRDefault="006F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9"/>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13686</TotalTime>
  <Pages>2</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2138</cp:revision>
  <cp:lastPrinted>2009-02-06T05:36:00Z</cp:lastPrinted>
  <dcterms:created xsi:type="dcterms:W3CDTF">2024-04-09T10:20:00Z</dcterms:created>
  <dcterms:modified xsi:type="dcterms:W3CDTF">2024-04-25T21:18:00Z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