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31C" w:rsidRDefault="005E0278" w:rsidP="005E0278">
      <w:pPr>
        <w:rPr>
          <w:lang w:eastAsia="ru-RU"/>
        </w:rPr>
      </w:pPr>
      <w:bookmarkStart w:id="0" w:name="_GoBack"/>
      <w:r w:rsidRPr="005E0278">
        <w:rPr>
          <w:rFonts w:hint="eastAsia"/>
          <w:lang w:eastAsia="ru-RU"/>
        </w:rPr>
        <w:t>Шустерман</w:t>
      </w:r>
      <w:r w:rsidRPr="005E0278">
        <w:rPr>
          <w:lang w:eastAsia="ru-RU"/>
        </w:rPr>
        <w:t></w:t>
      </w:r>
      <w:r w:rsidRPr="005E0278">
        <w:rPr>
          <w:rFonts w:hint="eastAsia"/>
          <w:lang w:eastAsia="ru-RU"/>
        </w:rPr>
        <w:t>Ефим</w:t>
      </w:r>
      <w:r w:rsidRPr="005E0278">
        <w:rPr>
          <w:lang w:eastAsia="ru-RU"/>
        </w:rPr>
        <w:t></w:t>
      </w:r>
      <w:r w:rsidRPr="005E0278">
        <w:rPr>
          <w:rFonts w:hint="eastAsia"/>
          <w:lang w:eastAsia="ru-RU"/>
        </w:rPr>
        <w:t>Семенович</w:t>
      </w:r>
      <w:r w:rsidRPr="005E0278">
        <w:rPr>
          <w:lang w:eastAsia="ru-RU"/>
        </w:rPr>
        <w:t></w:t>
      </w:r>
      <w:r w:rsidRPr="005E0278">
        <w:rPr>
          <w:lang w:eastAsia="ru-RU"/>
        </w:rPr>
        <w:t></w:t>
      </w:r>
      <w:r w:rsidRPr="005E0278">
        <w:rPr>
          <w:rFonts w:hint="eastAsia"/>
          <w:lang w:eastAsia="ru-RU"/>
        </w:rPr>
        <w:t>Организационно</w:t>
      </w:r>
      <w:r w:rsidRPr="005E0278">
        <w:rPr>
          <w:lang w:eastAsia="ru-RU"/>
        </w:rPr>
        <w:t></w:t>
      </w:r>
      <w:r w:rsidRPr="005E0278">
        <w:rPr>
          <w:rFonts w:hint="eastAsia"/>
          <w:lang w:eastAsia="ru-RU"/>
        </w:rPr>
        <w:t>экономические</w:t>
      </w:r>
      <w:r w:rsidRPr="005E0278">
        <w:rPr>
          <w:lang w:eastAsia="ru-RU"/>
        </w:rPr>
        <w:t></w:t>
      </w:r>
      <w:r w:rsidRPr="005E0278">
        <w:rPr>
          <w:rFonts w:hint="eastAsia"/>
          <w:lang w:eastAsia="ru-RU"/>
        </w:rPr>
        <w:t>формы</w:t>
      </w:r>
      <w:r w:rsidRPr="005E0278">
        <w:rPr>
          <w:lang w:eastAsia="ru-RU"/>
        </w:rPr>
        <w:t></w:t>
      </w:r>
      <w:r w:rsidRPr="005E0278">
        <w:rPr>
          <w:rFonts w:hint="eastAsia"/>
          <w:lang w:eastAsia="ru-RU"/>
        </w:rPr>
        <w:t>дилерской</w:t>
      </w:r>
      <w:r w:rsidRPr="005E0278">
        <w:rPr>
          <w:lang w:eastAsia="ru-RU"/>
        </w:rPr>
        <w:t></w:t>
      </w:r>
      <w:r w:rsidRPr="005E0278">
        <w:rPr>
          <w:rFonts w:hint="eastAsia"/>
          <w:lang w:eastAsia="ru-RU"/>
        </w:rPr>
        <w:t>деятельности</w:t>
      </w:r>
      <w:r w:rsidRPr="005E0278">
        <w:rPr>
          <w:lang w:eastAsia="ru-RU"/>
        </w:rPr>
        <w:t></w:t>
      </w:r>
      <w:r w:rsidRPr="005E0278">
        <w:rPr>
          <w:rFonts w:hint="eastAsia"/>
          <w:lang w:eastAsia="ru-RU"/>
        </w:rPr>
        <w:t>на</w:t>
      </w:r>
      <w:r w:rsidRPr="005E0278">
        <w:rPr>
          <w:lang w:eastAsia="ru-RU"/>
        </w:rPr>
        <w:t></w:t>
      </w:r>
      <w:r w:rsidRPr="005E0278">
        <w:rPr>
          <w:rFonts w:hint="eastAsia"/>
          <w:lang w:eastAsia="ru-RU"/>
        </w:rPr>
        <w:t>российском</w:t>
      </w:r>
      <w:r w:rsidRPr="005E0278">
        <w:rPr>
          <w:lang w:eastAsia="ru-RU"/>
        </w:rPr>
        <w:t></w:t>
      </w:r>
      <w:r w:rsidRPr="005E0278">
        <w:rPr>
          <w:rFonts w:hint="eastAsia"/>
          <w:lang w:eastAsia="ru-RU"/>
        </w:rPr>
        <w:t>рынке</w:t>
      </w:r>
      <w:r w:rsidRPr="005E0278">
        <w:rPr>
          <w:lang w:eastAsia="ru-RU"/>
        </w:rPr>
        <w:t></w:t>
      </w:r>
      <w:r w:rsidRPr="005E0278">
        <w:rPr>
          <w:lang w:eastAsia="ru-RU"/>
        </w:rPr>
        <w:t></w:t>
      </w:r>
      <w:r w:rsidRPr="005E0278">
        <w:rPr>
          <w:lang w:eastAsia="ru-RU"/>
        </w:rPr>
        <w:t></w:t>
      </w:r>
      <w:r w:rsidRPr="005E0278">
        <w:rPr>
          <w:rFonts w:hint="eastAsia"/>
          <w:lang w:eastAsia="ru-RU"/>
        </w:rPr>
        <w:t>Дис</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rFonts w:hint="eastAsia"/>
          <w:lang w:eastAsia="ru-RU"/>
        </w:rPr>
        <w:t>канд</w:t>
      </w:r>
      <w:r w:rsidRPr="005E0278">
        <w:rPr>
          <w:lang w:eastAsia="ru-RU"/>
        </w:rPr>
        <w:t></w:t>
      </w:r>
      <w:r w:rsidRPr="005E0278">
        <w:rPr>
          <w:lang w:eastAsia="ru-RU"/>
        </w:rPr>
        <w:t></w:t>
      </w:r>
      <w:r w:rsidRPr="005E0278">
        <w:rPr>
          <w:rFonts w:hint="eastAsia"/>
          <w:lang w:eastAsia="ru-RU"/>
        </w:rPr>
        <w:t>экон</w:t>
      </w:r>
      <w:r w:rsidRPr="005E0278">
        <w:rPr>
          <w:lang w:eastAsia="ru-RU"/>
        </w:rPr>
        <w:t></w:t>
      </w:r>
      <w:r w:rsidRPr="005E0278">
        <w:rPr>
          <w:lang w:eastAsia="ru-RU"/>
        </w:rPr>
        <w:t></w:t>
      </w:r>
      <w:r w:rsidRPr="005E0278">
        <w:rPr>
          <w:rFonts w:hint="eastAsia"/>
          <w:lang w:eastAsia="ru-RU"/>
        </w:rPr>
        <w:t>наук</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rFonts w:hint="eastAsia"/>
          <w:lang w:eastAsia="ru-RU"/>
        </w:rPr>
        <w:t>Москва</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rFonts w:hint="eastAsia"/>
          <w:lang w:eastAsia="ru-RU"/>
        </w:rPr>
        <w:t>РГБ</w:t>
      </w:r>
      <w:r w:rsidRPr="005E0278">
        <w:rPr>
          <w:lang w:eastAsia="ru-RU"/>
        </w:rPr>
        <w:t></w:t>
      </w:r>
      <w:r w:rsidRPr="005E0278">
        <w:rPr>
          <w:rFonts w:hint="eastAsia"/>
          <w:lang w:eastAsia="ru-RU"/>
        </w:rPr>
        <w:t>ОД</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r w:rsidRPr="005E0278">
        <w:rPr>
          <w:lang w:eastAsia="ru-RU"/>
        </w:rPr>
        <w:t></w:t>
      </w:r>
    </w:p>
    <w:p w:rsidR="00F53D94" w:rsidRDefault="00F53D94" w:rsidP="00F53D94">
      <w:r>
        <w:rPr>
          <w:rFonts w:hint="eastAsia"/>
        </w:rPr>
        <w:t>Введение</w:t>
      </w:r>
    </w:p>
    <w:p w:rsidR="00F53D94" w:rsidRDefault="00F53D94" w:rsidP="00F53D94"/>
    <w:p w:rsidR="00F53D94" w:rsidRDefault="00F53D94" w:rsidP="00F53D94">
      <w:r>
        <w:rPr>
          <w:rFonts w:hint="eastAsia"/>
        </w:rPr>
        <w:t>Глава</w:t>
      </w:r>
      <w:r>
        <w:t></w:t>
      </w:r>
      <w:r>
        <w:t></w:t>
      </w:r>
      <w:r>
        <w:t></w:t>
      </w:r>
      <w:r>
        <w:t></w:t>
      </w:r>
      <w:r>
        <w:rPr>
          <w:rFonts w:hint="eastAsia"/>
        </w:rPr>
        <w:t>Теоретические</w:t>
      </w:r>
      <w:r>
        <w:t></w:t>
      </w:r>
      <w:r>
        <w:rPr>
          <w:rFonts w:hint="eastAsia"/>
        </w:rPr>
        <w:t>основы</w:t>
      </w:r>
      <w:r>
        <w:t></w:t>
      </w:r>
      <w:r>
        <w:rPr>
          <w:rFonts w:hint="eastAsia"/>
        </w:rPr>
        <w:t>становления</w:t>
      </w:r>
      <w:r>
        <w:t></w:t>
      </w:r>
      <w:r>
        <w:rPr>
          <w:rFonts w:hint="eastAsia"/>
        </w:rPr>
        <w:t>и</w:t>
      </w:r>
      <w:r>
        <w:t></w:t>
      </w:r>
      <w:r>
        <w:rPr>
          <w:rFonts w:hint="eastAsia"/>
        </w:rPr>
        <w:t>развития</w:t>
      </w:r>
      <w:r>
        <w:t></w:t>
      </w:r>
      <w:r>
        <w:rPr>
          <w:rFonts w:hint="eastAsia"/>
        </w:rPr>
        <w:t>посреднического</w:t>
      </w:r>
      <w:r>
        <w:t></w:t>
      </w:r>
      <w:r>
        <w:rPr>
          <w:rFonts w:hint="eastAsia"/>
        </w:rPr>
        <w:t>предпринимательства</w:t>
      </w:r>
      <w:r>
        <w:t></w:t>
      </w:r>
      <w:r>
        <w:t></w:t>
      </w:r>
      <w:r>
        <w:t></w:t>
      </w:r>
      <w:r>
        <w:t></w:t>
      </w:r>
      <w:r>
        <w:t></w:t>
      </w:r>
      <w:r>
        <w:t></w:t>
      </w:r>
    </w:p>
    <w:p w:rsidR="00F53D94" w:rsidRDefault="00F53D94" w:rsidP="00F53D94"/>
    <w:p w:rsidR="00F53D94" w:rsidRDefault="00F53D94" w:rsidP="00F53D94">
      <w:r>
        <w:t></w:t>
      </w:r>
      <w:r>
        <w:t></w:t>
      </w:r>
      <w:r>
        <w:t></w:t>
      </w:r>
      <w:r>
        <w:t></w:t>
      </w:r>
      <w:r>
        <w:t></w:t>
      </w:r>
      <w:r>
        <w:rPr>
          <w:rFonts w:hint="eastAsia"/>
        </w:rPr>
        <w:t>Проблемы</w:t>
      </w:r>
      <w:r>
        <w:t></w:t>
      </w:r>
      <w:r>
        <w:rPr>
          <w:rFonts w:hint="eastAsia"/>
        </w:rPr>
        <w:t>малого</w:t>
      </w:r>
      <w:r>
        <w:t></w:t>
      </w:r>
      <w:r>
        <w:rPr>
          <w:rFonts w:hint="eastAsia"/>
        </w:rPr>
        <w:t>предпринимательства</w:t>
      </w:r>
      <w:r>
        <w:t></w:t>
      </w:r>
      <w:r>
        <w:rPr>
          <w:rFonts w:hint="eastAsia"/>
        </w:rPr>
        <w:t>в</w:t>
      </w:r>
      <w:r>
        <w:t></w:t>
      </w:r>
      <w:r>
        <w:rPr>
          <w:rFonts w:hint="eastAsia"/>
        </w:rPr>
        <w:t>России</w:t>
      </w:r>
      <w:r>
        <w:t></w:t>
      </w:r>
      <w:r>
        <w:t></w:t>
      </w:r>
      <w:r>
        <w:t></w:t>
      </w:r>
    </w:p>
    <w:p w:rsidR="00F53D94" w:rsidRDefault="00F53D94" w:rsidP="00F53D94"/>
    <w:p w:rsidR="00F53D94" w:rsidRDefault="00F53D94" w:rsidP="00F53D94">
      <w:r>
        <w:t></w:t>
      </w:r>
      <w:r>
        <w:t></w:t>
      </w:r>
      <w:r>
        <w:t></w:t>
      </w:r>
      <w:r>
        <w:t></w:t>
      </w:r>
      <w:r>
        <w:t></w:t>
      </w:r>
      <w:r>
        <w:rPr>
          <w:rFonts w:hint="eastAsia"/>
        </w:rPr>
        <w:t>Анализ</w:t>
      </w:r>
      <w:r>
        <w:t></w:t>
      </w:r>
      <w:r>
        <w:rPr>
          <w:rFonts w:hint="eastAsia"/>
        </w:rPr>
        <w:t>развития</w:t>
      </w:r>
      <w:r>
        <w:t></w:t>
      </w:r>
      <w:r>
        <w:rPr>
          <w:rFonts w:hint="eastAsia"/>
        </w:rPr>
        <w:t>малого</w:t>
      </w:r>
      <w:r>
        <w:t></w:t>
      </w:r>
      <w:r>
        <w:rPr>
          <w:rFonts w:hint="eastAsia"/>
        </w:rPr>
        <w:t>предпринимательства</w:t>
      </w:r>
      <w:r>
        <w:t></w:t>
      </w:r>
      <w:r>
        <w:rPr>
          <w:rFonts w:hint="eastAsia"/>
        </w:rPr>
        <w:t>как</w:t>
      </w:r>
      <w:r>
        <w:t></w:t>
      </w:r>
      <w:r>
        <w:rPr>
          <w:rFonts w:hint="eastAsia"/>
        </w:rPr>
        <w:t>основы</w:t>
      </w:r>
      <w:r>
        <w:t></w:t>
      </w:r>
      <w:r>
        <w:rPr>
          <w:rFonts w:hint="eastAsia"/>
        </w:rPr>
        <w:t>дилерской</w:t>
      </w:r>
      <w:r>
        <w:t></w:t>
      </w:r>
      <w:r>
        <w:rPr>
          <w:rFonts w:hint="eastAsia"/>
        </w:rPr>
        <w:t>деятельности</w:t>
      </w:r>
      <w:r>
        <w:t></w:t>
      </w:r>
      <w:r>
        <w:t></w:t>
      </w:r>
      <w:r>
        <w:t></w:t>
      </w:r>
    </w:p>
    <w:p w:rsidR="00F53D94" w:rsidRDefault="00F53D94" w:rsidP="00F53D94"/>
    <w:p w:rsidR="00F53D94" w:rsidRDefault="00F53D94" w:rsidP="00F53D94">
      <w:r>
        <w:t></w:t>
      </w:r>
      <w:r>
        <w:t></w:t>
      </w:r>
      <w:r>
        <w:t></w:t>
      </w:r>
      <w:r>
        <w:t></w:t>
      </w:r>
      <w:r>
        <w:t></w:t>
      </w:r>
      <w:r>
        <w:rPr>
          <w:rFonts w:hint="eastAsia"/>
        </w:rPr>
        <w:t>Необходимость</w:t>
      </w:r>
      <w:r>
        <w:t></w:t>
      </w:r>
      <w:r>
        <w:rPr>
          <w:rFonts w:hint="eastAsia"/>
        </w:rPr>
        <w:t>становления</w:t>
      </w:r>
      <w:r>
        <w:t></w:t>
      </w:r>
      <w:r>
        <w:rPr>
          <w:rFonts w:hint="eastAsia"/>
        </w:rPr>
        <w:t>и</w:t>
      </w:r>
      <w:r>
        <w:t></w:t>
      </w:r>
      <w:r>
        <w:rPr>
          <w:rFonts w:hint="eastAsia"/>
        </w:rPr>
        <w:t>развития</w:t>
      </w:r>
      <w:r>
        <w:t></w:t>
      </w:r>
      <w:r>
        <w:rPr>
          <w:rFonts w:hint="eastAsia"/>
        </w:rPr>
        <w:t>дилерской</w:t>
      </w:r>
      <w:r>
        <w:t></w:t>
      </w:r>
      <w:r>
        <w:rPr>
          <w:rFonts w:hint="eastAsia"/>
        </w:rPr>
        <w:t>деятельности</w:t>
      </w:r>
      <w:r>
        <w:t></w:t>
      </w:r>
      <w:r>
        <w:t></w:t>
      </w:r>
      <w:r>
        <w:t></w:t>
      </w:r>
    </w:p>
    <w:p w:rsidR="00F53D94" w:rsidRDefault="00F53D94" w:rsidP="00F53D94"/>
    <w:p w:rsidR="00F53D94" w:rsidRDefault="00F53D94" w:rsidP="00F53D94">
      <w:r>
        <w:t></w:t>
      </w:r>
      <w:r>
        <w:t></w:t>
      </w:r>
      <w:r>
        <w:t></w:t>
      </w:r>
      <w:r>
        <w:t></w:t>
      </w:r>
      <w:r>
        <w:t></w:t>
      </w:r>
      <w:r>
        <w:rPr>
          <w:rFonts w:hint="eastAsia"/>
        </w:rPr>
        <w:t>Методы</w:t>
      </w:r>
      <w:r>
        <w:t></w:t>
      </w:r>
      <w:r>
        <w:rPr>
          <w:rFonts w:hint="eastAsia"/>
        </w:rPr>
        <w:t>продвижения</w:t>
      </w:r>
      <w:r>
        <w:t></w:t>
      </w:r>
      <w:r>
        <w:rPr>
          <w:rFonts w:hint="eastAsia"/>
        </w:rPr>
        <w:t>продукции</w:t>
      </w:r>
      <w:r>
        <w:t></w:t>
      </w:r>
      <w:r>
        <w:rPr>
          <w:rFonts w:hint="eastAsia"/>
        </w:rPr>
        <w:t>с</w:t>
      </w:r>
      <w:r>
        <w:t></w:t>
      </w:r>
      <w:r>
        <w:rPr>
          <w:rFonts w:hint="eastAsia"/>
        </w:rPr>
        <w:t>использованием</w:t>
      </w:r>
      <w:r>
        <w:t></w:t>
      </w:r>
      <w:r>
        <w:rPr>
          <w:rFonts w:hint="eastAsia"/>
        </w:rPr>
        <w:t>услуг</w:t>
      </w:r>
      <w:r>
        <w:t></w:t>
      </w:r>
      <w:r>
        <w:rPr>
          <w:rFonts w:hint="eastAsia"/>
        </w:rPr>
        <w:t>торгового</w:t>
      </w:r>
      <w:r>
        <w:t></w:t>
      </w:r>
      <w:r>
        <w:rPr>
          <w:rFonts w:hint="eastAsia"/>
        </w:rPr>
        <w:t>посредничества</w:t>
      </w:r>
      <w:r>
        <w:t></w:t>
      </w:r>
      <w:r>
        <w:t></w:t>
      </w:r>
      <w:r>
        <w:t></w:t>
      </w:r>
    </w:p>
    <w:p w:rsidR="00F53D94" w:rsidRDefault="00F53D94" w:rsidP="00F53D94"/>
    <w:p w:rsidR="00F53D94" w:rsidRDefault="00F53D94" w:rsidP="00F53D94">
      <w:r>
        <w:t></w:t>
      </w:r>
      <w:r>
        <w:t></w:t>
      </w:r>
      <w:r>
        <w:t></w:t>
      </w:r>
      <w:r>
        <w:t></w:t>
      </w:r>
      <w:r>
        <w:t></w:t>
      </w:r>
      <w:r>
        <w:rPr>
          <w:rFonts w:hint="eastAsia"/>
        </w:rPr>
        <w:t>Правовые</w:t>
      </w:r>
      <w:r>
        <w:t></w:t>
      </w:r>
      <w:r>
        <w:rPr>
          <w:rFonts w:hint="eastAsia"/>
        </w:rPr>
        <w:t>условия</w:t>
      </w:r>
      <w:r>
        <w:t></w:t>
      </w:r>
      <w:r>
        <w:rPr>
          <w:rFonts w:hint="eastAsia"/>
        </w:rPr>
        <w:t>формирования</w:t>
      </w:r>
      <w:r>
        <w:t></w:t>
      </w:r>
      <w:r>
        <w:rPr>
          <w:rFonts w:hint="eastAsia"/>
        </w:rPr>
        <w:t>и</w:t>
      </w:r>
      <w:r>
        <w:t></w:t>
      </w:r>
      <w:r>
        <w:rPr>
          <w:rFonts w:hint="eastAsia"/>
        </w:rPr>
        <w:t>развития</w:t>
      </w:r>
      <w:r>
        <w:t></w:t>
      </w:r>
      <w:r>
        <w:rPr>
          <w:rFonts w:hint="eastAsia"/>
        </w:rPr>
        <w:t>дилерства</w:t>
      </w:r>
      <w:r>
        <w:t></w:t>
      </w:r>
      <w:r>
        <w:rPr>
          <w:rFonts w:hint="eastAsia"/>
        </w:rPr>
        <w:t>в</w:t>
      </w:r>
      <w:r>
        <w:t></w:t>
      </w:r>
      <w:r>
        <w:rPr>
          <w:rFonts w:hint="eastAsia"/>
        </w:rPr>
        <w:t>России</w:t>
      </w:r>
      <w:r>
        <w:t></w:t>
      </w:r>
      <w:r>
        <w:t></w:t>
      </w:r>
      <w:r>
        <w:t></w:t>
      </w:r>
    </w:p>
    <w:p w:rsidR="00F53D94" w:rsidRDefault="00F53D94" w:rsidP="00F53D94"/>
    <w:p w:rsidR="00F53D94" w:rsidRDefault="00F53D94" w:rsidP="00F53D94">
      <w:r>
        <w:rPr>
          <w:rFonts w:hint="eastAsia"/>
        </w:rPr>
        <w:t>Глава</w:t>
      </w:r>
      <w:r>
        <w:t></w:t>
      </w:r>
      <w:r>
        <w:t></w:t>
      </w:r>
      <w:r>
        <w:t></w:t>
      </w:r>
      <w:r>
        <w:t></w:t>
      </w:r>
      <w:r>
        <w:rPr>
          <w:rFonts w:hint="eastAsia"/>
        </w:rPr>
        <w:t>Механизм</w:t>
      </w:r>
      <w:r>
        <w:t></w:t>
      </w:r>
      <w:r>
        <w:rPr>
          <w:rFonts w:hint="eastAsia"/>
        </w:rPr>
        <w:t>взаимодействия</w:t>
      </w:r>
      <w:r>
        <w:t></w:t>
      </w:r>
      <w:r>
        <w:rPr>
          <w:rFonts w:hint="eastAsia"/>
        </w:rPr>
        <w:t>крупного</w:t>
      </w:r>
      <w:r>
        <w:t></w:t>
      </w:r>
      <w:r>
        <w:rPr>
          <w:rFonts w:hint="eastAsia"/>
        </w:rPr>
        <w:t>и</w:t>
      </w:r>
      <w:r>
        <w:t></w:t>
      </w:r>
      <w:r>
        <w:rPr>
          <w:rFonts w:hint="eastAsia"/>
        </w:rPr>
        <w:t>мелкого</w:t>
      </w:r>
      <w:r>
        <w:t></w:t>
      </w:r>
      <w:r>
        <w:rPr>
          <w:rFonts w:hint="eastAsia"/>
        </w:rPr>
        <w:t>бизнеса</w:t>
      </w:r>
      <w:r>
        <w:t></w:t>
      </w:r>
      <w:r>
        <w:rPr>
          <w:rFonts w:hint="eastAsia"/>
        </w:rPr>
        <w:t>в</w:t>
      </w:r>
      <w:r>
        <w:t></w:t>
      </w:r>
      <w:r>
        <w:rPr>
          <w:rFonts w:hint="eastAsia"/>
        </w:rPr>
        <w:t>процессе</w:t>
      </w:r>
      <w:r>
        <w:t></w:t>
      </w:r>
      <w:r>
        <w:rPr>
          <w:rFonts w:hint="eastAsia"/>
        </w:rPr>
        <w:t>создания</w:t>
      </w:r>
      <w:r>
        <w:t></w:t>
      </w:r>
      <w:r>
        <w:rPr>
          <w:rFonts w:hint="eastAsia"/>
        </w:rPr>
        <w:t>и</w:t>
      </w:r>
      <w:r>
        <w:t></w:t>
      </w:r>
      <w:r>
        <w:rPr>
          <w:rFonts w:hint="eastAsia"/>
        </w:rPr>
        <w:t>функционирования</w:t>
      </w:r>
      <w:r>
        <w:t></w:t>
      </w:r>
      <w:r>
        <w:rPr>
          <w:rFonts w:hint="eastAsia"/>
        </w:rPr>
        <w:t>дилерской</w:t>
      </w:r>
      <w:r>
        <w:t></w:t>
      </w:r>
      <w:r>
        <w:rPr>
          <w:rFonts w:hint="eastAsia"/>
        </w:rPr>
        <w:t>сбытовой</w:t>
      </w:r>
      <w:r>
        <w:t></w:t>
      </w:r>
      <w:r>
        <w:rPr>
          <w:rFonts w:hint="eastAsia"/>
        </w:rPr>
        <w:t>сети</w:t>
      </w:r>
      <w:r>
        <w:t></w:t>
      </w:r>
      <w:r>
        <w:t></w:t>
      </w:r>
      <w:r>
        <w:t></w:t>
      </w:r>
    </w:p>
    <w:p w:rsidR="00F53D94" w:rsidRDefault="00F53D94" w:rsidP="00F53D94"/>
    <w:p w:rsidR="00F53D94" w:rsidRDefault="00F53D94" w:rsidP="00F53D94">
      <w:r>
        <w:t></w:t>
      </w:r>
      <w:r>
        <w:t></w:t>
      </w:r>
      <w:r>
        <w:t></w:t>
      </w:r>
      <w:r>
        <w:t></w:t>
      </w:r>
      <w:r>
        <w:rPr>
          <w:rFonts w:hint="eastAsia"/>
        </w:rPr>
        <w:t>Предпринимательские</w:t>
      </w:r>
      <w:r>
        <w:t></w:t>
      </w:r>
      <w:r>
        <w:rPr>
          <w:rFonts w:hint="eastAsia"/>
        </w:rPr>
        <w:t>сети</w:t>
      </w:r>
      <w:r>
        <w:t></w:t>
      </w:r>
      <w:r>
        <w:rPr>
          <w:rFonts w:hint="eastAsia"/>
        </w:rPr>
        <w:t>как</w:t>
      </w:r>
      <w:r>
        <w:t></w:t>
      </w:r>
      <w:r>
        <w:rPr>
          <w:rFonts w:hint="eastAsia"/>
        </w:rPr>
        <w:t>специфическая</w:t>
      </w:r>
      <w:r>
        <w:t></w:t>
      </w:r>
      <w:r>
        <w:rPr>
          <w:rFonts w:hint="eastAsia"/>
        </w:rPr>
        <w:t>форма</w:t>
      </w:r>
      <w:r>
        <w:t></w:t>
      </w:r>
      <w:r>
        <w:rPr>
          <w:rFonts w:hint="eastAsia"/>
        </w:rPr>
        <w:t>межфирменного</w:t>
      </w:r>
      <w:r>
        <w:t></w:t>
      </w:r>
      <w:r>
        <w:rPr>
          <w:rFonts w:hint="eastAsia"/>
        </w:rPr>
        <w:t>взаимодействия</w:t>
      </w:r>
      <w:r>
        <w:t></w:t>
      </w:r>
      <w:r>
        <w:t></w:t>
      </w:r>
      <w:r>
        <w:t></w:t>
      </w:r>
    </w:p>
    <w:p w:rsidR="00F53D94" w:rsidRDefault="00F53D94" w:rsidP="00F53D94"/>
    <w:p w:rsidR="00F53D94" w:rsidRDefault="00F53D94" w:rsidP="00F53D94">
      <w:r>
        <w:t></w:t>
      </w:r>
      <w:r>
        <w:t></w:t>
      </w:r>
      <w:r>
        <w:t></w:t>
      </w:r>
      <w:r>
        <w:t></w:t>
      </w:r>
      <w:r>
        <w:t></w:t>
      </w:r>
      <w:r>
        <w:rPr>
          <w:rFonts w:hint="eastAsia"/>
        </w:rPr>
        <w:t>Влияние</w:t>
      </w:r>
      <w:r>
        <w:t></w:t>
      </w:r>
      <w:r>
        <w:rPr>
          <w:rFonts w:hint="eastAsia"/>
        </w:rPr>
        <w:t>независимой</w:t>
      </w:r>
      <w:r>
        <w:t></w:t>
      </w:r>
      <w:r>
        <w:rPr>
          <w:rFonts w:hint="eastAsia"/>
        </w:rPr>
        <w:t>дилерской</w:t>
      </w:r>
      <w:r>
        <w:t></w:t>
      </w:r>
      <w:r>
        <w:rPr>
          <w:rFonts w:hint="eastAsia"/>
        </w:rPr>
        <w:t>сети</w:t>
      </w:r>
      <w:r>
        <w:t></w:t>
      </w:r>
      <w:r>
        <w:rPr>
          <w:rFonts w:hint="eastAsia"/>
        </w:rPr>
        <w:t>на</w:t>
      </w:r>
      <w:r>
        <w:t></w:t>
      </w:r>
      <w:r>
        <w:rPr>
          <w:rFonts w:hint="eastAsia"/>
        </w:rPr>
        <w:t>развитие</w:t>
      </w:r>
      <w:r>
        <w:t></w:t>
      </w:r>
      <w:r>
        <w:rPr>
          <w:rFonts w:hint="eastAsia"/>
        </w:rPr>
        <w:t>автомобилестроения</w:t>
      </w:r>
      <w:r>
        <w:t></w:t>
      </w:r>
      <w:r>
        <w:t></w:t>
      </w:r>
      <w:r>
        <w:t></w:t>
      </w:r>
    </w:p>
    <w:p w:rsidR="00F53D94" w:rsidRDefault="00F53D94" w:rsidP="00F53D94"/>
    <w:p w:rsidR="00F53D94" w:rsidRDefault="00F53D94" w:rsidP="00F53D94">
      <w:r>
        <w:t></w:t>
      </w:r>
      <w:r>
        <w:t></w:t>
      </w:r>
      <w:r>
        <w:t></w:t>
      </w:r>
      <w:r>
        <w:t></w:t>
      </w:r>
      <w:r>
        <w:t></w:t>
      </w:r>
      <w:r>
        <w:rPr>
          <w:rFonts w:hint="eastAsia"/>
        </w:rPr>
        <w:t>Основные</w:t>
      </w:r>
      <w:r>
        <w:t></w:t>
      </w:r>
      <w:r>
        <w:rPr>
          <w:rFonts w:hint="eastAsia"/>
        </w:rPr>
        <w:t>принципы</w:t>
      </w:r>
      <w:r>
        <w:t></w:t>
      </w:r>
      <w:r>
        <w:rPr>
          <w:rFonts w:hint="eastAsia"/>
        </w:rPr>
        <w:t>взаимодействия</w:t>
      </w:r>
      <w:r>
        <w:t></w:t>
      </w:r>
      <w:r>
        <w:rPr>
          <w:rFonts w:hint="eastAsia"/>
        </w:rPr>
        <w:t>фирмы</w:t>
      </w:r>
      <w:r>
        <w:t></w:t>
      </w:r>
      <w:r>
        <w:rPr>
          <w:rFonts w:hint="eastAsia"/>
        </w:rPr>
        <w:t>производителя</w:t>
      </w:r>
      <w:r>
        <w:t></w:t>
      </w:r>
      <w:r>
        <w:rPr>
          <w:rFonts w:hint="eastAsia"/>
        </w:rPr>
        <w:t>с</w:t>
      </w:r>
      <w:r>
        <w:t></w:t>
      </w:r>
      <w:r>
        <w:rPr>
          <w:rFonts w:hint="eastAsia"/>
        </w:rPr>
        <w:t>дилерами</w:t>
      </w:r>
      <w:r>
        <w:t></w:t>
      </w:r>
      <w:r>
        <w:t></w:t>
      </w:r>
      <w:r>
        <w:t></w:t>
      </w:r>
    </w:p>
    <w:p w:rsidR="00F53D94" w:rsidRDefault="00F53D94" w:rsidP="00F53D94"/>
    <w:p w:rsidR="00F53D94" w:rsidRDefault="00F53D94" w:rsidP="00F53D94">
      <w:r>
        <w:t></w:t>
      </w:r>
      <w:r>
        <w:t></w:t>
      </w:r>
      <w:r>
        <w:t></w:t>
      </w:r>
      <w:r>
        <w:t></w:t>
      </w:r>
      <w:r>
        <w:rPr>
          <w:rFonts w:hint="eastAsia"/>
        </w:rPr>
        <w:t>Дилерское</w:t>
      </w:r>
      <w:r>
        <w:t></w:t>
      </w:r>
      <w:r>
        <w:rPr>
          <w:rFonts w:hint="eastAsia"/>
        </w:rPr>
        <w:t>соглашение</w:t>
      </w:r>
      <w:r>
        <w:t></w:t>
      </w:r>
      <w:r>
        <w:rPr>
          <w:rFonts w:hint="eastAsia"/>
        </w:rPr>
        <w:t>как</w:t>
      </w:r>
      <w:r>
        <w:t></w:t>
      </w:r>
      <w:r>
        <w:rPr>
          <w:rFonts w:hint="eastAsia"/>
        </w:rPr>
        <w:t>основа</w:t>
      </w:r>
      <w:r>
        <w:t></w:t>
      </w:r>
      <w:r>
        <w:rPr>
          <w:rFonts w:hint="eastAsia"/>
        </w:rPr>
        <w:t>взаимоотношений</w:t>
      </w:r>
      <w:r>
        <w:t></w:t>
      </w:r>
      <w:r>
        <w:rPr>
          <w:rFonts w:hint="eastAsia"/>
        </w:rPr>
        <w:t>фирмы</w:t>
      </w:r>
      <w:r>
        <w:t></w:t>
      </w:r>
      <w:r>
        <w:t></w:t>
      </w:r>
      <w:r>
        <w:rPr>
          <w:rFonts w:hint="eastAsia"/>
        </w:rPr>
        <w:t>производителя</w:t>
      </w:r>
      <w:r>
        <w:t></w:t>
      </w:r>
      <w:r>
        <w:rPr>
          <w:rFonts w:hint="eastAsia"/>
        </w:rPr>
        <w:t>и</w:t>
      </w:r>
      <w:r>
        <w:t></w:t>
      </w:r>
      <w:r>
        <w:rPr>
          <w:rFonts w:hint="eastAsia"/>
        </w:rPr>
        <w:t>дилеров</w:t>
      </w:r>
      <w:r>
        <w:t></w:t>
      </w:r>
      <w:r>
        <w:t></w:t>
      </w:r>
      <w:r>
        <w:t></w:t>
      </w:r>
    </w:p>
    <w:p w:rsidR="00F53D94" w:rsidRDefault="00F53D94" w:rsidP="00F53D94"/>
    <w:p w:rsidR="00F53D94" w:rsidRDefault="00F53D94" w:rsidP="00F53D94">
      <w:r>
        <w:t></w:t>
      </w:r>
      <w:r>
        <w:t></w:t>
      </w:r>
      <w:r>
        <w:t></w:t>
      </w:r>
      <w:r>
        <w:t></w:t>
      </w:r>
      <w:r>
        <w:rPr>
          <w:rFonts w:hint="eastAsia"/>
        </w:rPr>
        <w:t>Роль</w:t>
      </w:r>
      <w:r>
        <w:t></w:t>
      </w:r>
      <w:r>
        <w:rPr>
          <w:rFonts w:hint="eastAsia"/>
        </w:rPr>
        <w:t>дилерской</w:t>
      </w:r>
      <w:r>
        <w:t></w:t>
      </w:r>
      <w:r>
        <w:rPr>
          <w:rFonts w:hint="eastAsia"/>
        </w:rPr>
        <w:t>компании</w:t>
      </w:r>
      <w:r>
        <w:t></w:t>
      </w:r>
      <w:r>
        <w:rPr>
          <w:rFonts w:hint="eastAsia"/>
        </w:rPr>
        <w:t>в</w:t>
      </w:r>
      <w:r>
        <w:t></w:t>
      </w:r>
      <w:r>
        <w:rPr>
          <w:rFonts w:hint="eastAsia"/>
        </w:rPr>
        <w:t>продвижении</w:t>
      </w:r>
      <w:r>
        <w:t></w:t>
      </w:r>
      <w:r>
        <w:rPr>
          <w:rFonts w:hint="eastAsia"/>
        </w:rPr>
        <w:t>товара</w:t>
      </w:r>
      <w:r>
        <w:t></w:t>
      </w:r>
      <w:r>
        <w:rPr>
          <w:rFonts w:hint="eastAsia"/>
        </w:rPr>
        <w:t>на</w:t>
      </w:r>
      <w:r>
        <w:t></w:t>
      </w:r>
      <w:r>
        <w:rPr>
          <w:rFonts w:hint="eastAsia"/>
        </w:rPr>
        <w:t>рынок</w:t>
      </w:r>
      <w:r>
        <w:t></w:t>
      </w:r>
      <w:r>
        <w:t></w:t>
      </w:r>
      <w:r>
        <w:t></w:t>
      </w:r>
    </w:p>
    <w:p w:rsidR="00F53D94" w:rsidRDefault="00F53D94" w:rsidP="00F53D94"/>
    <w:p w:rsidR="00F53D94" w:rsidRDefault="00F53D94" w:rsidP="00F53D94">
      <w:r>
        <w:rPr>
          <w:rFonts w:hint="eastAsia"/>
        </w:rPr>
        <w:t>Глава</w:t>
      </w:r>
      <w:r>
        <w:t></w:t>
      </w:r>
      <w:r>
        <w:t></w:t>
      </w:r>
      <w:r>
        <w:t></w:t>
      </w:r>
      <w:r>
        <w:t></w:t>
      </w:r>
      <w:r>
        <w:rPr>
          <w:rFonts w:hint="eastAsia"/>
        </w:rPr>
        <w:t>Сервисное</w:t>
      </w:r>
      <w:r>
        <w:t></w:t>
      </w:r>
      <w:r>
        <w:rPr>
          <w:rFonts w:hint="eastAsia"/>
        </w:rPr>
        <w:t>обслуживание</w:t>
      </w:r>
      <w:r>
        <w:t></w:t>
      </w:r>
      <w:r>
        <w:rPr>
          <w:rFonts w:hint="eastAsia"/>
        </w:rPr>
        <w:t>потребителя</w:t>
      </w:r>
      <w:r>
        <w:t></w:t>
      </w:r>
      <w:r>
        <w:rPr>
          <w:rFonts w:hint="eastAsia"/>
        </w:rPr>
        <w:t>и</w:t>
      </w:r>
      <w:r>
        <w:t></w:t>
      </w:r>
      <w:r>
        <w:rPr>
          <w:rFonts w:hint="eastAsia"/>
        </w:rPr>
        <w:t>его</w:t>
      </w:r>
      <w:r>
        <w:t></w:t>
      </w:r>
      <w:r>
        <w:rPr>
          <w:rFonts w:hint="eastAsia"/>
        </w:rPr>
        <w:t>эффективность</w:t>
      </w:r>
      <w:r>
        <w:t></w:t>
      </w:r>
      <w:r>
        <w:t></w:t>
      </w:r>
      <w:r>
        <w:t></w:t>
      </w:r>
      <w:r>
        <w:t></w:t>
      </w:r>
    </w:p>
    <w:p w:rsidR="00F53D94" w:rsidRDefault="00F53D94" w:rsidP="00F53D94"/>
    <w:p w:rsidR="00F53D94" w:rsidRDefault="00F53D94" w:rsidP="00F53D94">
      <w:r>
        <w:t></w:t>
      </w:r>
      <w:r>
        <w:t></w:t>
      </w:r>
      <w:r>
        <w:t></w:t>
      </w:r>
      <w:r>
        <w:t></w:t>
      </w:r>
      <w:r>
        <w:t></w:t>
      </w:r>
      <w:r>
        <w:rPr>
          <w:rFonts w:hint="eastAsia"/>
        </w:rPr>
        <w:t>Промышленный</w:t>
      </w:r>
      <w:r>
        <w:t></w:t>
      </w:r>
      <w:r>
        <w:rPr>
          <w:rFonts w:hint="eastAsia"/>
        </w:rPr>
        <w:t>маркетинг</w:t>
      </w:r>
      <w:r>
        <w:t></w:t>
      </w:r>
      <w:r>
        <w:rPr>
          <w:rFonts w:hint="eastAsia"/>
        </w:rPr>
        <w:t>как</w:t>
      </w:r>
      <w:r>
        <w:t></w:t>
      </w:r>
      <w:r>
        <w:rPr>
          <w:rFonts w:hint="eastAsia"/>
        </w:rPr>
        <w:t>форма</w:t>
      </w:r>
      <w:r>
        <w:t></w:t>
      </w:r>
      <w:r>
        <w:rPr>
          <w:rFonts w:hint="eastAsia"/>
        </w:rPr>
        <w:t>стратегического</w:t>
      </w:r>
      <w:r>
        <w:t></w:t>
      </w:r>
      <w:r>
        <w:rPr>
          <w:rFonts w:hint="eastAsia"/>
        </w:rPr>
        <w:t>влияния</w:t>
      </w:r>
      <w:r>
        <w:t></w:t>
      </w:r>
      <w:r>
        <w:rPr>
          <w:rFonts w:hint="eastAsia"/>
        </w:rPr>
        <w:t>на</w:t>
      </w:r>
      <w:r>
        <w:t></w:t>
      </w:r>
      <w:r>
        <w:rPr>
          <w:rFonts w:hint="eastAsia"/>
        </w:rPr>
        <w:t>формирование</w:t>
      </w:r>
      <w:r>
        <w:t></w:t>
      </w:r>
      <w:r>
        <w:rPr>
          <w:rFonts w:hint="eastAsia"/>
        </w:rPr>
        <w:t>рынка</w:t>
      </w:r>
      <w:r>
        <w:t></w:t>
      </w:r>
      <w:r>
        <w:rPr>
          <w:rFonts w:hint="eastAsia"/>
        </w:rPr>
        <w:t>сервисных</w:t>
      </w:r>
      <w:r>
        <w:t></w:t>
      </w:r>
      <w:r>
        <w:rPr>
          <w:rFonts w:hint="eastAsia"/>
        </w:rPr>
        <w:t>услуг</w:t>
      </w:r>
      <w:r>
        <w:t></w:t>
      </w:r>
      <w:r>
        <w:t></w:t>
      </w:r>
      <w:r>
        <w:t></w:t>
      </w:r>
      <w:r>
        <w:t></w:t>
      </w:r>
    </w:p>
    <w:p w:rsidR="00F53D94" w:rsidRDefault="00F53D94" w:rsidP="00F53D94"/>
    <w:p w:rsidR="00F53D94" w:rsidRDefault="00F53D94" w:rsidP="00F53D94">
      <w:r>
        <w:t></w:t>
      </w:r>
      <w:r>
        <w:t></w:t>
      </w:r>
      <w:r>
        <w:t></w:t>
      </w:r>
      <w:r>
        <w:t></w:t>
      </w:r>
      <w:r>
        <w:t></w:t>
      </w:r>
      <w:r>
        <w:rPr>
          <w:rFonts w:hint="eastAsia"/>
        </w:rPr>
        <w:t>Системное</w:t>
      </w:r>
      <w:r>
        <w:t></w:t>
      </w:r>
      <w:r>
        <w:rPr>
          <w:rFonts w:hint="eastAsia"/>
        </w:rPr>
        <w:t>обеспечение</w:t>
      </w:r>
      <w:r>
        <w:t></w:t>
      </w:r>
      <w:r>
        <w:rPr>
          <w:rFonts w:hint="eastAsia"/>
        </w:rPr>
        <w:t>рынка</w:t>
      </w:r>
      <w:r>
        <w:t></w:t>
      </w:r>
      <w:r>
        <w:rPr>
          <w:rFonts w:hint="eastAsia"/>
        </w:rPr>
        <w:t>запчастями</w:t>
      </w:r>
      <w:r>
        <w:t></w:t>
      </w:r>
      <w:r>
        <w:t></w:t>
      </w:r>
      <w:r>
        <w:t></w:t>
      </w:r>
      <w:r>
        <w:t></w:t>
      </w:r>
    </w:p>
    <w:p w:rsidR="00F53D94" w:rsidRDefault="00F53D94" w:rsidP="00F53D94"/>
    <w:p w:rsidR="00F53D94" w:rsidRDefault="00F53D94" w:rsidP="00F53D94">
      <w:r>
        <w:t></w:t>
      </w:r>
      <w:r>
        <w:t></w:t>
      </w:r>
      <w:r>
        <w:t></w:t>
      </w:r>
      <w:r>
        <w:t></w:t>
      </w:r>
      <w:r>
        <w:t></w:t>
      </w:r>
      <w:r>
        <w:rPr>
          <w:rFonts w:hint="eastAsia"/>
        </w:rPr>
        <w:t>Основные</w:t>
      </w:r>
      <w:r>
        <w:t></w:t>
      </w:r>
      <w:r>
        <w:rPr>
          <w:rFonts w:hint="eastAsia"/>
        </w:rPr>
        <w:t>направления</w:t>
      </w:r>
      <w:r>
        <w:t></w:t>
      </w:r>
      <w:r>
        <w:rPr>
          <w:rFonts w:hint="eastAsia"/>
        </w:rPr>
        <w:t>деятельности</w:t>
      </w:r>
      <w:r>
        <w:t></w:t>
      </w:r>
      <w:r>
        <w:rPr>
          <w:rFonts w:hint="eastAsia"/>
        </w:rPr>
        <w:t>корпорации</w:t>
      </w:r>
      <w:r>
        <w:t></w:t>
      </w:r>
      <w:r>
        <w:t></w:t>
      </w:r>
      <w:r>
        <w:rPr>
          <w:rFonts w:hint="eastAsia"/>
        </w:rPr>
        <w:t>Термо</w:t>
      </w:r>
      <w:r>
        <w:t></w:t>
      </w:r>
      <w:r>
        <w:rPr>
          <w:rFonts w:hint="eastAsia"/>
        </w:rPr>
        <w:t>Кинг</w:t>
      </w:r>
      <w:r>
        <w:t></w:t>
      </w:r>
      <w:r>
        <w:t></w:t>
      </w:r>
      <w:r>
        <w:rPr>
          <w:rFonts w:hint="eastAsia"/>
        </w:rPr>
        <w:t>на</w:t>
      </w:r>
      <w:r>
        <w:t></w:t>
      </w:r>
      <w:r>
        <w:rPr>
          <w:rFonts w:hint="eastAsia"/>
        </w:rPr>
        <w:t>российском</w:t>
      </w:r>
      <w:r>
        <w:t></w:t>
      </w:r>
      <w:r>
        <w:rPr>
          <w:rFonts w:hint="eastAsia"/>
        </w:rPr>
        <w:t>рынке</w:t>
      </w:r>
      <w:r>
        <w:t></w:t>
      </w:r>
      <w:r>
        <w:t></w:t>
      </w:r>
      <w:r>
        <w:t></w:t>
      </w:r>
      <w:r>
        <w:t></w:t>
      </w:r>
    </w:p>
    <w:p w:rsidR="00F53D94" w:rsidRDefault="00F53D94" w:rsidP="00F53D94"/>
    <w:p w:rsidR="00F53D94" w:rsidRDefault="00F53D94" w:rsidP="00F53D94">
      <w:r>
        <w:t></w:t>
      </w:r>
      <w:r>
        <w:t></w:t>
      </w:r>
      <w:r>
        <w:t></w:t>
      </w:r>
      <w:r>
        <w:t></w:t>
      </w:r>
      <w:r>
        <w:t></w:t>
      </w:r>
      <w:r>
        <w:rPr>
          <w:rFonts w:hint="eastAsia"/>
        </w:rPr>
        <w:t>Оценка</w:t>
      </w:r>
      <w:r>
        <w:t></w:t>
      </w:r>
      <w:r>
        <w:rPr>
          <w:rFonts w:hint="eastAsia"/>
        </w:rPr>
        <w:t>эффективности</w:t>
      </w:r>
      <w:r>
        <w:t></w:t>
      </w:r>
      <w:r>
        <w:rPr>
          <w:rFonts w:hint="eastAsia"/>
        </w:rPr>
        <w:t>работы</w:t>
      </w:r>
      <w:r>
        <w:t></w:t>
      </w:r>
      <w:r>
        <w:rPr>
          <w:rFonts w:hint="eastAsia"/>
        </w:rPr>
        <w:t>дилерской</w:t>
      </w:r>
      <w:r>
        <w:t></w:t>
      </w:r>
      <w:r>
        <w:rPr>
          <w:rFonts w:hint="eastAsia"/>
        </w:rPr>
        <w:t>компании</w:t>
      </w:r>
      <w:r>
        <w:t></w:t>
      </w:r>
      <w:r>
        <w:t></w:t>
      </w:r>
      <w:r>
        <w:t></w:t>
      </w:r>
      <w:r>
        <w:t></w:t>
      </w:r>
    </w:p>
    <w:p w:rsidR="00F53D94" w:rsidRDefault="00F53D94" w:rsidP="00F53D94"/>
    <w:p w:rsidR="00F53D94" w:rsidRDefault="00F53D94" w:rsidP="00F53D94">
      <w:r>
        <w:rPr>
          <w:rFonts w:hint="eastAsia"/>
        </w:rPr>
        <w:t>Заключение</w:t>
      </w:r>
      <w:r>
        <w:t></w:t>
      </w:r>
      <w:r>
        <w:t></w:t>
      </w:r>
      <w:r>
        <w:t></w:t>
      </w:r>
      <w:r>
        <w:t></w:t>
      </w:r>
    </w:p>
    <w:p w:rsidR="00F53D94" w:rsidRDefault="00F53D94" w:rsidP="00F53D94"/>
    <w:p w:rsidR="00F53D94" w:rsidRDefault="00F53D94" w:rsidP="00F53D94">
      <w:r>
        <w:rPr>
          <w:rFonts w:hint="eastAsia"/>
        </w:rPr>
        <w:t>Список</w:t>
      </w:r>
      <w:r>
        <w:t></w:t>
      </w:r>
      <w:r>
        <w:rPr>
          <w:rFonts w:hint="eastAsia"/>
        </w:rPr>
        <w:t>литературы</w:t>
      </w:r>
      <w:r>
        <w:t></w:t>
      </w:r>
      <w:r>
        <w:t></w:t>
      </w:r>
      <w:r>
        <w:t></w:t>
      </w:r>
      <w:r>
        <w:t></w:t>
      </w:r>
    </w:p>
    <w:p w:rsidR="00F53D94" w:rsidRDefault="00F53D94" w:rsidP="00F53D94"/>
    <w:p w:rsidR="005E0278" w:rsidRPr="005E0278" w:rsidRDefault="00F53D94" w:rsidP="00F53D94">
      <w:r>
        <w:rPr>
          <w:rFonts w:hint="eastAsia"/>
        </w:rPr>
        <w:t>Приложение</w:t>
      </w:r>
      <w:r>
        <w:t></w:t>
      </w:r>
      <w:r>
        <w:t></w:t>
      </w:r>
      <w:r>
        <w:t></w:t>
      </w:r>
      <w:r>
        <w:t></w:t>
      </w:r>
      <w:bookmarkEnd w:id="0"/>
    </w:p>
    <w:sectPr w:rsidR="005E0278" w:rsidRPr="005E027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DD2" w:rsidRDefault="00E96DD2">
      <w:pPr>
        <w:spacing w:after="0" w:line="240" w:lineRule="auto"/>
      </w:pPr>
      <w:r>
        <w:separator/>
      </w:r>
    </w:p>
  </w:endnote>
  <w:endnote w:type="continuationSeparator" w:id="0">
    <w:p w:rsidR="00E96DD2" w:rsidRDefault="00E9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DD2" w:rsidRDefault="00E96DD2"/>
    <w:p w:rsidR="00E96DD2" w:rsidRDefault="00E96DD2"/>
    <w:p w:rsidR="00E96DD2" w:rsidRDefault="00E96DD2"/>
    <w:p w:rsidR="00E96DD2" w:rsidRDefault="00E96DD2"/>
    <w:p w:rsidR="00E96DD2" w:rsidRDefault="00E96DD2"/>
    <w:p w:rsidR="00E96DD2" w:rsidRDefault="00E96DD2"/>
    <w:p w:rsidR="00E96DD2" w:rsidRDefault="00E96DD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DD2" w:rsidRDefault="00E96D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96DD2" w:rsidRDefault="00E96D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96DD2" w:rsidRDefault="00E96DD2"/>
    <w:p w:rsidR="00E96DD2" w:rsidRDefault="00E96DD2"/>
    <w:p w:rsidR="00E96DD2" w:rsidRDefault="00E96DD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DD2" w:rsidRDefault="00E96DD2"/>
                          <w:p w:rsidR="00E96DD2" w:rsidRDefault="00E96D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96DD2" w:rsidRDefault="00E96DD2"/>
                    <w:p w:rsidR="00E96DD2" w:rsidRDefault="00E96D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96DD2" w:rsidRDefault="00E96DD2"/>
    <w:p w:rsidR="00E96DD2" w:rsidRDefault="00E96DD2">
      <w:pPr>
        <w:rPr>
          <w:sz w:val="2"/>
          <w:szCs w:val="2"/>
        </w:rPr>
      </w:pPr>
    </w:p>
    <w:p w:rsidR="00E96DD2" w:rsidRDefault="00E96DD2"/>
    <w:p w:rsidR="00E96DD2" w:rsidRDefault="00E96DD2">
      <w:pPr>
        <w:spacing w:after="0" w:line="240" w:lineRule="auto"/>
      </w:pPr>
    </w:p>
  </w:footnote>
  <w:footnote w:type="continuationSeparator" w:id="0">
    <w:p w:rsidR="00E96DD2" w:rsidRDefault="00E96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DD2"/>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3200C-79D6-4251-8100-3D871678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21031</TotalTime>
  <Pages>2</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1359</cp:revision>
  <cp:lastPrinted>2009-02-06T05:36:00Z</cp:lastPrinted>
  <dcterms:created xsi:type="dcterms:W3CDTF">2023-09-07T12:38:00Z</dcterms:created>
  <dcterms:modified xsi:type="dcterms:W3CDTF">2023-12-01T12:03:00Z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