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42EF" w14:textId="0F2C04F8" w:rsidR="00D20B47" w:rsidRDefault="006113BA" w:rsidP="006113BA">
      <w:r w:rsidRPr="006113BA">
        <w:rPr>
          <w:rFonts w:hint="eastAsia"/>
        </w:rPr>
        <w:t>Семенюк</w:t>
      </w:r>
      <w:r w:rsidRPr="006113BA">
        <w:t xml:space="preserve"> </w:t>
      </w:r>
      <w:r w:rsidRPr="006113BA">
        <w:rPr>
          <w:rFonts w:hint="eastAsia"/>
        </w:rPr>
        <w:t>Наталья</w:t>
      </w:r>
      <w:r w:rsidRPr="006113BA">
        <w:t xml:space="preserve"> </w:t>
      </w:r>
      <w:r w:rsidRPr="006113BA">
        <w:rPr>
          <w:rFonts w:hint="eastAsia"/>
        </w:rPr>
        <w:t>Андреевна</w:t>
      </w:r>
      <w:r>
        <w:rPr>
          <w:rFonts w:hint="cs"/>
        </w:rPr>
        <w:t xml:space="preserve"> </w:t>
      </w:r>
      <w:r w:rsidRPr="006113BA">
        <w:rPr>
          <w:rFonts w:hint="eastAsia"/>
        </w:rPr>
        <w:t>Структура</w:t>
      </w:r>
      <w:r w:rsidRPr="006113BA">
        <w:t xml:space="preserve"> </w:t>
      </w:r>
      <w:r w:rsidRPr="006113BA">
        <w:rPr>
          <w:rFonts w:hint="eastAsia"/>
        </w:rPr>
        <w:t>и</w:t>
      </w:r>
      <w:r w:rsidRPr="006113BA">
        <w:t xml:space="preserve"> </w:t>
      </w:r>
      <w:r w:rsidRPr="006113BA">
        <w:rPr>
          <w:rFonts w:hint="eastAsia"/>
        </w:rPr>
        <w:t>свойства</w:t>
      </w:r>
      <w:r w:rsidRPr="006113BA">
        <w:t xml:space="preserve"> </w:t>
      </w:r>
      <w:r w:rsidRPr="006113BA">
        <w:rPr>
          <w:rFonts w:hint="eastAsia"/>
        </w:rPr>
        <w:t>систем</w:t>
      </w:r>
      <w:r w:rsidRPr="006113BA">
        <w:t xml:space="preserve"> </w:t>
      </w:r>
      <w:r w:rsidRPr="006113BA">
        <w:rPr>
          <w:rFonts w:hint="eastAsia"/>
        </w:rPr>
        <w:t>материалов</w:t>
      </w:r>
      <w:r w:rsidRPr="006113BA">
        <w:t xml:space="preserve"> </w:t>
      </w:r>
      <w:r w:rsidRPr="006113BA">
        <w:rPr>
          <w:rFonts w:hint="eastAsia"/>
        </w:rPr>
        <w:t>на</w:t>
      </w:r>
      <w:r w:rsidRPr="006113BA">
        <w:t xml:space="preserve"> </w:t>
      </w:r>
      <w:r w:rsidRPr="006113BA">
        <w:rPr>
          <w:rFonts w:hint="eastAsia"/>
        </w:rPr>
        <w:t>основе</w:t>
      </w:r>
      <w:r w:rsidRPr="006113BA">
        <w:t xml:space="preserve"> </w:t>
      </w:r>
      <w:r w:rsidRPr="006113BA">
        <w:rPr>
          <w:rFonts w:hint="eastAsia"/>
        </w:rPr>
        <w:t>диоксида</w:t>
      </w:r>
      <w:r w:rsidRPr="006113BA">
        <w:t xml:space="preserve"> </w:t>
      </w:r>
      <w:r w:rsidRPr="006113BA">
        <w:rPr>
          <w:rFonts w:hint="eastAsia"/>
        </w:rPr>
        <w:t>ванадия</w:t>
      </w:r>
    </w:p>
    <w:p w14:paraId="10B26225" w14:textId="77777777" w:rsidR="006113BA" w:rsidRDefault="006113BA" w:rsidP="006113BA">
      <w:r>
        <w:rPr>
          <w:rFonts w:hint="eastAsia"/>
        </w:rPr>
        <w:t>ОГЛАВЛЕНИЕ</w:t>
      </w:r>
      <w:r>
        <w:t xml:space="preserve"> </w:t>
      </w:r>
      <w:r>
        <w:rPr>
          <w:rFonts w:hint="eastAsia"/>
        </w:rPr>
        <w:t>ДИССЕРТАЦИИ</w:t>
      </w:r>
    </w:p>
    <w:p w14:paraId="266BCCB5" w14:textId="77777777" w:rsidR="006113BA" w:rsidRDefault="006113BA" w:rsidP="006113BA">
      <w:r>
        <w:rPr>
          <w:rFonts w:hint="eastAsia"/>
        </w:rPr>
        <w:t>кандидат</w:t>
      </w:r>
      <w:r>
        <w:t xml:space="preserve"> </w:t>
      </w:r>
      <w:r>
        <w:rPr>
          <w:rFonts w:hint="eastAsia"/>
        </w:rPr>
        <w:t>наук</w:t>
      </w:r>
      <w:r>
        <w:t xml:space="preserve"> </w:t>
      </w:r>
      <w:r>
        <w:rPr>
          <w:rFonts w:hint="eastAsia"/>
        </w:rPr>
        <w:t>Семенюк</w:t>
      </w:r>
      <w:r>
        <w:t xml:space="preserve"> </w:t>
      </w:r>
      <w:r>
        <w:rPr>
          <w:rFonts w:hint="eastAsia"/>
        </w:rPr>
        <w:t>Наталья</w:t>
      </w:r>
      <w:r>
        <w:t xml:space="preserve"> </w:t>
      </w:r>
      <w:r>
        <w:rPr>
          <w:rFonts w:hint="eastAsia"/>
        </w:rPr>
        <w:t>Андреевна</w:t>
      </w:r>
    </w:p>
    <w:p w14:paraId="1098F620" w14:textId="77777777" w:rsidR="006113BA" w:rsidRDefault="006113BA" w:rsidP="006113BA">
      <w:r>
        <w:rPr>
          <w:rFonts w:hint="eastAsia"/>
        </w:rPr>
        <w:t>ВВЕДЕНИЕ</w:t>
      </w:r>
    </w:p>
    <w:p w14:paraId="5726F035" w14:textId="77777777" w:rsidR="006113BA" w:rsidRDefault="006113BA" w:rsidP="006113BA"/>
    <w:p w14:paraId="0BD9FF24" w14:textId="77777777" w:rsidR="006113BA" w:rsidRDefault="006113BA" w:rsidP="006113BA">
      <w:r>
        <w:rPr>
          <w:rFonts w:hint="eastAsia"/>
        </w:rPr>
        <w:t>ГЛАВА</w:t>
      </w:r>
      <w:r>
        <w:t xml:space="preserve"> 1. </w:t>
      </w:r>
      <w:r>
        <w:rPr>
          <w:rFonts w:hint="eastAsia"/>
        </w:rPr>
        <w:t>ЛИТЕРАТУРНЫЙ</w:t>
      </w:r>
      <w:r>
        <w:t xml:space="preserve"> </w:t>
      </w:r>
      <w:r>
        <w:rPr>
          <w:rFonts w:hint="eastAsia"/>
        </w:rPr>
        <w:t>ОБЗОР</w:t>
      </w:r>
    </w:p>
    <w:p w14:paraId="451DD268" w14:textId="77777777" w:rsidR="006113BA" w:rsidRDefault="006113BA" w:rsidP="006113BA"/>
    <w:p w14:paraId="241DC0D1" w14:textId="77777777" w:rsidR="006113BA" w:rsidRDefault="006113BA" w:rsidP="006113BA">
      <w:r>
        <w:t xml:space="preserve">1.1. </w:t>
      </w:r>
      <w:r>
        <w:rPr>
          <w:rFonts w:hint="eastAsia"/>
        </w:rPr>
        <w:t>Физические</w:t>
      </w:r>
      <w:r>
        <w:t xml:space="preserve"> </w:t>
      </w:r>
      <w:r>
        <w:rPr>
          <w:rFonts w:hint="eastAsia"/>
        </w:rPr>
        <w:t>свойства</w:t>
      </w:r>
      <w:r>
        <w:t xml:space="preserve"> </w:t>
      </w:r>
      <w:r>
        <w:rPr>
          <w:rFonts w:hint="eastAsia"/>
        </w:rPr>
        <w:t>диоксида</w:t>
      </w:r>
      <w:r>
        <w:t xml:space="preserve"> </w:t>
      </w:r>
      <w:r>
        <w:rPr>
          <w:rFonts w:hint="eastAsia"/>
        </w:rPr>
        <w:t>ванадияУ</w:t>
      </w:r>
      <w:r>
        <w:t>02</w:t>
      </w:r>
    </w:p>
    <w:p w14:paraId="247ACE05" w14:textId="77777777" w:rsidR="006113BA" w:rsidRDefault="006113BA" w:rsidP="006113BA"/>
    <w:p w14:paraId="163E6338" w14:textId="77777777" w:rsidR="006113BA" w:rsidRDefault="006113BA" w:rsidP="006113BA">
      <w:r>
        <w:t xml:space="preserve">1.1.1. </w:t>
      </w:r>
      <w:r>
        <w:rPr>
          <w:rFonts w:hint="eastAsia"/>
        </w:rPr>
        <w:t>Особенности</w:t>
      </w:r>
      <w:r>
        <w:t xml:space="preserve"> </w:t>
      </w:r>
      <w:r>
        <w:rPr>
          <w:rFonts w:hint="eastAsia"/>
        </w:rPr>
        <w:t>фазового</w:t>
      </w:r>
      <w:r>
        <w:t xml:space="preserve"> </w:t>
      </w:r>
      <w:r>
        <w:rPr>
          <w:rFonts w:hint="eastAsia"/>
        </w:rPr>
        <w:t>перехода</w:t>
      </w:r>
      <w:r>
        <w:t xml:space="preserve"> </w:t>
      </w:r>
      <w:r>
        <w:rPr>
          <w:rFonts w:hint="eastAsia"/>
        </w:rPr>
        <w:t>полупроводник</w:t>
      </w:r>
      <w:r>
        <w:t xml:space="preserve"> - </w:t>
      </w:r>
      <w:r>
        <w:rPr>
          <w:rFonts w:hint="eastAsia"/>
        </w:rPr>
        <w:t>металл</w:t>
      </w:r>
      <w:r>
        <w:t xml:space="preserve"> (</w:t>
      </w:r>
      <w:r>
        <w:rPr>
          <w:rFonts w:hint="eastAsia"/>
        </w:rPr>
        <w:t>ФППМ</w:t>
      </w:r>
      <w:r>
        <w:t xml:space="preserve">) </w:t>
      </w:r>
      <w:r>
        <w:rPr>
          <w:rFonts w:hint="eastAsia"/>
        </w:rPr>
        <w:t>в</w:t>
      </w:r>
      <w:r>
        <w:t xml:space="preserve"> </w:t>
      </w:r>
      <w:r>
        <w:rPr>
          <w:rFonts w:hint="eastAsia"/>
        </w:rPr>
        <w:t>диоксиде</w:t>
      </w:r>
      <w:r>
        <w:t xml:space="preserve"> </w:t>
      </w:r>
      <w:r>
        <w:rPr>
          <w:rFonts w:hint="eastAsia"/>
        </w:rPr>
        <w:t>ванадия</w:t>
      </w:r>
    </w:p>
    <w:p w14:paraId="7271272B" w14:textId="77777777" w:rsidR="006113BA" w:rsidRDefault="006113BA" w:rsidP="006113BA"/>
    <w:p w14:paraId="79F895ED" w14:textId="77777777" w:rsidR="006113BA" w:rsidRDefault="006113BA" w:rsidP="006113BA">
      <w:r>
        <w:t xml:space="preserve">1.1.2. </w:t>
      </w:r>
      <w:r>
        <w:rPr>
          <w:rFonts w:hint="eastAsia"/>
        </w:rPr>
        <w:t>Кристаллическая</w:t>
      </w:r>
      <w:r>
        <w:t xml:space="preserve"> </w:t>
      </w:r>
      <w:r>
        <w:rPr>
          <w:rFonts w:hint="eastAsia"/>
        </w:rPr>
        <w:t>структура</w:t>
      </w:r>
      <w:r>
        <w:t xml:space="preserve"> </w:t>
      </w:r>
      <w:r>
        <w:rPr>
          <w:rFonts w:hint="eastAsia"/>
        </w:rPr>
        <w:t>диоксида</w:t>
      </w:r>
      <w:r>
        <w:t xml:space="preserve"> </w:t>
      </w:r>
      <w:r>
        <w:rPr>
          <w:rFonts w:hint="eastAsia"/>
        </w:rPr>
        <w:t>ванадия</w:t>
      </w:r>
    </w:p>
    <w:p w14:paraId="509CA84C" w14:textId="77777777" w:rsidR="006113BA" w:rsidRDefault="006113BA" w:rsidP="006113BA"/>
    <w:p w14:paraId="24F1478C" w14:textId="77777777" w:rsidR="006113BA" w:rsidRDefault="006113BA" w:rsidP="006113BA">
      <w:r>
        <w:t xml:space="preserve">1.1.3. </w:t>
      </w:r>
      <w:r>
        <w:rPr>
          <w:rFonts w:hint="eastAsia"/>
        </w:rPr>
        <w:t>Электрические</w:t>
      </w:r>
      <w:r>
        <w:t xml:space="preserve">, </w:t>
      </w:r>
      <w:r>
        <w:rPr>
          <w:rFonts w:hint="eastAsia"/>
        </w:rPr>
        <w:t>магнитные</w:t>
      </w:r>
      <w:r>
        <w:t xml:space="preserve">, </w:t>
      </w:r>
      <w:r>
        <w:rPr>
          <w:rFonts w:hint="eastAsia"/>
        </w:rPr>
        <w:t>теплофизические</w:t>
      </w:r>
      <w:r>
        <w:t xml:space="preserve"> </w:t>
      </w:r>
      <w:r>
        <w:rPr>
          <w:rFonts w:hint="eastAsia"/>
        </w:rPr>
        <w:t>и</w:t>
      </w:r>
      <w:r>
        <w:t xml:space="preserve"> </w:t>
      </w:r>
      <w:r>
        <w:rPr>
          <w:rFonts w:hint="eastAsia"/>
        </w:rPr>
        <w:t>оптические</w:t>
      </w:r>
      <w:r>
        <w:t xml:space="preserve"> </w:t>
      </w:r>
      <w:r>
        <w:rPr>
          <w:rFonts w:hint="eastAsia"/>
        </w:rPr>
        <w:t>свойства</w:t>
      </w:r>
      <w:r>
        <w:t xml:space="preserve"> </w:t>
      </w:r>
      <w:r>
        <w:rPr>
          <w:rFonts w:hint="eastAsia"/>
        </w:rPr>
        <w:t>диоксида</w:t>
      </w:r>
      <w:r>
        <w:t xml:space="preserve"> </w:t>
      </w:r>
      <w:r>
        <w:rPr>
          <w:rFonts w:hint="eastAsia"/>
        </w:rPr>
        <w:t>ванадия</w:t>
      </w:r>
    </w:p>
    <w:p w14:paraId="57529AD4" w14:textId="77777777" w:rsidR="006113BA" w:rsidRDefault="006113BA" w:rsidP="006113BA"/>
    <w:p w14:paraId="170A901C" w14:textId="77777777" w:rsidR="006113BA" w:rsidRDefault="006113BA" w:rsidP="006113BA">
      <w:r>
        <w:t xml:space="preserve">1.2. </w:t>
      </w:r>
      <w:r>
        <w:rPr>
          <w:rFonts w:hint="eastAsia"/>
        </w:rPr>
        <w:t>Влияние</w:t>
      </w:r>
      <w:r>
        <w:t xml:space="preserve"> </w:t>
      </w:r>
      <w:r>
        <w:rPr>
          <w:rFonts w:hint="eastAsia"/>
        </w:rPr>
        <w:t>легирования</w:t>
      </w:r>
      <w:r>
        <w:t xml:space="preserve"> </w:t>
      </w:r>
      <w:r>
        <w:rPr>
          <w:rFonts w:hint="eastAsia"/>
        </w:rPr>
        <w:t>диоксида</w:t>
      </w:r>
      <w:r>
        <w:t xml:space="preserve"> </w:t>
      </w:r>
      <w:r>
        <w:rPr>
          <w:rFonts w:hint="eastAsia"/>
        </w:rPr>
        <w:t>ванадия</w:t>
      </w:r>
      <w:r>
        <w:t xml:space="preserve"> </w:t>
      </w:r>
      <w:r>
        <w:rPr>
          <w:rFonts w:hint="eastAsia"/>
        </w:rPr>
        <w:t>на</w:t>
      </w:r>
      <w:r>
        <w:t xml:space="preserve"> </w:t>
      </w:r>
      <w:r>
        <w:rPr>
          <w:rFonts w:hint="eastAsia"/>
        </w:rPr>
        <w:t>его</w:t>
      </w:r>
      <w:r>
        <w:t xml:space="preserve"> </w:t>
      </w:r>
      <w:r>
        <w:rPr>
          <w:rFonts w:hint="eastAsia"/>
        </w:rPr>
        <w:t>свойства</w:t>
      </w:r>
    </w:p>
    <w:p w14:paraId="0B473487" w14:textId="77777777" w:rsidR="006113BA" w:rsidRDefault="006113BA" w:rsidP="006113BA"/>
    <w:p w14:paraId="45B6D4EB" w14:textId="77777777" w:rsidR="006113BA" w:rsidRDefault="006113BA" w:rsidP="006113BA">
      <w:r>
        <w:t xml:space="preserve">1.3. </w:t>
      </w:r>
      <w:r>
        <w:rPr>
          <w:rFonts w:hint="eastAsia"/>
        </w:rPr>
        <w:t>Влияние</w:t>
      </w:r>
      <w:r>
        <w:t xml:space="preserve"> </w:t>
      </w:r>
      <w:r>
        <w:rPr>
          <w:rFonts w:hint="eastAsia"/>
        </w:rPr>
        <w:t>точечных</w:t>
      </w:r>
      <w:r>
        <w:t xml:space="preserve"> </w:t>
      </w:r>
      <w:r>
        <w:rPr>
          <w:rFonts w:hint="eastAsia"/>
        </w:rPr>
        <w:t>дефектов</w:t>
      </w:r>
      <w:r>
        <w:t xml:space="preserve"> </w:t>
      </w:r>
      <w:r>
        <w:rPr>
          <w:rFonts w:hint="eastAsia"/>
        </w:rPr>
        <w:t>на</w:t>
      </w:r>
      <w:r>
        <w:t xml:space="preserve"> </w:t>
      </w:r>
      <w:r>
        <w:rPr>
          <w:rFonts w:hint="eastAsia"/>
        </w:rPr>
        <w:t>свойства</w:t>
      </w:r>
      <w:r>
        <w:t xml:space="preserve"> </w:t>
      </w:r>
      <w:r>
        <w:rPr>
          <w:rFonts w:hint="eastAsia"/>
        </w:rPr>
        <w:t>диоксида</w:t>
      </w:r>
      <w:r>
        <w:t xml:space="preserve"> </w:t>
      </w:r>
      <w:r>
        <w:rPr>
          <w:rFonts w:hint="eastAsia"/>
        </w:rPr>
        <w:t>ванадия</w:t>
      </w:r>
    </w:p>
    <w:p w14:paraId="121305DA" w14:textId="77777777" w:rsidR="006113BA" w:rsidRDefault="006113BA" w:rsidP="006113BA"/>
    <w:p w14:paraId="7ED444CC" w14:textId="77777777" w:rsidR="006113BA" w:rsidRDefault="006113BA" w:rsidP="006113BA">
      <w:r>
        <w:t xml:space="preserve">1.4.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306046B0" w14:textId="77777777" w:rsidR="006113BA" w:rsidRDefault="006113BA" w:rsidP="006113BA"/>
    <w:p w14:paraId="78849C16" w14:textId="77777777" w:rsidR="006113BA" w:rsidRDefault="006113BA" w:rsidP="006113BA">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1264E325" w14:textId="77777777" w:rsidR="006113BA" w:rsidRDefault="006113BA" w:rsidP="006113BA"/>
    <w:p w14:paraId="436AAC54" w14:textId="77777777" w:rsidR="006113BA" w:rsidRDefault="006113BA" w:rsidP="006113BA">
      <w:r>
        <w:t xml:space="preserve">2.1 </w:t>
      </w:r>
      <w:r>
        <w:rPr>
          <w:rFonts w:hint="eastAsia"/>
        </w:rPr>
        <w:t>Объекты</w:t>
      </w:r>
      <w:r>
        <w:t xml:space="preserve"> </w:t>
      </w:r>
      <w:r>
        <w:rPr>
          <w:rFonts w:hint="eastAsia"/>
        </w:rPr>
        <w:t>исследования</w:t>
      </w:r>
    </w:p>
    <w:p w14:paraId="6E61DA98" w14:textId="77777777" w:rsidR="006113BA" w:rsidRDefault="006113BA" w:rsidP="006113BA"/>
    <w:p w14:paraId="3B0BEF62" w14:textId="77777777" w:rsidR="006113BA" w:rsidRDefault="006113BA" w:rsidP="006113BA">
      <w:r>
        <w:t xml:space="preserve">2.2 </w:t>
      </w:r>
      <w:r>
        <w:rPr>
          <w:rFonts w:hint="eastAsia"/>
        </w:rPr>
        <w:t>Методы</w:t>
      </w:r>
      <w:r>
        <w:t xml:space="preserve"> </w:t>
      </w:r>
      <w:r>
        <w:rPr>
          <w:rFonts w:hint="eastAsia"/>
        </w:rPr>
        <w:t>исследования</w:t>
      </w:r>
    </w:p>
    <w:p w14:paraId="53EB474F" w14:textId="77777777" w:rsidR="006113BA" w:rsidRDefault="006113BA" w:rsidP="006113BA"/>
    <w:p w14:paraId="041B9132" w14:textId="77777777" w:rsidR="006113BA" w:rsidRDefault="006113BA" w:rsidP="006113BA">
      <w:r>
        <w:rPr>
          <w:rFonts w:hint="eastAsia"/>
        </w:rPr>
        <w:lastRenderedPageBreak/>
        <w:t>ГЛАВА</w:t>
      </w:r>
      <w:r>
        <w:t xml:space="preserve"> 3. </w:t>
      </w:r>
      <w:r>
        <w:rPr>
          <w:rFonts w:hint="eastAsia"/>
        </w:rPr>
        <w:t>ИССЛЕДОВАНИЕ</w:t>
      </w:r>
      <w:r>
        <w:t xml:space="preserve"> </w:t>
      </w:r>
      <w:r>
        <w:rPr>
          <w:rFonts w:hint="eastAsia"/>
        </w:rPr>
        <w:t>СТРУКТУРНЫХ</w:t>
      </w:r>
      <w:r>
        <w:t xml:space="preserve"> </w:t>
      </w:r>
      <w:r>
        <w:rPr>
          <w:rFonts w:hint="eastAsia"/>
        </w:rPr>
        <w:t>ПАРАМЕТРОВ</w:t>
      </w:r>
      <w:r>
        <w:t xml:space="preserve"> </w:t>
      </w:r>
      <w:r>
        <w:rPr>
          <w:rFonts w:hint="eastAsia"/>
        </w:rPr>
        <w:t>СИСТЕМ</w:t>
      </w:r>
      <w:r>
        <w:t xml:space="preserve"> </w:t>
      </w:r>
      <w:r>
        <w:rPr>
          <w:rFonts w:hint="eastAsia"/>
        </w:rPr>
        <w:t>МАТЕРИАЛОВ</w:t>
      </w:r>
      <w:r>
        <w:t xml:space="preserve"> </w:t>
      </w:r>
      <w:r>
        <w:rPr>
          <w:rFonts w:hint="eastAsia"/>
        </w:rPr>
        <w:t>У</w:t>
      </w:r>
      <w:r>
        <w:t>02</w:t>
      </w:r>
      <w:r>
        <w:rPr>
          <w:rFonts w:hint="eastAsia"/>
        </w:rPr>
        <w:t>±у</w:t>
      </w:r>
      <w:r>
        <w:t xml:space="preserve"> </w:t>
      </w:r>
      <w:r>
        <w:rPr>
          <w:rFonts w:hint="eastAsia"/>
        </w:rPr>
        <w:t>И</w:t>
      </w:r>
      <w:r>
        <w:t xml:space="preserve"> </w:t>
      </w:r>
      <w:r>
        <w:rPr>
          <w:rFonts w:hint="eastAsia"/>
        </w:rPr>
        <w:t>У</w:t>
      </w:r>
      <w:r>
        <w:t>1-</w:t>
      </w:r>
      <w:r>
        <w:rPr>
          <w:rFonts w:hint="eastAsia"/>
        </w:rPr>
        <w:t>хБех</w:t>
      </w:r>
      <w:r>
        <w:t>02</w:t>
      </w:r>
    </w:p>
    <w:p w14:paraId="309DE96E" w14:textId="77777777" w:rsidR="006113BA" w:rsidRDefault="006113BA" w:rsidP="006113BA"/>
    <w:p w14:paraId="3510F8A1" w14:textId="77777777" w:rsidR="006113BA" w:rsidRDefault="006113BA" w:rsidP="006113BA">
      <w:r>
        <w:t xml:space="preserve">3.1 </w:t>
      </w:r>
      <w:r>
        <w:rPr>
          <w:rFonts w:hint="eastAsia"/>
        </w:rPr>
        <w:t>Рентгенографические</w:t>
      </w:r>
      <w:r>
        <w:t xml:space="preserve"> </w:t>
      </w:r>
      <w:r>
        <w:rPr>
          <w:rFonts w:hint="eastAsia"/>
        </w:rPr>
        <w:t>исследования</w:t>
      </w:r>
      <w:r>
        <w:t xml:space="preserve"> </w:t>
      </w:r>
      <w:r>
        <w:rPr>
          <w:rFonts w:hint="eastAsia"/>
        </w:rPr>
        <w:t>материалов</w:t>
      </w:r>
      <w:r>
        <w:t xml:space="preserve"> </w:t>
      </w:r>
      <w:r>
        <w:rPr>
          <w:rFonts w:hint="eastAsia"/>
        </w:rPr>
        <w:t>систем</w:t>
      </w:r>
      <w:r>
        <w:t xml:space="preserve"> </w:t>
      </w:r>
      <w:r>
        <w:rPr>
          <w:rFonts w:hint="eastAsia"/>
        </w:rPr>
        <w:t>У</w:t>
      </w:r>
      <w:r>
        <w:t>02</w:t>
      </w:r>
      <w:r>
        <w:rPr>
          <w:rFonts w:hint="eastAsia"/>
        </w:rPr>
        <w:t>±у</w:t>
      </w:r>
      <w:r>
        <w:t xml:space="preserve"> </w:t>
      </w:r>
      <w:r>
        <w:rPr>
          <w:rFonts w:hint="eastAsia"/>
        </w:rPr>
        <w:t>и</w:t>
      </w:r>
      <w:r>
        <w:t xml:space="preserve"> </w:t>
      </w:r>
      <w:r>
        <w:rPr>
          <w:rFonts w:hint="eastAsia"/>
        </w:rPr>
        <w:t>У</w:t>
      </w:r>
      <w:r>
        <w:t>^</w:t>
      </w:r>
      <w:r>
        <w:rPr>
          <w:rFonts w:hint="eastAsia"/>
        </w:rPr>
        <w:t>ехО</w:t>
      </w:r>
    </w:p>
    <w:p w14:paraId="671EFFE5" w14:textId="77777777" w:rsidR="006113BA" w:rsidRDefault="006113BA" w:rsidP="006113BA"/>
    <w:p w14:paraId="2B4BD201" w14:textId="77777777" w:rsidR="006113BA" w:rsidRDefault="006113BA" w:rsidP="006113BA">
      <w:r>
        <w:t xml:space="preserve">3.1.1 </w:t>
      </w:r>
      <w:r>
        <w:rPr>
          <w:rFonts w:hint="eastAsia"/>
        </w:rPr>
        <w:t>Рентгенофазовый</w:t>
      </w:r>
      <w:r>
        <w:t xml:space="preserve"> </w:t>
      </w:r>
      <w:r>
        <w:rPr>
          <w:rFonts w:hint="eastAsia"/>
        </w:rPr>
        <w:t>анализ</w:t>
      </w:r>
      <w:r>
        <w:t xml:space="preserve"> </w:t>
      </w:r>
      <w:r>
        <w:rPr>
          <w:rFonts w:hint="eastAsia"/>
        </w:rPr>
        <w:t>материалов</w:t>
      </w:r>
      <w:r>
        <w:t xml:space="preserve"> </w:t>
      </w:r>
      <w:r>
        <w:rPr>
          <w:rFonts w:hint="eastAsia"/>
        </w:rPr>
        <w:t>систем</w:t>
      </w:r>
      <w:r>
        <w:t xml:space="preserve"> </w:t>
      </w:r>
      <w:r>
        <w:rPr>
          <w:rFonts w:hint="eastAsia"/>
        </w:rPr>
        <w:t>У</w:t>
      </w:r>
      <w:r>
        <w:t>02</w:t>
      </w:r>
      <w:r>
        <w:rPr>
          <w:rFonts w:hint="eastAsia"/>
        </w:rPr>
        <w:t>±у</w:t>
      </w:r>
      <w:r>
        <w:t xml:space="preserve"> </w:t>
      </w:r>
      <w:r>
        <w:rPr>
          <w:rFonts w:hint="eastAsia"/>
        </w:rPr>
        <w:t>и</w:t>
      </w:r>
      <w:r>
        <w:t xml:space="preserve"> </w:t>
      </w:r>
      <w:r>
        <w:rPr>
          <w:rFonts w:hint="eastAsia"/>
        </w:rPr>
        <w:t>У</w:t>
      </w:r>
      <w:r>
        <w:t>1-</w:t>
      </w:r>
      <w:r>
        <w:rPr>
          <w:rFonts w:hint="eastAsia"/>
        </w:rPr>
        <w:t>ххРех</w:t>
      </w:r>
      <w:r>
        <w:t>02</w:t>
      </w:r>
    </w:p>
    <w:p w14:paraId="16C433BA" w14:textId="77777777" w:rsidR="006113BA" w:rsidRDefault="006113BA" w:rsidP="006113BA"/>
    <w:p w14:paraId="0001255D" w14:textId="77777777" w:rsidR="006113BA" w:rsidRDefault="006113BA" w:rsidP="006113BA">
      <w:r>
        <w:t xml:space="preserve">3.1.2 </w:t>
      </w:r>
      <w:r>
        <w:rPr>
          <w:rFonts w:hint="eastAsia"/>
        </w:rPr>
        <w:t>Структурные</w:t>
      </w:r>
      <w:r>
        <w:t xml:space="preserve"> </w:t>
      </w:r>
      <w:r>
        <w:rPr>
          <w:rFonts w:hint="eastAsia"/>
        </w:rPr>
        <w:t>параметры</w:t>
      </w:r>
      <w:r>
        <w:t xml:space="preserve"> </w:t>
      </w:r>
      <w:r>
        <w:rPr>
          <w:rFonts w:hint="eastAsia"/>
        </w:rPr>
        <w:t>материалов</w:t>
      </w:r>
      <w:r>
        <w:t xml:space="preserve"> </w:t>
      </w:r>
      <w:r>
        <w:rPr>
          <w:rFonts w:hint="eastAsia"/>
        </w:rPr>
        <w:t>системы</w:t>
      </w:r>
      <w:r>
        <w:t xml:space="preserve"> </w:t>
      </w:r>
      <w:r>
        <w:rPr>
          <w:rFonts w:hint="eastAsia"/>
        </w:rPr>
        <w:t>У</w:t>
      </w:r>
      <w:r>
        <w:t>02</w:t>
      </w:r>
      <w:r>
        <w:rPr>
          <w:rFonts w:hint="eastAsia"/>
        </w:rPr>
        <w:t>±у</w:t>
      </w:r>
      <w:r>
        <w:t xml:space="preserve"> </w:t>
      </w:r>
      <w:r>
        <w:rPr>
          <w:rFonts w:hint="eastAsia"/>
        </w:rPr>
        <w:t>при</w:t>
      </w:r>
      <w:r>
        <w:t xml:space="preserve"> </w:t>
      </w:r>
      <w:r>
        <w:rPr>
          <w:rFonts w:hint="eastAsia"/>
        </w:rPr>
        <w:t>Т</w:t>
      </w:r>
      <w:r>
        <w:t xml:space="preserve">=295 </w:t>
      </w:r>
      <w:r>
        <w:rPr>
          <w:rFonts w:hint="eastAsia"/>
        </w:rPr>
        <w:t>К</w:t>
      </w:r>
    </w:p>
    <w:p w14:paraId="47031C81" w14:textId="77777777" w:rsidR="006113BA" w:rsidRDefault="006113BA" w:rsidP="006113BA"/>
    <w:p w14:paraId="5D6951C9" w14:textId="77777777" w:rsidR="006113BA" w:rsidRDefault="006113BA" w:rsidP="006113BA">
      <w:r>
        <w:t xml:space="preserve">3.1.3 </w:t>
      </w:r>
      <w:r>
        <w:rPr>
          <w:rFonts w:hint="eastAsia"/>
        </w:rPr>
        <w:t>Структурные</w:t>
      </w:r>
      <w:r>
        <w:t xml:space="preserve"> </w:t>
      </w:r>
      <w:r>
        <w:rPr>
          <w:rFonts w:hint="eastAsia"/>
        </w:rPr>
        <w:t>параметры</w:t>
      </w:r>
      <w:r>
        <w:t xml:space="preserve"> </w:t>
      </w:r>
      <w:r>
        <w:rPr>
          <w:rFonts w:hint="eastAsia"/>
        </w:rPr>
        <w:t>материалов</w:t>
      </w:r>
      <w:r>
        <w:t xml:space="preserve"> </w:t>
      </w:r>
      <w:r>
        <w:rPr>
          <w:rFonts w:hint="eastAsia"/>
        </w:rPr>
        <w:t>системы</w:t>
      </w:r>
      <w:r>
        <w:t xml:space="preserve"> </w:t>
      </w:r>
      <w:r>
        <w:rPr>
          <w:rFonts w:hint="eastAsia"/>
        </w:rPr>
        <w:t>У</w:t>
      </w:r>
      <w:r>
        <w:t>1-</w:t>
      </w:r>
      <w:r>
        <w:rPr>
          <w:rFonts w:hint="eastAsia"/>
        </w:rPr>
        <w:t>ххРех</w:t>
      </w:r>
      <w:r>
        <w:t xml:space="preserve">02 </w:t>
      </w:r>
      <w:r>
        <w:rPr>
          <w:rFonts w:hint="eastAsia"/>
        </w:rPr>
        <w:t>в</w:t>
      </w:r>
      <w:r>
        <w:t xml:space="preserve"> </w:t>
      </w:r>
      <w:r>
        <w:rPr>
          <w:rFonts w:hint="eastAsia"/>
        </w:rPr>
        <w:t>интервале</w:t>
      </w:r>
      <w:r>
        <w:t xml:space="preserve"> </w:t>
      </w:r>
      <w:r>
        <w:rPr>
          <w:rFonts w:hint="eastAsia"/>
        </w:rPr>
        <w:t>температур</w:t>
      </w:r>
      <w:r>
        <w:t xml:space="preserve"> (295 </w:t>
      </w:r>
      <w:r>
        <w:rPr>
          <w:rFonts w:hint="eastAsia"/>
        </w:rPr>
        <w:t>К</w:t>
      </w:r>
      <w:r>
        <w:t xml:space="preserve"> - 365 </w:t>
      </w:r>
      <w:r>
        <w:rPr>
          <w:rFonts w:hint="eastAsia"/>
        </w:rPr>
        <w:t>К</w:t>
      </w:r>
      <w:r>
        <w:t>)</w:t>
      </w:r>
    </w:p>
    <w:p w14:paraId="2C737A51" w14:textId="77777777" w:rsidR="006113BA" w:rsidRDefault="006113BA" w:rsidP="006113BA"/>
    <w:p w14:paraId="65283749" w14:textId="77777777" w:rsidR="006113BA" w:rsidRDefault="006113BA" w:rsidP="006113BA">
      <w:r>
        <w:t xml:space="preserve">3.2 </w:t>
      </w:r>
      <w:r>
        <w:rPr>
          <w:rFonts w:hint="eastAsia"/>
        </w:rPr>
        <w:t>Расчет</w:t>
      </w:r>
      <w:r>
        <w:t xml:space="preserve"> </w:t>
      </w:r>
      <w:r>
        <w:rPr>
          <w:rFonts w:hint="eastAsia"/>
        </w:rPr>
        <w:t>рентгеновской</w:t>
      </w:r>
      <w:r>
        <w:t xml:space="preserve"> </w:t>
      </w:r>
      <w:r>
        <w:rPr>
          <w:rFonts w:hint="eastAsia"/>
        </w:rPr>
        <w:t>плотности</w:t>
      </w:r>
      <w:r>
        <w:t xml:space="preserve"> </w:t>
      </w:r>
      <w:r>
        <w:rPr>
          <w:rFonts w:hint="eastAsia"/>
        </w:rPr>
        <w:t>материалов</w:t>
      </w:r>
      <w:r>
        <w:t xml:space="preserve"> </w:t>
      </w:r>
      <w:r>
        <w:rPr>
          <w:rFonts w:hint="eastAsia"/>
        </w:rPr>
        <w:t>систем</w:t>
      </w:r>
      <w:r>
        <w:t xml:space="preserve"> </w:t>
      </w:r>
      <w:r>
        <w:rPr>
          <w:rFonts w:hint="eastAsia"/>
        </w:rPr>
        <w:t>У</w:t>
      </w:r>
      <w:r>
        <w:t>02</w:t>
      </w:r>
      <w:r>
        <w:rPr>
          <w:rFonts w:hint="eastAsia"/>
        </w:rPr>
        <w:t>±у</w:t>
      </w:r>
      <w:r>
        <w:t xml:space="preserve"> </w:t>
      </w:r>
      <w:r>
        <w:rPr>
          <w:rFonts w:hint="eastAsia"/>
        </w:rPr>
        <w:t>и</w:t>
      </w:r>
      <w:r>
        <w:t xml:space="preserve"> </w:t>
      </w:r>
      <w:r>
        <w:rPr>
          <w:rFonts w:hint="eastAsia"/>
        </w:rPr>
        <w:t>У</w:t>
      </w:r>
      <w:r>
        <w:t>^</w:t>
      </w:r>
      <w:r>
        <w:rPr>
          <w:rFonts w:hint="eastAsia"/>
        </w:rPr>
        <w:t>ехС</w:t>
      </w:r>
      <w:r>
        <w:t>^</w:t>
      </w:r>
    </w:p>
    <w:p w14:paraId="52DDDEC2" w14:textId="77777777" w:rsidR="006113BA" w:rsidRDefault="006113BA" w:rsidP="006113BA"/>
    <w:p w14:paraId="24B7A041" w14:textId="77777777" w:rsidR="006113BA" w:rsidRDefault="006113BA" w:rsidP="006113BA">
      <w:r>
        <w:t xml:space="preserve">3.3 </w:t>
      </w:r>
      <w:r>
        <w:rPr>
          <w:rFonts w:hint="eastAsia"/>
        </w:rPr>
        <w:t>Определение</w:t>
      </w:r>
      <w:r>
        <w:t xml:space="preserve"> </w:t>
      </w:r>
      <w:r>
        <w:rPr>
          <w:rFonts w:hint="eastAsia"/>
        </w:rPr>
        <w:t>концентрации</w:t>
      </w:r>
      <w:r>
        <w:t xml:space="preserve"> </w:t>
      </w:r>
      <w:r>
        <w:rPr>
          <w:rFonts w:hint="eastAsia"/>
        </w:rPr>
        <w:t>точечных</w:t>
      </w:r>
      <w:r>
        <w:t xml:space="preserve"> </w:t>
      </w:r>
      <w:r>
        <w:rPr>
          <w:rFonts w:hint="eastAsia"/>
        </w:rPr>
        <w:t>дефектов</w:t>
      </w:r>
      <w:r>
        <w:t xml:space="preserve"> </w:t>
      </w:r>
      <w:r>
        <w:rPr>
          <w:rFonts w:hint="eastAsia"/>
        </w:rPr>
        <w:t>кристаллической</w:t>
      </w:r>
      <w:r>
        <w:t xml:space="preserve"> </w:t>
      </w:r>
      <w:r>
        <w:rPr>
          <w:rFonts w:hint="eastAsia"/>
        </w:rPr>
        <w:t>решетки</w:t>
      </w:r>
      <w:r>
        <w:t xml:space="preserve"> </w:t>
      </w:r>
      <w:r>
        <w:rPr>
          <w:rFonts w:hint="eastAsia"/>
        </w:rPr>
        <w:t>материалов</w:t>
      </w:r>
      <w:r>
        <w:t xml:space="preserve"> </w:t>
      </w:r>
      <w:r>
        <w:rPr>
          <w:rFonts w:hint="eastAsia"/>
        </w:rPr>
        <w:t>систем</w:t>
      </w:r>
      <w:r>
        <w:t xml:space="preserve"> </w:t>
      </w:r>
      <w:r>
        <w:rPr>
          <w:rFonts w:hint="eastAsia"/>
        </w:rPr>
        <w:t>У</w:t>
      </w:r>
      <w:r>
        <w:t>02</w:t>
      </w:r>
      <w:r>
        <w:rPr>
          <w:rFonts w:hint="eastAsia"/>
        </w:rPr>
        <w:t>±у</w:t>
      </w:r>
      <w:r>
        <w:t xml:space="preserve"> </w:t>
      </w:r>
      <w:r>
        <w:rPr>
          <w:rFonts w:hint="eastAsia"/>
        </w:rPr>
        <w:t>и</w:t>
      </w:r>
      <w:r>
        <w:t xml:space="preserve"> </w:t>
      </w:r>
      <w:r>
        <w:rPr>
          <w:rFonts w:hint="eastAsia"/>
        </w:rPr>
        <w:t>У</w:t>
      </w:r>
      <w:r>
        <w:t>1-</w:t>
      </w:r>
      <w:r>
        <w:rPr>
          <w:rFonts w:hint="eastAsia"/>
        </w:rPr>
        <w:t>ххРех</w:t>
      </w:r>
      <w:r>
        <w:t xml:space="preserve">02 </w:t>
      </w:r>
      <w:r>
        <w:rPr>
          <w:rFonts w:hint="eastAsia"/>
        </w:rPr>
        <w:t>при</w:t>
      </w:r>
      <w:r>
        <w:t xml:space="preserve"> </w:t>
      </w:r>
      <w:r>
        <w:rPr>
          <w:rFonts w:hint="eastAsia"/>
        </w:rPr>
        <w:t>Т</w:t>
      </w:r>
      <w:r>
        <w:t xml:space="preserve">=295 </w:t>
      </w:r>
      <w:r>
        <w:rPr>
          <w:rFonts w:hint="eastAsia"/>
        </w:rPr>
        <w:t>К</w:t>
      </w:r>
    </w:p>
    <w:p w14:paraId="338BA70B" w14:textId="77777777" w:rsidR="006113BA" w:rsidRDefault="006113BA" w:rsidP="006113BA"/>
    <w:p w14:paraId="0F942B23" w14:textId="77777777" w:rsidR="006113BA" w:rsidRDefault="006113BA" w:rsidP="006113BA">
      <w:r>
        <w:t xml:space="preserve">3.4 </w:t>
      </w:r>
      <w:r>
        <w:rPr>
          <w:rFonts w:hint="eastAsia"/>
        </w:rPr>
        <w:t>Выводы</w:t>
      </w:r>
    </w:p>
    <w:p w14:paraId="4247A4E6" w14:textId="77777777" w:rsidR="006113BA" w:rsidRDefault="006113BA" w:rsidP="006113BA"/>
    <w:p w14:paraId="518DD476" w14:textId="77777777" w:rsidR="006113BA" w:rsidRDefault="006113BA" w:rsidP="006113BA">
      <w:r>
        <w:rPr>
          <w:rFonts w:hint="eastAsia"/>
        </w:rPr>
        <w:t>ГЛАВА</w:t>
      </w:r>
      <w:r>
        <w:t xml:space="preserve"> 4. </w:t>
      </w:r>
      <w:r>
        <w:rPr>
          <w:rFonts w:hint="eastAsia"/>
        </w:rPr>
        <w:t>ИССЛЕДОВАНИЕ</w:t>
      </w:r>
      <w:r>
        <w:t xml:space="preserve"> </w:t>
      </w:r>
      <w:r>
        <w:rPr>
          <w:rFonts w:hint="eastAsia"/>
        </w:rPr>
        <w:t>ТЕПЛОФИЗИЧЕСКИХ</w:t>
      </w:r>
      <w:r>
        <w:t xml:space="preserve"> </w:t>
      </w:r>
      <w:r>
        <w:rPr>
          <w:rFonts w:hint="eastAsia"/>
        </w:rPr>
        <w:t>СВОЙСТВ</w:t>
      </w:r>
      <w:r>
        <w:t xml:space="preserve"> </w:t>
      </w:r>
      <w:r>
        <w:rPr>
          <w:rFonts w:hint="eastAsia"/>
        </w:rPr>
        <w:t>СИСТЕМ</w:t>
      </w:r>
      <w:r>
        <w:t xml:space="preserve"> </w:t>
      </w:r>
      <w:r>
        <w:rPr>
          <w:rFonts w:hint="eastAsia"/>
        </w:rPr>
        <w:t>МАТЕРИАЛОВ</w:t>
      </w:r>
      <w:r>
        <w:t xml:space="preserve"> VO2</w:t>
      </w:r>
      <w:r>
        <w:rPr>
          <w:rFonts w:hint="eastAsia"/>
        </w:rPr>
        <w:t>±</w:t>
      </w:r>
      <w:r>
        <w:t xml:space="preserve">Y </w:t>
      </w:r>
      <w:r>
        <w:rPr>
          <w:rFonts w:hint="eastAsia"/>
        </w:rPr>
        <w:t>И</w:t>
      </w:r>
      <w:r>
        <w:t xml:space="preserve"> V1-XFeXO2</w:t>
      </w:r>
    </w:p>
    <w:p w14:paraId="491C8297" w14:textId="77777777" w:rsidR="006113BA" w:rsidRDefault="006113BA" w:rsidP="006113BA"/>
    <w:p w14:paraId="65CABEE2" w14:textId="77777777" w:rsidR="006113BA" w:rsidRDefault="006113BA" w:rsidP="006113BA">
      <w:r>
        <w:t xml:space="preserve">4.1 </w:t>
      </w:r>
      <w:r>
        <w:rPr>
          <w:rFonts w:hint="eastAsia"/>
        </w:rPr>
        <w:t>Температурные</w:t>
      </w:r>
      <w:r>
        <w:t xml:space="preserve"> </w:t>
      </w:r>
      <w:r>
        <w:rPr>
          <w:rFonts w:hint="eastAsia"/>
        </w:rPr>
        <w:t>зависимости</w:t>
      </w:r>
      <w:r>
        <w:t xml:space="preserve"> </w:t>
      </w:r>
      <w:r>
        <w:rPr>
          <w:rFonts w:hint="eastAsia"/>
        </w:rPr>
        <w:t>молярной</w:t>
      </w:r>
      <w:r>
        <w:t xml:space="preserve"> </w:t>
      </w:r>
      <w:r>
        <w:rPr>
          <w:rFonts w:hint="eastAsia"/>
        </w:rPr>
        <w:t>теплоемкости</w:t>
      </w:r>
      <w:r>
        <w:t xml:space="preserve"> </w:t>
      </w:r>
      <w:r>
        <w:rPr>
          <w:rFonts w:hint="eastAsia"/>
        </w:rPr>
        <w:t>при</w:t>
      </w:r>
      <w:r>
        <w:t xml:space="preserve"> </w:t>
      </w:r>
      <w:r>
        <w:rPr>
          <w:rFonts w:hint="eastAsia"/>
        </w:rPr>
        <w:t>постоянном</w:t>
      </w:r>
      <w:r>
        <w:t xml:space="preserve"> </w:t>
      </w:r>
      <w:r>
        <w:rPr>
          <w:rFonts w:hint="eastAsia"/>
        </w:rPr>
        <w:t>давлении</w:t>
      </w:r>
      <w:r>
        <w:t xml:space="preserve"> </w:t>
      </w:r>
      <w:r>
        <w:rPr>
          <w:rFonts w:hint="eastAsia"/>
        </w:rPr>
        <w:t>исследуемых</w:t>
      </w:r>
      <w:r>
        <w:t xml:space="preserve"> </w:t>
      </w:r>
      <w:r>
        <w:rPr>
          <w:rFonts w:hint="eastAsia"/>
        </w:rPr>
        <w:t>материалов</w:t>
      </w:r>
    </w:p>
    <w:p w14:paraId="2E09D0C0" w14:textId="77777777" w:rsidR="006113BA" w:rsidRDefault="006113BA" w:rsidP="006113BA"/>
    <w:p w14:paraId="499A17C3" w14:textId="77777777" w:rsidR="006113BA" w:rsidRDefault="006113BA" w:rsidP="006113BA">
      <w:r>
        <w:t xml:space="preserve">4.2 </w:t>
      </w:r>
      <w:r>
        <w:rPr>
          <w:rFonts w:hint="eastAsia"/>
        </w:rPr>
        <w:t>Расчет</w:t>
      </w:r>
      <w:r>
        <w:t xml:space="preserve"> </w:t>
      </w:r>
      <w:r>
        <w:rPr>
          <w:rFonts w:hint="eastAsia"/>
        </w:rPr>
        <w:t>энтальпии</w:t>
      </w:r>
      <w:r>
        <w:t xml:space="preserve"> </w:t>
      </w:r>
      <w:r>
        <w:rPr>
          <w:rFonts w:hint="eastAsia"/>
        </w:rPr>
        <w:t>при</w:t>
      </w:r>
      <w:r>
        <w:t xml:space="preserve"> </w:t>
      </w:r>
      <w:r>
        <w:rPr>
          <w:rFonts w:hint="eastAsia"/>
        </w:rPr>
        <w:t>фазовом</w:t>
      </w:r>
      <w:r>
        <w:t xml:space="preserve"> </w:t>
      </w:r>
      <w:r>
        <w:rPr>
          <w:rFonts w:hint="eastAsia"/>
        </w:rPr>
        <w:t>переходе</w:t>
      </w:r>
      <w:r>
        <w:t xml:space="preserve"> </w:t>
      </w:r>
      <w:r>
        <w:rPr>
          <w:rFonts w:hint="eastAsia"/>
        </w:rPr>
        <w:t>исследуемых</w:t>
      </w:r>
      <w:r>
        <w:t xml:space="preserve"> </w:t>
      </w:r>
      <w:r>
        <w:rPr>
          <w:rFonts w:hint="eastAsia"/>
        </w:rPr>
        <w:t>материалов</w:t>
      </w:r>
    </w:p>
    <w:p w14:paraId="378E6EA7" w14:textId="77777777" w:rsidR="006113BA" w:rsidRDefault="006113BA" w:rsidP="006113BA"/>
    <w:p w14:paraId="6E37DC33" w14:textId="77777777" w:rsidR="006113BA" w:rsidRDefault="006113BA" w:rsidP="006113BA">
      <w:r>
        <w:t xml:space="preserve">4.3 </w:t>
      </w:r>
      <w:r>
        <w:rPr>
          <w:rFonts w:hint="eastAsia"/>
        </w:rPr>
        <w:t>Характеристические</w:t>
      </w:r>
      <w:r>
        <w:t xml:space="preserve"> </w:t>
      </w:r>
      <w:r>
        <w:rPr>
          <w:rFonts w:hint="eastAsia"/>
        </w:rPr>
        <w:t>температуры</w:t>
      </w:r>
      <w:r>
        <w:t xml:space="preserve"> </w:t>
      </w:r>
      <w:r>
        <w:rPr>
          <w:rFonts w:hint="eastAsia"/>
        </w:rPr>
        <w:t>Дебая</w:t>
      </w:r>
      <w:r>
        <w:t xml:space="preserve"> </w:t>
      </w:r>
      <w:r>
        <w:rPr>
          <w:rFonts w:hint="eastAsia"/>
        </w:rPr>
        <w:t>исследуемых</w:t>
      </w:r>
      <w:r>
        <w:t xml:space="preserve"> </w:t>
      </w:r>
      <w:r>
        <w:rPr>
          <w:rFonts w:hint="eastAsia"/>
        </w:rPr>
        <w:t>материалов</w:t>
      </w:r>
    </w:p>
    <w:p w14:paraId="70078111" w14:textId="77777777" w:rsidR="006113BA" w:rsidRDefault="006113BA" w:rsidP="006113BA"/>
    <w:p w14:paraId="6AEF62C8" w14:textId="77777777" w:rsidR="006113BA" w:rsidRDefault="006113BA" w:rsidP="006113BA">
      <w:r>
        <w:t xml:space="preserve">4.4 </w:t>
      </w:r>
      <w:r>
        <w:rPr>
          <w:rFonts w:hint="eastAsia"/>
        </w:rPr>
        <w:t>Определение</w:t>
      </w:r>
      <w:r>
        <w:t xml:space="preserve"> </w:t>
      </w:r>
      <w:r>
        <w:rPr>
          <w:rFonts w:hint="eastAsia"/>
        </w:rPr>
        <w:t>энергии</w:t>
      </w:r>
      <w:r>
        <w:t xml:space="preserve"> </w:t>
      </w:r>
      <w:r>
        <w:rPr>
          <w:rFonts w:hint="eastAsia"/>
        </w:rPr>
        <w:t>образования</w:t>
      </w:r>
      <w:r>
        <w:t xml:space="preserve"> </w:t>
      </w:r>
      <w:r>
        <w:rPr>
          <w:rFonts w:hint="eastAsia"/>
        </w:rPr>
        <w:t>и</w:t>
      </w:r>
      <w:r>
        <w:t xml:space="preserve"> </w:t>
      </w:r>
      <w:r>
        <w:rPr>
          <w:rFonts w:hint="eastAsia"/>
        </w:rPr>
        <w:t>концентрации</w:t>
      </w:r>
      <w:r>
        <w:t xml:space="preserve"> </w:t>
      </w:r>
      <w:r>
        <w:rPr>
          <w:rFonts w:hint="eastAsia"/>
        </w:rPr>
        <w:t>точечных</w:t>
      </w:r>
      <w:r>
        <w:t xml:space="preserve"> </w:t>
      </w:r>
      <w:r>
        <w:rPr>
          <w:rFonts w:hint="eastAsia"/>
        </w:rPr>
        <w:t>дефектов</w:t>
      </w:r>
      <w:r>
        <w:t xml:space="preserve"> </w:t>
      </w:r>
      <w:r>
        <w:rPr>
          <w:rFonts w:hint="eastAsia"/>
        </w:rPr>
        <w:t>кристаллической</w:t>
      </w:r>
      <w:r>
        <w:t xml:space="preserve"> </w:t>
      </w:r>
      <w:r>
        <w:rPr>
          <w:rFonts w:hint="eastAsia"/>
        </w:rPr>
        <w:t>решетки</w:t>
      </w:r>
      <w:r>
        <w:t xml:space="preserve"> </w:t>
      </w:r>
      <w:r>
        <w:rPr>
          <w:rFonts w:hint="eastAsia"/>
        </w:rPr>
        <w:t>исследуемых</w:t>
      </w:r>
      <w:r>
        <w:t xml:space="preserve"> </w:t>
      </w:r>
      <w:r>
        <w:rPr>
          <w:rFonts w:hint="eastAsia"/>
        </w:rPr>
        <w:t>материалов</w:t>
      </w:r>
    </w:p>
    <w:p w14:paraId="7CAD8B5D" w14:textId="77777777" w:rsidR="006113BA" w:rsidRDefault="006113BA" w:rsidP="006113BA"/>
    <w:p w14:paraId="28C8609A" w14:textId="77777777" w:rsidR="006113BA" w:rsidRDefault="006113BA" w:rsidP="006113BA">
      <w:r>
        <w:t xml:space="preserve">4.5 </w:t>
      </w:r>
      <w:r>
        <w:rPr>
          <w:rFonts w:hint="eastAsia"/>
        </w:rPr>
        <w:t>Выводы</w:t>
      </w:r>
    </w:p>
    <w:p w14:paraId="2A2ECA7D" w14:textId="77777777" w:rsidR="006113BA" w:rsidRDefault="006113BA" w:rsidP="006113BA"/>
    <w:p w14:paraId="601AEF61" w14:textId="77777777" w:rsidR="006113BA" w:rsidRDefault="006113BA" w:rsidP="006113BA">
      <w:r>
        <w:rPr>
          <w:rFonts w:hint="eastAsia"/>
        </w:rPr>
        <w:t>ГЛАВА</w:t>
      </w:r>
      <w:r>
        <w:t xml:space="preserve"> 5. </w:t>
      </w:r>
      <w:r>
        <w:rPr>
          <w:rFonts w:hint="eastAsia"/>
        </w:rPr>
        <w:t>ВЛИЯНИЕ</w:t>
      </w:r>
      <w:r>
        <w:t xml:space="preserve"> </w:t>
      </w:r>
      <w:r>
        <w:rPr>
          <w:rFonts w:hint="eastAsia"/>
        </w:rPr>
        <w:t>ТЕРМОЦИКЛИРОВАНИЯ</w:t>
      </w:r>
      <w:r>
        <w:t xml:space="preserve"> </w:t>
      </w:r>
      <w:r>
        <w:rPr>
          <w:rFonts w:hint="eastAsia"/>
        </w:rPr>
        <w:t>НА</w:t>
      </w:r>
      <w:r>
        <w:t xml:space="preserve"> </w:t>
      </w:r>
      <w:r>
        <w:rPr>
          <w:rFonts w:hint="eastAsia"/>
        </w:rPr>
        <w:t>СВОЙСТВА</w:t>
      </w:r>
      <w:r>
        <w:t xml:space="preserve"> </w:t>
      </w:r>
      <w:r>
        <w:rPr>
          <w:rFonts w:hint="eastAsia"/>
        </w:rPr>
        <w:t>МАТЕРИАЛОВ</w:t>
      </w:r>
      <w:r>
        <w:t xml:space="preserve"> </w:t>
      </w:r>
      <w:r>
        <w:rPr>
          <w:rFonts w:hint="eastAsia"/>
        </w:rPr>
        <w:t>СИСТЕМ</w:t>
      </w:r>
      <w:r>
        <w:t xml:space="preserve"> VO2</w:t>
      </w:r>
      <w:r>
        <w:rPr>
          <w:rFonts w:hint="eastAsia"/>
        </w:rPr>
        <w:t>±</w:t>
      </w:r>
      <w:r>
        <w:t xml:space="preserve">Y </w:t>
      </w:r>
      <w:r>
        <w:rPr>
          <w:rFonts w:hint="eastAsia"/>
        </w:rPr>
        <w:t>И</w:t>
      </w:r>
      <w:r>
        <w:t xml:space="preserve"> V1-XFeXO2</w:t>
      </w:r>
    </w:p>
    <w:p w14:paraId="045E5181" w14:textId="77777777" w:rsidR="006113BA" w:rsidRDefault="006113BA" w:rsidP="006113BA"/>
    <w:p w14:paraId="31697F9B" w14:textId="77777777" w:rsidR="006113BA" w:rsidRDefault="006113BA" w:rsidP="006113BA">
      <w:r>
        <w:t xml:space="preserve">5.1 </w:t>
      </w:r>
      <w:r>
        <w:rPr>
          <w:rFonts w:hint="eastAsia"/>
        </w:rPr>
        <w:t>Влияние</w:t>
      </w:r>
      <w:r>
        <w:t xml:space="preserve"> </w:t>
      </w:r>
      <w:r>
        <w:rPr>
          <w:rFonts w:hint="eastAsia"/>
        </w:rPr>
        <w:t>термоциклирования</w:t>
      </w:r>
      <w:r>
        <w:t xml:space="preserve"> </w:t>
      </w:r>
      <w:r>
        <w:rPr>
          <w:rFonts w:hint="eastAsia"/>
        </w:rPr>
        <w:t>на</w:t>
      </w:r>
      <w:r>
        <w:t xml:space="preserve"> </w:t>
      </w:r>
      <w:r>
        <w:rPr>
          <w:rFonts w:hint="eastAsia"/>
        </w:rPr>
        <w:t>дисперсность</w:t>
      </w:r>
      <w:r>
        <w:t xml:space="preserve"> </w:t>
      </w:r>
      <w:r>
        <w:rPr>
          <w:rFonts w:hint="eastAsia"/>
        </w:rPr>
        <w:t>частиц</w:t>
      </w:r>
      <w:r>
        <w:t xml:space="preserve"> </w:t>
      </w:r>
      <w:r>
        <w:rPr>
          <w:rFonts w:hint="eastAsia"/>
        </w:rPr>
        <w:t>исследуемых</w:t>
      </w:r>
      <w:r>
        <w:t xml:space="preserve"> </w:t>
      </w:r>
      <w:r>
        <w:rPr>
          <w:rFonts w:hint="eastAsia"/>
        </w:rPr>
        <w:t>материалов</w:t>
      </w:r>
    </w:p>
    <w:p w14:paraId="37512A8F" w14:textId="77777777" w:rsidR="006113BA" w:rsidRDefault="006113BA" w:rsidP="006113BA"/>
    <w:p w14:paraId="3FDA9434" w14:textId="77777777" w:rsidR="006113BA" w:rsidRDefault="006113BA" w:rsidP="006113BA">
      <w:r>
        <w:t xml:space="preserve">5.2 </w:t>
      </w:r>
      <w:r>
        <w:rPr>
          <w:rFonts w:hint="eastAsia"/>
        </w:rPr>
        <w:t>Влияние</w:t>
      </w:r>
      <w:r>
        <w:t xml:space="preserve"> </w:t>
      </w:r>
      <w:r>
        <w:rPr>
          <w:rFonts w:hint="eastAsia"/>
        </w:rPr>
        <w:t>термоциклирования</w:t>
      </w:r>
      <w:r>
        <w:t xml:space="preserve"> </w:t>
      </w:r>
      <w:r>
        <w:rPr>
          <w:rFonts w:hint="eastAsia"/>
        </w:rPr>
        <w:t>на</w:t>
      </w:r>
      <w:r>
        <w:t xml:space="preserve"> </w:t>
      </w:r>
      <w:r>
        <w:rPr>
          <w:rFonts w:hint="eastAsia"/>
        </w:rPr>
        <w:t>содержание</w:t>
      </w:r>
      <w:r>
        <w:t xml:space="preserve"> </w:t>
      </w:r>
      <w:r>
        <w:rPr>
          <w:rFonts w:hint="eastAsia"/>
        </w:rPr>
        <w:t>кислорода</w:t>
      </w:r>
      <w:r>
        <w:t xml:space="preserve"> </w:t>
      </w:r>
      <w:r>
        <w:rPr>
          <w:rFonts w:hint="eastAsia"/>
        </w:rPr>
        <w:t>в</w:t>
      </w:r>
      <w:r>
        <w:t xml:space="preserve"> </w:t>
      </w:r>
      <w:r>
        <w:rPr>
          <w:rFonts w:hint="eastAsia"/>
        </w:rPr>
        <w:t>исследуемых</w:t>
      </w:r>
      <w:r>
        <w:t xml:space="preserve"> </w:t>
      </w:r>
      <w:r>
        <w:rPr>
          <w:rFonts w:hint="eastAsia"/>
        </w:rPr>
        <w:t>материалах</w:t>
      </w:r>
    </w:p>
    <w:p w14:paraId="3F746A14" w14:textId="77777777" w:rsidR="006113BA" w:rsidRDefault="006113BA" w:rsidP="006113BA"/>
    <w:p w14:paraId="70165D46" w14:textId="77777777" w:rsidR="006113BA" w:rsidRDefault="006113BA" w:rsidP="006113BA">
      <w:r>
        <w:t xml:space="preserve">5.3 </w:t>
      </w:r>
      <w:r>
        <w:rPr>
          <w:rFonts w:hint="eastAsia"/>
        </w:rPr>
        <w:t>Влияние</w:t>
      </w:r>
      <w:r>
        <w:t xml:space="preserve"> </w:t>
      </w:r>
      <w:r>
        <w:rPr>
          <w:rFonts w:hint="eastAsia"/>
        </w:rPr>
        <w:t>термоциклирования</w:t>
      </w:r>
      <w:r>
        <w:t xml:space="preserve"> </w:t>
      </w:r>
      <w:r>
        <w:rPr>
          <w:rFonts w:hint="eastAsia"/>
        </w:rPr>
        <w:t>на</w:t>
      </w:r>
      <w:r>
        <w:t xml:space="preserve"> </w:t>
      </w:r>
      <w:r>
        <w:rPr>
          <w:rFonts w:hint="eastAsia"/>
        </w:rPr>
        <w:t>электрические</w:t>
      </w:r>
      <w:r>
        <w:t xml:space="preserve"> </w:t>
      </w:r>
      <w:r>
        <w:rPr>
          <w:rFonts w:hint="eastAsia"/>
        </w:rPr>
        <w:t>свойства</w:t>
      </w:r>
      <w:r>
        <w:t xml:space="preserve"> </w:t>
      </w:r>
      <w:r>
        <w:rPr>
          <w:rFonts w:hint="eastAsia"/>
        </w:rPr>
        <w:t>исследуемых</w:t>
      </w:r>
      <w:r>
        <w:t xml:space="preserve"> </w:t>
      </w:r>
      <w:r>
        <w:rPr>
          <w:rFonts w:hint="eastAsia"/>
        </w:rPr>
        <w:t>материалов</w:t>
      </w:r>
    </w:p>
    <w:p w14:paraId="250548BB" w14:textId="77777777" w:rsidR="006113BA" w:rsidRDefault="006113BA" w:rsidP="006113BA"/>
    <w:p w14:paraId="56C402FA" w14:textId="77777777" w:rsidR="006113BA" w:rsidRDefault="006113BA" w:rsidP="006113BA">
      <w:r>
        <w:t xml:space="preserve">5.4 </w:t>
      </w:r>
      <w:r>
        <w:rPr>
          <w:rFonts w:hint="eastAsia"/>
        </w:rPr>
        <w:t>Влияние</w:t>
      </w:r>
      <w:r>
        <w:t xml:space="preserve"> </w:t>
      </w:r>
      <w:r>
        <w:rPr>
          <w:rFonts w:hint="eastAsia"/>
        </w:rPr>
        <w:t>термоциклирования</w:t>
      </w:r>
      <w:r>
        <w:t xml:space="preserve"> </w:t>
      </w:r>
      <w:r>
        <w:rPr>
          <w:rFonts w:hint="eastAsia"/>
        </w:rPr>
        <w:t>на</w:t>
      </w:r>
      <w:r>
        <w:t xml:space="preserve"> </w:t>
      </w:r>
      <w:r>
        <w:rPr>
          <w:rFonts w:hint="eastAsia"/>
        </w:rPr>
        <w:t>магнитные</w:t>
      </w:r>
      <w:r>
        <w:t xml:space="preserve"> </w:t>
      </w:r>
      <w:r>
        <w:rPr>
          <w:rFonts w:hint="eastAsia"/>
        </w:rPr>
        <w:t>свойства</w:t>
      </w:r>
      <w:r>
        <w:t xml:space="preserve"> </w:t>
      </w:r>
      <w:r>
        <w:rPr>
          <w:rFonts w:hint="eastAsia"/>
        </w:rPr>
        <w:t>исследуемых</w:t>
      </w:r>
      <w:r>
        <w:t xml:space="preserve"> </w:t>
      </w:r>
      <w:r>
        <w:rPr>
          <w:rFonts w:hint="eastAsia"/>
        </w:rPr>
        <w:t>материалов</w:t>
      </w:r>
    </w:p>
    <w:p w14:paraId="38B310E1" w14:textId="77777777" w:rsidR="006113BA" w:rsidRDefault="006113BA" w:rsidP="006113BA"/>
    <w:p w14:paraId="489B5C55" w14:textId="77777777" w:rsidR="006113BA" w:rsidRDefault="006113BA" w:rsidP="006113BA">
      <w:r>
        <w:t xml:space="preserve">5.5 </w:t>
      </w:r>
      <w:r>
        <w:rPr>
          <w:rFonts w:hint="eastAsia"/>
        </w:rPr>
        <w:t>Выводы</w:t>
      </w:r>
    </w:p>
    <w:p w14:paraId="0B32057E" w14:textId="77777777" w:rsidR="006113BA" w:rsidRDefault="006113BA" w:rsidP="006113BA"/>
    <w:p w14:paraId="190979BC" w14:textId="77777777" w:rsidR="006113BA" w:rsidRDefault="006113BA" w:rsidP="006113BA">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РАБОТЫ</w:t>
      </w:r>
    </w:p>
    <w:p w14:paraId="1B8FD54D" w14:textId="77777777" w:rsidR="006113BA" w:rsidRDefault="006113BA" w:rsidP="006113BA"/>
    <w:p w14:paraId="77F6A0B1" w14:textId="77777777" w:rsidR="006113BA" w:rsidRDefault="006113BA" w:rsidP="006113BA">
      <w:r>
        <w:rPr>
          <w:rFonts w:hint="eastAsia"/>
        </w:rPr>
        <w:t>СПИСОК</w:t>
      </w:r>
      <w:r>
        <w:t xml:space="preserve"> </w:t>
      </w:r>
      <w:r>
        <w:rPr>
          <w:rFonts w:hint="eastAsia"/>
        </w:rPr>
        <w:t>ИСПОЛЬЗОВАННЫХ</w:t>
      </w:r>
      <w:r>
        <w:t xml:space="preserve"> </w:t>
      </w:r>
      <w:r>
        <w:rPr>
          <w:rFonts w:hint="eastAsia"/>
        </w:rPr>
        <w:t>ИСТОЧНИКОВ</w:t>
      </w:r>
    </w:p>
    <w:p w14:paraId="4B7FAF92" w14:textId="77777777" w:rsidR="006113BA" w:rsidRDefault="006113BA" w:rsidP="006113BA"/>
    <w:p w14:paraId="46D6481E" w14:textId="7C7F44E2" w:rsidR="006113BA" w:rsidRPr="006113BA" w:rsidRDefault="006113BA" w:rsidP="006113BA">
      <w:r>
        <w:rPr>
          <w:rFonts w:hint="eastAsia"/>
        </w:rPr>
        <w:t>ПРИЛОЖЕНИЕ</w:t>
      </w:r>
    </w:p>
    <w:sectPr w:rsidR="006113BA" w:rsidRPr="006113BA" w:rsidSect="004B38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124B" w14:textId="77777777" w:rsidR="004B388D" w:rsidRDefault="004B388D">
      <w:pPr>
        <w:spacing w:after="0" w:line="240" w:lineRule="auto"/>
      </w:pPr>
      <w:r>
        <w:separator/>
      </w:r>
    </w:p>
  </w:endnote>
  <w:endnote w:type="continuationSeparator" w:id="0">
    <w:p w14:paraId="0D325740" w14:textId="77777777" w:rsidR="004B388D" w:rsidRDefault="004B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9681" w14:textId="77777777" w:rsidR="004B388D" w:rsidRDefault="004B388D"/>
    <w:p w14:paraId="59D5D6D0" w14:textId="77777777" w:rsidR="004B388D" w:rsidRDefault="004B388D"/>
    <w:p w14:paraId="7B9EBE74" w14:textId="77777777" w:rsidR="004B388D" w:rsidRDefault="004B388D"/>
    <w:p w14:paraId="13FD60A1" w14:textId="77777777" w:rsidR="004B388D" w:rsidRDefault="004B388D"/>
    <w:p w14:paraId="7A70B6F5" w14:textId="77777777" w:rsidR="004B388D" w:rsidRDefault="004B388D"/>
    <w:p w14:paraId="5127D73B" w14:textId="77777777" w:rsidR="004B388D" w:rsidRDefault="004B388D"/>
    <w:p w14:paraId="0078C097" w14:textId="77777777" w:rsidR="004B388D" w:rsidRDefault="004B38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B9CDCF" wp14:editId="4B1961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D2A51" w14:textId="77777777" w:rsidR="004B388D" w:rsidRDefault="004B38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B9CD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CD2A51" w14:textId="77777777" w:rsidR="004B388D" w:rsidRDefault="004B38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80FF47" w14:textId="77777777" w:rsidR="004B388D" w:rsidRDefault="004B388D"/>
    <w:p w14:paraId="76CE16E4" w14:textId="77777777" w:rsidR="004B388D" w:rsidRDefault="004B388D"/>
    <w:p w14:paraId="5B5114D6" w14:textId="77777777" w:rsidR="004B388D" w:rsidRDefault="004B38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CBE3D4" wp14:editId="53F00A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EFE43" w14:textId="77777777" w:rsidR="004B388D" w:rsidRDefault="004B388D"/>
                          <w:p w14:paraId="5B1D2D40" w14:textId="77777777" w:rsidR="004B388D" w:rsidRDefault="004B38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CBE3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6EFE43" w14:textId="77777777" w:rsidR="004B388D" w:rsidRDefault="004B388D"/>
                    <w:p w14:paraId="5B1D2D40" w14:textId="77777777" w:rsidR="004B388D" w:rsidRDefault="004B38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993C78" w14:textId="77777777" w:rsidR="004B388D" w:rsidRDefault="004B388D"/>
    <w:p w14:paraId="21B1A28F" w14:textId="77777777" w:rsidR="004B388D" w:rsidRDefault="004B388D">
      <w:pPr>
        <w:rPr>
          <w:sz w:val="2"/>
          <w:szCs w:val="2"/>
        </w:rPr>
      </w:pPr>
    </w:p>
    <w:p w14:paraId="36B60F0F" w14:textId="77777777" w:rsidR="004B388D" w:rsidRDefault="004B388D"/>
    <w:p w14:paraId="016C7464" w14:textId="77777777" w:rsidR="004B388D" w:rsidRDefault="004B388D">
      <w:pPr>
        <w:spacing w:after="0" w:line="240" w:lineRule="auto"/>
      </w:pPr>
    </w:p>
  </w:footnote>
  <w:footnote w:type="continuationSeparator" w:id="0">
    <w:p w14:paraId="759B5938" w14:textId="77777777" w:rsidR="004B388D" w:rsidRDefault="004B3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8D"/>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28901</TotalTime>
  <Pages>3</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3779</cp:revision>
  <cp:lastPrinted>2009-02-06T05:36:00Z</cp:lastPrinted>
  <dcterms:created xsi:type="dcterms:W3CDTF">2024-01-07T13:43:00Z</dcterms:created>
  <dcterms:modified xsi:type="dcterms:W3CDTF">2024-02-22T20:37:00Z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