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6053" w:rsidRPr="008D6053" w:rsidRDefault="008D6053" w:rsidP="008D6053">
      <w:pPr>
        <w:rPr>
          <w:rFonts w:ascii="Trebuchet MS" w:eastAsia="Times New Roman" w:hAnsi="Trebuchet MS" w:cs="Times New Roman"/>
          <w:color w:val="000000"/>
          <w:kern w:val="0"/>
          <w:sz w:val="18"/>
          <w:szCs w:val="18"/>
          <w:lang w:eastAsia="ru-RU"/>
        </w:rPr>
      </w:pPr>
      <w:r w:rsidRPr="008D6053">
        <w:rPr>
          <w:rFonts w:ascii="Trebuchet MS" w:eastAsia="Times New Roman" w:hAnsi="Trebuchet MS" w:cs="Times New Roman" w:hint="eastAsia"/>
          <w:color w:val="000000"/>
          <w:kern w:val="0"/>
          <w:sz w:val="18"/>
          <w:szCs w:val="18"/>
          <w:lang w:eastAsia="ru-RU"/>
        </w:rPr>
        <w:t>Содержание</w:t>
      </w:r>
    </w:p>
    <w:p w:rsidR="008D6053" w:rsidRPr="008D6053" w:rsidRDefault="008D6053" w:rsidP="008D6053">
      <w:pPr>
        <w:rPr>
          <w:rFonts w:ascii="Trebuchet MS" w:eastAsia="Times New Roman" w:hAnsi="Trebuchet MS" w:cs="Times New Roman"/>
          <w:color w:val="000000"/>
          <w:kern w:val="0"/>
          <w:sz w:val="18"/>
          <w:szCs w:val="18"/>
          <w:lang w:eastAsia="ru-RU"/>
        </w:rPr>
      </w:pPr>
      <w:r w:rsidRPr="008D6053">
        <w:rPr>
          <w:rFonts w:ascii="Trebuchet MS" w:eastAsia="Times New Roman" w:hAnsi="Trebuchet MS" w:cs="Times New Roman" w:hint="eastAsia"/>
          <w:color w:val="000000"/>
          <w:kern w:val="0"/>
          <w:sz w:val="18"/>
          <w:szCs w:val="18"/>
          <w:lang w:eastAsia="ru-RU"/>
        </w:rPr>
        <w:t>Введение</w:t>
      </w:r>
      <w:r w:rsidRPr="008D6053">
        <w:rPr>
          <w:rFonts w:ascii="Trebuchet MS" w:eastAsia="Times New Roman" w:hAnsi="Trebuchet MS" w:cs="Times New Roman"/>
          <w:color w:val="000000"/>
          <w:kern w:val="0"/>
          <w:sz w:val="18"/>
          <w:szCs w:val="18"/>
          <w:lang w:eastAsia="ru-RU"/>
        </w:rPr>
        <w:t xml:space="preserve"> 3</w:t>
      </w:r>
    </w:p>
    <w:p w:rsidR="008D6053" w:rsidRPr="008D6053" w:rsidRDefault="008D6053" w:rsidP="008D6053">
      <w:pPr>
        <w:rPr>
          <w:rFonts w:ascii="Trebuchet MS" w:eastAsia="Times New Roman" w:hAnsi="Trebuchet MS" w:cs="Times New Roman"/>
          <w:color w:val="000000"/>
          <w:kern w:val="0"/>
          <w:sz w:val="18"/>
          <w:szCs w:val="18"/>
          <w:lang w:eastAsia="ru-RU"/>
        </w:rPr>
      </w:pPr>
    </w:p>
    <w:p w:rsidR="008D6053" w:rsidRPr="008D6053" w:rsidRDefault="008D6053" w:rsidP="008D6053">
      <w:pPr>
        <w:rPr>
          <w:rFonts w:ascii="Trebuchet MS" w:eastAsia="Times New Roman" w:hAnsi="Trebuchet MS" w:cs="Times New Roman"/>
          <w:color w:val="000000"/>
          <w:kern w:val="0"/>
          <w:sz w:val="18"/>
          <w:szCs w:val="18"/>
          <w:lang w:eastAsia="ru-RU"/>
        </w:rPr>
      </w:pPr>
      <w:r w:rsidRPr="008D6053">
        <w:rPr>
          <w:rFonts w:ascii="Trebuchet MS" w:eastAsia="Times New Roman" w:hAnsi="Trebuchet MS" w:cs="Times New Roman" w:hint="eastAsia"/>
          <w:color w:val="000000"/>
          <w:kern w:val="0"/>
          <w:sz w:val="18"/>
          <w:szCs w:val="18"/>
          <w:lang w:eastAsia="ru-RU"/>
        </w:rPr>
        <w:t>Глава</w:t>
      </w:r>
      <w:r w:rsidRPr="008D6053">
        <w:rPr>
          <w:rFonts w:ascii="Trebuchet MS" w:eastAsia="Times New Roman" w:hAnsi="Trebuchet MS" w:cs="Times New Roman"/>
          <w:color w:val="000000"/>
          <w:kern w:val="0"/>
          <w:sz w:val="18"/>
          <w:szCs w:val="18"/>
          <w:lang w:eastAsia="ru-RU"/>
        </w:rPr>
        <w:t xml:space="preserve"> 1. </w:t>
      </w:r>
      <w:r w:rsidRPr="008D6053">
        <w:rPr>
          <w:rFonts w:ascii="Trebuchet MS" w:eastAsia="Times New Roman" w:hAnsi="Trebuchet MS" w:cs="Times New Roman" w:hint="eastAsia"/>
          <w:color w:val="000000"/>
          <w:kern w:val="0"/>
          <w:sz w:val="18"/>
          <w:szCs w:val="18"/>
          <w:lang w:eastAsia="ru-RU"/>
        </w:rPr>
        <w:t>Понятие</w:t>
      </w:r>
      <w:r w:rsidRPr="008D6053">
        <w:rPr>
          <w:rFonts w:ascii="Trebuchet MS" w:eastAsia="Times New Roman" w:hAnsi="Trebuchet MS" w:cs="Times New Roman"/>
          <w:color w:val="000000"/>
          <w:kern w:val="0"/>
          <w:sz w:val="18"/>
          <w:szCs w:val="18"/>
          <w:lang w:eastAsia="ru-RU"/>
        </w:rPr>
        <w:t xml:space="preserve"> </w:t>
      </w:r>
      <w:r w:rsidRPr="008D6053">
        <w:rPr>
          <w:rFonts w:ascii="Trebuchet MS" w:eastAsia="Times New Roman" w:hAnsi="Trebuchet MS" w:cs="Times New Roman" w:hint="eastAsia"/>
          <w:color w:val="000000"/>
          <w:kern w:val="0"/>
          <w:sz w:val="18"/>
          <w:szCs w:val="18"/>
          <w:lang w:eastAsia="ru-RU"/>
        </w:rPr>
        <w:t>жанра</w:t>
      </w:r>
      <w:r w:rsidRPr="008D6053">
        <w:rPr>
          <w:rFonts w:ascii="Trebuchet MS" w:eastAsia="Times New Roman" w:hAnsi="Trebuchet MS" w:cs="Times New Roman"/>
          <w:color w:val="000000"/>
          <w:kern w:val="0"/>
          <w:sz w:val="18"/>
          <w:szCs w:val="18"/>
          <w:lang w:eastAsia="ru-RU"/>
        </w:rPr>
        <w:t xml:space="preserve"> </w:t>
      </w:r>
      <w:r w:rsidRPr="008D6053">
        <w:rPr>
          <w:rFonts w:ascii="Trebuchet MS" w:eastAsia="Times New Roman" w:hAnsi="Trebuchet MS" w:cs="Times New Roman" w:hint="eastAsia"/>
          <w:color w:val="000000"/>
          <w:kern w:val="0"/>
          <w:sz w:val="18"/>
          <w:szCs w:val="18"/>
          <w:lang w:eastAsia="ru-RU"/>
        </w:rPr>
        <w:t>в</w:t>
      </w:r>
      <w:r w:rsidRPr="008D6053">
        <w:rPr>
          <w:rFonts w:ascii="Trebuchet MS" w:eastAsia="Times New Roman" w:hAnsi="Trebuchet MS" w:cs="Times New Roman"/>
          <w:color w:val="000000"/>
          <w:kern w:val="0"/>
          <w:sz w:val="18"/>
          <w:szCs w:val="18"/>
          <w:lang w:eastAsia="ru-RU"/>
        </w:rPr>
        <w:t xml:space="preserve"> </w:t>
      </w:r>
      <w:r w:rsidRPr="008D6053">
        <w:rPr>
          <w:rFonts w:ascii="Trebuchet MS" w:eastAsia="Times New Roman" w:hAnsi="Trebuchet MS" w:cs="Times New Roman" w:hint="eastAsia"/>
          <w:color w:val="000000"/>
          <w:kern w:val="0"/>
          <w:sz w:val="18"/>
          <w:szCs w:val="18"/>
          <w:lang w:eastAsia="ru-RU"/>
        </w:rPr>
        <w:t>древнетюркской</w:t>
      </w:r>
      <w:r w:rsidRPr="008D6053">
        <w:rPr>
          <w:rFonts w:ascii="Trebuchet MS" w:eastAsia="Times New Roman" w:hAnsi="Trebuchet MS" w:cs="Times New Roman"/>
          <w:color w:val="000000"/>
          <w:kern w:val="0"/>
          <w:sz w:val="18"/>
          <w:szCs w:val="18"/>
          <w:lang w:eastAsia="ru-RU"/>
        </w:rPr>
        <w:t xml:space="preserve"> </w:t>
      </w:r>
      <w:r w:rsidRPr="008D6053">
        <w:rPr>
          <w:rFonts w:ascii="Trebuchet MS" w:eastAsia="Times New Roman" w:hAnsi="Trebuchet MS" w:cs="Times New Roman" w:hint="eastAsia"/>
          <w:color w:val="000000"/>
          <w:kern w:val="0"/>
          <w:sz w:val="18"/>
          <w:szCs w:val="18"/>
          <w:lang w:eastAsia="ru-RU"/>
        </w:rPr>
        <w:t>рунической</w:t>
      </w:r>
      <w:r w:rsidRPr="008D6053">
        <w:rPr>
          <w:rFonts w:ascii="Trebuchet MS" w:eastAsia="Times New Roman" w:hAnsi="Trebuchet MS" w:cs="Times New Roman"/>
          <w:color w:val="000000"/>
          <w:kern w:val="0"/>
          <w:sz w:val="18"/>
          <w:szCs w:val="18"/>
          <w:lang w:eastAsia="ru-RU"/>
        </w:rPr>
        <w:t xml:space="preserve"> </w:t>
      </w:r>
      <w:r w:rsidRPr="008D6053">
        <w:rPr>
          <w:rFonts w:ascii="Trebuchet MS" w:eastAsia="Times New Roman" w:hAnsi="Trebuchet MS" w:cs="Times New Roman" w:hint="eastAsia"/>
          <w:color w:val="000000"/>
          <w:kern w:val="0"/>
          <w:sz w:val="18"/>
          <w:szCs w:val="18"/>
          <w:lang w:eastAsia="ru-RU"/>
        </w:rPr>
        <w:t>литературе</w:t>
      </w:r>
      <w:r w:rsidRPr="008D6053">
        <w:rPr>
          <w:rFonts w:ascii="Trebuchet MS" w:eastAsia="Times New Roman" w:hAnsi="Trebuchet MS" w:cs="Times New Roman"/>
          <w:color w:val="000000"/>
          <w:kern w:val="0"/>
          <w:sz w:val="18"/>
          <w:szCs w:val="18"/>
          <w:lang w:eastAsia="ru-RU"/>
        </w:rPr>
        <w:t xml:space="preserve"> 12 </w:t>
      </w:r>
      <w:r w:rsidRPr="008D6053">
        <w:rPr>
          <w:rFonts w:ascii="Trebuchet MS" w:eastAsia="Times New Roman" w:hAnsi="Trebuchet MS" w:cs="Times New Roman" w:hint="eastAsia"/>
          <w:color w:val="000000"/>
          <w:kern w:val="0"/>
          <w:sz w:val="18"/>
          <w:szCs w:val="18"/>
          <w:lang w:eastAsia="ru-RU"/>
        </w:rPr>
        <w:t>Глава</w:t>
      </w:r>
      <w:r w:rsidRPr="008D6053">
        <w:rPr>
          <w:rFonts w:ascii="Trebuchet MS" w:eastAsia="Times New Roman" w:hAnsi="Trebuchet MS" w:cs="Times New Roman"/>
          <w:color w:val="000000"/>
          <w:kern w:val="0"/>
          <w:sz w:val="18"/>
          <w:szCs w:val="18"/>
          <w:lang w:eastAsia="ru-RU"/>
        </w:rPr>
        <w:t xml:space="preserve"> 2. </w:t>
      </w:r>
      <w:r w:rsidRPr="008D6053">
        <w:rPr>
          <w:rFonts w:ascii="Trebuchet MS" w:eastAsia="Times New Roman" w:hAnsi="Trebuchet MS" w:cs="Times New Roman" w:hint="eastAsia"/>
          <w:color w:val="000000"/>
          <w:kern w:val="0"/>
          <w:sz w:val="18"/>
          <w:szCs w:val="18"/>
          <w:lang w:eastAsia="ru-RU"/>
        </w:rPr>
        <w:t>Дискуссия</w:t>
      </w:r>
      <w:r w:rsidRPr="008D6053">
        <w:rPr>
          <w:rFonts w:ascii="Trebuchet MS" w:eastAsia="Times New Roman" w:hAnsi="Trebuchet MS" w:cs="Times New Roman"/>
          <w:color w:val="000000"/>
          <w:kern w:val="0"/>
          <w:sz w:val="18"/>
          <w:szCs w:val="18"/>
          <w:lang w:eastAsia="ru-RU"/>
        </w:rPr>
        <w:t xml:space="preserve"> </w:t>
      </w:r>
      <w:r w:rsidRPr="008D6053">
        <w:rPr>
          <w:rFonts w:ascii="Trebuchet MS" w:eastAsia="Times New Roman" w:hAnsi="Trebuchet MS" w:cs="Times New Roman" w:hint="eastAsia"/>
          <w:color w:val="000000"/>
          <w:kern w:val="0"/>
          <w:sz w:val="18"/>
          <w:szCs w:val="18"/>
          <w:lang w:eastAsia="ru-RU"/>
        </w:rPr>
        <w:t>о</w:t>
      </w:r>
      <w:r w:rsidRPr="008D6053">
        <w:rPr>
          <w:rFonts w:ascii="Trebuchet MS" w:eastAsia="Times New Roman" w:hAnsi="Trebuchet MS" w:cs="Times New Roman"/>
          <w:color w:val="000000"/>
          <w:kern w:val="0"/>
          <w:sz w:val="18"/>
          <w:szCs w:val="18"/>
          <w:lang w:eastAsia="ru-RU"/>
        </w:rPr>
        <w:t xml:space="preserve"> </w:t>
      </w:r>
      <w:r w:rsidRPr="008D6053">
        <w:rPr>
          <w:rFonts w:ascii="Trebuchet MS" w:eastAsia="Times New Roman" w:hAnsi="Trebuchet MS" w:cs="Times New Roman" w:hint="eastAsia"/>
          <w:color w:val="000000"/>
          <w:kern w:val="0"/>
          <w:sz w:val="18"/>
          <w:szCs w:val="18"/>
          <w:lang w:eastAsia="ru-RU"/>
        </w:rPr>
        <w:t>жанровой</w:t>
      </w:r>
      <w:r w:rsidRPr="008D6053">
        <w:rPr>
          <w:rFonts w:ascii="Trebuchet MS" w:eastAsia="Times New Roman" w:hAnsi="Trebuchet MS" w:cs="Times New Roman"/>
          <w:color w:val="000000"/>
          <w:kern w:val="0"/>
          <w:sz w:val="18"/>
          <w:szCs w:val="18"/>
          <w:lang w:eastAsia="ru-RU"/>
        </w:rPr>
        <w:t xml:space="preserve"> </w:t>
      </w:r>
      <w:r w:rsidRPr="008D6053">
        <w:rPr>
          <w:rFonts w:ascii="Trebuchet MS" w:eastAsia="Times New Roman" w:hAnsi="Trebuchet MS" w:cs="Times New Roman" w:hint="eastAsia"/>
          <w:color w:val="000000"/>
          <w:kern w:val="0"/>
          <w:sz w:val="18"/>
          <w:szCs w:val="18"/>
          <w:lang w:eastAsia="ru-RU"/>
        </w:rPr>
        <w:t>структуре</w:t>
      </w:r>
      <w:r w:rsidRPr="008D6053">
        <w:rPr>
          <w:rFonts w:ascii="Trebuchet MS" w:eastAsia="Times New Roman" w:hAnsi="Trebuchet MS" w:cs="Times New Roman"/>
          <w:color w:val="000000"/>
          <w:kern w:val="0"/>
          <w:sz w:val="18"/>
          <w:szCs w:val="18"/>
          <w:lang w:eastAsia="ru-RU"/>
        </w:rPr>
        <w:t xml:space="preserve"> </w:t>
      </w:r>
      <w:r w:rsidRPr="008D6053">
        <w:rPr>
          <w:rFonts w:ascii="Trebuchet MS" w:eastAsia="Times New Roman" w:hAnsi="Trebuchet MS" w:cs="Times New Roman" w:hint="eastAsia"/>
          <w:color w:val="000000"/>
          <w:kern w:val="0"/>
          <w:sz w:val="18"/>
          <w:szCs w:val="18"/>
          <w:lang w:eastAsia="ru-RU"/>
        </w:rPr>
        <w:t>древнетюркских</w:t>
      </w:r>
    </w:p>
    <w:p w:rsidR="008D6053" w:rsidRPr="008D6053" w:rsidRDefault="008D6053" w:rsidP="008D6053">
      <w:pPr>
        <w:rPr>
          <w:rFonts w:ascii="Trebuchet MS" w:eastAsia="Times New Roman" w:hAnsi="Trebuchet MS" w:cs="Times New Roman"/>
          <w:color w:val="000000"/>
          <w:kern w:val="0"/>
          <w:sz w:val="18"/>
          <w:szCs w:val="18"/>
          <w:lang w:eastAsia="ru-RU"/>
        </w:rPr>
      </w:pPr>
    </w:p>
    <w:p w:rsidR="008D6053" w:rsidRPr="008D6053" w:rsidRDefault="008D6053" w:rsidP="008D6053">
      <w:pPr>
        <w:rPr>
          <w:rFonts w:ascii="Trebuchet MS" w:eastAsia="Times New Roman" w:hAnsi="Trebuchet MS" w:cs="Times New Roman"/>
          <w:color w:val="000000"/>
          <w:kern w:val="0"/>
          <w:sz w:val="18"/>
          <w:szCs w:val="18"/>
          <w:lang w:eastAsia="ru-RU"/>
        </w:rPr>
      </w:pPr>
      <w:r w:rsidRPr="008D6053">
        <w:rPr>
          <w:rFonts w:ascii="Trebuchet MS" w:eastAsia="Times New Roman" w:hAnsi="Trebuchet MS" w:cs="Times New Roman" w:hint="eastAsia"/>
          <w:color w:val="000000"/>
          <w:kern w:val="0"/>
          <w:sz w:val="18"/>
          <w:szCs w:val="18"/>
          <w:lang w:eastAsia="ru-RU"/>
        </w:rPr>
        <w:t>рунических</w:t>
      </w:r>
      <w:r w:rsidRPr="008D6053">
        <w:rPr>
          <w:rFonts w:ascii="Trebuchet MS" w:eastAsia="Times New Roman" w:hAnsi="Trebuchet MS" w:cs="Times New Roman"/>
          <w:color w:val="000000"/>
          <w:kern w:val="0"/>
          <w:sz w:val="18"/>
          <w:szCs w:val="18"/>
          <w:lang w:eastAsia="ru-RU"/>
        </w:rPr>
        <w:t xml:space="preserve"> </w:t>
      </w:r>
      <w:r w:rsidRPr="008D6053">
        <w:rPr>
          <w:rFonts w:ascii="Trebuchet MS" w:eastAsia="Times New Roman" w:hAnsi="Trebuchet MS" w:cs="Times New Roman" w:hint="eastAsia"/>
          <w:color w:val="000000"/>
          <w:kern w:val="0"/>
          <w:sz w:val="18"/>
          <w:szCs w:val="18"/>
          <w:lang w:eastAsia="ru-RU"/>
        </w:rPr>
        <w:t>памятников</w:t>
      </w:r>
      <w:r w:rsidRPr="008D6053">
        <w:rPr>
          <w:rFonts w:ascii="Trebuchet MS" w:eastAsia="Times New Roman" w:hAnsi="Trebuchet MS" w:cs="Times New Roman"/>
          <w:color w:val="000000"/>
          <w:kern w:val="0"/>
          <w:sz w:val="18"/>
          <w:szCs w:val="18"/>
          <w:lang w:eastAsia="ru-RU"/>
        </w:rPr>
        <w:t xml:space="preserve"> </w:t>
      </w:r>
      <w:r w:rsidRPr="008D6053">
        <w:rPr>
          <w:rFonts w:ascii="Trebuchet MS" w:eastAsia="Times New Roman" w:hAnsi="Trebuchet MS" w:cs="Times New Roman" w:hint="eastAsia"/>
          <w:color w:val="000000"/>
          <w:kern w:val="0"/>
          <w:sz w:val="18"/>
          <w:szCs w:val="18"/>
          <w:lang w:eastAsia="ru-RU"/>
        </w:rPr>
        <w:t>и</w:t>
      </w:r>
      <w:r w:rsidRPr="008D6053">
        <w:rPr>
          <w:rFonts w:ascii="Trebuchet MS" w:eastAsia="Times New Roman" w:hAnsi="Trebuchet MS" w:cs="Times New Roman"/>
          <w:color w:val="000000"/>
          <w:kern w:val="0"/>
          <w:sz w:val="18"/>
          <w:szCs w:val="18"/>
          <w:lang w:eastAsia="ru-RU"/>
        </w:rPr>
        <w:t xml:space="preserve"> </w:t>
      </w:r>
      <w:r w:rsidRPr="008D6053">
        <w:rPr>
          <w:rFonts w:ascii="Trebuchet MS" w:eastAsia="Times New Roman" w:hAnsi="Trebuchet MS" w:cs="Times New Roman" w:hint="eastAsia"/>
          <w:color w:val="000000"/>
          <w:kern w:val="0"/>
          <w:sz w:val="18"/>
          <w:szCs w:val="18"/>
          <w:lang w:eastAsia="ru-RU"/>
        </w:rPr>
        <w:t>ее</w:t>
      </w:r>
      <w:r w:rsidRPr="008D6053">
        <w:rPr>
          <w:rFonts w:ascii="Trebuchet MS" w:eastAsia="Times New Roman" w:hAnsi="Trebuchet MS" w:cs="Times New Roman"/>
          <w:color w:val="000000"/>
          <w:kern w:val="0"/>
          <w:sz w:val="18"/>
          <w:szCs w:val="18"/>
          <w:lang w:eastAsia="ru-RU"/>
        </w:rPr>
        <w:t xml:space="preserve"> </w:t>
      </w:r>
      <w:r w:rsidRPr="008D6053">
        <w:rPr>
          <w:rFonts w:ascii="Trebuchet MS" w:eastAsia="Times New Roman" w:hAnsi="Trebuchet MS" w:cs="Times New Roman" w:hint="eastAsia"/>
          <w:color w:val="000000"/>
          <w:kern w:val="0"/>
          <w:sz w:val="18"/>
          <w:szCs w:val="18"/>
          <w:lang w:eastAsia="ru-RU"/>
        </w:rPr>
        <w:t>источниковедческое</w:t>
      </w:r>
      <w:r w:rsidRPr="008D6053">
        <w:rPr>
          <w:rFonts w:ascii="Trebuchet MS" w:eastAsia="Times New Roman" w:hAnsi="Trebuchet MS" w:cs="Times New Roman"/>
          <w:color w:val="000000"/>
          <w:kern w:val="0"/>
          <w:sz w:val="18"/>
          <w:szCs w:val="18"/>
          <w:lang w:eastAsia="ru-RU"/>
        </w:rPr>
        <w:t xml:space="preserve"> </w:t>
      </w:r>
      <w:r w:rsidRPr="008D6053">
        <w:rPr>
          <w:rFonts w:ascii="Trebuchet MS" w:eastAsia="Times New Roman" w:hAnsi="Trebuchet MS" w:cs="Times New Roman" w:hint="eastAsia"/>
          <w:color w:val="000000"/>
          <w:kern w:val="0"/>
          <w:sz w:val="18"/>
          <w:szCs w:val="18"/>
          <w:lang w:eastAsia="ru-RU"/>
        </w:rPr>
        <w:t>значение</w:t>
      </w:r>
      <w:r w:rsidRPr="008D6053">
        <w:rPr>
          <w:rFonts w:ascii="Trebuchet MS" w:eastAsia="Times New Roman" w:hAnsi="Trebuchet MS" w:cs="Times New Roman"/>
          <w:color w:val="000000"/>
          <w:kern w:val="0"/>
          <w:sz w:val="18"/>
          <w:szCs w:val="18"/>
          <w:lang w:eastAsia="ru-RU"/>
        </w:rPr>
        <w:t xml:space="preserve"> 18</w:t>
      </w:r>
    </w:p>
    <w:p w:rsidR="008D6053" w:rsidRPr="008D6053" w:rsidRDefault="008D6053" w:rsidP="008D6053">
      <w:pPr>
        <w:rPr>
          <w:rFonts w:ascii="Trebuchet MS" w:eastAsia="Times New Roman" w:hAnsi="Trebuchet MS" w:cs="Times New Roman"/>
          <w:color w:val="000000"/>
          <w:kern w:val="0"/>
          <w:sz w:val="18"/>
          <w:szCs w:val="18"/>
          <w:lang w:eastAsia="ru-RU"/>
        </w:rPr>
      </w:pPr>
    </w:p>
    <w:p w:rsidR="008D6053" w:rsidRPr="008D6053" w:rsidRDefault="008D6053" w:rsidP="008D6053">
      <w:pPr>
        <w:rPr>
          <w:rFonts w:ascii="Trebuchet MS" w:eastAsia="Times New Roman" w:hAnsi="Trebuchet MS" w:cs="Times New Roman"/>
          <w:color w:val="000000"/>
          <w:kern w:val="0"/>
          <w:sz w:val="18"/>
          <w:szCs w:val="18"/>
          <w:lang w:eastAsia="ru-RU"/>
        </w:rPr>
      </w:pPr>
      <w:r w:rsidRPr="008D6053">
        <w:rPr>
          <w:rFonts w:ascii="Trebuchet MS" w:eastAsia="Times New Roman" w:hAnsi="Trebuchet MS" w:cs="Times New Roman"/>
          <w:color w:val="000000"/>
          <w:kern w:val="0"/>
          <w:sz w:val="18"/>
          <w:szCs w:val="18"/>
          <w:lang w:eastAsia="ru-RU"/>
        </w:rPr>
        <w:t xml:space="preserve">2.1. </w:t>
      </w:r>
      <w:r w:rsidRPr="008D6053">
        <w:rPr>
          <w:rFonts w:ascii="Trebuchet MS" w:eastAsia="Times New Roman" w:hAnsi="Trebuchet MS" w:cs="Times New Roman" w:hint="eastAsia"/>
          <w:color w:val="000000"/>
          <w:kern w:val="0"/>
          <w:sz w:val="18"/>
          <w:szCs w:val="18"/>
          <w:lang w:eastAsia="ru-RU"/>
        </w:rPr>
        <w:t>Конец</w:t>
      </w:r>
      <w:r w:rsidRPr="008D6053">
        <w:rPr>
          <w:rFonts w:ascii="Trebuchet MS" w:eastAsia="Times New Roman" w:hAnsi="Trebuchet MS" w:cs="Times New Roman"/>
          <w:color w:val="000000"/>
          <w:kern w:val="0"/>
          <w:sz w:val="18"/>
          <w:szCs w:val="18"/>
          <w:lang w:eastAsia="ru-RU"/>
        </w:rPr>
        <w:t xml:space="preserve"> XIX - </w:t>
      </w:r>
      <w:r w:rsidRPr="008D6053">
        <w:rPr>
          <w:rFonts w:ascii="Trebuchet MS" w:eastAsia="Times New Roman" w:hAnsi="Trebuchet MS" w:cs="Times New Roman" w:hint="eastAsia"/>
          <w:color w:val="000000"/>
          <w:kern w:val="0"/>
          <w:sz w:val="18"/>
          <w:szCs w:val="18"/>
          <w:lang w:eastAsia="ru-RU"/>
        </w:rPr>
        <w:t>начало</w:t>
      </w:r>
      <w:r w:rsidRPr="008D6053">
        <w:rPr>
          <w:rFonts w:ascii="Trebuchet MS" w:eastAsia="Times New Roman" w:hAnsi="Trebuchet MS" w:cs="Times New Roman"/>
          <w:color w:val="000000"/>
          <w:kern w:val="0"/>
          <w:sz w:val="18"/>
          <w:szCs w:val="18"/>
          <w:lang w:eastAsia="ru-RU"/>
        </w:rPr>
        <w:t xml:space="preserve"> XX </w:t>
      </w:r>
      <w:r w:rsidRPr="008D6053">
        <w:rPr>
          <w:rFonts w:ascii="Trebuchet MS" w:eastAsia="Times New Roman" w:hAnsi="Trebuchet MS" w:cs="Times New Roman" w:hint="eastAsia"/>
          <w:color w:val="000000"/>
          <w:kern w:val="0"/>
          <w:sz w:val="18"/>
          <w:szCs w:val="18"/>
          <w:lang w:eastAsia="ru-RU"/>
        </w:rPr>
        <w:t>вв</w:t>
      </w:r>
      <w:r w:rsidRPr="008D6053">
        <w:rPr>
          <w:rFonts w:ascii="Trebuchet MS" w:eastAsia="Times New Roman" w:hAnsi="Trebuchet MS" w:cs="Times New Roman"/>
          <w:color w:val="000000"/>
          <w:kern w:val="0"/>
          <w:sz w:val="18"/>
          <w:szCs w:val="18"/>
          <w:lang w:eastAsia="ru-RU"/>
        </w:rPr>
        <w:t>. 18</w:t>
      </w:r>
    </w:p>
    <w:p w:rsidR="008D6053" w:rsidRPr="008D6053" w:rsidRDefault="008D6053" w:rsidP="008D6053">
      <w:pPr>
        <w:rPr>
          <w:rFonts w:ascii="Trebuchet MS" w:eastAsia="Times New Roman" w:hAnsi="Trebuchet MS" w:cs="Times New Roman"/>
          <w:color w:val="000000"/>
          <w:kern w:val="0"/>
          <w:sz w:val="18"/>
          <w:szCs w:val="18"/>
          <w:lang w:eastAsia="ru-RU"/>
        </w:rPr>
      </w:pPr>
    </w:p>
    <w:p w:rsidR="008D6053" w:rsidRPr="008D6053" w:rsidRDefault="008D6053" w:rsidP="008D6053">
      <w:pPr>
        <w:rPr>
          <w:rFonts w:ascii="Trebuchet MS" w:eastAsia="Times New Roman" w:hAnsi="Trebuchet MS" w:cs="Times New Roman"/>
          <w:color w:val="000000"/>
          <w:kern w:val="0"/>
          <w:sz w:val="18"/>
          <w:szCs w:val="18"/>
          <w:lang w:eastAsia="ru-RU"/>
        </w:rPr>
      </w:pPr>
      <w:r w:rsidRPr="008D6053">
        <w:rPr>
          <w:rFonts w:ascii="Trebuchet MS" w:eastAsia="Times New Roman" w:hAnsi="Trebuchet MS" w:cs="Times New Roman"/>
          <w:color w:val="000000"/>
          <w:kern w:val="0"/>
          <w:sz w:val="18"/>
          <w:szCs w:val="18"/>
          <w:lang w:eastAsia="ru-RU"/>
        </w:rPr>
        <w:t>2.2. 1940-1950-</w:t>
      </w:r>
      <w:r w:rsidRPr="008D6053">
        <w:rPr>
          <w:rFonts w:ascii="Trebuchet MS" w:eastAsia="Times New Roman" w:hAnsi="Trebuchet MS" w:cs="Times New Roman" w:hint="eastAsia"/>
          <w:color w:val="000000"/>
          <w:kern w:val="0"/>
          <w:sz w:val="18"/>
          <w:szCs w:val="18"/>
          <w:lang w:eastAsia="ru-RU"/>
        </w:rPr>
        <w:t>е</w:t>
      </w:r>
      <w:r w:rsidRPr="008D6053">
        <w:rPr>
          <w:rFonts w:ascii="Trebuchet MS" w:eastAsia="Times New Roman" w:hAnsi="Trebuchet MS" w:cs="Times New Roman"/>
          <w:color w:val="000000"/>
          <w:kern w:val="0"/>
          <w:sz w:val="18"/>
          <w:szCs w:val="18"/>
          <w:lang w:eastAsia="ru-RU"/>
        </w:rPr>
        <w:t xml:space="preserve"> </w:t>
      </w:r>
      <w:r w:rsidRPr="008D6053">
        <w:rPr>
          <w:rFonts w:ascii="Trebuchet MS" w:eastAsia="Times New Roman" w:hAnsi="Trebuchet MS" w:cs="Times New Roman" w:hint="eastAsia"/>
          <w:color w:val="000000"/>
          <w:kern w:val="0"/>
          <w:sz w:val="18"/>
          <w:szCs w:val="18"/>
          <w:lang w:eastAsia="ru-RU"/>
        </w:rPr>
        <w:t>гг</w:t>
      </w:r>
      <w:r w:rsidRPr="008D6053">
        <w:rPr>
          <w:rFonts w:ascii="Trebuchet MS" w:eastAsia="Times New Roman" w:hAnsi="Trebuchet MS" w:cs="Times New Roman"/>
          <w:color w:val="000000"/>
          <w:kern w:val="0"/>
          <w:sz w:val="18"/>
          <w:szCs w:val="18"/>
          <w:lang w:eastAsia="ru-RU"/>
        </w:rPr>
        <w:t>. 19</w:t>
      </w:r>
    </w:p>
    <w:p w:rsidR="008D6053" w:rsidRPr="008D6053" w:rsidRDefault="008D6053" w:rsidP="008D6053">
      <w:pPr>
        <w:rPr>
          <w:rFonts w:ascii="Trebuchet MS" w:eastAsia="Times New Roman" w:hAnsi="Trebuchet MS" w:cs="Times New Roman"/>
          <w:color w:val="000000"/>
          <w:kern w:val="0"/>
          <w:sz w:val="18"/>
          <w:szCs w:val="18"/>
          <w:lang w:eastAsia="ru-RU"/>
        </w:rPr>
      </w:pPr>
    </w:p>
    <w:p w:rsidR="008D6053" w:rsidRPr="008D6053" w:rsidRDefault="008D6053" w:rsidP="008D6053">
      <w:pPr>
        <w:rPr>
          <w:rFonts w:ascii="Trebuchet MS" w:eastAsia="Times New Roman" w:hAnsi="Trebuchet MS" w:cs="Times New Roman"/>
          <w:color w:val="000000"/>
          <w:kern w:val="0"/>
          <w:sz w:val="18"/>
          <w:szCs w:val="18"/>
          <w:lang w:eastAsia="ru-RU"/>
        </w:rPr>
      </w:pPr>
      <w:r w:rsidRPr="008D6053">
        <w:rPr>
          <w:rFonts w:ascii="Trebuchet MS" w:eastAsia="Times New Roman" w:hAnsi="Trebuchet MS" w:cs="Times New Roman"/>
          <w:color w:val="000000"/>
          <w:kern w:val="0"/>
          <w:sz w:val="18"/>
          <w:szCs w:val="18"/>
          <w:lang w:eastAsia="ru-RU"/>
        </w:rPr>
        <w:t>2.3. 1960-1970-</w:t>
      </w:r>
      <w:r w:rsidRPr="008D6053">
        <w:rPr>
          <w:rFonts w:ascii="Trebuchet MS" w:eastAsia="Times New Roman" w:hAnsi="Trebuchet MS" w:cs="Times New Roman" w:hint="eastAsia"/>
          <w:color w:val="000000"/>
          <w:kern w:val="0"/>
          <w:sz w:val="18"/>
          <w:szCs w:val="18"/>
          <w:lang w:eastAsia="ru-RU"/>
        </w:rPr>
        <w:t>е</w:t>
      </w:r>
      <w:r w:rsidRPr="008D6053">
        <w:rPr>
          <w:rFonts w:ascii="Trebuchet MS" w:eastAsia="Times New Roman" w:hAnsi="Trebuchet MS" w:cs="Times New Roman"/>
          <w:color w:val="000000"/>
          <w:kern w:val="0"/>
          <w:sz w:val="18"/>
          <w:szCs w:val="18"/>
          <w:lang w:eastAsia="ru-RU"/>
        </w:rPr>
        <w:t xml:space="preserve"> </w:t>
      </w:r>
      <w:r w:rsidRPr="008D6053">
        <w:rPr>
          <w:rFonts w:ascii="Trebuchet MS" w:eastAsia="Times New Roman" w:hAnsi="Trebuchet MS" w:cs="Times New Roman" w:hint="eastAsia"/>
          <w:color w:val="000000"/>
          <w:kern w:val="0"/>
          <w:sz w:val="18"/>
          <w:szCs w:val="18"/>
          <w:lang w:eastAsia="ru-RU"/>
        </w:rPr>
        <w:t>гг</w:t>
      </w:r>
      <w:r w:rsidRPr="008D6053">
        <w:rPr>
          <w:rFonts w:ascii="Trebuchet MS" w:eastAsia="Times New Roman" w:hAnsi="Trebuchet MS" w:cs="Times New Roman"/>
          <w:color w:val="000000"/>
          <w:kern w:val="0"/>
          <w:sz w:val="18"/>
          <w:szCs w:val="18"/>
          <w:lang w:eastAsia="ru-RU"/>
        </w:rPr>
        <w:t>. 23</w:t>
      </w:r>
    </w:p>
    <w:p w:rsidR="008D6053" w:rsidRPr="008D6053" w:rsidRDefault="008D6053" w:rsidP="008D6053">
      <w:pPr>
        <w:rPr>
          <w:rFonts w:ascii="Trebuchet MS" w:eastAsia="Times New Roman" w:hAnsi="Trebuchet MS" w:cs="Times New Roman"/>
          <w:color w:val="000000"/>
          <w:kern w:val="0"/>
          <w:sz w:val="18"/>
          <w:szCs w:val="18"/>
          <w:lang w:eastAsia="ru-RU"/>
        </w:rPr>
      </w:pPr>
    </w:p>
    <w:p w:rsidR="008D6053" w:rsidRPr="008D6053" w:rsidRDefault="008D6053" w:rsidP="008D6053">
      <w:pPr>
        <w:rPr>
          <w:rFonts w:ascii="Trebuchet MS" w:eastAsia="Times New Roman" w:hAnsi="Trebuchet MS" w:cs="Times New Roman"/>
          <w:color w:val="000000"/>
          <w:kern w:val="0"/>
          <w:sz w:val="18"/>
          <w:szCs w:val="18"/>
          <w:lang w:eastAsia="ru-RU"/>
        </w:rPr>
      </w:pPr>
      <w:r w:rsidRPr="008D6053">
        <w:rPr>
          <w:rFonts w:ascii="Trebuchet MS" w:eastAsia="Times New Roman" w:hAnsi="Trebuchet MS" w:cs="Times New Roman"/>
          <w:color w:val="000000"/>
          <w:kern w:val="0"/>
          <w:sz w:val="18"/>
          <w:szCs w:val="18"/>
          <w:lang w:eastAsia="ru-RU"/>
        </w:rPr>
        <w:t>2.4. 1980-2000-</w:t>
      </w:r>
      <w:r w:rsidRPr="008D6053">
        <w:rPr>
          <w:rFonts w:ascii="Trebuchet MS" w:eastAsia="Times New Roman" w:hAnsi="Trebuchet MS" w:cs="Times New Roman" w:hint="eastAsia"/>
          <w:color w:val="000000"/>
          <w:kern w:val="0"/>
          <w:sz w:val="18"/>
          <w:szCs w:val="18"/>
          <w:lang w:eastAsia="ru-RU"/>
        </w:rPr>
        <w:t>е</w:t>
      </w:r>
      <w:r w:rsidRPr="008D6053">
        <w:rPr>
          <w:rFonts w:ascii="Trebuchet MS" w:eastAsia="Times New Roman" w:hAnsi="Trebuchet MS" w:cs="Times New Roman"/>
          <w:color w:val="000000"/>
          <w:kern w:val="0"/>
          <w:sz w:val="18"/>
          <w:szCs w:val="18"/>
          <w:lang w:eastAsia="ru-RU"/>
        </w:rPr>
        <w:t xml:space="preserve"> </w:t>
      </w:r>
      <w:r w:rsidRPr="008D6053">
        <w:rPr>
          <w:rFonts w:ascii="Trebuchet MS" w:eastAsia="Times New Roman" w:hAnsi="Trebuchet MS" w:cs="Times New Roman" w:hint="eastAsia"/>
          <w:color w:val="000000"/>
          <w:kern w:val="0"/>
          <w:sz w:val="18"/>
          <w:szCs w:val="18"/>
          <w:lang w:eastAsia="ru-RU"/>
        </w:rPr>
        <w:t>гг</w:t>
      </w:r>
      <w:r w:rsidRPr="008D6053">
        <w:rPr>
          <w:rFonts w:ascii="Trebuchet MS" w:eastAsia="Times New Roman" w:hAnsi="Trebuchet MS" w:cs="Times New Roman"/>
          <w:color w:val="000000"/>
          <w:kern w:val="0"/>
          <w:sz w:val="18"/>
          <w:szCs w:val="18"/>
          <w:lang w:eastAsia="ru-RU"/>
        </w:rPr>
        <w:t xml:space="preserve">. 42 </w:t>
      </w:r>
      <w:r w:rsidRPr="008D6053">
        <w:rPr>
          <w:rFonts w:ascii="Trebuchet MS" w:eastAsia="Times New Roman" w:hAnsi="Trebuchet MS" w:cs="Times New Roman" w:hint="eastAsia"/>
          <w:color w:val="000000"/>
          <w:kern w:val="0"/>
          <w:sz w:val="18"/>
          <w:szCs w:val="18"/>
          <w:lang w:eastAsia="ru-RU"/>
        </w:rPr>
        <w:t>Глава</w:t>
      </w:r>
      <w:r w:rsidRPr="008D6053">
        <w:rPr>
          <w:rFonts w:ascii="Trebuchet MS" w:eastAsia="Times New Roman" w:hAnsi="Trebuchet MS" w:cs="Times New Roman"/>
          <w:color w:val="000000"/>
          <w:kern w:val="0"/>
          <w:sz w:val="18"/>
          <w:szCs w:val="18"/>
          <w:lang w:eastAsia="ru-RU"/>
        </w:rPr>
        <w:t xml:space="preserve"> 3. </w:t>
      </w:r>
      <w:r w:rsidRPr="008D6053">
        <w:rPr>
          <w:rFonts w:ascii="Trebuchet MS" w:eastAsia="Times New Roman" w:hAnsi="Trebuchet MS" w:cs="Times New Roman" w:hint="eastAsia"/>
          <w:color w:val="000000"/>
          <w:kern w:val="0"/>
          <w:sz w:val="18"/>
          <w:szCs w:val="18"/>
          <w:lang w:eastAsia="ru-RU"/>
        </w:rPr>
        <w:t>Историографический</w:t>
      </w:r>
      <w:r w:rsidRPr="008D6053">
        <w:rPr>
          <w:rFonts w:ascii="Trebuchet MS" w:eastAsia="Times New Roman" w:hAnsi="Trebuchet MS" w:cs="Times New Roman"/>
          <w:color w:val="000000"/>
          <w:kern w:val="0"/>
          <w:sz w:val="18"/>
          <w:szCs w:val="18"/>
          <w:lang w:eastAsia="ru-RU"/>
        </w:rPr>
        <w:t xml:space="preserve"> </w:t>
      </w:r>
      <w:r w:rsidRPr="008D6053">
        <w:rPr>
          <w:rFonts w:ascii="Trebuchet MS" w:eastAsia="Times New Roman" w:hAnsi="Trebuchet MS" w:cs="Times New Roman" w:hint="eastAsia"/>
          <w:color w:val="000000"/>
          <w:kern w:val="0"/>
          <w:sz w:val="18"/>
          <w:szCs w:val="18"/>
          <w:lang w:eastAsia="ru-RU"/>
        </w:rPr>
        <w:t>и</w:t>
      </w:r>
      <w:r w:rsidRPr="008D6053">
        <w:rPr>
          <w:rFonts w:ascii="Trebuchet MS" w:eastAsia="Times New Roman" w:hAnsi="Trebuchet MS" w:cs="Times New Roman"/>
          <w:color w:val="000000"/>
          <w:kern w:val="0"/>
          <w:sz w:val="18"/>
          <w:szCs w:val="18"/>
          <w:lang w:eastAsia="ru-RU"/>
        </w:rPr>
        <w:t xml:space="preserve"> </w:t>
      </w:r>
      <w:r w:rsidRPr="008D6053">
        <w:rPr>
          <w:rFonts w:ascii="Trebuchet MS" w:eastAsia="Times New Roman" w:hAnsi="Trebuchet MS" w:cs="Times New Roman" w:hint="eastAsia"/>
          <w:color w:val="000000"/>
          <w:kern w:val="0"/>
          <w:sz w:val="18"/>
          <w:szCs w:val="18"/>
          <w:lang w:eastAsia="ru-RU"/>
        </w:rPr>
        <w:t>литературный</w:t>
      </w:r>
      <w:r w:rsidRPr="008D6053">
        <w:rPr>
          <w:rFonts w:ascii="Trebuchet MS" w:eastAsia="Times New Roman" w:hAnsi="Trebuchet MS" w:cs="Times New Roman"/>
          <w:color w:val="000000"/>
          <w:kern w:val="0"/>
          <w:sz w:val="18"/>
          <w:szCs w:val="18"/>
          <w:lang w:eastAsia="ru-RU"/>
        </w:rPr>
        <w:t xml:space="preserve"> </w:t>
      </w:r>
      <w:r w:rsidRPr="008D6053">
        <w:rPr>
          <w:rFonts w:ascii="Trebuchet MS" w:eastAsia="Times New Roman" w:hAnsi="Trebuchet MS" w:cs="Times New Roman" w:hint="eastAsia"/>
          <w:color w:val="000000"/>
          <w:kern w:val="0"/>
          <w:sz w:val="18"/>
          <w:szCs w:val="18"/>
          <w:lang w:eastAsia="ru-RU"/>
        </w:rPr>
        <w:t>аспекты</w:t>
      </w:r>
    </w:p>
    <w:p w:rsidR="008D6053" w:rsidRPr="008D6053" w:rsidRDefault="008D6053" w:rsidP="008D6053">
      <w:pPr>
        <w:rPr>
          <w:rFonts w:ascii="Trebuchet MS" w:eastAsia="Times New Roman" w:hAnsi="Trebuchet MS" w:cs="Times New Roman"/>
          <w:color w:val="000000"/>
          <w:kern w:val="0"/>
          <w:sz w:val="18"/>
          <w:szCs w:val="18"/>
          <w:lang w:eastAsia="ru-RU"/>
        </w:rPr>
      </w:pPr>
    </w:p>
    <w:p w:rsidR="008D6053" w:rsidRPr="008D6053" w:rsidRDefault="008D6053" w:rsidP="008D6053">
      <w:pPr>
        <w:rPr>
          <w:rFonts w:ascii="Trebuchet MS" w:eastAsia="Times New Roman" w:hAnsi="Trebuchet MS" w:cs="Times New Roman"/>
          <w:color w:val="000000"/>
          <w:kern w:val="0"/>
          <w:sz w:val="18"/>
          <w:szCs w:val="18"/>
          <w:lang w:eastAsia="ru-RU"/>
        </w:rPr>
      </w:pPr>
      <w:r w:rsidRPr="008D6053">
        <w:rPr>
          <w:rFonts w:ascii="Trebuchet MS" w:eastAsia="Times New Roman" w:hAnsi="Trebuchet MS" w:cs="Times New Roman" w:hint="eastAsia"/>
          <w:color w:val="000000"/>
          <w:kern w:val="0"/>
          <w:sz w:val="18"/>
          <w:szCs w:val="18"/>
          <w:lang w:eastAsia="ru-RU"/>
        </w:rPr>
        <w:t>текстов</w:t>
      </w:r>
      <w:r w:rsidRPr="008D6053">
        <w:rPr>
          <w:rFonts w:ascii="Trebuchet MS" w:eastAsia="Times New Roman" w:hAnsi="Trebuchet MS" w:cs="Times New Roman"/>
          <w:color w:val="000000"/>
          <w:kern w:val="0"/>
          <w:sz w:val="18"/>
          <w:szCs w:val="18"/>
          <w:lang w:eastAsia="ru-RU"/>
        </w:rPr>
        <w:t xml:space="preserve"> </w:t>
      </w:r>
      <w:r w:rsidRPr="008D6053">
        <w:rPr>
          <w:rFonts w:ascii="Trebuchet MS" w:eastAsia="Times New Roman" w:hAnsi="Trebuchet MS" w:cs="Times New Roman" w:hint="eastAsia"/>
          <w:color w:val="000000"/>
          <w:kern w:val="0"/>
          <w:sz w:val="18"/>
          <w:szCs w:val="18"/>
          <w:lang w:eastAsia="ru-RU"/>
        </w:rPr>
        <w:t>древнетюркских</w:t>
      </w:r>
      <w:r w:rsidRPr="008D6053">
        <w:rPr>
          <w:rFonts w:ascii="Trebuchet MS" w:eastAsia="Times New Roman" w:hAnsi="Trebuchet MS" w:cs="Times New Roman"/>
          <w:color w:val="000000"/>
          <w:kern w:val="0"/>
          <w:sz w:val="18"/>
          <w:szCs w:val="18"/>
          <w:lang w:eastAsia="ru-RU"/>
        </w:rPr>
        <w:t xml:space="preserve"> </w:t>
      </w:r>
      <w:r w:rsidRPr="008D6053">
        <w:rPr>
          <w:rFonts w:ascii="Trebuchet MS" w:eastAsia="Times New Roman" w:hAnsi="Trebuchet MS" w:cs="Times New Roman" w:hint="eastAsia"/>
          <w:color w:val="000000"/>
          <w:kern w:val="0"/>
          <w:sz w:val="18"/>
          <w:szCs w:val="18"/>
          <w:lang w:eastAsia="ru-RU"/>
        </w:rPr>
        <w:t>рунических</w:t>
      </w:r>
      <w:r w:rsidRPr="008D6053">
        <w:rPr>
          <w:rFonts w:ascii="Trebuchet MS" w:eastAsia="Times New Roman" w:hAnsi="Trebuchet MS" w:cs="Times New Roman"/>
          <w:color w:val="000000"/>
          <w:kern w:val="0"/>
          <w:sz w:val="18"/>
          <w:szCs w:val="18"/>
          <w:lang w:eastAsia="ru-RU"/>
        </w:rPr>
        <w:t xml:space="preserve"> </w:t>
      </w:r>
      <w:r w:rsidRPr="008D6053">
        <w:rPr>
          <w:rFonts w:ascii="Trebuchet MS" w:eastAsia="Times New Roman" w:hAnsi="Trebuchet MS" w:cs="Times New Roman" w:hint="eastAsia"/>
          <w:color w:val="000000"/>
          <w:kern w:val="0"/>
          <w:sz w:val="18"/>
          <w:szCs w:val="18"/>
          <w:lang w:eastAsia="ru-RU"/>
        </w:rPr>
        <w:t>надписей</w:t>
      </w:r>
      <w:r w:rsidRPr="008D6053">
        <w:rPr>
          <w:rFonts w:ascii="Trebuchet MS" w:eastAsia="Times New Roman" w:hAnsi="Trebuchet MS" w:cs="Times New Roman"/>
          <w:color w:val="000000"/>
          <w:kern w:val="0"/>
          <w:sz w:val="18"/>
          <w:szCs w:val="18"/>
          <w:lang w:eastAsia="ru-RU"/>
        </w:rPr>
        <w:t xml:space="preserve"> 57</w:t>
      </w:r>
    </w:p>
    <w:p w:rsidR="008D6053" w:rsidRPr="008D6053" w:rsidRDefault="008D6053" w:rsidP="008D6053">
      <w:pPr>
        <w:rPr>
          <w:rFonts w:ascii="Trebuchet MS" w:eastAsia="Times New Roman" w:hAnsi="Trebuchet MS" w:cs="Times New Roman"/>
          <w:color w:val="000000"/>
          <w:kern w:val="0"/>
          <w:sz w:val="18"/>
          <w:szCs w:val="18"/>
          <w:lang w:eastAsia="ru-RU"/>
        </w:rPr>
      </w:pPr>
    </w:p>
    <w:p w:rsidR="008D6053" w:rsidRPr="008D6053" w:rsidRDefault="008D6053" w:rsidP="008D6053">
      <w:pPr>
        <w:rPr>
          <w:rFonts w:ascii="Trebuchet MS" w:eastAsia="Times New Roman" w:hAnsi="Trebuchet MS" w:cs="Times New Roman"/>
          <w:color w:val="000000"/>
          <w:kern w:val="0"/>
          <w:sz w:val="18"/>
          <w:szCs w:val="18"/>
          <w:lang w:eastAsia="ru-RU"/>
        </w:rPr>
      </w:pPr>
      <w:r w:rsidRPr="008D6053">
        <w:rPr>
          <w:rFonts w:ascii="Trebuchet MS" w:eastAsia="Times New Roman" w:hAnsi="Trebuchet MS" w:cs="Times New Roman"/>
          <w:color w:val="000000"/>
          <w:kern w:val="0"/>
          <w:sz w:val="18"/>
          <w:szCs w:val="18"/>
          <w:lang w:eastAsia="ru-RU"/>
        </w:rPr>
        <w:t xml:space="preserve">3.1. </w:t>
      </w:r>
      <w:r w:rsidRPr="008D6053">
        <w:rPr>
          <w:rFonts w:ascii="Trebuchet MS" w:eastAsia="Times New Roman" w:hAnsi="Trebuchet MS" w:cs="Times New Roman" w:hint="eastAsia"/>
          <w:color w:val="000000"/>
          <w:kern w:val="0"/>
          <w:sz w:val="18"/>
          <w:szCs w:val="18"/>
          <w:lang w:eastAsia="ru-RU"/>
        </w:rPr>
        <w:t>Героический</w:t>
      </w:r>
      <w:r w:rsidRPr="008D6053">
        <w:rPr>
          <w:rFonts w:ascii="Trebuchet MS" w:eastAsia="Times New Roman" w:hAnsi="Trebuchet MS" w:cs="Times New Roman"/>
          <w:color w:val="000000"/>
          <w:kern w:val="0"/>
          <w:sz w:val="18"/>
          <w:szCs w:val="18"/>
          <w:lang w:eastAsia="ru-RU"/>
        </w:rPr>
        <w:t xml:space="preserve"> </w:t>
      </w:r>
      <w:r w:rsidRPr="008D6053">
        <w:rPr>
          <w:rFonts w:ascii="Trebuchet MS" w:eastAsia="Times New Roman" w:hAnsi="Trebuchet MS" w:cs="Times New Roman" w:hint="eastAsia"/>
          <w:color w:val="000000"/>
          <w:kern w:val="0"/>
          <w:sz w:val="18"/>
          <w:szCs w:val="18"/>
          <w:lang w:eastAsia="ru-RU"/>
        </w:rPr>
        <w:t>эпос</w:t>
      </w:r>
      <w:r w:rsidRPr="008D6053">
        <w:rPr>
          <w:rFonts w:ascii="Trebuchet MS" w:eastAsia="Times New Roman" w:hAnsi="Trebuchet MS" w:cs="Times New Roman"/>
          <w:color w:val="000000"/>
          <w:kern w:val="0"/>
          <w:sz w:val="18"/>
          <w:szCs w:val="18"/>
          <w:lang w:eastAsia="ru-RU"/>
        </w:rPr>
        <w:t xml:space="preserve"> 64</w:t>
      </w:r>
    </w:p>
    <w:p w:rsidR="008D6053" w:rsidRPr="008D6053" w:rsidRDefault="008D6053" w:rsidP="008D6053">
      <w:pPr>
        <w:rPr>
          <w:rFonts w:ascii="Trebuchet MS" w:eastAsia="Times New Roman" w:hAnsi="Trebuchet MS" w:cs="Times New Roman"/>
          <w:color w:val="000000"/>
          <w:kern w:val="0"/>
          <w:sz w:val="18"/>
          <w:szCs w:val="18"/>
          <w:lang w:eastAsia="ru-RU"/>
        </w:rPr>
      </w:pPr>
    </w:p>
    <w:p w:rsidR="008D6053" w:rsidRPr="008D6053" w:rsidRDefault="008D6053" w:rsidP="008D6053">
      <w:pPr>
        <w:rPr>
          <w:rFonts w:ascii="Trebuchet MS" w:eastAsia="Times New Roman" w:hAnsi="Trebuchet MS" w:cs="Times New Roman"/>
          <w:color w:val="000000"/>
          <w:kern w:val="0"/>
          <w:sz w:val="18"/>
          <w:szCs w:val="18"/>
          <w:lang w:eastAsia="ru-RU"/>
        </w:rPr>
      </w:pPr>
      <w:r w:rsidRPr="008D6053">
        <w:rPr>
          <w:rFonts w:ascii="Trebuchet MS" w:eastAsia="Times New Roman" w:hAnsi="Trebuchet MS" w:cs="Times New Roman"/>
          <w:color w:val="000000"/>
          <w:kern w:val="0"/>
          <w:sz w:val="18"/>
          <w:szCs w:val="18"/>
          <w:lang w:eastAsia="ru-RU"/>
        </w:rPr>
        <w:t xml:space="preserve">3.2. </w:t>
      </w:r>
      <w:r w:rsidRPr="008D6053">
        <w:rPr>
          <w:rFonts w:ascii="Trebuchet MS" w:eastAsia="Times New Roman" w:hAnsi="Trebuchet MS" w:cs="Times New Roman" w:hint="eastAsia"/>
          <w:color w:val="000000"/>
          <w:kern w:val="0"/>
          <w:sz w:val="18"/>
          <w:szCs w:val="18"/>
          <w:lang w:eastAsia="ru-RU"/>
        </w:rPr>
        <w:t>Историческое</w:t>
      </w:r>
      <w:r w:rsidRPr="008D6053">
        <w:rPr>
          <w:rFonts w:ascii="Trebuchet MS" w:eastAsia="Times New Roman" w:hAnsi="Trebuchet MS" w:cs="Times New Roman"/>
          <w:color w:val="000000"/>
          <w:kern w:val="0"/>
          <w:sz w:val="18"/>
          <w:szCs w:val="18"/>
          <w:lang w:eastAsia="ru-RU"/>
        </w:rPr>
        <w:t xml:space="preserve"> </w:t>
      </w:r>
      <w:r w:rsidRPr="008D6053">
        <w:rPr>
          <w:rFonts w:ascii="Trebuchet MS" w:eastAsia="Times New Roman" w:hAnsi="Trebuchet MS" w:cs="Times New Roman" w:hint="eastAsia"/>
          <w:color w:val="000000"/>
          <w:kern w:val="0"/>
          <w:sz w:val="18"/>
          <w:szCs w:val="18"/>
          <w:lang w:eastAsia="ru-RU"/>
        </w:rPr>
        <w:t>сказание</w:t>
      </w:r>
      <w:r w:rsidRPr="008D6053">
        <w:rPr>
          <w:rFonts w:ascii="Trebuchet MS" w:eastAsia="Times New Roman" w:hAnsi="Trebuchet MS" w:cs="Times New Roman"/>
          <w:color w:val="000000"/>
          <w:kern w:val="0"/>
          <w:sz w:val="18"/>
          <w:szCs w:val="18"/>
          <w:lang w:eastAsia="ru-RU"/>
        </w:rPr>
        <w:t xml:space="preserve"> 71</w:t>
      </w:r>
    </w:p>
    <w:p w:rsidR="008D6053" w:rsidRPr="008D6053" w:rsidRDefault="008D6053" w:rsidP="008D6053">
      <w:pPr>
        <w:rPr>
          <w:rFonts w:ascii="Trebuchet MS" w:eastAsia="Times New Roman" w:hAnsi="Trebuchet MS" w:cs="Times New Roman"/>
          <w:color w:val="000000"/>
          <w:kern w:val="0"/>
          <w:sz w:val="18"/>
          <w:szCs w:val="18"/>
          <w:lang w:eastAsia="ru-RU"/>
        </w:rPr>
      </w:pPr>
    </w:p>
    <w:p w:rsidR="008D6053" w:rsidRPr="008D6053" w:rsidRDefault="008D6053" w:rsidP="008D6053">
      <w:pPr>
        <w:rPr>
          <w:rFonts w:ascii="Trebuchet MS" w:eastAsia="Times New Roman" w:hAnsi="Trebuchet MS" w:cs="Times New Roman"/>
          <w:color w:val="000000"/>
          <w:kern w:val="0"/>
          <w:sz w:val="18"/>
          <w:szCs w:val="18"/>
          <w:lang w:eastAsia="ru-RU"/>
        </w:rPr>
      </w:pPr>
      <w:r w:rsidRPr="008D6053">
        <w:rPr>
          <w:rFonts w:ascii="Trebuchet MS" w:eastAsia="Times New Roman" w:hAnsi="Trebuchet MS" w:cs="Times New Roman"/>
          <w:color w:val="000000"/>
          <w:kern w:val="0"/>
          <w:sz w:val="18"/>
          <w:szCs w:val="18"/>
          <w:lang w:eastAsia="ru-RU"/>
        </w:rPr>
        <w:t xml:space="preserve">3.3. </w:t>
      </w:r>
      <w:r w:rsidRPr="008D6053">
        <w:rPr>
          <w:rFonts w:ascii="Trebuchet MS" w:eastAsia="Times New Roman" w:hAnsi="Trebuchet MS" w:cs="Times New Roman" w:hint="eastAsia"/>
          <w:color w:val="000000"/>
          <w:kern w:val="0"/>
          <w:sz w:val="18"/>
          <w:szCs w:val="18"/>
          <w:lang w:eastAsia="ru-RU"/>
        </w:rPr>
        <w:t>Лирические</w:t>
      </w:r>
      <w:r w:rsidRPr="008D6053">
        <w:rPr>
          <w:rFonts w:ascii="Trebuchet MS" w:eastAsia="Times New Roman" w:hAnsi="Trebuchet MS" w:cs="Times New Roman"/>
          <w:color w:val="000000"/>
          <w:kern w:val="0"/>
          <w:sz w:val="18"/>
          <w:szCs w:val="18"/>
          <w:lang w:eastAsia="ru-RU"/>
        </w:rPr>
        <w:t xml:space="preserve"> </w:t>
      </w:r>
      <w:r w:rsidRPr="008D6053">
        <w:rPr>
          <w:rFonts w:ascii="Trebuchet MS" w:eastAsia="Times New Roman" w:hAnsi="Trebuchet MS" w:cs="Times New Roman" w:hint="eastAsia"/>
          <w:color w:val="000000"/>
          <w:kern w:val="0"/>
          <w:sz w:val="18"/>
          <w:szCs w:val="18"/>
          <w:lang w:eastAsia="ru-RU"/>
        </w:rPr>
        <w:t>и</w:t>
      </w:r>
      <w:r w:rsidRPr="008D6053">
        <w:rPr>
          <w:rFonts w:ascii="Trebuchet MS" w:eastAsia="Times New Roman" w:hAnsi="Trebuchet MS" w:cs="Times New Roman"/>
          <w:color w:val="000000"/>
          <w:kern w:val="0"/>
          <w:sz w:val="18"/>
          <w:szCs w:val="18"/>
          <w:lang w:eastAsia="ru-RU"/>
        </w:rPr>
        <w:t xml:space="preserve"> </w:t>
      </w:r>
      <w:r w:rsidRPr="008D6053">
        <w:rPr>
          <w:rFonts w:ascii="Trebuchet MS" w:eastAsia="Times New Roman" w:hAnsi="Trebuchet MS" w:cs="Times New Roman" w:hint="eastAsia"/>
          <w:color w:val="000000"/>
          <w:kern w:val="0"/>
          <w:sz w:val="18"/>
          <w:szCs w:val="18"/>
          <w:lang w:eastAsia="ru-RU"/>
        </w:rPr>
        <w:t>обрядовые</w:t>
      </w:r>
      <w:r w:rsidRPr="008D6053">
        <w:rPr>
          <w:rFonts w:ascii="Trebuchet MS" w:eastAsia="Times New Roman" w:hAnsi="Trebuchet MS" w:cs="Times New Roman"/>
          <w:color w:val="000000"/>
          <w:kern w:val="0"/>
          <w:sz w:val="18"/>
          <w:szCs w:val="18"/>
          <w:lang w:eastAsia="ru-RU"/>
        </w:rPr>
        <w:t xml:space="preserve"> </w:t>
      </w:r>
      <w:r w:rsidRPr="008D6053">
        <w:rPr>
          <w:rFonts w:ascii="Trebuchet MS" w:eastAsia="Times New Roman" w:hAnsi="Trebuchet MS" w:cs="Times New Roman" w:hint="eastAsia"/>
          <w:color w:val="000000"/>
          <w:kern w:val="0"/>
          <w:sz w:val="18"/>
          <w:szCs w:val="18"/>
          <w:lang w:eastAsia="ru-RU"/>
        </w:rPr>
        <w:t>жанры</w:t>
      </w:r>
    </w:p>
    <w:p w:rsidR="008D6053" w:rsidRPr="008D6053" w:rsidRDefault="008D6053" w:rsidP="008D6053">
      <w:pPr>
        <w:rPr>
          <w:rFonts w:ascii="Trebuchet MS" w:eastAsia="Times New Roman" w:hAnsi="Trebuchet MS" w:cs="Times New Roman"/>
          <w:color w:val="000000"/>
          <w:kern w:val="0"/>
          <w:sz w:val="18"/>
          <w:szCs w:val="18"/>
          <w:lang w:eastAsia="ru-RU"/>
        </w:rPr>
      </w:pPr>
    </w:p>
    <w:p w:rsidR="008D6053" w:rsidRPr="008D6053" w:rsidRDefault="008D6053" w:rsidP="008D6053">
      <w:pPr>
        <w:rPr>
          <w:rFonts w:ascii="Trebuchet MS" w:eastAsia="Times New Roman" w:hAnsi="Trebuchet MS" w:cs="Times New Roman"/>
          <w:color w:val="000000"/>
          <w:kern w:val="0"/>
          <w:sz w:val="18"/>
          <w:szCs w:val="18"/>
          <w:lang w:eastAsia="ru-RU"/>
        </w:rPr>
      </w:pPr>
      <w:r w:rsidRPr="008D6053">
        <w:rPr>
          <w:rFonts w:ascii="Trebuchet MS" w:eastAsia="Times New Roman" w:hAnsi="Trebuchet MS" w:cs="Times New Roman" w:hint="eastAsia"/>
          <w:color w:val="000000"/>
          <w:kern w:val="0"/>
          <w:sz w:val="18"/>
          <w:szCs w:val="18"/>
          <w:lang w:eastAsia="ru-RU"/>
        </w:rPr>
        <w:t>Историческая</w:t>
      </w:r>
      <w:r w:rsidRPr="008D6053">
        <w:rPr>
          <w:rFonts w:ascii="Trebuchet MS" w:eastAsia="Times New Roman" w:hAnsi="Trebuchet MS" w:cs="Times New Roman"/>
          <w:color w:val="000000"/>
          <w:kern w:val="0"/>
          <w:sz w:val="18"/>
          <w:szCs w:val="18"/>
          <w:lang w:eastAsia="ru-RU"/>
        </w:rPr>
        <w:t xml:space="preserve"> </w:t>
      </w:r>
      <w:r w:rsidRPr="008D6053">
        <w:rPr>
          <w:rFonts w:ascii="Trebuchet MS" w:eastAsia="Times New Roman" w:hAnsi="Trebuchet MS" w:cs="Times New Roman" w:hint="eastAsia"/>
          <w:color w:val="000000"/>
          <w:kern w:val="0"/>
          <w:sz w:val="18"/>
          <w:szCs w:val="18"/>
          <w:lang w:eastAsia="ru-RU"/>
        </w:rPr>
        <w:t>реконструкция</w:t>
      </w:r>
      <w:r w:rsidRPr="008D6053">
        <w:rPr>
          <w:rFonts w:ascii="Trebuchet MS" w:eastAsia="Times New Roman" w:hAnsi="Trebuchet MS" w:cs="Times New Roman"/>
          <w:color w:val="000000"/>
          <w:kern w:val="0"/>
          <w:sz w:val="18"/>
          <w:szCs w:val="18"/>
          <w:lang w:eastAsia="ru-RU"/>
        </w:rPr>
        <w:t xml:space="preserve"> </w:t>
      </w:r>
      <w:r w:rsidRPr="008D6053">
        <w:rPr>
          <w:rFonts w:ascii="Trebuchet MS" w:eastAsia="Times New Roman" w:hAnsi="Trebuchet MS" w:cs="Times New Roman" w:hint="eastAsia"/>
          <w:color w:val="000000"/>
          <w:kern w:val="0"/>
          <w:sz w:val="18"/>
          <w:szCs w:val="18"/>
          <w:lang w:eastAsia="ru-RU"/>
        </w:rPr>
        <w:t>жанра</w:t>
      </w:r>
      <w:r w:rsidRPr="008D6053">
        <w:rPr>
          <w:rFonts w:ascii="Trebuchet MS" w:eastAsia="Times New Roman" w:hAnsi="Trebuchet MS" w:cs="Times New Roman"/>
          <w:color w:val="000000"/>
          <w:kern w:val="0"/>
          <w:sz w:val="18"/>
          <w:szCs w:val="18"/>
          <w:lang w:eastAsia="ru-RU"/>
        </w:rPr>
        <w:t xml:space="preserve"> </w:t>
      </w:r>
      <w:r w:rsidRPr="008D6053">
        <w:rPr>
          <w:rFonts w:ascii="Trebuchet MS" w:eastAsia="Times New Roman" w:hAnsi="Trebuchet MS" w:cs="Times New Roman" w:hint="eastAsia"/>
          <w:color w:val="000000"/>
          <w:kern w:val="0"/>
          <w:sz w:val="18"/>
          <w:szCs w:val="18"/>
          <w:lang w:eastAsia="ru-RU"/>
        </w:rPr>
        <w:t>енисейских</w:t>
      </w:r>
      <w:r w:rsidRPr="008D6053">
        <w:rPr>
          <w:rFonts w:ascii="Trebuchet MS" w:eastAsia="Times New Roman" w:hAnsi="Trebuchet MS" w:cs="Times New Roman"/>
          <w:color w:val="000000"/>
          <w:kern w:val="0"/>
          <w:sz w:val="18"/>
          <w:szCs w:val="18"/>
          <w:lang w:eastAsia="ru-RU"/>
        </w:rPr>
        <w:t xml:space="preserve"> </w:t>
      </w:r>
      <w:r w:rsidRPr="008D6053">
        <w:rPr>
          <w:rFonts w:ascii="Trebuchet MS" w:eastAsia="Times New Roman" w:hAnsi="Trebuchet MS" w:cs="Times New Roman" w:hint="eastAsia"/>
          <w:color w:val="000000"/>
          <w:kern w:val="0"/>
          <w:sz w:val="18"/>
          <w:szCs w:val="18"/>
          <w:lang w:eastAsia="ru-RU"/>
        </w:rPr>
        <w:t>рунических</w:t>
      </w:r>
      <w:r w:rsidRPr="008D6053">
        <w:rPr>
          <w:rFonts w:ascii="Trebuchet MS" w:eastAsia="Times New Roman" w:hAnsi="Trebuchet MS" w:cs="Times New Roman"/>
          <w:color w:val="000000"/>
          <w:kern w:val="0"/>
          <w:sz w:val="18"/>
          <w:szCs w:val="18"/>
          <w:lang w:eastAsia="ru-RU"/>
        </w:rPr>
        <w:t xml:space="preserve"> </w:t>
      </w:r>
      <w:r w:rsidRPr="008D6053">
        <w:rPr>
          <w:rFonts w:ascii="Trebuchet MS" w:eastAsia="Times New Roman" w:hAnsi="Trebuchet MS" w:cs="Times New Roman" w:hint="eastAsia"/>
          <w:color w:val="000000"/>
          <w:kern w:val="0"/>
          <w:sz w:val="18"/>
          <w:szCs w:val="18"/>
          <w:lang w:eastAsia="ru-RU"/>
        </w:rPr>
        <w:t>памятников</w:t>
      </w:r>
      <w:r w:rsidRPr="008D6053">
        <w:rPr>
          <w:rFonts w:ascii="Trebuchet MS" w:eastAsia="Times New Roman" w:hAnsi="Trebuchet MS" w:cs="Times New Roman"/>
          <w:color w:val="000000"/>
          <w:kern w:val="0"/>
          <w:sz w:val="18"/>
          <w:szCs w:val="18"/>
          <w:lang w:eastAsia="ru-RU"/>
        </w:rPr>
        <w:t xml:space="preserve"> 79</w:t>
      </w:r>
    </w:p>
    <w:p w:rsidR="008D6053" w:rsidRPr="008D6053" w:rsidRDefault="008D6053" w:rsidP="008D6053">
      <w:pPr>
        <w:rPr>
          <w:rFonts w:ascii="Trebuchet MS" w:eastAsia="Times New Roman" w:hAnsi="Trebuchet MS" w:cs="Times New Roman"/>
          <w:color w:val="000000"/>
          <w:kern w:val="0"/>
          <w:sz w:val="18"/>
          <w:szCs w:val="18"/>
          <w:lang w:eastAsia="ru-RU"/>
        </w:rPr>
      </w:pPr>
    </w:p>
    <w:p w:rsidR="008D6053" w:rsidRPr="008D6053" w:rsidRDefault="008D6053" w:rsidP="008D6053">
      <w:pPr>
        <w:rPr>
          <w:rFonts w:ascii="Trebuchet MS" w:eastAsia="Times New Roman" w:hAnsi="Trebuchet MS" w:cs="Times New Roman"/>
          <w:color w:val="000000"/>
          <w:kern w:val="0"/>
          <w:sz w:val="18"/>
          <w:szCs w:val="18"/>
          <w:lang w:eastAsia="ru-RU"/>
        </w:rPr>
      </w:pPr>
      <w:r w:rsidRPr="008D6053">
        <w:rPr>
          <w:rFonts w:ascii="Trebuchet MS" w:eastAsia="Times New Roman" w:hAnsi="Trebuchet MS" w:cs="Times New Roman"/>
          <w:color w:val="000000"/>
          <w:kern w:val="0"/>
          <w:sz w:val="18"/>
          <w:szCs w:val="18"/>
          <w:lang w:eastAsia="ru-RU"/>
        </w:rPr>
        <w:t xml:space="preserve">3.4. </w:t>
      </w:r>
      <w:r w:rsidRPr="008D6053">
        <w:rPr>
          <w:rFonts w:ascii="Trebuchet MS" w:eastAsia="Times New Roman" w:hAnsi="Trebuchet MS" w:cs="Times New Roman" w:hint="eastAsia"/>
          <w:color w:val="000000"/>
          <w:kern w:val="0"/>
          <w:sz w:val="18"/>
          <w:szCs w:val="18"/>
          <w:lang w:eastAsia="ru-RU"/>
        </w:rPr>
        <w:t>Риторические</w:t>
      </w:r>
      <w:r w:rsidRPr="008D6053">
        <w:rPr>
          <w:rFonts w:ascii="Trebuchet MS" w:eastAsia="Times New Roman" w:hAnsi="Trebuchet MS" w:cs="Times New Roman"/>
          <w:color w:val="000000"/>
          <w:kern w:val="0"/>
          <w:sz w:val="18"/>
          <w:szCs w:val="18"/>
          <w:lang w:eastAsia="ru-RU"/>
        </w:rPr>
        <w:t xml:space="preserve"> </w:t>
      </w:r>
      <w:r w:rsidRPr="008D6053">
        <w:rPr>
          <w:rFonts w:ascii="Trebuchet MS" w:eastAsia="Times New Roman" w:hAnsi="Trebuchet MS" w:cs="Times New Roman" w:hint="eastAsia"/>
          <w:color w:val="000000"/>
          <w:kern w:val="0"/>
          <w:sz w:val="18"/>
          <w:szCs w:val="18"/>
          <w:lang w:eastAsia="ru-RU"/>
        </w:rPr>
        <w:t>жанры</w:t>
      </w:r>
      <w:r w:rsidRPr="008D6053">
        <w:rPr>
          <w:rFonts w:ascii="Trebuchet MS" w:eastAsia="Times New Roman" w:hAnsi="Trebuchet MS" w:cs="Times New Roman"/>
          <w:color w:val="000000"/>
          <w:kern w:val="0"/>
          <w:sz w:val="18"/>
          <w:szCs w:val="18"/>
          <w:lang w:eastAsia="ru-RU"/>
        </w:rPr>
        <w:t xml:space="preserve"> 99</w:t>
      </w:r>
    </w:p>
    <w:p w:rsidR="008D6053" w:rsidRPr="008D6053" w:rsidRDefault="008D6053" w:rsidP="008D6053">
      <w:pPr>
        <w:rPr>
          <w:rFonts w:ascii="Trebuchet MS" w:eastAsia="Times New Roman" w:hAnsi="Trebuchet MS" w:cs="Times New Roman"/>
          <w:color w:val="000000"/>
          <w:kern w:val="0"/>
          <w:sz w:val="18"/>
          <w:szCs w:val="18"/>
          <w:lang w:eastAsia="ru-RU"/>
        </w:rPr>
      </w:pPr>
    </w:p>
    <w:p w:rsidR="008D6053" w:rsidRPr="008D6053" w:rsidRDefault="008D6053" w:rsidP="008D6053">
      <w:pPr>
        <w:rPr>
          <w:rFonts w:ascii="Trebuchet MS" w:eastAsia="Times New Roman" w:hAnsi="Trebuchet MS" w:cs="Times New Roman"/>
          <w:color w:val="000000"/>
          <w:kern w:val="0"/>
          <w:sz w:val="18"/>
          <w:szCs w:val="18"/>
          <w:lang w:eastAsia="ru-RU"/>
        </w:rPr>
      </w:pPr>
      <w:r w:rsidRPr="008D6053">
        <w:rPr>
          <w:rFonts w:ascii="Trebuchet MS" w:eastAsia="Times New Roman" w:hAnsi="Trebuchet MS" w:cs="Times New Roman"/>
          <w:color w:val="000000"/>
          <w:kern w:val="0"/>
          <w:sz w:val="18"/>
          <w:szCs w:val="18"/>
          <w:lang w:eastAsia="ru-RU"/>
        </w:rPr>
        <w:t xml:space="preserve">3.5. </w:t>
      </w:r>
      <w:r w:rsidRPr="008D6053">
        <w:rPr>
          <w:rFonts w:ascii="Trebuchet MS" w:eastAsia="Times New Roman" w:hAnsi="Trebuchet MS" w:cs="Times New Roman" w:hint="eastAsia"/>
          <w:color w:val="000000"/>
          <w:kern w:val="0"/>
          <w:sz w:val="18"/>
          <w:szCs w:val="18"/>
          <w:lang w:eastAsia="ru-RU"/>
        </w:rPr>
        <w:t>Формулы</w:t>
      </w:r>
      <w:r w:rsidRPr="008D6053">
        <w:rPr>
          <w:rFonts w:ascii="Trebuchet MS" w:eastAsia="Times New Roman" w:hAnsi="Trebuchet MS" w:cs="Times New Roman"/>
          <w:color w:val="000000"/>
          <w:kern w:val="0"/>
          <w:sz w:val="18"/>
          <w:szCs w:val="18"/>
          <w:lang w:eastAsia="ru-RU"/>
        </w:rPr>
        <w:t xml:space="preserve"> </w:t>
      </w:r>
      <w:r w:rsidRPr="008D6053">
        <w:rPr>
          <w:rFonts w:ascii="Trebuchet MS" w:eastAsia="Times New Roman" w:hAnsi="Trebuchet MS" w:cs="Times New Roman" w:hint="eastAsia"/>
          <w:color w:val="000000"/>
          <w:kern w:val="0"/>
          <w:sz w:val="18"/>
          <w:szCs w:val="18"/>
          <w:lang w:eastAsia="ru-RU"/>
        </w:rPr>
        <w:t>и</w:t>
      </w:r>
      <w:r w:rsidRPr="008D6053">
        <w:rPr>
          <w:rFonts w:ascii="Trebuchet MS" w:eastAsia="Times New Roman" w:hAnsi="Trebuchet MS" w:cs="Times New Roman"/>
          <w:color w:val="000000"/>
          <w:kern w:val="0"/>
          <w:sz w:val="18"/>
          <w:szCs w:val="18"/>
          <w:lang w:eastAsia="ru-RU"/>
        </w:rPr>
        <w:t xml:space="preserve"> "</w:t>
      </w:r>
      <w:r w:rsidRPr="008D6053">
        <w:rPr>
          <w:rFonts w:ascii="Trebuchet MS" w:eastAsia="Times New Roman" w:hAnsi="Trebuchet MS" w:cs="Times New Roman" w:hint="eastAsia"/>
          <w:color w:val="000000"/>
          <w:kern w:val="0"/>
          <w:sz w:val="18"/>
          <w:szCs w:val="18"/>
          <w:lang w:eastAsia="ru-RU"/>
        </w:rPr>
        <w:t>поэтическая</w:t>
      </w:r>
      <w:r w:rsidRPr="008D6053">
        <w:rPr>
          <w:rFonts w:ascii="Trebuchet MS" w:eastAsia="Times New Roman" w:hAnsi="Trebuchet MS" w:cs="Times New Roman"/>
          <w:color w:val="000000"/>
          <w:kern w:val="0"/>
          <w:sz w:val="18"/>
          <w:szCs w:val="18"/>
          <w:lang w:eastAsia="ru-RU"/>
        </w:rPr>
        <w:t xml:space="preserve"> </w:t>
      </w:r>
      <w:r w:rsidRPr="008D6053">
        <w:rPr>
          <w:rFonts w:ascii="Trebuchet MS" w:eastAsia="Times New Roman" w:hAnsi="Trebuchet MS" w:cs="Times New Roman" w:hint="eastAsia"/>
          <w:color w:val="000000"/>
          <w:kern w:val="0"/>
          <w:sz w:val="18"/>
          <w:szCs w:val="18"/>
          <w:lang w:eastAsia="ru-RU"/>
        </w:rPr>
        <w:t>организация</w:t>
      </w:r>
      <w:r w:rsidRPr="008D6053">
        <w:rPr>
          <w:rFonts w:ascii="Trebuchet MS" w:eastAsia="Times New Roman" w:hAnsi="Trebuchet MS" w:cs="Times New Roman"/>
          <w:color w:val="000000"/>
          <w:kern w:val="0"/>
          <w:sz w:val="18"/>
          <w:szCs w:val="18"/>
          <w:lang w:eastAsia="ru-RU"/>
        </w:rPr>
        <w:t xml:space="preserve">" </w:t>
      </w:r>
      <w:r w:rsidRPr="008D6053">
        <w:rPr>
          <w:rFonts w:ascii="Trebuchet MS" w:eastAsia="Times New Roman" w:hAnsi="Trebuchet MS" w:cs="Times New Roman" w:hint="eastAsia"/>
          <w:color w:val="000000"/>
          <w:kern w:val="0"/>
          <w:sz w:val="18"/>
          <w:szCs w:val="18"/>
          <w:lang w:eastAsia="ru-RU"/>
        </w:rPr>
        <w:t>древнетюркских</w:t>
      </w:r>
      <w:r w:rsidRPr="008D6053">
        <w:rPr>
          <w:rFonts w:ascii="Trebuchet MS" w:eastAsia="Times New Roman" w:hAnsi="Trebuchet MS" w:cs="Times New Roman"/>
          <w:color w:val="000000"/>
          <w:kern w:val="0"/>
          <w:sz w:val="18"/>
          <w:szCs w:val="18"/>
          <w:lang w:eastAsia="ru-RU"/>
        </w:rPr>
        <w:t xml:space="preserve"> </w:t>
      </w:r>
      <w:r w:rsidRPr="008D6053">
        <w:rPr>
          <w:rFonts w:ascii="Trebuchet MS" w:eastAsia="Times New Roman" w:hAnsi="Trebuchet MS" w:cs="Times New Roman" w:hint="eastAsia"/>
          <w:color w:val="000000"/>
          <w:kern w:val="0"/>
          <w:sz w:val="18"/>
          <w:szCs w:val="18"/>
          <w:lang w:eastAsia="ru-RU"/>
        </w:rPr>
        <w:t>надписей</w:t>
      </w:r>
      <w:r w:rsidRPr="008D6053">
        <w:rPr>
          <w:rFonts w:ascii="Trebuchet MS" w:eastAsia="Times New Roman" w:hAnsi="Trebuchet MS" w:cs="Times New Roman"/>
          <w:color w:val="000000"/>
          <w:kern w:val="0"/>
          <w:sz w:val="18"/>
          <w:szCs w:val="18"/>
          <w:lang w:eastAsia="ru-RU"/>
        </w:rPr>
        <w:t xml:space="preserve"> 116</w:t>
      </w:r>
    </w:p>
    <w:p w:rsidR="008D6053" w:rsidRPr="008D6053" w:rsidRDefault="008D6053" w:rsidP="008D6053">
      <w:pPr>
        <w:rPr>
          <w:rFonts w:ascii="Trebuchet MS" w:eastAsia="Times New Roman" w:hAnsi="Trebuchet MS" w:cs="Times New Roman"/>
          <w:color w:val="000000"/>
          <w:kern w:val="0"/>
          <w:sz w:val="18"/>
          <w:szCs w:val="18"/>
          <w:lang w:eastAsia="ru-RU"/>
        </w:rPr>
      </w:pPr>
    </w:p>
    <w:p w:rsidR="008D6053" w:rsidRPr="008D6053" w:rsidRDefault="008D6053" w:rsidP="008D6053">
      <w:pPr>
        <w:rPr>
          <w:rFonts w:ascii="Trebuchet MS" w:eastAsia="Times New Roman" w:hAnsi="Trebuchet MS" w:cs="Times New Roman"/>
          <w:color w:val="000000"/>
          <w:kern w:val="0"/>
          <w:sz w:val="18"/>
          <w:szCs w:val="18"/>
          <w:lang w:eastAsia="ru-RU"/>
        </w:rPr>
      </w:pPr>
      <w:r w:rsidRPr="008D6053">
        <w:rPr>
          <w:rFonts w:ascii="Trebuchet MS" w:eastAsia="Times New Roman" w:hAnsi="Trebuchet MS" w:cs="Times New Roman"/>
          <w:color w:val="000000"/>
          <w:kern w:val="0"/>
          <w:sz w:val="18"/>
          <w:szCs w:val="18"/>
          <w:lang w:eastAsia="ru-RU"/>
        </w:rPr>
        <w:t xml:space="preserve">3.6. </w:t>
      </w:r>
      <w:r w:rsidRPr="008D6053">
        <w:rPr>
          <w:rFonts w:ascii="Trebuchet MS" w:eastAsia="Times New Roman" w:hAnsi="Trebuchet MS" w:cs="Times New Roman" w:hint="eastAsia"/>
          <w:color w:val="000000"/>
          <w:kern w:val="0"/>
          <w:sz w:val="18"/>
          <w:szCs w:val="18"/>
          <w:lang w:eastAsia="ru-RU"/>
        </w:rPr>
        <w:t>Влияние</w:t>
      </w:r>
      <w:r w:rsidRPr="008D6053">
        <w:rPr>
          <w:rFonts w:ascii="Trebuchet MS" w:eastAsia="Times New Roman" w:hAnsi="Trebuchet MS" w:cs="Times New Roman"/>
          <w:color w:val="000000"/>
          <w:kern w:val="0"/>
          <w:sz w:val="18"/>
          <w:szCs w:val="18"/>
          <w:lang w:eastAsia="ru-RU"/>
        </w:rPr>
        <w:t xml:space="preserve"> </w:t>
      </w:r>
      <w:r w:rsidRPr="008D6053">
        <w:rPr>
          <w:rFonts w:ascii="Trebuchet MS" w:eastAsia="Times New Roman" w:hAnsi="Trebuchet MS" w:cs="Times New Roman" w:hint="eastAsia"/>
          <w:color w:val="000000"/>
          <w:kern w:val="0"/>
          <w:sz w:val="18"/>
          <w:szCs w:val="18"/>
          <w:lang w:eastAsia="ru-RU"/>
        </w:rPr>
        <w:t>иноязычных</w:t>
      </w:r>
      <w:r w:rsidRPr="008D6053">
        <w:rPr>
          <w:rFonts w:ascii="Trebuchet MS" w:eastAsia="Times New Roman" w:hAnsi="Trebuchet MS" w:cs="Times New Roman"/>
          <w:color w:val="000000"/>
          <w:kern w:val="0"/>
          <w:sz w:val="18"/>
          <w:szCs w:val="18"/>
          <w:lang w:eastAsia="ru-RU"/>
        </w:rPr>
        <w:t xml:space="preserve"> </w:t>
      </w:r>
      <w:r w:rsidRPr="008D6053">
        <w:rPr>
          <w:rFonts w:ascii="Trebuchet MS" w:eastAsia="Times New Roman" w:hAnsi="Trebuchet MS" w:cs="Times New Roman" w:hint="eastAsia"/>
          <w:color w:val="000000"/>
          <w:kern w:val="0"/>
          <w:sz w:val="18"/>
          <w:szCs w:val="18"/>
          <w:lang w:eastAsia="ru-RU"/>
        </w:rPr>
        <w:t>письменных</w:t>
      </w:r>
      <w:r w:rsidRPr="008D6053">
        <w:rPr>
          <w:rFonts w:ascii="Trebuchet MS" w:eastAsia="Times New Roman" w:hAnsi="Trebuchet MS" w:cs="Times New Roman"/>
          <w:color w:val="000000"/>
          <w:kern w:val="0"/>
          <w:sz w:val="18"/>
          <w:szCs w:val="18"/>
          <w:lang w:eastAsia="ru-RU"/>
        </w:rPr>
        <w:t xml:space="preserve"> </w:t>
      </w:r>
      <w:r w:rsidRPr="008D6053">
        <w:rPr>
          <w:rFonts w:ascii="Trebuchet MS" w:eastAsia="Times New Roman" w:hAnsi="Trebuchet MS" w:cs="Times New Roman" w:hint="eastAsia"/>
          <w:color w:val="000000"/>
          <w:kern w:val="0"/>
          <w:sz w:val="18"/>
          <w:szCs w:val="18"/>
          <w:lang w:eastAsia="ru-RU"/>
        </w:rPr>
        <w:t>традиций</w:t>
      </w:r>
    </w:p>
    <w:p w:rsidR="008D6053" w:rsidRPr="008D6053" w:rsidRDefault="008D6053" w:rsidP="008D6053">
      <w:pPr>
        <w:rPr>
          <w:rFonts w:ascii="Trebuchet MS" w:eastAsia="Times New Roman" w:hAnsi="Trebuchet MS" w:cs="Times New Roman"/>
          <w:color w:val="000000"/>
          <w:kern w:val="0"/>
          <w:sz w:val="18"/>
          <w:szCs w:val="18"/>
          <w:lang w:eastAsia="ru-RU"/>
        </w:rPr>
      </w:pPr>
    </w:p>
    <w:p w:rsidR="008D6053" w:rsidRPr="008D6053" w:rsidRDefault="008D6053" w:rsidP="008D6053">
      <w:pPr>
        <w:rPr>
          <w:rFonts w:ascii="Trebuchet MS" w:eastAsia="Times New Roman" w:hAnsi="Trebuchet MS" w:cs="Times New Roman"/>
          <w:color w:val="000000"/>
          <w:kern w:val="0"/>
          <w:sz w:val="18"/>
          <w:szCs w:val="18"/>
          <w:lang w:eastAsia="ru-RU"/>
        </w:rPr>
      </w:pPr>
      <w:r w:rsidRPr="008D6053">
        <w:rPr>
          <w:rFonts w:ascii="Trebuchet MS" w:eastAsia="Times New Roman" w:hAnsi="Trebuchet MS" w:cs="Times New Roman" w:hint="eastAsia"/>
          <w:color w:val="000000"/>
          <w:kern w:val="0"/>
          <w:sz w:val="18"/>
          <w:szCs w:val="18"/>
          <w:lang w:eastAsia="ru-RU"/>
        </w:rPr>
        <w:t>на</w:t>
      </w:r>
      <w:r w:rsidRPr="008D6053">
        <w:rPr>
          <w:rFonts w:ascii="Trebuchet MS" w:eastAsia="Times New Roman" w:hAnsi="Trebuchet MS" w:cs="Times New Roman"/>
          <w:color w:val="000000"/>
          <w:kern w:val="0"/>
          <w:sz w:val="18"/>
          <w:szCs w:val="18"/>
          <w:lang w:eastAsia="ru-RU"/>
        </w:rPr>
        <w:t xml:space="preserve"> </w:t>
      </w:r>
      <w:r w:rsidRPr="008D6053">
        <w:rPr>
          <w:rFonts w:ascii="Trebuchet MS" w:eastAsia="Times New Roman" w:hAnsi="Trebuchet MS" w:cs="Times New Roman" w:hint="eastAsia"/>
          <w:color w:val="000000"/>
          <w:kern w:val="0"/>
          <w:sz w:val="18"/>
          <w:szCs w:val="18"/>
          <w:lang w:eastAsia="ru-RU"/>
        </w:rPr>
        <w:t>генезис</w:t>
      </w:r>
      <w:r w:rsidRPr="008D6053">
        <w:rPr>
          <w:rFonts w:ascii="Trebuchet MS" w:eastAsia="Times New Roman" w:hAnsi="Trebuchet MS" w:cs="Times New Roman"/>
          <w:color w:val="000000"/>
          <w:kern w:val="0"/>
          <w:sz w:val="18"/>
          <w:szCs w:val="18"/>
          <w:lang w:eastAsia="ru-RU"/>
        </w:rPr>
        <w:t xml:space="preserve"> </w:t>
      </w:r>
      <w:r w:rsidRPr="008D6053">
        <w:rPr>
          <w:rFonts w:ascii="Trebuchet MS" w:eastAsia="Times New Roman" w:hAnsi="Trebuchet MS" w:cs="Times New Roman" w:hint="eastAsia"/>
          <w:color w:val="000000"/>
          <w:kern w:val="0"/>
          <w:sz w:val="18"/>
          <w:szCs w:val="18"/>
          <w:lang w:eastAsia="ru-RU"/>
        </w:rPr>
        <w:t>жанра</w:t>
      </w:r>
      <w:r w:rsidRPr="008D6053">
        <w:rPr>
          <w:rFonts w:ascii="Trebuchet MS" w:eastAsia="Times New Roman" w:hAnsi="Trebuchet MS" w:cs="Times New Roman"/>
          <w:color w:val="000000"/>
          <w:kern w:val="0"/>
          <w:sz w:val="18"/>
          <w:szCs w:val="18"/>
          <w:lang w:eastAsia="ru-RU"/>
        </w:rPr>
        <w:t xml:space="preserve"> </w:t>
      </w:r>
      <w:r w:rsidRPr="008D6053">
        <w:rPr>
          <w:rFonts w:ascii="Trebuchet MS" w:eastAsia="Times New Roman" w:hAnsi="Trebuchet MS" w:cs="Times New Roman" w:hint="eastAsia"/>
          <w:color w:val="000000"/>
          <w:kern w:val="0"/>
          <w:sz w:val="18"/>
          <w:szCs w:val="18"/>
          <w:lang w:eastAsia="ru-RU"/>
        </w:rPr>
        <w:t>древнетюркских</w:t>
      </w:r>
      <w:r w:rsidRPr="008D6053">
        <w:rPr>
          <w:rFonts w:ascii="Trebuchet MS" w:eastAsia="Times New Roman" w:hAnsi="Trebuchet MS" w:cs="Times New Roman"/>
          <w:color w:val="000000"/>
          <w:kern w:val="0"/>
          <w:sz w:val="18"/>
          <w:szCs w:val="18"/>
          <w:lang w:eastAsia="ru-RU"/>
        </w:rPr>
        <w:t xml:space="preserve"> </w:t>
      </w:r>
      <w:r w:rsidRPr="008D6053">
        <w:rPr>
          <w:rFonts w:ascii="Trebuchet MS" w:eastAsia="Times New Roman" w:hAnsi="Trebuchet MS" w:cs="Times New Roman" w:hint="eastAsia"/>
          <w:color w:val="000000"/>
          <w:kern w:val="0"/>
          <w:sz w:val="18"/>
          <w:szCs w:val="18"/>
          <w:lang w:eastAsia="ru-RU"/>
        </w:rPr>
        <w:t>надписей</w:t>
      </w:r>
      <w:r w:rsidRPr="008D6053">
        <w:rPr>
          <w:rFonts w:ascii="Trebuchet MS" w:eastAsia="Times New Roman" w:hAnsi="Trebuchet MS" w:cs="Times New Roman"/>
          <w:color w:val="000000"/>
          <w:kern w:val="0"/>
          <w:sz w:val="18"/>
          <w:szCs w:val="18"/>
          <w:lang w:eastAsia="ru-RU"/>
        </w:rPr>
        <w:t xml:space="preserve"> 120</w:t>
      </w:r>
    </w:p>
    <w:p w:rsidR="008D6053" w:rsidRPr="008D6053" w:rsidRDefault="008D6053" w:rsidP="008D6053">
      <w:pPr>
        <w:rPr>
          <w:rFonts w:ascii="Trebuchet MS" w:eastAsia="Times New Roman" w:hAnsi="Trebuchet MS" w:cs="Times New Roman"/>
          <w:color w:val="000000"/>
          <w:kern w:val="0"/>
          <w:sz w:val="18"/>
          <w:szCs w:val="18"/>
          <w:lang w:eastAsia="ru-RU"/>
        </w:rPr>
      </w:pPr>
    </w:p>
    <w:p w:rsidR="008D6053" w:rsidRPr="008D6053" w:rsidRDefault="008D6053" w:rsidP="008D6053">
      <w:pPr>
        <w:rPr>
          <w:rFonts w:ascii="Trebuchet MS" w:eastAsia="Times New Roman" w:hAnsi="Trebuchet MS" w:cs="Times New Roman"/>
          <w:color w:val="000000"/>
          <w:kern w:val="0"/>
          <w:sz w:val="18"/>
          <w:szCs w:val="18"/>
          <w:lang w:eastAsia="ru-RU"/>
        </w:rPr>
      </w:pPr>
      <w:r w:rsidRPr="008D6053">
        <w:rPr>
          <w:rFonts w:ascii="Trebuchet MS" w:eastAsia="Times New Roman" w:hAnsi="Trebuchet MS" w:cs="Times New Roman"/>
          <w:color w:val="000000"/>
          <w:kern w:val="0"/>
          <w:sz w:val="18"/>
          <w:szCs w:val="18"/>
          <w:lang w:eastAsia="ru-RU"/>
        </w:rPr>
        <w:t xml:space="preserve">3.7. </w:t>
      </w:r>
      <w:r w:rsidRPr="008D6053">
        <w:rPr>
          <w:rFonts w:ascii="Trebuchet MS" w:eastAsia="Times New Roman" w:hAnsi="Trebuchet MS" w:cs="Times New Roman" w:hint="eastAsia"/>
          <w:color w:val="000000"/>
          <w:kern w:val="0"/>
          <w:sz w:val="18"/>
          <w:szCs w:val="18"/>
          <w:lang w:eastAsia="ru-RU"/>
        </w:rPr>
        <w:t>Варианты</w:t>
      </w:r>
      <w:r w:rsidRPr="008D6053">
        <w:rPr>
          <w:rFonts w:ascii="Trebuchet MS" w:eastAsia="Times New Roman" w:hAnsi="Trebuchet MS" w:cs="Times New Roman"/>
          <w:color w:val="000000"/>
          <w:kern w:val="0"/>
          <w:sz w:val="18"/>
          <w:szCs w:val="18"/>
          <w:lang w:eastAsia="ru-RU"/>
        </w:rPr>
        <w:t xml:space="preserve"> </w:t>
      </w:r>
      <w:r w:rsidRPr="008D6053">
        <w:rPr>
          <w:rFonts w:ascii="Trebuchet MS" w:eastAsia="Times New Roman" w:hAnsi="Trebuchet MS" w:cs="Times New Roman" w:hint="eastAsia"/>
          <w:color w:val="000000"/>
          <w:kern w:val="0"/>
          <w:sz w:val="18"/>
          <w:szCs w:val="18"/>
          <w:lang w:eastAsia="ru-RU"/>
        </w:rPr>
        <w:t>комплексного</w:t>
      </w:r>
      <w:r w:rsidRPr="008D6053">
        <w:rPr>
          <w:rFonts w:ascii="Trebuchet MS" w:eastAsia="Times New Roman" w:hAnsi="Trebuchet MS" w:cs="Times New Roman"/>
          <w:color w:val="000000"/>
          <w:kern w:val="0"/>
          <w:sz w:val="18"/>
          <w:szCs w:val="18"/>
          <w:lang w:eastAsia="ru-RU"/>
        </w:rPr>
        <w:t xml:space="preserve"> </w:t>
      </w:r>
      <w:r w:rsidRPr="008D6053">
        <w:rPr>
          <w:rFonts w:ascii="Trebuchet MS" w:eastAsia="Times New Roman" w:hAnsi="Trebuchet MS" w:cs="Times New Roman" w:hint="eastAsia"/>
          <w:color w:val="000000"/>
          <w:kern w:val="0"/>
          <w:sz w:val="18"/>
          <w:szCs w:val="18"/>
          <w:lang w:eastAsia="ru-RU"/>
        </w:rPr>
        <w:t>подхода</w:t>
      </w:r>
      <w:r w:rsidRPr="008D6053">
        <w:rPr>
          <w:rFonts w:ascii="Trebuchet MS" w:eastAsia="Times New Roman" w:hAnsi="Trebuchet MS" w:cs="Times New Roman"/>
          <w:color w:val="000000"/>
          <w:kern w:val="0"/>
          <w:sz w:val="18"/>
          <w:szCs w:val="18"/>
          <w:lang w:eastAsia="ru-RU"/>
        </w:rPr>
        <w:t xml:space="preserve"> 125 </w:t>
      </w:r>
      <w:r w:rsidRPr="008D6053">
        <w:rPr>
          <w:rFonts w:ascii="Trebuchet MS" w:eastAsia="Times New Roman" w:hAnsi="Trebuchet MS" w:cs="Times New Roman" w:hint="eastAsia"/>
          <w:color w:val="000000"/>
          <w:kern w:val="0"/>
          <w:sz w:val="18"/>
          <w:szCs w:val="18"/>
          <w:lang w:eastAsia="ru-RU"/>
        </w:rPr>
        <w:t>Глава</w:t>
      </w:r>
      <w:r w:rsidRPr="008D6053">
        <w:rPr>
          <w:rFonts w:ascii="Trebuchet MS" w:eastAsia="Times New Roman" w:hAnsi="Trebuchet MS" w:cs="Times New Roman"/>
          <w:color w:val="000000"/>
          <w:kern w:val="0"/>
          <w:sz w:val="18"/>
          <w:szCs w:val="18"/>
          <w:lang w:eastAsia="ru-RU"/>
        </w:rPr>
        <w:t xml:space="preserve"> 4. </w:t>
      </w:r>
      <w:r w:rsidRPr="008D6053">
        <w:rPr>
          <w:rFonts w:ascii="Trebuchet MS" w:eastAsia="Times New Roman" w:hAnsi="Trebuchet MS" w:cs="Times New Roman" w:hint="eastAsia"/>
          <w:color w:val="000000"/>
          <w:kern w:val="0"/>
          <w:sz w:val="18"/>
          <w:szCs w:val="18"/>
          <w:lang w:eastAsia="ru-RU"/>
        </w:rPr>
        <w:t>Древнетюркские</w:t>
      </w:r>
      <w:r w:rsidRPr="008D6053">
        <w:rPr>
          <w:rFonts w:ascii="Trebuchet MS" w:eastAsia="Times New Roman" w:hAnsi="Trebuchet MS" w:cs="Times New Roman"/>
          <w:color w:val="000000"/>
          <w:kern w:val="0"/>
          <w:sz w:val="18"/>
          <w:szCs w:val="18"/>
          <w:lang w:eastAsia="ru-RU"/>
        </w:rPr>
        <w:t xml:space="preserve"> </w:t>
      </w:r>
      <w:r w:rsidRPr="008D6053">
        <w:rPr>
          <w:rFonts w:ascii="Trebuchet MS" w:eastAsia="Times New Roman" w:hAnsi="Trebuchet MS" w:cs="Times New Roman" w:hint="eastAsia"/>
          <w:color w:val="000000"/>
          <w:kern w:val="0"/>
          <w:sz w:val="18"/>
          <w:szCs w:val="18"/>
          <w:lang w:eastAsia="ru-RU"/>
        </w:rPr>
        <w:t>рунические</w:t>
      </w:r>
      <w:r w:rsidRPr="008D6053">
        <w:rPr>
          <w:rFonts w:ascii="Trebuchet MS" w:eastAsia="Times New Roman" w:hAnsi="Trebuchet MS" w:cs="Times New Roman"/>
          <w:color w:val="000000"/>
          <w:kern w:val="0"/>
          <w:sz w:val="18"/>
          <w:szCs w:val="18"/>
          <w:lang w:eastAsia="ru-RU"/>
        </w:rPr>
        <w:t xml:space="preserve"> </w:t>
      </w:r>
      <w:r w:rsidRPr="008D6053">
        <w:rPr>
          <w:rFonts w:ascii="Trebuchet MS" w:eastAsia="Times New Roman" w:hAnsi="Trebuchet MS" w:cs="Times New Roman" w:hint="eastAsia"/>
          <w:color w:val="000000"/>
          <w:kern w:val="0"/>
          <w:sz w:val="18"/>
          <w:szCs w:val="18"/>
          <w:lang w:eastAsia="ru-RU"/>
        </w:rPr>
        <w:t>надписи</w:t>
      </w:r>
      <w:r w:rsidRPr="008D6053">
        <w:rPr>
          <w:rFonts w:ascii="Trebuchet MS" w:eastAsia="Times New Roman" w:hAnsi="Trebuchet MS" w:cs="Times New Roman"/>
          <w:color w:val="000000"/>
          <w:kern w:val="0"/>
          <w:sz w:val="18"/>
          <w:szCs w:val="18"/>
          <w:lang w:eastAsia="ru-RU"/>
        </w:rPr>
        <w:t xml:space="preserve"> </w:t>
      </w:r>
      <w:r w:rsidRPr="008D6053">
        <w:rPr>
          <w:rFonts w:ascii="Trebuchet MS" w:eastAsia="Times New Roman" w:hAnsi="Trebuchet MS" w:cs="Times New Roman" w:hint="eastAsia"/>
          <w:color w:val="000000"/>
          <w:kern w:val="0"/>
          <w:sz w:val="18"/>
          <w:szCs w:val="18"/>
          <w:lang w:eastAsia="ru-RU"/>
        </w:rPr>
        <w:t>как</w:t>
      </w:r>
      <w:r w:rsidRPr="008D6053">
        <w:rPr>
          <w:rFonts w:ascii="Trebuchet MS" w:eastAsia="Times New Roman" w:hAnsi="Trebuchet MS" w:cs="Times New Roman"/>
          <w:color w:val="000000"/>
          <w:kern w:val="0"/>
          <w:sz w:val="18"/>
          <w:szCs w:val="18"/>
          <w:lang w:eastAsia="ru-RU"/>
        </w:rPr>
        <w:t xml:space="preserve"> </w:t>
      </w:r>
      <w:r w:rsidRPr="008D6053">
        <w:rPr>
          <w:rFonts w:ascii="Trebuchet MS" w:eastAsia="Times New Roman" w:hAnsi="Trebuchet MS" w:cs="Times New Roman" w:hint="eastAsia"/>
          <w:color w:val="000000"/>
          <w:kern w:val="0"/>
          <w:sz w:val="18"/>
          <w:szCs w:val="18"/>
          <w:lang w:eastAsia="ru-RU"/>
        </w:rPr>
        <w:t>памятник</w:t>
      </w:r>
      <w:r w:rsidRPr="008D6053">
        <w:rPr>
          <w:rFonts w:ascii="Trebuchet MS" w:eastAsia="Times New Roman" w:hAnsi="Trebuchet MS" w:cs="Times New Roman"/>
          <w:color w:val="000000"/>
          <w:kern w:val="0"/>
          <w:sz w:val="18"/>
          <w:szCs w:val="18"/>
          <w:lang w:eastAsia="ru-RU"/>
        </w:rPr>
        <w:t xml:space="preserve"> </w:t>
      </w:r>
      <w:r w:rsidRPr="008D6053">
        <w:rPr>
          <w:rFonts w:ascii="Trebuchet MS" w:eastAsia="Times New Roman" w:hAnsi="Trebuchet MS" w:cs="Times New Roman" w:hint="eastAsia"/>
          <w:color w:val="000000"/>
          <w:kern w:val="0"/>
          <w:sz w:val="18"/>
          <w:szCs w:val="18"/>
          <w:lang w:eastAsia="ru-RU"/>
        </w:rPr>
        <w:t>историографии</w:t>
      </w:r>
      <w:r w:rsidRPr="008D6053">
        <w:rPr>
          <w:rFonts w:ascii="Trebuchet MS" w:eastAsia="Times New Roman" w:hAnsi="Trebuchet MS" w:cs="Times New Roman"/>
          <w:color w:val="000000"/>
          <w:kern w:val="0"/>
          <w:sz w:val="18"/>
          <w:szCs w:val="18"/>
          <w:lang w:eastAsia="ru-RU"/>
        </w:rPr>
        <w:t xml:space="preserve"> 139</w:t>
      </w:r>
    </w:p>
    <w:p w:rsidR="008D6053" w:rsidRPr="008D6053" w:rsidRDefault="008D6053" w:rsidP="008D6053">
      <w:pPr>
        <w:rPr>
          <w:rFonts w:ascii="Trebuchet MS" w:eastAsia="Times New Roman" w:hAnsi="Trebuchet MS" w:cs="Times New Roman"/>
          <w:color w:val="000000"/>
          <w:kern w:val="0"/>
          <w:sz w:val="18"/>
          <w:szCs w:val="18"/>
          <w:lang w:eastAsia="ru-RU"/>
        </w:rPr>
      </w:pPr>
    </w:p>
    <w:p w:rsidR="008D6053" w:rsidRPr="008D6053" w:rsidRDefault="008D6053" w:rsidP="008D6053">
      <w:pPr>
        <w:rPr>
          <w:rFonts w:ascii="Trebuchet MS" w:eastAsia="Times New Roman" w:hAnsi="Trebuchet MS" w:cs="Times New Roman"/>
          <w:color w:val="000000"/>
          <w:kern w:val="0"/>
          <w:sz w:val="18"/>
          <w:szCs w:val="18"/>
          <w:lang w:eastAsia="ru-RU"/>
        </w:rPr>
      </w:pPr>
      <w:r w:rsidRPr="008D6053">
        <w:rPr>
          <w:rFonts w:ascii="Trebuchet MS" w:eastAsia="Times New Roman" w:hAnsi="Trebuchet MS" w:cs="Times New Roman"/>
          <w:color w:val="000000"/>
          <w:kern w:val="0"/>
          <w:sz w:val="18"/>
          <w:szCs w:val="18"/>
          <w:lang w:eastAsia="ru-RU"/>
        </w:rPr>
        <w:t xml:space="preserve">4.1. </w:t>
      </w:r>
      <w:r w:rsidRPr="008D6053">
        <w:rPr>
          <w:rFonts w:ascii="Trebuchet MS" w:eastAsia="Times New Roman" w:hAnsi="Trebuchet MS" w:cs="Times New Roman" w:hint="eastAsia"/>
          <w:color w:val="000000"/>
          <w:kern w:val="0"/>
          <w:sz w:val="18"/>
          <w:szCs w:val="18"/>
          <w:lang w:eastAsia="ru-RU"/>
        </w:rPr>
        <w:t>Надписи</w:t>
      </w:r>
      <w:r w:rsidRPr="008D6053">
        <w:rPr>
          <w:rFonts w:ascii="Trebuchet MS" w:eastAsia="Times New Roman" w:hAnsi="Trebuchet MS" w:cs="Times New Roman"/>
          <w:color w:val="000000"/>
          <w:kern w:val="0"/>
          <w:sz w:val="18"/>
          <w:szCs w:val="18"/>
          <w:lang w:eastAsia="ru-RU"/>
        </w:rPr>
        <w:t xml:space="preserve"> </w:t>
      </w:r>
      <w:r w:rsidRPr="008D6053">
        <w:rPr>
          <w:rFonts w:ascii="Trebuchet MS" w:eastAsia="Times New Roman" w:hAnsi="Trebuchet MS" w:cs="Times New Roman" w:hint="eastAsia"/>
          <w:color w:val="000000"/>
          <w:kern w:val="0"/>
          <w:sz w:val="18"/>
          <w:szCs w:val="18"/>
          <w:lang w:eastAsia="ru-RU"/>
        </w:rPr>
        <w:t>как</w:t>
      </w:r>
      <w:r w:rsidRPr="008D6053">
        <w:rPr>
          <w:rFonts w:ascii="Trebuchet MS" w:eastAsia="Times New Roman" w:hAnsi="Trebuchet MS" w:cs="Times New Roman"/>
          <w:color w:val="000000"/>
          <w:kern w:val="0"/>
          <w:sz w:val="18"/>
          <w:szCs w:val="18"/>
          <w:lang w:eastAsia="ru-RU"/>
        </w:rPr>
        <w:t xml:space="preserve"> </w:t>
      </w:r>
      <w:r w:rsidRPr="008D6053">
        <w:rPr>
          <w:rFonts w:ascii="Trebuchet MS" w:eastAsia="Times New Roman" w:hAnsi="Trebuchet MS" w:cs="Times New Roman" w:hint="eastAsia"/>
          <w:color w:val="000000"/>
          <w:kern w:val="0"/>
          <w:sz w:val="18"/>
          <w:szCs w:val="18"/>
          <w:lang w:eastAsia="ru-RU"/>
        </w:rPr>
        <w:t>источник</w:t>
      </w:r>
      <w:r w:rsidRPr="008D6053">
        <w:rPr>
          <w:rFonts w:ascii="Trebuchet MS" w:eastAsia="Times New Roman" w:hAnsi="Trebuchet MS" w:cs="Times New Roman"/>
          <w:color w:val="000000"/>
          <w:kern w:val="0"/>
          <w:sz w:val="18"/>
          <w:szCs w:val="18"/>
          <w:lang w:eastAsia="ru-RU"/>
        </w:rPr>
        <w:t xml:space="preserve"> </w:t>
      </w:r>
      <w:r w:rsidRPr="008D6053">
        <w:rPr>
          <w:rFonts w:ascii="Trebuchet MS" w:eastAsia="Times New Roman" w:hAnsi="Trebuchet MS" w:cs="Times New Roman" w:hint="eastAsia"/>
          <w:color w:val="000000"/>
          <w:kern w:val="0"/>
          <w:sz w:val="18"/>
          <w:szCs w:val="18"/>
          <w:lang w:eastAsia="ru-RU"/>
        </w:rPr>
        <w:t>сведений</w:t>
      </w:r>
      <w:r w:rsidRPr="008D6053">
        <w:rPr>
          <w:rFonts w:ascii="Trebuchet MS" w:eastAsia="Times New Roman" w:hAnsi="Trebuchet MS" w:cs="Times New Roman"/>
          <w:color w:val="000000"/>
          <w:kern w:val="0"/>
          <w:sz w:val="18"/>
          <w:szCs w:val="18"/>
          <w:lang w:eastAsia="ru-RU"/>
        </w:rPr>
        <w:t xml:space="preserve"> </w:t>
      </w:r>
      <w:r w:rsidRPr="008D6053">
        <w:rPr>
          <w:rFonts w:ascii="Trebuchet MS" w:eastAsia="Times New Roman" w:hAnsi="Trebuchet MS" w:cs="Times New Roman" w:hint="eastAsia"/>
          <w:color w:val="000000"/>
          <w:kern w:val="0"/>
          <w:sz w:val="18"/>
          <w:szCs w:val="18"/>
          <w:lang w:eastAsia="ru-RU"/>
        </w:rPr>
        <w:t>по</w:t>
      </w:r>
      <w:r w:rsidRPr="008D6053">
        <w:rPr>
          <w:rFonts w:ascii="Trebuchet MS" w:eastAsia="Times New Roman" w:hAnsi="Trebuchet MS" w:cs="Times New Roman"/>
          <w:color w:val="000000"/>
          <w:kern w:val="0"/>
          <w:sz w:val="18"/>
          <w:szCs w:val="18"/>
          <w:lang w:eastAsia="ru-RU"/>
        </w:rPr>
        <w:t xml:space="preserve"> </w:t>
      </w:r>
      <w:r w:rsidRPr="008D6053">
        <w:rPr>
          <w:rFonts w:ascii="Trebuchet MS" w:eastAsia="Times New Roman" w:hAnsi="Trebuchet MS" w:cs="Times New Roman" w:hint="eastAsia"/>
          <w:color w:val="000000"/>
          <w:kern w:val="0"/>
          <w:sz w:val="18"/>
          <w:szCs w:val="18"/>
          <w:lang w:eastAsia="ru-RU"/>
        </w:rPr>
        <w:t>истории</w:t>
      </w:r>
      <w:r w:rsidRPr="008D6053">
        <w:rPr>
          <w:rFonts w:ascii="Trebuchet MS" w:eastAsia="Times New Roman" w:hAnsi="Trebuchet MS" w:cs="Times New Roman"/>
          <w:color w:val="000000"/>
          <w:kern w:val="0"/>
          <w:sz w:val="18"/>
          <w:szCs w:val="18"/>
          <w:lang w:eastAsia="ru-RU"/>
        </w:rPr>
        <w:t xml:space="preserve"> </w:t>
      </w:r>
      <w:r w:rsidRPr="008D6053">
        <w:rPr>
          <w:rFonts w:ascii="Trebuchet MS" w:eastAsia="Times New Roman" w:hAnsi="Trebuchet MS" w:cs="Times New Roman" w:hint="eastAsia"/>
          <w:color w:val="000000"/>
          <w:kern w:val="0"/>
          <w:sz w:val="18"/>
          <w:szCs w:val="18"/>
          <w:lang w:eastAsia="ru-RU"/>
        </w:rPr>
        <w:t>Центральной</w:t>
      </w:r>
      <w:r w:rsidRPr="008D6053">
        <w:rPr>
          <w:rFonts w:ascii="Trebuchet MS" w:eastAsia="Times New Roman" w:hAnsi="Trebuchet MS" w:cs="Times New Roman"/>
          <w:color w:val="000000"/>
          <w:kern w:val="0"/>
          <w:sz w:val="18"/>
          <w:szCs w:val="18"/>
          <w:lang w:eastAsia="ru-RU"/>
        </w:rPr>
        <w:t xml:space="preserve"> </w:t>
      </w:r>
      <w:r w:rsidRPr="008D6053">
        <w:rPr>
          <w:rFonts w:ascii="Trebuchet MS" w:eastAsia="Times New Roman" w:hAnsi="Trebuchet MS" w:cs="Times New Roman" w:hint="eastAsia"/>
          <w:color w:val="000000"/>
          <w:kern w:val="0"/>
          <w:sz w:val="18"/>
          <w:szCs w:val="18"/>
          <w:lang w:eastAsia="ru-RU"/>
        </w:rPr>
        <w:t>Азии</w:t>
      </w:r>
      <w:r w:rsidRPr="008D6053">
        <w:rPr>
          <w:rFonts w:ascii="Trebuchet MS" w:eastAsia="Times New Roman" w:hAnsi="Trebuchet MS" w:cs="Times New Roman"/>
          <w:color w:val="000000"/>
          <w:kern w:val="0"/>
          <w:sz w:val="18"/>
          <w:szCs w:val="18"/>
          <w:lang w:eastAsia="ru-RU"/>
        </w:rPr>
        <w:t xml:space="preserve"> VI-VIII </w:t>
      </w:r>
      <w:r w:rsidRPr="008D6053">
        <w:rPr>
          <w:rFonts w:ascii="Trebuchet MS" w:eastAsia="Times New Roman" w:hAnsi="Trebuchet MS" w:cs="Times New Roman" w:hint="eastAsia"/>
          <w:color w:val="000000"/>
          <w:kern w:val="0"/>
          <w:sz w:val="18"/>
          <w:szCs w:val="18"/>
          <w:lang w:eastAsia="ru-RU"/>
        </w:rPr>
        <w:t>вв</w:t>
      </w:r>
      <w:r w:rsidRPr="008D6053">
        <w:rPr>
          <w:rFonts w:ascii="Trebuchet MS" w:eastAsia="Times New Roman" w:hAnsi="Trebuchet MS" w:cs="Times New Roman"/>
          <w:color w:val="000000"/>
          <w:kern w:val="0"/>
          <w:sz w:val="18"/>
          <w:szCs w:val="18"/>
          <w:lang w:eastAsia="ru-RU"/>
        </w:rPr>
        <w:t>. 139</w:t>
      </w:r>
    </w:p>
    <w:p w:rsidR="008D6053" w:rsidRPr="008D6053" w:rsidRDefault="008D6053" w:rsidP="008D6053">
      <w:pPr>
        <w:rPr>
          <w:rFonts w:ascii="Trebuchet MS" w:eastAsia="Times New Roman" w:hAnsi="Trebuchet MS" w:cs="Times New Roman"/>
          <w:color w:val="000000"/>
          <w:kern w:val="0"/>
          <w:sz w:val="18"/>
          <w:szCs w:val="18"/>
          <w:lang w:eastAsia="ru-RU"/>
        </w:rPr>
      </w:pPr>
    </w:p>
    <w:p w:rsidR="008D6053" w:rsidRPr="008D6053" w:rsidRDefault="008D6053" w:rsidP="008D6053">
      <w:pPr>
        <w:rPr>
          <w:rFonts w:ascii="Trebuchet MS" w:eastAsia="Times New Roman" w:hAnsi="Trebuchet MS" w:cs="Times New Roman"/>
          <w:color w:val="000000"/>
          <w:kern w:val="0"/>
          <w:sz w:val="18"/>
          <w:szCs w:val="18"/>
          <w:lang w:eastAsia="ru-RU"/>
        </w:rPr>
      </w:pPr>
      <w:r w:rsidRPr="008D6053">
        <w:rPr>
          <w:rFonts w:ascii="Trebuchet MS" w:eastAsia="Times New Roman" w:hAnsi="Trebuchet MS" w:cs="Times New Roman"/>
          <w:color w:val="000000"/>
          <w:kern w:val="0"/>
          <w:sz w:val="18"/>
          <w:szCs w:val="18"/>
          <w:lang w:eastAsia="ru-RU"/>
        </w:rPr>
        <w:t xml:space="preserve">4.2. </w:t>
      </w:r>
      <w:r w:rsidRPr="008D6053">
        <w:rPr>
          <w:rFonts w:ascii="Trebuchet MS" w:eastAsia="Times New Roman" w:hAnsi="Trebuchet MS" w:cs="Times New Roman" w:hint="eastAsia"/>
          <w:color w:val="000000"/>
          <w:kern w:val="0"/>
          <w:sz w:val="18"/>
          <w:szCs w:val="18"/>
          <w:lang w:eastAsia="ru-RU"/>
        </w:rPr>
        <w:t>Эпитафии</w:t>
      </w:r>
      <w:r w:rsidRPr="008D6053">
        <w:rPr>
          <w:rFonts w:ascii="Trebuchet MS" w:eastAsia="Times New Roman" w:hAnsi="Trebuchet MS" w:cs="Times New Roman"/>
          <w:color w:val="000000"/>
          <w:kern w:val="0"/>
          <w:sz w:val="18"/>
          <w:szCs w:val="18"/>
          <w:lang w:eastAsia="ru-RU"/>
        </w:rPr>
        <w:t xml:space="preserve"> </w:t>
      </w:r>
      <w:r w:rsidRPr="008D6053">
        <w:rPr>
          <w:rFonts w:ascii="Trebuchet MS" w:eastAsia="Times New Roman" w:hAnsi="Trebuchet MS" w:cs="Times New Roman" w:hint="eastAsia"/>
          <w:color w:val="000000"/>
          <w:kern w:val="0"/>
          <w:sz w:val="18"/>
          <w:szCs w:val="18"/>
          <w:lang w:eastAsia="ru-RU"/>
        </w:rPr>
        <w:t>как</w:t>
      </w:r>
      <w:r w:rsidRPr="008D6053">
        <w:rPr>
          <w:rFonts w:ascii="Trebuchet MS" w:eastAsia="Times New Roman" w:hAnsi="Trebuchet MS" w:cs="Times New Roman"/>
          <w:color w:val="000000"/>
          <w:kern w:val="0"/>
          <w:sz w:val="18"/>
          <w:szCs w:val="18"/>
          <w:lang w:eastAsia="ru-RU"/>
        </w:rPr>
        <w:t xml:space="preserve"> </w:t>
      </w:r>
      <w:r w:rsidRPr="008D6053">
        <w:rPr>
          <w:rFonts w:ascii="Trebuchet MS" w:eastAsia="Times New Roman" w:hAnsi="Trebuchet MS" w:cs="Times New Roman" w:hint="eastAsia"/>
          <w:color w:val="000000"/>
          <w:kern w:val="0"/>
          <w:sz w:val="18"/>
          <w:szCs w:val="18"/>
          <w:lang w:eastAsia="ru-RU"/>
        </w:rPr>
        <w:t>форма</w:t>
      </w:r>
      <w:r w:rsidRPr="008D6053">
        <w:rPr>
          <w:rFonts w:ascii="Trebuchet MS" w:eastAsia="Times New Roman" w:hAnsi="Trebuchet MS" w:cs="Times New Roman"/>
          <w:color w:val="000000"/>
          <w:kern w:val="0"/>
          <w:sz w:val="18"/>
          <w:szCs w:val="18"/>
          <w:lang w:eastAsia="ru-RU"/>
        </w:rPr>
        <w:t xml:space="preserve"> </w:t>
      </w:r>
      <w:r w:rsidRPr="008D6053">
        <w:rPr>
          <w:rFonts w:ascii="Trebuchet MS" w:eastAsia="Times New Roman" w:hAnsi="Trebuchet MS" w:cs="Times New Roman" w:hint="eastAsia"/>
          <w:color w:val="000000"/>
          <w:kern w:val="0"/>
          <w:sz w:val="18"/>
          <w:szCs w:val="18"/>
          <w:lang w:eastAsia="ru-RU"/>
        </w:rPr>
        <w:t>бытования</w:t>
      </w:r>
      <w:r w:rsidRPr="008D6053">
        <w:rPr>
          <w:rFonts w:ascii="Trebuchet MS" w:eastAsia="Times New Roman" w:hAnsi="Trebuchet MS" w:cs="Times New Roman"/>
          <w:color w:val="000000"/>
          <w:kern w:val="0"/>
          <w:sz w:val="18"/>
          <w:szCs w:val="18"/>
          <w:lang w:eastAsia="ru-RU"/>
        </w:rPr>
        <w:t xml:space="preserve"> </w:t>
      </w:r>
      <w:r w:rsidRPr="008D6053">
        <w:rPr>
          <w:rFonts w:ascii="Trebuchet MS" w:eastAsia="Times New Roman" w:hAnsi="Trebuchet MS" w:cs="Times New Roman" w:hint="eastAsia"/>
          <w:color w:val="000000"/>
          <w:kern w:val="0"/>
          <w:sz w:val="18"/>
          <w:szCs w:val="18"/>
          <w:lang w:eastAsia="ru-RU"/>
        </w:rPr>
        <w:t>историографии</w:t>
      </w:r>
      <w:r w:rsidRPr="008D6053">
        <w:rPr>
          <w:rFonts w:ascii="Trebuchet MS" w:eastAsia="Times New Roman" w:hAnsi="Trebuchet MS" w:cs="Times New Roman"/>
          <w:color w:val="000000"/>
          <w:kern w:val="0"/>
          <w:sz w:val="18"/>
          <w:szCs w:val="18"/>
          <w:lang w:eastAsia="ru-RU"/>
        </w:rPr>
        <w:t xml:space="preserve"> </w:t>
      </w:r>
      <w:r w:rsidRPr="008D6053">
        <w:rPr>
          <w:rFonts w:ascii="Trebuchet MS" w:eastAsia="Times New Roman" w:hAnsi="Trebuchet MS" w:cs="Times New Roman" w:hint="eastAsia"/>
          <w:color w:val="000000"/>
          <w:kern w:val="0"/>
          <w:sz w:val="18"/>
          <w:szCs w:val="18"/>
          <w:lang w:eastAsia="ru-RU"/>
        </w:rPr>
        <w:t>древних</w:t>
      </w:r>
      <w:r w:rsidRPr="008D6053">
        <w:rPr>
          <w:rFonts w:ascii="Trebuchet MS" w:eastAsia="Times New Roman" w:hAnsi="Trebuchet MS" w:cs="Times New Roman"/>
          <w:color w:val="000000"/>
          <w:kern w:val="0"/>
          <w:sz w:val="18"/>
          <w:szCs w:val="18"/>
          <w:lang w:eastAsia="ru-RU"/>
        </w:rPr>
        <w:t xml:space="preserve"> </w:t>
      </w:r>
      <w:r w:rsidRPr="008D6053">
        <w:rPr>
          <w:rFonts w:ascii="Trebuchet MS" w:eastAsia="Times New Roman" w:hAnsi="Trebuchet MS" w:cs="Times New Roman" w:hint="eastAsia"/>
          <w:color w:val="000000"/>
          <w:kern w:val="0"/>
          <w:sz w:val="18"/>
          <w:szCs w:val="18"/>
          <w:lang w:eastAsia="ru-RU"/>
        </w:rPr>
        <w:t>тюрков</w:t>
      </w:r>
      <w:r w:rsidRPr="008D6053">
        <w:rPr>
          <w:rFonts w:ascii="Trebuchet MS" w:eastAsia="Times New Roman" w:hAnsi="Trebuchet MS" w:cs="Times New Roman"/>
          <w:color w:val="000000"/>
          <w:kern w:val="0"/>
          <w:sz w:val="18"/>
          <w:szCs w:val="18"/>
          <w:lang w:eastAsia="ru-RU"/>
        </w:rPr>
        <w:t xml:space="preserve"> 197</w:t>
      </w:r>
    </w:p>
    <w:p w:rsidR="008D6053" w:rsidRPr="008D6053" w:rsidRDefault="008D6053" w:rsidP="008D6053">
      <w:pPr>
        <w:rPr>
          <w:rFonts w:ascii="Trebuchet MS" w:eastAsia="Times New Roman" w:hAnsi="Trebuchet MS" w:cs="Times New Roman"/>
          <w:color w:val="000000"/>
          <w:kern w:val="0"/>
          <w:sz w:val="18"/>
          <w:szCs w:val="18"/>
          <w:lang w:eastAsia="ru-RU"/>
        </w:rPr>
      </w:pPr>
    </w:p>
    <w:p w:rsidR="008D6053" w:rsidRPr="008D6053" w:rsidRDefault="008D6053" w:rsidP="008D6053">
      <w:pPr>
        <w:rPr>
          <w:rFonts w:ascii="Trebuchet MS" w:eastAsia="Times New Roman" w:hAnsi="Trebuchet MS" w:cs="Times New Roman"/>
          <w:color w:val="000000"/>
          <w:kern w:val="0"/>
          <w:sz w:val="18"/>
          <w:szCs w:val="18"/>
          <w:lang w:eastAsia="ru-RU"/>
        </w:rPr>
      </w:pPr>
      <w:r w:rsidRPr="008D6053">
        <w:rPr>
          <w:rFonts w:ascii="Trebuchet MS" w:eastAsia="Times New Roman" w:hAnsi="Trebuchet MS" w:cs="Times New Roman"/>
          <w:color w:val="000000"/>
          <w:kern w:val="0"/>
          <w:sz w:val="18"/>
          <w:szCs w:val="18"/>
          <w:lang w:eastAsia="ru-RU"/>
        </w:rPr>
        <w:t xml:space="preserve">4.3. </w:t>
      </w:r>
      <w:r w:rsidRPr="008D6053">
        <w:rPr>
          <w:rFonts w:ascii="Trebuchet MS" w:eastAsia="Times New Roman" w:hAnsi="Trebuchet MS" w:cs="Times New Roman" w:hint="eastAsia"/>
          <w:color w:val="000000"/>
          <w:kern w:val="0"/>
          <w:sz w:val="18"/>
          <w:szCs w:val="18"/>
          <w:lang w:eastAsia="ru-RU"/>
        </w:rPr>
        <w:t>Древнетюркские</w:t>
      </w:r>
      <w:r w:rsidRPr="008D6053">
        <w:rPr>
          <w:rFonts w:ascii="Trebuchet MS" w:eastAsia="Times New Roman" w:hAnsi="Trebuchet MS" w:cs="Times New Roman"/>
          <w:color w:val="000000"/>
          <w:kern w:val="0"/>
          <w:sz w:val="18"/>
          <w:szCs w:val="18"/>
          <w:lang w:eastAsia="ru-RU"/>
        </w:rPr>
        <w:t xml:space="preserve"> </w:t>
      </w:r>
      <w:r w:rsidRPr="008D6053">
        <w:rPr>
          <w:rFonts w:ascii="Trebuchet MS" w:eastAsia="Times New Roman" w:hAnsi="Trebuchet MS" w:cs="Times New Roman" w:hint="eastAsia"/>
          <w:color w:val="000000"/>
          <w:kern w:val="0"/>
          <w:sz w:val="18"/>
          <w:szCs w:val="18"/>
          <w:lang w:eastAsia="ru-RU"/>
        </w:rPr>
        <w:t>рунические</w:t>
      </w:r>
      <w:r w:rsidRPr="008D6053">
        <w:rPr>
          <w:rFonts w:ascii="Trebuchet MS" w:eastAsia="Times New Roman" w:hAnsi="Trebuchet MS" w:cs="Times New Roman"/>
          <w:color w:val="000000"/>
          <w:kern w:val="0"/>
          <w:sz w:val="18"/>
          <w:szCs w:val="18"/>
          <w:lang w:eastAsia="ru-RU"/>
        </w:rPr>
        <w:t xml:space="preserve"> </w:t>
      </w:r>
      <w:r w:rsidRPr="008D6053">
        <w:rPr>
          <w:rFonts w:ascii="Trebuchet MS" w:eastAsia="Times New Roman" w:hAnsi="Trebuchet MS" w:cs="Times New Roman" w:hint="eastAsia"/>
          <w:color w:val="000000"/>
          <w:kern w:val="0"/>
          <w:sz w:val="18"/>
          <w:szCs w:val="18"/>
          <w:lang w:eastAsia="ru-RU"/>
        </w:rPr>
        <w:t>памятники</w:t>
      </w:r>
    </w:p>
    <w:p w:rsidR="008D6053" w:rsidRPr="008D6053" w:rsidRDefault="008D6053" w:rsidP="008D6053">
      <w:pPr>
        <w:rPr>
          <w:rFonts w:ascii="Trebuchet MS" w:eastAsia="Times New Roman" w:hAnsi="Trebuchet MS" w:cs="Times New Roman"/>
          <w:color w:val="000000"/>
          <w:kern w:val="0"/>
          <w:sz w:val="18"/>
          <w:szCs w:val="18"/>
          <w:lang w:eastAsia="ru-RU"/>
        </w:rPr>
      </w:pPr>
    </w:p>
    <w:p w:rsidR="008D6053" w:rsidRPr="008D6053" w:rsidRDefault="008D6053" w:rsidP="008D6053">
      <w:pPr>
        <w:rPr>
          <w:rFonts w:ascii="Trebuchet MS" w:eastAsia="Times New Roman" w:hAnsi="Trebuchet MS" w:cs="Times New Roman"/>
          <w:color w:val="000000"/>
          <w:kern w:val="0"/>
          <w:sz w:val="18"/>
          <w:szCs w:val="18"/>
          <w:lang w:eastAsia="ru-RU"/>
        </w:rPr>
      </w:pPr>
      <w:r w:rsidRPr="008D6053">
        <w:rPr>
          <w:rFonts w:ascii="Trebuchet MS" w:eastAsia="Times New Roman" w:hAnsi="Trebuchet MS" w:cs="Times New Roman" w:hint="eastAsia"/>
          <w:color w:val="000000"/>
          <w:kern w:val="0"/>
          <w:sz w:val="18"/>
          <w:szCs w:val="18"/>
          <w:lang w:eastAsia="ru-RU"/>
        </w:rPr>
        <w:t>как</w:t>
      </w:r>
      <w:r w:rsidRPr="008D6053">
        <w:rPr>
          <w:rFonts w:ascii="Trebuchet MS" w:eastAsia="Times New Roman" w:hAnsi="Trebuchet MS" w:cs="Times New Roman"/>
          <w:color w:val="000000"/>
          <w:kern w:val="0"/>
          <w:sz w:val="18"/>
          <w:szCs w:val="18"/>
          <w:lang w:eastAsia="ru-RU"/>
        </w:rPr>
        <w:t xml:space="preserve"> </w:t>
      </w:r>
      <w:r w:rsidRPr="008D6053">
        <w:rPr>
          <w:rFonts w:ascii="Trebuchet MS" w:eastAsia="Times New Roman" w:hAnsi="Trebuchet MS" w:cs="Times New Roman" w:hint="eastAsia"/>
          <w:color w:val="000000"/>
          <w:kern w:val="0"/>
          <w:sz w:val="18"/>
          <w:szCs w:val="18"/>
          <w:lang w:eastAsia="ru-RU"/>
        </w:rPr>
        <w:t>образцы</w:t>
      </w:r>
      <w:r w:rsidRPr="008D6053">
        <w:rPr>
          <w:rFonts w:ascii="Trebuchet MS" w:eastAsia="Times New Roman" w:hAnsi="Trebuchet MS" w:cs="Times New Roman"/>
          <w:color w:val="000000"/>
          <w:kern w:val="0"/>
          <w:sz w:val="18"/>
          <w:szCs w:val="18"/>
          <w:lang w:eastAsia="ru-RU"/>
        </w:rPr>
        <w:t xml:space="preserve"> "</w:t>
      </w:r>
      <w:r w:rsidRPr="008D6053">
        <w:rPr>
          <w:rFonts w:ascii="Trebuchet MS" w:eastAsia="Times New Roman" w:hAnsi="Trebuchet MS" w:cs="Times New Roman" w:hint="eastAsia"/>
          <w:color w:val="000000"/>
          <w:kern w:val="0"/>
          <w:sz w:val="18"/>
          <w:szCs w:val="18"/>
          <w:lang w:eastAsia="ru-RU"/>
        </w:rPr>
        <w:t>документальной</w:t>
      </w:r>
      <w:r w:rsidRPr="008D6053">
        <w:rPr>
          <w:rFonts w:ascii="Trebuchet MS" w:eastAsia="Times New Roman" w:hAnsi="Trebuchet MS" w:cs="Times New Roman"/>
          <w:color w:val="000000"/>
          <w:kern w:val="0"/>
          <w:sz w:val="18"/>
          <w:szCs w:val="18"/>
          <w:lang w:eastAsia="ru-RU"/>
        </w:rPr>
        <w:t xml:space="preserve"> </w:t>
      </w:r>
      <w:r w:rsidRPr="008D6053">
        <w:rPr>
          <w:rFonts w:ascii="Trebuchet MS" w:eastAsia="Times New Roman" w:hAnsi="Trebuchet MS" w:cs="Times New Roman" w:hint="eastAsia"/>
          <w:color w:val="000000"/>
          <w:kern w:val="0"/>
          <w:sz w:val="18"/>
          <w:szCs w:val="18"/>
          <w:lang w:eastAsia="ru-RU"/>
        </w:rPr>
        <w:t>литературы</w:t>
      </w:r>
      <w:r w:rsidRPr="008D6053">
        <w:rPr>
          <w:rFonts w:ascii="Trebuchet MS" w:eastAsia="Times New Roman" w:hAnsi="Trebuchet MS" w:cs="Times New Roman"/>
          <w:color w:val="000000"/>
          <w:kern w:val="0"/>
          <w:sz w:val="18"/>
          <w:szCs w:val="18"/>
          <w:lang w:eastAsia="ru-RU"/>
        </w:rPr>
        <w:t>" 205</w:t>
      </w:r>
    </w:p>
    <w:p w:rsidR="008D6053" w:rsidRPr="008D6053" w:rsidRDefault="008D6053" w:rsidP="008D6053">
      <w:pPr>
        <w:rPr>
          <w:rFonts w:ascii="Trebuchet MS" w:eastAsia="Times New Roman" w:hAnsi="Trebuchet MS" w:cs="Times New Roman"/>
          <w:color w:val="000000"/>
          <w:kern w:val="0"/>
          <w:sz w:val="18"/>
          <w:szCs w:val="18"/>
          <w:lang w:eastAsia="ru-RU"/>
        </w:rPr>
      </w:pPr>
    </w:p>
    <w:p w:rsidR="008D6053" w:rsidRPr="008D6053" w:rsidRDefault="008D6053" w:rsidP="008D6053">
      <w:pPr>
        <w:rPr>
          <w:rFonts w:ascii="Trebuchet MS" w:eastAsia="Times New Roman" w:hAnsi="Trebuchet MS" w:cs="Times New Roman"/>
          <w:color w:val="000000"/>
          <w:kern w:val="0"/>
          <w:sz w:val="18"/>
          <w:szCs w:val="18"/>
          <w:lang w:eastAsia="ru-RU"/>
        </w:rPr>
      </w:pPr>
      <w:r w:rsidRPr="008D6053">
        <w:rPr>
          <w:rFonts w:ascii="Trebuchet MS" w:eastAsia="Times New Roman" w:hAnsi="Trebuchet MS" w:cs="Times New Roman"/>
          <w:color w:val="000000"/>
          <w:kern w:val="0"/>
          <w:sz w:val="18"/>
          <w:szCs w:val="18"/>
          <w:lang w:eastAsia="ru-RU"/>
        </w:rPr>
        <w:t xml:space="preserve">4.4. </w:t>
      </w:r>
      <w:r w:rsidRPr="008D6053">
        <w:rPr>
          <w:rFonts w:ascii="Trebuchet MS" w:eastAsia="Times New Roman" w:hAnsi="Trebuchet MS" w:cs="Times New Roman" w:hint="eastAsia"/>
          <w:color w:val="000000"/>
          <w:kern w:val="0"/>
          <w:sz w:val="18"/>
          <w:szCs w:val="18"/>
          <w:lang w:eastAsia="ru-RU"/>
        </w:rPr>
        <w:t>Проблема</w:t>
      </w:r>
      <w:r w:rsidRPr="008D6053">
        <w:rPr>
          <w:rFonts w:ascii="Trebuchet MS" w:eastAsia="Times New Roman" w:hAnsi="Trebuchet MS" w:cs="Times New Roman"/>
          <w:color w:val="000000"/>
          <w:kern w:val="0"/>
          <w:sz w:val="18"/>
          <w:szCs w:val="18"/>
          <w:lang w:eastAsia="ru-RU"/>
        </w:rPr>
        <w:t xml:space="preserve"> </w:t>
      </w:r>
      <w:r w:rsidRPr="008D6053">
        <w:rPr>
          <w:rFonts w:ascii="Trebuchet MS" w:eastAsia="Times New Roman" w:hAnsi="Trebuchet MS" w:cs="Times New Roman" w:hint="eastAsia"/>
          <w:color w:val="000000"/>
          <w:kern w:val="0"/>
          <w:sz w:val="18"/>
          <w:szCs w:val="18"/>
          <w:lang w:eastAsia="ru-RU"/>
        </w:rPr>
        <w:t>авторства</w:t>
      </w:r>
      <w:r w:rsidRPr="008D6053">
        <w:rPr>
          <w:rFonts w:ascii="Trebuchet MS" w:eastAsia="Times New Roman" w:hAnsi="Trebuchet MS" w:cs="Times New Roman"/>
          <w:color w:val="000000"/>
          <w:kern w:val="0"/>
          <w:sz w:val="18"/>
          <w:szCs w:val="18"/>
          <w:lang w:eastAsia="ru-RU"/>
        </w:rPr>
        <w:t xml:space="preserve"> </w:t>
      </w:r>
      <w:r w:rsidRPr="008D6053">
        <w:rPr>
          <w:rFonts w:ascii="Trebuchet MS" w:eastAsia="Times New Roman" w:hAnsi="Trebuchet MS" w:cs="Times New Roman" w:hint="eastAsia"/>
          <w:color w:val="000000"/>
          <w:kern w:val="0"/>
          <w:sz w:val="18"/>
          <w:szCs w:val="18"/>
          <w:lang w:eastAsia="ru-RU"/>
        </w:rPr>
        <w:t>в</w:t>
      </w:r>
      <w:r w:rsidRPr="008D6053">
        <w:rPr>
          <w:rFonts w:ascii="Trebuchet MS" w:eastAsia="Times New Roman" w:hAnsi="Trebuchet MS" w:cs="Times New Roman"/>
          <w:color w:val="000000"/>
          <w:kern w:val="0"/>
          <w:sz w:val="18"/>
          <w:szCs w:val="18"/>
          <w:lang w:eastAsia="ru-RU"/>
        </w:rPr>
        <w:t xml:space="preserve"> </w:t>
      </w:r>
      <w:r w:rsidRPr="008D6053">
        <w:rPr>
          <w:rFonts w:ascii="Trebuchet MS" w:eastAsia="Times New Roman" w:hAnsi="Trebuchet MS" w:cs="Times New Roman" w:hint="eastAsia"/>
          <w:color w:val="000000"/>
          <w:kern w:val="0"/>
          <w:sz w:val="18"/>
          <w:szCs w:val="18"/>
          <w:lang w:eastAsia="ru-RU"/>
        </w:rPr>
        <w:t>древнетюркской</w:t>
      </w:r>
      <w:r w:rsidRPr="008D6053">
        <w:rPr>
          <w:rFonts w:ascii="Trebuchet MS" w:eastAsia="Times New Roman" w:hAnsi="Trebuchet MS" w:cs="Times New Roman"/>
          <w:color w:val="000000"/>
          <w:kern w:val="0"/>
          <w:sz w:val="18"/>
          <w:szCs w:val="18"/>
          <w:lang w:eastAsia="ru-RU"/>
        </w:rPr>
        <w:t xml:space="preserve"> </w:t>
      </w:r>
      <w:r w:rsidRPr="008D6053">
        <w:rPr>
          <w:rFonts w:ascii="Trebuchet MS" w:eastAsia="Times New Roman" w:hAnsi="Trebuchet MS" w:cs="Times New Roman" w:hint="eastAsia"/>
          <w:color w:val="000000"/>
          <w:kern w:val="0"/>
          <w:sz w:val="18"/>
          <w:szCs w:val="18"/>
          <w:lang w:eastAsia="ru-RU"/>
        </w:rPr>
        <w:t>историографии</w:t>
      </w:r>
      <w:r w:rsidRPr="008D6053">
        <w:rPr>
          <w:rFonts w:ascii="Trebuchet MS" w:eastAsia="Times New Roman" w:hAnsi="Trebuchet MS" w:cs="Times New Roman"/>
          <w:color w:val="000000"/>
          <w:kern w:val="0"/>
          <w:sz w:val="18"/>
          <w:szCs w:val="18"/>
          <w:lang w:eastAsia="ru-RU"/>
        </w:rPr>
        <w:t xml:space="preserve"> 208 </w:t>
      </w:r>
      <w:r w:rsidRPr="008D6053">
        <w:rPr>
          <w:rFonts w:ascii="Trebuchet MS" w:eastAsia="Times New Roman" w:hAnsi="Trebuchet MS" w:cs="Times New Roman" w:hint="eastAsia"/>
          <w:color w:val="000000"/>
          <w:kern w:val="0"/>
          <w:sz w:val="18"/>
          <w:szCs w:val="18"/>
          <w:lang w:eastAsia="ru-RU"/>
        </w:rPr>
        <w:t>Глава</w:t>
      </w:r>
      <w:r w:rsidRPr="008D6053">
        <w:rPr>
          <w:rFonts w:ascii="Trebuchet MS" w:eastAsia="Times New Roman" w:hAnsi="Trebuchet MS" w:cs="Times New Roman"/>
          <w:color w:val="000000"/>
          <w:kern w:val="0"/>
          <w:sz w:val="18"/>
          <w:szCs w:val="18"/>
          <w:lang w:eastAsia="ru-RU"/>
        </w:rPr>
        <w:t xml:space="preserve"> 5. </w:t>
      </w:r>
      <w:r w:rsidRPr="008D6053">
        <w:rPr>
          <w:rFonts w:ascii="Trebuchet MS" w:eastAsia="Times New Roman" w:hAnsi="Trebuchet MS" w:cs="Times New Roman" w:hint="eastAsia"/>
          <w:color w:val="000000"/>
          <w:kern w:val="0"/>
          <w:sz w:val="18"/>
          <w:szCs w:val="18"/>
          <w:lang w:eastAsia="ru-RU"/>
        </w:rPr>
        <w:t>Историческая</w:t>
      </w:r>
      <w:r w:rsidRPr="008D6053">
        <w:rPr>
          <w:rFonts w:ascii="Trebuchet MS" w:eastAsia="Times New Roman" w:hAnsi="Trebuchet MS" w:cs="Times New Roman"/>
          <w:color w:val="000000"/>
          <w:kern w:val="0"/>
          <w:sz w:val="18"/>
          <w:szCs w:val="18"/>
          <w:lang w:eastAsia="ru-RU"/>
        </w:rPr>
        <w:t xml:space="preserve"> </w:t>
      </w:r>
      <w:r w:rsidRPr="008D6053">
        <w:rPr>
          <w:rFonts w:ascii="Trebuchet MS" w:eastAsia="Times New Roman" w:hAnsi="Trebuchet MS" w:cs="Times New Roman" w:hint="eastAsia"/>
          <w:color w:val="000000"/>
          <w:kern w:val="0"/>
          <w:sz w:val="18"/>
          <w:szCs w:val="18"/>
          <w:lang w:eastAsia="ru-RU"/>
        </w:rPr>
        <w:t>реконструкция</w:t>
      </w:r>
      <w:r w:rsidRPr="008D6053">
        <w:rPr>
          <w:rFonts w:ascii="Trebuchet MS" w:eastAsia="Times New Roman" w:hAnsi="Trebuchet MS" w:cs="Times New Roman"/>
          <w:color w:val="000000"/>
          <w:kern w:val="0"/>
          <w:sz w:val="18"/>
          <w:szCs w:val="18"/>
          <w:lang w:eastAsia="ru-RU"/>
        </w:rPr>
        <w:t xml:space="preserve"> </w:t>
      </w:r>
      <w:r w:rsidRPr="008D6053">
        <w:rPr>
          <w:rFonts w:ascii="Trebuchet MS" w:eastAsia="Times New Roman" w:hAnsi="Trebuchet MS" w:cs="Times New Roman" w:hint="eastAsia"/>
          <w:color w:val="000000"/>
          <w:kern w:val="0"/>
          <w:sz w:val="18"/>
          <w:szCs w:val="18"/>
          <w:lang w:eastAsia="ru-RU"/>
        </w:rPr>
        <w:t>жанра</w:t>
      </w:r>
    </w:p>
    <w:p w:rsidR="008D6053" w:rsidRPr="008D6053" w:rsidRDefault="008D6053" w:rsidP="008D6053">
      <w:pPr>
        <w:rPr>
          <w:rFonts w:ascii="Trebuchet MS" w:eastAsia="Times New Roman" w:hAnsi="Trebuchet MS" w:cs="Times New Roman"/>
          <w:color w:val="000000"/>
          <w:kern w:val="0"/>
          <w:sz w:val="18"/>
          <w:szCs w:val="18"/>
          <w:lang w:eastAsia="ru-RU"/>
        </w:rPr>
      </w:pPr>
    </w:p>
    <w:p w:rsidR="008D6053" w:rsidRPr="008D6053" w:rsidRDefault="008D6053" w:rsidP="008D6053">
      <w:pPr>
        <w:rPr>
          <w:rFonts w:ascii="Trebuchet MS" w:eastAsia="Times New Roman" w:hAnsi="Trebuchet MS" w:cs="Times New Roman"/>
          <w:color w:val="000000"/>
          <w:kern w:val="0"/>
          <w:sz w:val="18"/>
          <w:szCs w:val="18"/>
          <w:lang w:eastAsia="ru-RU"/>
        </w:rPr>
      </w:pPr>
      <w:r w:rsidRPr="008D6053">
        <w:rPr>
          <w:rFonts w:ascii="Trebuchet MS" w:eastAsia="Times New Roman" w:hAnsi="Trebuchet MS" w:cs="Times New Roman" w:hint="eastAsia"/>
          <w:color w:val="000000"/>
          <w:kern w:val="0"/>
          <w:sz w:val="18"/>
          <w:szCs w:val="18"/>
          <w:lang w:eastAsia="ru-RU"/>
        </w:rPr>
        <w:t>орхонских</w:t>
      </w:r>
      <w:r w:rsidRPr="008D6053">
        <w:rPr>
          <w:rFonts w:ascii="Trebuchet MS" w:eastAsia="Times New Roman" w:hAnsi="Trebuchet MS" w:cs="Times New Roman"/>
          <w:color w:val="000000"/>
          <w:kern w:val="0"/>
          <w:sz w:val="18"/>
          <w:szCs w:val="18"/>
          <w:lang w:eastAsia="ru-RU"/>
        </w:rPr>
        <w:t xml:space="preserve"> </w:t>
      </w:r>
      <w:r w:rsidRPr="008D6053">
        <w:rPr>
          <w:rFonts w:ascii="Trebuchet MS" w:eastAsia="Times New Roman" w:hAnsi="Trebuchet MS" w:cs="Times New Roman" w:hint="eastAsia"/>
          <w:color w:val="000000"/>
          <w:kern w:val="0"/>
          <w:sz w:val="18"/>
          <w:szCs w:val="18"/>
          <w:lang w:eastAsia="ru-RU"/>
        </w:rPr>
        <w:t>рунических</w:t>
      </w:r>
      <w:r w:rsidRPr="008D6053">
        <w:rPr>
          <w:rFonts w:ascii="Trebuchet MS" w:eastAsia="Times New Roman" w:hAnsi="Trebuchet MS" w:cs="Times New Roman"/>
          <w:color w:val="000000"/>
          <w:kern w:val="0"/>
          <w:sz w:val="18"/>
          <w:szCs w:val="18"/>
          <w:lang w:eastAsia="ru-RU"/>
        </w:rPr>
        <w:t xml:space="preserve"> </w:t>
      </w:r>
      <w:r w:rsidRPr="008D6053">
        <w:rPr>
          <w:rFonts w:ascii="Trebuchet MS" w:eastAsia="Times New Roman" w:hAnsi="Trebuchet MS" w:cs="Times New Roman" w:hint="eastAsia"/>
          <w:color w:val="000000"/>
          <w:kern w:val="0"/>
          <w:sz w:val="18"/>
          <w:szCs w:val="18"/>
          <w:lang w:eastAsia="ru-RU"/>
        </w:rPr>
        <w:t>памятников</w:t>
      </w:r>
      <w:r w:rsidRPr="008D6053">
        <w:rPr>
          <w:rFonts w:ascii="Trebuchet MS" w:eastAsia="Times New Roman" w:hAnsi="Trebuchet MS" w:cs="Times New Roman"/>
          <w:color w:val="000000"/>
          <w:kern w:val="0"/>
          <w:sz w:val="18"/>
          <w:szCs w:val="18"/>
          <w:lang w:eastAsia="ru-RU"/>
        </w:rPr>
        <w:t xml:space="preserve"> 229</w:t>
      </w:r>
    </w:p>
    <w:p w:rsidR="008D6053" w:rsidRPr="008D6053" w:rsidRDefault="008D6053" w:rsidP="008D6053">
      <w:pPr>
        <w:rPr>
          <w:rFonts w:ascii="Trebuchet MS" w:eastAsia="Times New Roman" w:hAnsi="Trebuchet MS" w:cs="Times New Roman"/>
          <w:color w:val="000000"/>
          <w:kern w:val="0"/>
          <w:sz w:val="18"/>
          <w:szCs w:val="18"/>
          <w:lang w:eastAsia="ru-RU"/>
        </w:rPr>
      </w:pPr>
    </w:p>
    <w:p w:rsidR="008D6053" w:rsidRPr="008D6053" w:rsidRDefault="008D6053" w:rsidP="008D6053">
      <w:pPr>
        <w:rPr>
          <w:rFonts w:ascii="Trebuchet MS" w:eastAsia="Times New Roman" w:hAnsi="Trebuchet MS" w:cs="Times New Roman"/>
          <w:color w:val="000000"/>
          <w:kern w:val="0"/>
          <w:sz w:val="18"/>
          <w:szCs w:val="18"/>
          <w:lang w:eastAsia="ru-RU"/>
        </w:rPr>
      </w:pPr>
      <w:r w:rsidRPr="008D6053">
        <w:rPr>
          <w:rFonts w:ascii="Trebuchet MS" w:eastAsia="Times New Roman" w:hAnsi="Trebuchet MS" w:cs="Times New Roman" w:hint="eastAsia"/>
          <w:color w:val="000000"/>
          <w:kern w:val="0"/>
          <w:sz w:val="18"/>
          <w:szCs w:val="18"/>
          <w:lang w:eastAsia="ru-RU"/>
        </w:rPr>
        <w:t>Заключение</w:t>
      </w:r>
      <w:r w:rsidRPr="008D6053">
        <w:rPr>
          <w:rFonts w:ascii="Trebuchet MS" w:eastAsia="Times New Roman" w:hAnsi="Trebuchet MS" w:cs="Times New Roman"/>
          <w:color w:val="000000"/>
          <w:kern w:val="0"/>
          <w:sz w:val="18"/>
          <w:szCs w:val="18"/>
          <w:lang w:eastAsia="ru-RU"/>
        </w:rPr>
        <w:t xml:space="preserve"> 241</w:t>
      </w:r>
    </w:p>
    <w:p w:rsidR="008D6053" w:rsidRPr="008D6053" w:rsidRDefault="008D6053" w:rsidP="008D6053">
      <w:pPr>
        <w:rPr>
          <w:rFonts w:ascii="Trebuchet MS" w:eastAsia="Times New Roman" w:hAnsi="Trebuchet MS" w:cs="Times New Roman"/>
          <w:color w:val="000000"/>
          <w:kern w:val="0"/>
          <w:sz w:val="18"/>
          <w:szCs w:val="18"/>
          <w:lang w:eastAsia="ru-RU"/>
        </w:rPr>
      </w:pPr>
    </w:p>
    <w:p w:rsidR="008D6053" w:rsidRPr="008D6053" w:rsidRDefault="008D6053" w:rsidP="008D6053">
      <w:pPr>
        <w:rPr>
          <w:rFonts w:ascii="Trebuchet MS" w:eastAsia="Times New Roman" w:hAnsi="Trebuchet MS" w:cs="Times New Roman"/>
          <w:color w:val="000000"/>
          <w:kern w:val="0"/>
          <w:sz w:val="18"/>
          <w:szCs w:val="18"/>
          <w:lang w:eastAsia="ru-RU"/>
        </w:rPr>
      </w:pPr>
      <w:r w:rsidRPr="008D6053">
        <w:rPr>
          <w:rFonts w:ascii="Trebuchet MS" w:eastAsia="Times New Roman" w:hAnsi="Trebuchet MS" w:cs="Times New Roman" w:hint="eastAsia"/>
          <w:color w:val="000000"/>
          <w:kern w:val="0"/>
          <w:sz w:val="18"/>
          <w:szCs w:val="18"/>
          <w:lang w:eastAsia="ru-RU"/>
        </w:rPr>
        <w:t>Список</w:t>
      </w:r>
      <w:r w:rsidRPr="008D6053">
        <w:rPr>
          <w:rFonts w:ascii="Trebuchet MS" w:eastAsia="Times New Roman" w:hAnsi="Trebuchet MS" w:cs="Times New Roman"/>
          <w:color w:val="000000"/>
          <w:kern w:val="0"/>
          <w:sz w:val="18"/>
          <w:szCs w:val="18"/>
          <w:lang w:eastAsia="ru-RU"/>
        </w:rPr>
        <w:t xml:space="preserve"> </w:t>
      </w:r>
      <w:r w:rsidRPr="008D6053">
        <w:rPr>
          <w:rFonts w:ascii="Trebuchet MS" w:eastAsia="Times New Roman" w:hAnsi="Trebuchet MS" w:cs="Times New Roman" w:hint="eastAsia"/>
          <w:color w:val="000000"/>
          <w:kern w:val="0"/>
          <w:sz w:val="18"/>
          <w:szCs w:val="18"/>
          <w:lang w:eastAsia="ru-RU"/>
        </w:rPr>
        <w:t>использованных</w:t>
      </w:r>
      <w:r w:rsidRPr="008D6053">
        <w:rPr>
          <w:rFonts w:ascii="Trebuchet MS" w:eastAsia="Times New Roman" w:hAnsi="Trebuchet MS" w:cs="Times New Roman"/>
          <w:color w:val="000000"/>
          <w:kern w:val="0"/>
          <w:sz w:val="18"/>
          <w:szCs w:val="18"/>
          <w:lang w:eastAsia="ru-RU"/>
        </w:rPr>
        <w:t xml:space="preserve"> </w:t>
      </w:r>
      <w:r w:rsidRPr="008D6053">
        <w:rPr>
          <w:rFonts w:ascii="Trebuchet MS" w:eastAsia="Times New Roman" w:hAnsi="Trebuchet MS" w:cs="Times New Roman" w:hint="eastAsia"/>
          <w:color w:val="000000"/>
          <w:kern w:val="0"/>
          <w:sz w:val="18"/>
          <w:szCs w:val="18"/>
          <w:lang w:eastAsia="ru-RU"/>
        </w:rPr>
        <w:t>источников</w:t>
      </w:r>
      <w:r w:rsidRPr="008D6053">
        <w:rPr>
          <w:rFonts w:ascii="Trebuchet MS" w:eastAsia="Times New Roman" w:hAnsi="Trebuchet MS" w:cs="Times New Roman"/>
          <w:color w:val="000000"/>
          <w:kern w:val="0"/>
          <w:sz w:val="18"/>
          <w:szCs w:val="18"/>
          <w:lang w:eastAsia="ru-RU"/>
        </w:rPr>
        <w:t xml:space="preserve"> </w:t>
      </w:r>
      <w:r w:rsidRPr="008D6053">
        <w:rPr>
          <w:rFonts w:ascii="Trebuchet MS" w:eastAsia="Times New Roman" w:hAnsi="Trebuchet MS" w:cs="Times New Roman" w:hint="eastAsia"/>
          <w:color w:val="000000"/>
          <w:kern w:val="0"/>
          <w:sz w:val="18"/>
          <w:szCs w:val="18"/>
          <w:lang w:eastAsia="ru-RU"/>
        </w:rPr>
        <w:t>и</w:t>
      </w:r>
      <w:r w:rsidRPr="008D6053">
        <w:rPr>
          <w:rFonts w:ascii="Trebuchet MS" w:eastAsia="Times New Roman" w:hAnsi="Trebuchet MS" w:cs="Times New Roman"/>
          <w:color w:val="000000"/>
          <w:kern w:val="0"/>
          <w:sz w:val="18"/>
          <w:szCs w:val="18"/>
          <w:lang w:eastAsia="ru-RU"/>
        </w:rPr>
        <w:t xml:space="preserve"> </w:t>
      </w:r>
      <w:r w:rsidRPr="008D6053">
        <w:rPr>
          <w:rFonts w:ascii="Trebuchet MS" w:eastAsia="Times New Roman" w:hAnsi="Trebuchet MS" w:cs="Times New Roman" w:hint="eastAsia"/>
          <w:color w:val="000000"/>
          <w:kern w:val="0"/>
          <w:sz w:val="18"/>
          <w:szCs w:val="18"/>
          <w:lang w:eastAsia="ru-RU"/>
        </w:rPr>
        <w:t>литературы</w:t>
      </w:r>
      <w:r w:rsidRPr="008D6053">
        <w:rPr>
          <w:rFonts w:ascii="Trebuchet MS" w:eastAsia="Times New Roman" w:hAnsi="Trebuchet MS" w:cs="Times New Roman"/>
          <w:color w:val="000000"/>
          <w:kern w:val="0"/>
          <w:sz w:val="18"/>
          <w:szCs w:val="18"/>
          <w:lang w:eastAsia="ru-RU"/>
        </w:rPr>
        <w:t xml:space="preserve"> 245</w:t>
      </w:r>
    </w:p>
    <w:p w:rsidR="008D6053" w:rsidRPr="008D6053" w:rsidRDefault="008D6053" w:rsidP="008D6053">
      <w:pPr>
        <w:rPr>
          <w:rFonts w:ascii="Trebuchet MS" w:eastAsia="Times New Roman" w:hAnsi="Trebuchet MS" w:cs="Times New Roman"/>
          <w:color w:val="000000"/>
          <w:kern w:val="0"/>
          <w:sz w:val="18"/>
          <w:szCs w:val="18"/>
          <w:lang w:eastAsia="ru-RU"/>
        </w:rPr>
      </w:pPr>
    </w:p>
    <w:p w:rsidR="008D6053" w:rsidRPr="008D6053" w:rsidRDefault="008D6053" w:rsidP="008D6053">
      <w:pPr>
        <w:rPr>
          <w:rFonts w:ascii="Trebuchet MS" w:eastAsia="Times New Roman" w:hAnsi="Trebuchet MS" w:cs="Times New Roman"/>
          <w:color w:val="000000"/>
          <w:kern w:val="0"/>
          <w:sz w:val="18"/>
          <w:szCs w:val="18"/>
          <w:lang w:eastAsia="ru-RU"/>
        </w:rPr>
      </w:pPr>
      <w:r w:rsidRPr="008D6053">
        <w:rPr>
          <w:rFonts w:ascii="Trebuchet MS" w:eastAsia="Times New Roman" w:hAnsi="Trebuchet MS" w:cs="Times New Roman" w:hint="eastAsia"/>
          <w:color w:val="000000"/>
          <w:kern w:val="0"/>
          <w:sz w:val="18"/>
          <w:szCs w:val="18"/>
          <w:lang w:eastAsia="ru-RU"/>
        </w:rPr>
        <w:t>Сиглы</w:t>
      </w:r>
      <w:r w:rsidRPr="008D6053">
        <w:rPr>
          <w:rFonts w:ascii="Trebuchet MS" w:eastAsia="Times New Roman" w:hAnsi="Trebuchet MS" w:cs="Times New Roman"/>
          <w:color w:val="000000"/>
          <w:kern w:val="0"/>
          <w:sz w:val="18"/>
          <w:szCs w:val="18"/>
          <w:lang w:eastAsia="ru-RU"/>
        </w:rPr>
        <w:t xml:space="preserve"> </w:t>
      </w:r>
      <w:r w:rsidRPr="008D6053">
        <w:rPr>
          <w:rFonts w:ascii="Trebuchet MS" w:eastAsia="Times New Roman" w:hAnsi="Trebuchet MS" w:cs="Times New Roman" w:hint="eastAsia"/>
          <w:color w:val="000000"/>
          <w:kern w:val="0"/>
          <w:sz w:val="18"/>
          <w:szCs w:val="18"/>
          <w:lang w:eastAsia="ru-RU"/>
        </w:rPr>
        <w:t>памятников</w:t>
      </w:r>
      <w:r w:rsidRPr="008D6053">
        <w:rPr>
          <w:rFonts w:ascii="Trebuchet MS" w:eastAsia="Times New Roman" w:hAnsi="Trebuchet MS" w:cs="Times New Roman"/>
          <w:color w:val="000000"/>
          <w:kern w:val="0"/>
          <w:sz w:val="18"/>
          <w:szCs w:val="18"/>
          <w:lang w:eastAsia="ru-RU"/>
        </w:rPr>
        <w:t xml:space="preserve"> 262</w:t>
      </w:r>
    </w:p>
    <w:p w:rsidR="008D6053" w:rsidRPr="008D6053" w:rsidRDefault="008D6053" w:rsidP="008D6053">
      <w:pPr>
        <w:rPr>
          <w:rFonts w:ascii="Trebuchet MS" w:eastAsia="Times New Roman" w:hAnsi="Trebuchet MS" w:cs="Times New Roman"/>
          <w:color w:val="000000"/>
          <w:kern w:val="0"/>
          <w:sz w:val="18"/>
          <w:szCs w:val="18"/>
          <w:lang w:eastAsia="ru-RU"/>
        </w:rPr>
      </w:pPr>
    </w:p>
    <w:p w:rsidR="008D6053" w:rsidRPr="008D6053" w:rsidRDefault="008D6053" w:rsidP="008D6053">
      <w:pPr>
        <w:rPr>
          <w:rFonts w:ascii="Trebuchet MS" w:eastAsia="Times New Roman" w:hAnsi="Trebuchet MS" w:cs="Times New Roman"/>
          <w:color w:val="000000"/>
          <w:kern w:val="0"/>
          <w:sz w:val="18"/>
          <w:szCs w:val="18"/>
          <w:lang w:eastAsia="ru-RU"/>
        </w:rPr>
      </w:pPr>
      <w:r w:rsidRPr="008D6053">
        <w:rPr>
          <w:rFonts w:ascii="Trebuchet MS" w:eastAsia="Times New Roman" w:hAnsi="Trebuchet MS" w:cs="Times New Roman" w:hint="eastAsia"/>
          <w:color w:val="000000"/>
          <w:kern w:val="0"/>
          <w:sz w:val="18"/>
          <w:szCs w:val="18"/>
          <w:lang w:eastAsia="ru-RU"/>
        </w:rPr>
        <w:t>Список</w:t>
      </w:r>
      <w:r w:rsidRPr="008D6053">
        <w:rPr>
          <w:rFonts w:ascii="Trebuchet MS" w:eastAsia="Times New Roman" w:hAnsi="Trebuchet MS" w:cs="Times New Roman"/>
          <w:color w:val="000000"/>
          <w:kern w:val="0"/>
          <w:sz w:val="18"/>
          <w:szCs w:val="18"/>
          <w:lang w:eastAsia="ru-RU"/>
        </w:rPr>
        <w:t xml:space="preserve"> </w:t>
      </w:r>
      <w:r w:rsidRPr="008D6053">
        <w:rPr>
          <w:rFonts w:ascii="Trebuchet MS" w:eastAsia="Times New Roman" w:hAnsi="Trebuchet MS" w:cs="Times New Roman" w:hint="eastAsia"/>
          <w:color w:val="000000"/>
          <w:kern w:val="0"/>
          <w:sz w:val="18"/>
          <w:szCs w:val="18"/>
          <w:lang w:eastAsia="ru-RU"/>
        </w:rPr>
        <w:t>условных</w:t>
      </w:r>
      <w:r w:rsidRPr="008D6053">
        <w:rPr>
          <w:rFonts w:ascii="Trebuchet MS" w:eastAsia="Times New Roman" w:hAnsi="Trebuchet MS" w:cs="Times New Roman"/>
          <w:color w:val="000000"/>
          <w:kern w:val="0"/>
          <w:sz w:val="18"/>
          <w:szCs w:val="18"/>
          <w:lang w:eastAsia="ru-RU"/>
        </w:rPr>
        <w:t xml:space="preserve"> </w:t>
      </w:r>
      <w:r w:rsidRPr="008D6053">
        <w:rPr>
          <w:rFonts w:ascii="Trebuchet MS" w:eastAsia="Times New Roman" w:hAnsi="Trebuchet MS" w:cs="Times New Roman" w:hint="eastAsia"/>
          <w:color w:val="000000"/>
          <w:kern w:val="0"/>
          <w:sz w:val="18"/>
          <w:szCs w:val="18"/>
          <w:lang w:eastAsia="ru-RU"/>
        </w:rPr>
        <w:t>сокращений</w:t>
      </w:r>
      <w:r w:rsidRPr="008D6053">
        <w:rPr>
          <w:rFonts w:ascii="Trebuchet MS" w:eastAsia="Times New Roman" w:hAnsi="Trebuchet MS" w:cs="Times New Roman"/>
          <w:color w:val="000000"/>
          <w:kern w:val="0"/>
          <w:sz w:val="18"/>
          <w:szCs w:val="18"/>
          <w:lang w:eastAsia="ru-RU"/>
        </w:rPr>
        <w:t xml:space="preserve"> 263</w:t>
      </w:r>
    </w:p>
    <w:p w:rsidR="008D6053" w:rsidRPr="008D6053" w:rsidRDefault="008D6053" w:rsidP="008D6053">
      <w:pPr>
        <w:rPr>
          <w:rFonts w:ascii="Trebuchet MS" w:eastAsia="Times New Roman" w:hAnsi="Trebuchet MS" w:cs="Times New Roman"/>
          <w:color w:val="000000"/>
          <w:kern w:val="0"/>
          <w:sz w:val="18"/>
          <w:szCs w:val="18"/>
          <w:lang w:eastAsia="ru-RU"/>
        </w:rPr>
      </w:pPr>
    </w:p>
    <w:p w:rsidR="00CF31FE" w:rsidRPr="008D6053" w:rsidRDefault="008D6053" w:rsidP="008D6053">
      <w:r w:rsidRPr="008D6053">
        <w:rPr>
          <w:rFonts w:ascii="Trebuchet MS" w:eastAsia="Times New Roman" w:hAnsi="Trebuchet MS" w:cs="Times New Roman" w:hint="eastAsia"/>
          <w:color w:val="000000"/>
          <w:kern w:val="0"/>
          <w:sz w:val="18"/>
          <w:szCs w:val="18"/>
          <w:lang w:eastAsia="ru-RU"/>
        </w:rPr>
        <w:t>Приложение</w:t>
      </w:r>
      <w:r w:rsidRPr="008D6053">
        <w:rPr>
          <w:rFonts w:ascii="Trebuchet MS" w:eastAsia="Times New Roman" w:hAnsi="Trebuchet MS" w:cs="Times New Roman"/>
          <w:color w:val="000000"/>
          <w:kern w:val="0"/>
          <w:sz w:val="18"/>
          <w:szCs w:val="18"/>
          <w:lang w:eastAsia="ru-RU"/>
        </w:rPr>
        <w:t xml:space="preserve"> I. </w:t>
      </w:r>
      <w:r w:rsidRPr="008D6053">
        <w:rPr>
          <w:rFonts w:ascii="Trebuchet MS" w:eastAsia="Times New Roman" w:hAnsi="Trebuchet MS" w:cs="Times New Roman" w:hint="eastAsia"/>
          <w:color w:val="000000"/>
          <w:kern w:val="0"/>
          <w:sz w:val="18"/>
          <w:szCs w:val="18"/>
          <w:lang w:eastAsia="ru-RU"/>
        </w:rPr>
        <w:t>Древнетюркские</w:t>
      </w:r>
      <w:r w:rsidRPr="008D6053">
        <w:rPr>
          <w:rFonts w:ascii="Trebuchet MS" w:eastAsia="Times New Roman" w:hAnsi="Trebuchet MS" w:cs="Times New Roman"/>
          <w:color w:val="000000"/>
          <w:kern w:val="0"/>
          <w:sz w:val="18"/>
          <w:szCs w:val="18"/>
          <w:lang w:eastAsia="ru-RU"/>
        </w:rPr>
        <w:t xml:space="preserve"> </w:t>
      </w:r>
      <w:r w:rsidRPr="008D6053">
        <w:rPr>
          <w:rFonts w:ascii="Trebuchet MS" w:eastAsia="Times New Roman" w:hAnsi="Trebuchet MS" w:cs="Times New Roman" w:hint="eastAsia"/>
          <w:color w:val="000000"/>
          <w:kern w:val="0"/>
          <w:sz w:val="18"/>
          <w:szCs w:val="18"/>
          <w:lang w:eastAsia="ru-RU"/>
        </w:rPr>
        <w:t>рунические</w:t>
      </w:r>
      <w:r w:rsidRPr="008D6053">
        <w:rPr>
          <w:rFonts w:ascii="Trebuchet MS" w:eastAsia="Times New Roman" w:hAnsi="Trebuchet MS" w:cs="Times New Roman"/>
          <w:color w:val="000000"/>
          <w:kern w:val="0"/>
          <w:sz w:val="18"/>
          <w:szCs w:val="18"/>
          <w:lang w:eastAsia="ru-RU"/>
        </w:rPr>
        <w:t xml:space="preserve"> </w:t>
      </w:r>
      <w:r w:rsidRPr="008D6053">
        <w:rPr>
          <w:rFonts w:ascii="Trebuchet MS" w:eastAsia="Times New Roman" w:hAnsi="Trebuchet MS" w:cs="Times New Roman" w:hint="eastAsia"/>
          <w:color w:val="000000"/>
          <w:kern w:val="0"/>
          <w:sz w:val="18"/>
          <w:szCs w:val="18"/>
          <w:lang w:eastAsia="ru-RU"/>
        </w:rPr>
        <w:t>памятники</w:t>
      </w:r>
      <w:r w:rsidRPr="008D6053">
        <w:rPr>
          <w:rFonts w:ascii="Trebuchet MS" w:eastAsia="Times New Roman" w:hAnsi="Trebuchet MS" w:cs="Times New Roman"/>
          <w:color w:val="000000"/>
          <w:kern w:val="0"/>
          <w:sz w:val="18"/>
          <w:szCs w:val="18"/>
          <w:lang w:eastAsia="ru-RU"/>
        </w:rPr>
        <w:t xml:space="preserve"> </w:t>
      </w:r>
      <w:r w:rsidRPr="008D6053">
        <w:rPr>
          <w:rFonts w:ascii="Trebuchet MS" w:eastAsia="Times New Roman" w:hAnsi="Trebuchet MS" w:cs="Times New Roman" w:hint="eastAsia"/>
          <w:color w:val="000000"/>
          <w:kern w:val="0"/>
          <w:sz w:val="18"/>
          <w:szCs w:val="18"/>
          <w:lang w:eastAsia="ru-RU"/>
        </w:rPr>
        <w:t>орхонской</w:t>
      </w:r>
      <w:r w:rsidRPr="008D6053">
        <w:rPr>
          <w:rFonts w:ascii="Trebuchet MS" w:eastAsia="Times New Roman" w:hAnsi="Trebuchet MS" w:cs="Times New Roman"/>
          <w:color w:val="000000"/>
          <w:kern w:val="0"/>
          <w:sz w:val="18"/>
          <w:szCs w:val="18"/>
          <w:lang w:eastAsia="ru-RU"/>
        </w:rPr>
        <w:t xml:space="preserve"> </w:t>
      </w:r>
      <w:r w:rsidRPr="008D6053">
        <w:rPr>
          <w:rFonts w:ascii="Trebuchet MS" w:eastAsia="Times New Roman" w:hAnsi="Trebuchet MS" w:cs="Times New Roman" w:hint="eastAsia"/>
          <w:color w:val="000000"/>
          <w:kern w:val="0"/>
          <w:sz w:val="18"/>
          <w:szCs w:val="18"/>
          <w:lang w:eastAsia="ru-RU"/>
        </w:rPr>
        <w:t>группы</w:t>
      </w:r>
      <w:r w:rsidRPr="008D6053">
        <w:rPr>
          <w:rFonts w:ascii="Trebuchet MS" w:eastAsia="Times New Roman" w:hAnsi="Trebuchet MS" w:cs="Times New Roman"/>
          <w:color w:val="000000"/>
          <w:kern w:val="0"/>
          <w:sz w:val="18"/>
          <w:szCs w:val="18"/>
          <w:lang w:eastAsia="ru-RU"/>
        </w:rPr>
        <w:t xml:space="preserve"> 265</w:t>
      </w:r>
      <w:bookmarkStart w:id="0" w:name="_GoBack"/>
      <w:bookmarkEnd w:id="0"/>
    </w:p>
    <w:sectPr w:rsidR="00CF31FE" w:rsidRPr="008D6053"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A6769" w:rsidRDefault="00BA6769">
      <w:pPr>
        <w:spacing w:after="0" w:line="240" w:lineRule="auto"/>
      </w:pPr>
      <w:r>
        <w:separator/>
      </w:r>
    </w:p>
  </w:endnote>
  <w:endnote w:type="continuationSeparator" w:id="0">
    <w:p w:rsidR="00BA6769" w:rsidRDefault="00BA67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Trebuchet MS">
    <w:panose1 w:val="020B0603020202020204"/>
    <w:charset w:val="CC"/>
    <w:family w:val="swiss"/>
    <w:pitch w:val="variable"/>
    <w:sig w:usb0="00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A6769" w:rsidRDefault="00BA6769"/>
    <w:p w:rsidR="00BA6769" w:rsidRDefault="00BA6769"/>
    <w:p w:rsidR="00BA6769" w:rsidRDefault="00BA6769"/>
    <w:p w:rsidR="00BA6769" w:rsidRDefault="00BA6769"/>
    <w:p w:rsidR="00BA6769" w:rsidRDefault="00BA6769"/>
    <w:p w:rsidR="00BA6769" w:rsidRDefault="00BA6769"/>
    <w:p w:rsidR="00BA6769" w:rsidRDefault="00BA6769">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6769" w:rsidRDefault="00BA676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BA6769" w:rsidRDefault="00BA676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BA6769" w:rsidRDefault="00BA6769"/>
    <w:p w:rsidR="00BA6769" w:rsidRDefault="00BA6769"/>
    <w:p w:rsidR="00BA6769" w:rsidRDefault="00BA6769">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6769" w:rsidRDefault="00BA6769"/>
                          <w:p w:rsidR="00BA6769" w:rsidRDefault="00BA6769">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BA6769" w:rsidRDefault="00BA6769"/>
                    <w:p w:rsidR="00BA6769" w:rsidRDefault="00BA6769">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BA6769" w:rsidRDefault="00BA6769"/>
    <w:p w:rsidR="00BA6769" w:rsidRDefault="00BA6769">
      <w:pPr>
        <w:rPr>
          <w:sz w:val="2"/>
          <w:szCs w:val="2"/>
        </w:rPr>
      </w:pPr>
    </w:p>
    <w:p w:rsidR="00BA6769" w:rsidRDefault="00BA6769"/>
    <w:p w:rsidR="00BA6769" w:rsidRDefault="00BA6769">
      <w:pPr>
        <w:spacing w:after="0" w:line="240" w:lineRule="auto"/>
      </w:pPr>
    </w:p>
  </w:footnote>
  <w:footnote w:type="continuationSeparator" w:id="0">
    <w:p w:rsidR="00BA6769" w:rsidRDefault="00BA67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65"/>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A4"/>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4D6"/>
    <w:rsid w:val="000135A8"/>
    <w:rsid w:val="000135E6"/>
    <w:rsid w:val="000136CD"/>
    <w:rsid w:val="000136EF"/>
    <w:rsid w:val="000136F7"/>
    <w:rsid w:val="00013730"/>
    <w:rsid w:val="000138AB"/>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59"/>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DFC"/>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4FB"/>
    <w:rsid w:val="00024502"/>
    <w:rsid w:val="00024526"/>
    <w:rsid w:val="00024548"/>
    <w:rsid w:val="00024697"/>
    <w:rsid w:val="000246A0"/>
    <w:rsid w:val="000247A1"/>
    <w:rsid w:val="0002481D"/>
    <w:rsid w:val="000248E2"/>
    <w:rsid w:val="000249C4"/>
    <w:rsid w:val="00024A20"/>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1A0"/>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D45"/>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19"/>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00"/>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2F"/>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2C"/>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DEA"/>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5C8"/>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21"/>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3C"/>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00"/>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B1C"/>
    <w:rsid w:val="00057C6D"/>
    <w:rsid w:val="00057C79"/>
    <w:rsid w:val="00057CB2"/>
    <w:rsid w:val="00057D35"/>
    <w:rsid w:val="00057DE4"/>
    <w:rsid w:val="00057EB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A55"/>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AA0"/>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998"/>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B2"/>
    <w:rsid w:val="00071BEE"/>
    <w:rsid w:val="00071D36"/>
    <w:rsid w:val="00071D51"/>
    <w:rsid w:val="00071D59"/>
    <w:rsid w:val="00071E17"/>
    <w:rsid w:val="000721EC"/>
    <w:rsid w:val="00072202"/>
    <w:rsid w:val="00072225"/>
    <w:rsid w:val="00072251"/>
    <w:rsid w:val="00072281"/>
    <w:rsid w:val="00072282"/>
    <w:rsid w:val="000723C3"/>
    <w:rsid w:val="00072571"/>
    <w:rsid w:val="000725DE"/>
    <w:rsid w:val="000725F9"/>
    <w:rsid w:val="000726CC"/>
    <w:rsid w:val="000726F4"/>
    <w:rsid w:val="00072708"/>
    <w:rsid w:val="00072788"/>
    <w:rsid w:val="000727A2"/>
    <w:rsid w:val="00072812"/>
    <w:rsid w:val="0007283A"/>
    <w:rsid w:val="000728C7"/>
    <w:rsid w:val="000728DD"/>
    <w:rsid w:val="00072936"/>
    <w:rsid w:val="00072B61"/>
    <w:rsid w:val="00072BFA"/>
    <w:rsid w:val="00072D45"/>
    <w:rsid w:val="00072D5C"/>
    <w:rsid w:val="00072DB3"/>
    <w:rsid w:val="00072DCA"/>
    <w:rsid w:val="00072DD9"/>
    <w:rsid w:val="00072E68"/>
    <w:rsid w:val="00072F6E"/>
    <w:rsid w:val="00072F7C"/>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27F"/>
    <w:rsid w:val="00075360"/>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75"/>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0F6"/>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3D"/>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68"/>
    <w:rsid w:val="000866E3"/>
    <w:rsid w:val="000867B0"/>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B8"/>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2C"/>
    <w:rsid w:val="00091FC8"/>
    <w:rsid w:val="0009206D"/>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770"/>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3E"/>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08"/>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B72"/>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66"/>
    <w:rsid w:val="000A58A4"/>
    <w:rsid w:val="000A59AF"/>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769"/>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AF"/>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8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0E"/>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00"/>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11"/>
    <w:rsid w:val="000C242A"/>
    <w:rsid w:val="000C248D"/>
    <w:rsid w:val="000C263B"/>
    <w:rsid w:val="000C2812"/>
    <w:rsid w:val="000C2861"/>
    <w:rsid w:val="000C28A7"/>
    <w:rsid w:val="000C299C"/>
    <w:rsid w:val="000C2ACD"/>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1"/>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820"/>
    <w:rsid w:val="000D787F"/>
    <w:rsid w:val="000D791D"/>
    <w:rsid w:val="000D79D3"/>
    <w:rsid w:val="000D7A69"/>
    <w:rsid w:val="000D7B2C"/>
    <w:rsid w:val="000D7BE7"/>
    <w:rsid w:val="000D7C67"/>
    <w:rsid w:val="000D7CF4"/>
    <w:rsid w:val="000D7D00"/>
    <w:rsid w:val="000D7D80"/>
    <w:rsid w:val="000D7E63"/>
    <w:rsid w:val="000E001A"/>
    <w:rsid w:val="000E00BC"/>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99"/>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3C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59"/>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DF"/>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0C"/>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CA0"/>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7F8"/>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086"/>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AF"/>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3F5"/>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3A4"/>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21"/>
    <w:rsid w:val="00116A35"/>
    <w:rsid w:val="00116B0F"/>
    <w:rsid w:val="00116C23"/>
    <w:rsid w:val="00116C5C"/>
    <w:rsid w:val="00116C61"/>
    <w:rsid w:val="00116CF9"/>
    <w:rsid w:val="00116D00"/>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25"/>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ABE"/>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20"/>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0D"/>
    <w:rsid w:val="00134B50"/>
    <w:rsid w:val="00134B7B"/>
    <w:rsid w:val="00134CE0"/>
    <w:rsid w:val="00134E0C"/>
    <w:rsid w:val="00134E54"/>
    <w:rsid w:val="00134EDB"/>
    <w:rsid w:val="00134F23"/>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247"/>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57"/>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1"/>
    <w:rsid w:val="00142AA5"/>
    <w:rsid w:val="00142BA7"/>
    <w:rsid w:val="00142C96"/>
    <w:rsid w:val="00142D08"/>
    <w:rsid w:val="00142D1D"/>
    <w:rsid w:val="00142EE6"/>
    <w:rsid w:val="00142F69"/>
    <w:rsid w:val="00142FDC"/>
    <w:rsid w:val="00142FF3"/>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4D3"/>
    <w:rsid w:val="0014665D"/>
    <w:rsid w:val="001466DB"/>
    <w:rsid w:val="001466E0"/>
    <w:rsid w:val="0014677A"/>
    <w:rsid w:val="001467B6"/>
    <w:rsid w:val="0014688A"/>
    <w:rsid w:val="0014692E"/>
    <w:rsid w:val="001469C9"/>
    <w:rsid w:val="00146AA9"/>
    <w:rsid w:val="00146BB6"/>
    <w:rsid w:val="00146C3C"/>
    <w:rsid w:val="00146CC0"/>
    <w:rsid w:val="00146CE4"/>
    <w:rsid w:val="00146DE7"/>
    <w:rsid w:val="00146E0F"/>
    <w:rsid w:val="00146EB0"/>
    <w:rsid w:val="00146F06"/>
    <w:rsid w:val="00146FA0"/>
    <w:rsid w:val="00147071"/>
    <w:rsid w:val="00147083"/>
    <w:rsid w:val="00147105"/>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AB"/>
    <w:rsid w:val="001533EB"/>
    <w:rsid w:val="00153403"/>
    <w:rsid w:val="0015341D"/>
    <w:rsid w:val="00153545"/>
    <w:rsid w:val="00153644"/>
    <w:rsid w:val="00153698"/>
    <w:rsid w:val="00153787"/>
    <w:rsid w:val="0015378B"/>
    <w:rsid w:val="001537AB"/>
    <w:rsid w:val="001538FC"/>
    <w:rsid w:val="00153A4C"/>
    <w:rsid w:val="00153B8B"/>
    <w:rsid w:val="00153BCC"/>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171"/>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1E6"/>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1F5"/>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15"/>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1F"/>
    <w:rsid w:val="00173080"/>
    <w:rsid w:val="001730F9"/>
    <w:rsid w:val="00173133"/>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68"/>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1F"/>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81"/>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3B"/>
    <w:rsid w:val="00196A86"/>
    <w:rsid w:val="00196AD4"/>
    <w:rsid w:val="00196AD7"/>
    <w:rsid w:val="00196B51"/>
    <w:rsid w:val="00196B6C"/>
    <w:rsid w:val="00196B8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CE"/>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BB4"/>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01"/>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76"/>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3"/>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4A"/>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0"/>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D0"/>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8CF"/>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37"/>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4"/>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14"/>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1"/>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B8"/>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7D"/>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0F"/>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AF6"/>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69"/>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18"/>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9C"/>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76"/>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6D2"/>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2FEB"/>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8A"/>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1F98"/>
    <w:rsid w:val="0023203A"/>
    <w:rsid w:val="0023204B"/>
    <w:rsid w:val="0023207A"/>
    <w:rsid w:val="0023209D"/>
    <w:rsid w:val="002320FF"/>
    <w:rsid w:val="0023215C"/>
    <w:rsid w:val="00232198"/>
    <w:rsid w:val="00232235"/>
    <w:rsid w:val="002322A4"/>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AE4"/>
    <w:rsid w:val="00233B52"/>
    <w:rsid w:val="00233C95"/>
    <w:rsid w:val="00233CB0"/>
    <w:rsid w:val="00233CB1"/>
    <w:rsid w:val="00233EE4"/>
    <w:rsid w:val="00233F0B"/>
    <w:rsid w:val="0023400D"/>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4A0"/>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0F4"/>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2A"/>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D1"/>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02"/>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3D"/>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AC"/>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1F6F"/>
    <w:rsid w:val="00262043"/>
    <w:rsid w:val="002620B2"/>
    <w:rsid w:val="00262128"/>
    <w:rsid w:val="002621A3"/>
    <w:rsid w:val="002621AA"/>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CBE"/>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01"/>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CD"/>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30"/>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47C"/>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BE8"/>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9D"/>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57"/>
    <w:rsid w:val="00277CBD"/>
    <w:rsid w:val="00277D05"/>
    <w:rsid w:val="00277D53"/>
    <w:rsid w:val="00277D85"/>
    <w:rsid w:val="00277DF8"/>
    <w:rsid w:val="00277ED8"/>
    <w:rsid w:val="00280011"/>
    <w:rsid w:val="00280042"/>
    <w:rsid w:val="002800D2"/>
    <w:rsid w:val="002800D7"/>
    <w:rsid w:val="00280266"/>
    <w:rsid w:val="0028027F"/>
    <w:rsid w:val="002802C7"/>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24"/>
    <w:rsid w:val="00283BDB"/>
    <w:rsid w:val="00283C33"/>
    <w:rsid w:val="00283C8E"/>
    <w:rsid w:val="00283CA8"/>
    <w:rsid w:val="00283DDB"/>
    <w:rsid w:val="00283E11"/>
    <w:rsid w:val="00283EE6"/>
    <w:rsid w:val="00283EEF"/>
    <w:rsid w:val="00283F19"/>
    <w:rsid w:val="00283F4D"/>
    <w:rsid w:val="00283F5D"/>
    <w:rsid w:val="00283F82"/>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461"/>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4D"/>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A6"/>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8B4"/>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BF"/>
    <w:rsid w:val="002B55C2"/>
    <w:rsid w:val="002B5631"/>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58"/>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7A9"/>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0F0"/>
    <w:rsid w:val="002C018F"/>
    <w:rsid w:val="002C0223"/>
    <w:rsid w:val="002C0250"/>
    <w:rsid w:val="002C030A"/>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0C"/>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7E"/>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5DA"/>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D1"/>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36"/>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6F"/>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33"/>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67"/>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B1F"/>
    <w:rsid w:val="002E2C93"/>
    <w:rsid w:val="002E2CB2"/>
    <w:rsid w:val="002E2CCE"/>
    <w:rsid w:val="002E2D33"/>
    <w:rsid w:val="002E2D53"/>
    <w:rsid w:val="002E2D90"/>
    <w:rsid w:val="002E2DC0"/>
    <w:rsid w:val="002E2DFD"/>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A5"/>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19"/>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C6"/>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0FF"/>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30"/>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ACD"/>
    <w:rsid w:val="00306B74"/>
    <w:rsid w:val="00306C9E"/>
    <w:rsid w:val="00306CB0"/>
    <w:rsid w:val="00306D93"/>
    <w:rsid w:val="00306DC4"/>
    <w:rsid w:val="00306DE7"/>
    <w:rsid w:val="00306E23"/>
    <w:rsid w:val="00306E94"/>
    <w:rsid w:val="00306EBF"/>
    <w:rsid w:val="00306F2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6E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491"/>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45F"/>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9A"/>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5B"/>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9DC"/>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5EF"/>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1C0"/>
    <w:rsid w:val="003322D0"/>
    <w:rsid w:val="0033257E"/>
    <w:rsid w:val="0033289B"/>
    <w:rsid w:val="00332915"/>
    <w:rsid w:val="0033294A"/>
    <w:rsid w:val="00332965"/>
    <w:rsid w:val="00332973"/>
    <w:rsid w:val="00332989"/>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8E"/>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4BA"/>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6E4"/>
    <w:rsid w:val="00336841"/>
    <w:rsid w:val="00336955"/>
    <w:rsid w:val="00336982"/>
    <w:rsid w:val="00336AD4"/>
    <w:rsid w:val="00336AF3"/>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0E"/>
    <w:rsid w:val="0033751F"/>
    <w:rsid w:val="0033754D"/>
    <w:rsid w:val="00337777"/>
    <w:rsid w:val="00337822"/>
    <w:rsid w:val="0033789F"/>
    <w:rsid w:val="00337993"/>
    <w:rsid w:val="003379E0"/>
    <w:rsid w:val="00337BC1"/>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3C"/>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390"/>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99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5B6"/>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B5"/>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5FD"/>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AE"/>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54"/>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1A1"/>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BA"/>
    <w:rsid w:val="003714FA"/>
    <w:rsid w:val="00371575"/>
    <w:rsid w:val="0037161F"/>
    <w:rsid w:val="00371643"/>
    <w:rsid w:val="003716DE"/>
    <w:rsid w:val="0037179A"/>
    <w:rsid w:val="00371856"/>
    <w:rsid w:val="0037189A"/>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6"/>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82"/>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5A"/>
    <w:rsid w:val="00383BA3"/>
    <w:rsid w:val="00383C0B"/>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49"/>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A0A"/>
    <w:rsid w:val="00385C28"/>
    <w:rsid w:val="00385C42"/>
    <w:rsid w:val="00385CD4"/>
    <w:rsid w:val="00385E70"/>
    <w:rsid w:val="00385EC0"/>
    <w:rsid w:val="00385F29"/>
    <w:rsid w:val="00385F4C"/>
    <w:rsid w:val="00385F66"/>
    <w:rsid w:val="003860BF"/>
    <w:rsid w:val="00386145"/>
    <w:rsid w:val="003862BB"/>
    <w:rsid w:val="003862F6"/>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DAC"/>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DCD"/>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BF"/>
    <w:rsid w:val="003952D5"/>
    <w:rsid w:val="00395305"/>
    <w:rsid w:val="00395307"/>
    <w:rsid w:val="003953BC"/>
    <w:rsid w:val="00395462"/>
    <w:rsid w:val="003954B7"/>
    <w:rsid w:val="003954E3"/>
    <w:rsid w:val="0039552E"/>
    <w:rsid w:val="00395579"/>
    <w:rsid w:val="0039569A"/>
    <w:rsid w:val="00395739"/>
    <w:rsid w:val="00395813"/>
    <w:rsid w:val="003958B6"/>
    <w:rsid w:val="003958BF"/>
    <w:rsid w:val="00395972"/>
    <w:rsid w:val="00395A3F"/>
    <w:rsid w:val="00395A74"/>
    <w:rsid w:val="00395AE6"/>
    <w:rsid w:val="00395BB3"/>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8"/>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51"/>
    <w:rsid w:val="003A4583"/>
    <w:rsid w:val="003A459A"/>
    <w:rsid w:val="003A46A9"/>
    <w:rsid w:val="003A46B4"/>
    <w:rsid w:val="003A479F"/>
    <w:rsid w:val="003A4807"/>
    <w:rsid w:val="003A4937"/>
    <w:rsid w:val="003A49C9"/>
    <w:rsid w:val="003A49F8"/>
    <w:rsid w:val="003A4AEA"/>
    <w:rsid w:val="003A4B1F"/>
    <w:rsid w:val="003A4C6A"/>
    <w:rsid w:val="003A4CD4"/>
    <w:rsid w:val="003A4CD9"/>
    <w:rsid w:val="003A4D68"/>
    <w:rsid w:val="003A4E2C"/>
    <w:rsid w:val="003A4E7D"/>
    <w:rsid w:val="003A4EB2"/>
    <w:rsid w:val="003A4F5C"/>
    <w:rsid w:val="003A5007"/>
    <w:rsid w:val="003A5062"/>
    <w:rsid w:val="003A50AA"/>
    <w:rsid w:val="003A50B6"/>
    <w:rsid w:val="003A5253"/>
    <w:rsid w:val="003A526A"/>
    <w:rsid w:val="003A52BD"/>
    <w:rsid w:val="003A5366"/>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43"/>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AA9"/>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8E"/>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742"/>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8AE"/>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25"/>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C4"/>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C"/>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18"/>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45D"/>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34"/>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CFC"/>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54"/>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C6"/>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82"/>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66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C90"/>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A0"/>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081"/>
    <w:rsid w:val="00420105"/>
    <w:rsid w:val="004201D7"/>
    <w:rsid w:val="00420505"/>
    <w:rsid w:val="00420558"/>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CE3"/>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875"/>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7D"/>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6F"/>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6"/>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0A"/>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ACE"/>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42A"/>
    <w:rsid w:val="00457688"/>
    <w:rsid w:val="00457705"/>
    <w:rsid w:val="0045777A"/>
    <w:rsid w:val="00457886"/>
    <w:rsid w:val="004578EF"/>
    <w:rsid w:val="0045795E"/>
    <w:rsid w:val="004579D0"/>
    <w:rsid w:val="004579EC"/>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1D67"/>
    <w:rsid w:val="00462064"/>
    <w:rsid w:val="00462086"/>
    <w:rsid w:val="004621B9"/>
    <w:rsid w:val="004621D8"/>
    <w:rsid w:val="004621EE"/>
    <w:rsid w:val="004621F8"/>
    <w:rsid w:val="00462215"/>
    <w:rsid w:val="00462283"/>
    <w:rsid w:val="00462376"/>
    <w:rsid w:val="00462483"/>
    <w:rsid w:val="004624CF"/>
    <w:rsid w:val="004624E2"/>
    <w:rsid w:val="004625CF"/>
    <w:rsid w:val="00462706"/>
    <w:rsid w:val="0046277E"/>
    <w:rsid w:val="0046286C"/>
    <w:rsid w:val="00462915"/>
    <w:rsid w:val="004629AC"/>
    <w:rsid w:val="00462A93"/>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890"/>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4F7"/>
    <w:rsid w:val="0046651A"/>
    <w:rsid w:val="0046654F"/>
    <w:rsid w:val="004665A1"/>
    <w:rsid w:val="0046667F"/>
    <w:rsid w:val="004666F0"/>
    <w:rsid w:val="00466703"/>
    <w:rsid w:val="0046674E"/>
    <w:rsid w:val="00466764"/>
    <w:rsid w:val="00466930"/>
    <w:rsid w:val="0046698C"/>
    <w:rsid w:val="004669F2"/>
    <w:rsid w:val="00466A31"/>
    <w:rsid w:val="00466A9A"/>
    <w:rsid w:val="00466AC7"/>
    <w:rsid w:val="00466AF7"/>
    <w:rsid w:val="00466C18"/>
    <w:rsid w:val="00466CB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89"/>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4B"/>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6E6"/>
    <w:rsid w:val="00477716"/>
    <w:rsid w:val="00477733"/>
    <w:rsid w:val="00477761"/>
    <w:rsid w:val="0047776E"/>
    <w:rsid w:val="0047791B"/>
    <w:rsid w:val="0047793A"/>
    <w:rsid w:val="00477976"/>
    <w:rsid w:val="004779ED"/>
    <w:rsid w:val="00477AF4"/>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D69"/>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AD"/>
    <w:rsid w:val="004871B3"/>
    <w:rsid w:val="004871B9"/>
    <w:rsid w:val="0048731D"/>
    <w:rsid w:val="00487330"/>
    <w:rsid w:val="0048735B"/>
    <w:rsid w:val="00487386"/>
    <w:rsid w:val="0048743C"/>
    <w:rsid w:val="004874BB"/>
    <w:rsid w:val="004874C5"/>
    <w:rsid w:val="0048755B"/>
    <w:rsid w:val="00487745"/>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72"/>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0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1E"/>
    <w:rsid w:val="004A1DD4"/>
    <w:rsid w:val="004A1E95"/>
    <w:rsid w:val="004A1E9A"/>
    <w:rsid w:val="004A1EDC"/>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44"/>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BD"/>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43"/>
    <w:rsid w:val="004B3C99"/>
    <w:rsid w:val="004B3FF4"/>
    <w:rsid w:val="004B4138"/>
    <w:rsid w:val="004B4169"/>
    <w:rsid w:val="004B41BF"/>
    <w:rsid w:val="004B42BE"/>
    <w:rsid w:val="004B4344"/>
    <w:rsid w:val="004B43E2"/>
    <w:rsid w:val="004B43E9"/>
    <w:rsid w:val="004B45BC"/>
    <w:rsid w:val="004B461A"/>
    <w:rsid w:val="004B466C"/>
    <w:rsid w:val="004B46DD"/>
    <w:rsid w:val="004B47D1"/>
    <w:rsid w:val="004B47EA"/>
    <w:rsid w:val="004B4999"/>
    <w:rsid w:val="004B49B0"/>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0E2"/>
    <w:rsid w:val="004C110E"/>
    <w:rsid w:val="004C11DA"/>
    <w:rsid w:val="004C12B8"/>
    <w:rsid w:val="004C1450"/>
    <w:rsid w:val="004C148D"/>
    <w:rsid w:val="004C154E"/>
    <w:rsid w:val="004C15AF"/>
    <w:rsid w:val="004C1637"/>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47"/>
    <w:rsid w:val="004C7A9A"/>
    <w:rsid w:val="004C7B31"/>
    <w:rsid w:val="004C7B4A"/>
    <w:rsid w:val="004C7B84"/>
    <w:rsid w:val="004C7BBC"/>
    <w:rsid w:val="004C7D17"/>
    <w:rsid w:val="004C7D80"/>
    <w:rsid w:val="004C7E66"/>
    <w:rsid w:val="004C7E7D"/>
    <w:rsid w:val="004C7E8D"/>
    <w:rsid w:val="004C7EA5"/>
    <w:rsid w:val="004C7EAE"/>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A5"/>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4E"/>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43"/>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01"/>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68"/>
    <w:rsid w:val="004F0693"/>
    <w:rsid w:val="004F075D"/>
    <w:rsid w:val="004F0824"/>
    <w:rsid w:val="004F0850"/>
    <w:rsid w:val="004F0941"/>
    <w:rsid w:val="004F095E"/>
    <w:rsid w:val="004F0A8B"/>
    <w:rsid w:val="004F0ACA"/>
    <w:rsid w:val="004F0B13"/>
    <w:rsid w:val="004F0C20"/>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E8"/>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2BB"/>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49"/>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6"/>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CC"/>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72"/>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1A"/>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4D"/>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23"/>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2"/>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D49"/>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B7"/>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4E3"/>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7C"/>
    <w:rsid w:val="005416C6"/>
    <w:rsid w:val="005416FC"/>
    <w:rsid w:val="005417FA"/>
    <w:rsid w:val="0054187B"/>
    <w:rsid w:val="0054187E"/>
    <w:rsid w:val="005418AD"/>
    <w:rsid w:val="0054199D"/>
    <w:rsid w:val="005419B4"/>
    <w:rsid w:val="00541C86"/>
    <w:rsid w:val="00541CC0"/>
    <w:rsid w:val="00541F0E"/>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0"/>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91"/>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EBF"/>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0FFB"/>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90A"/>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94"/>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12"/>
    <w:rsid w:val="005873A8"/>
    <w:rsid w:val="0058742B"/>
    <w:rsid w:val="005875A2"/>
    <w:rsid w:val="0058760F"/>
    <w:rsid w:val="0058762A"/>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1C"/>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8D"/>
    <w:rsid w:val="005A02E8"/>
    <w:rsid w:val="005A032F"/>
    <w:rsid w:val="005A0374"/>
    <w:rsid w:val="005A0383"/>
    <w:rsid w:val="005A045E"/>
    <w:rsid w:val="005A04E7"/>
    <w:rsid w:val="005A0508"/>
    <w:rsid w:val="005A062F"/>
    <w:rsid w:val="005A0642"/>
    <w:rsid w:val="005A07E7"/>
    <w:rsid w:val="005A0870"/>
    <w:rsid w:val="005A0924"/>
    <w:rsid w:val="005A0961"/>
    <w:rsid w:val="005A0AA7"/>
    <w:rsid w:val="005A0B68"/>
    <w:rsid w:val="005A0C1B"/>
    <w:rsid w:val="005A0C3E"/>
    <w:rsid w:val="005A0D6B"/>
    <w:rsid w:val="005A0E62"/>
    <w:rsid w:val="005A0F71"/>
    <w:rsid w:val="005A1049"/>
    <w:rsid w:val="005A110E"/>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44"/>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7A2"/>
    <w:rsid w:val="005A581F"/>
    <w:rsid w:val="005A5885"/>
    <w:rsid w:val="005A5892"/>
    <w:rsid w:val="005A58A3"/>
    <w:rsid w:val="005A5993"/>
    <w:rsid w:val="005A5A86"/>
    <w:rsid w:val="005A5C16"/>
    <w:rsid w:val="005A5D32"/>
    <w:rsid w:val="005A5D89"/>
    <w:rsid w:val="005A5E2A"/>
    <w:rsid w:val="005A5E39"/>
    <w:rsid w:val="005A5E67"/>
    <w:rsid w:val="005A5F75"/>
    <w:rsid w:val="005A6071"/>
    <w:rsid w:val="005A611A"/>
    <w:rsid w:val="005A611F"/>
    <w:rsid w:val="005A614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5C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7"/>
    <w:rsid w:val="005B36DE"/>
    <w:rsid w:val="005B3714"/>
    <w:rsid w:val="005B3746"/>
    <w:rsid w:val="005B37A3"/>
    <w:rsid w:val="005B37A6"/>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6"/>
    <w:rsid w:val="005B43FF"/>
    <w:rsid w:val="005B447C"/>
    <w:rsid w:val="005B44D2"/>
    <w:rsid w:val="005B454B"/>
    <w:rsid w:val="005B474A"/>
    <w:rsid w:val="005B47E9"/>
    <w:rsid w:val="005B4873"/>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159"/>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4C4"/>
    <w:rsid w:val="005B7651"/>
    <w:rsid w:val="005B7686"/>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3"/>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83B"/>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93F"/>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BB"/>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278"/>
    <w:rsid w:val="005E0348"/>
    <w:rsid w:val="005E05C8"/>
    <w:rsid w:val="005E05D4"/>
    <w:rsid w:val="005E05DB"/>
    <w:rsid w:val="005E05DC"/>
    <w:rsid w:val="005E05DD"/>
    <w:rsid w:val="005E0635"/>
    <w:rsid w:val="005E0814"/>
    <w:rsid w:val="005E0855"/>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3EF"/>
    <w:rsid w:val="005E2438"/>
    <w:rsid w:val="005E2520"/>
    <w:rsid w:val="005E25DC"/>
    <w:rsid w:val="005E26D4"/>
    <w:rsid w:val="005E28F5"/>
    <w:rsid w:val="005E2A20"/>
    <w:rsid w:val="005E2AC7"/>
    <w:rsid w:val="005E2ACA"/>
    <w:rsid w:val="005E2BA5"/>
    <w:rsid w:val="005E2BE1"/>
    <w:rsid w:val="005E2C5F"/>
    <w:rsid w:val="005E2D0C"/>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05"/>
    <w:rsid w:val="005E4FB1"/>
    <w:rsid w:val="005E4FE3"/>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179"/>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CC"/>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8F4"/>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2A"/>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3D"/>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9CE"/>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4"/>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EB7"/>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1"/>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8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460"/>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0E3"/>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4FE7"/>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9E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266"/>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29D"/>
    <w:rsid w:val="0063549E"/>
    <w:rsid w:val="006355AD"/>
    <w:rsid w:val="0063582A"/>
    <w:rsid w:val="00635ABA"/>
    <w:rsid w:val="00635AF0"/>
    <w:rsid w:val="00635B7D"/>
    <w:rsid w:val="00635BE8"/>
    <w:rsid w:val="00635C9B"/>
    <w:rsid w:val="00635CB4"/>
    <w:rsid w:val="00635CC9"/>
    <w:rsid w:val="00635E6A"/>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98B"/>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68"/>
    <w:rsid w:val="0064779B"/>
    <w:rsid w:val="00647801"/>
    <w:rsid w:val="00647811"/>
    <w:rsid w:val="00647956"/>
    <w:rsid w:val="00647A5A"/>
    <w:rsid w:val="00647A92"/>
    <w:rsid w:val="00647AA6"/>
    <w:rsid w:val="00647ADD"/>
    <w:rsid w:val="00647C64"/>
    <w:rsid w:val="00647C7D"/>
    <w:rsid w:val="00647CCE"/>
    <w:rsid w:val="00647F1E"/>
    <w:rsid w:val="00647F22"/>
    <w:rsid w:val="00647F70"/>
    <w:rsid w:val="00650014"/>
    <w:rsid w:val="00650199"/>
    <w:rsid w:val="00650210"/>
    <w:rsid w:val="00650261"/>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289"/>
    <w:rsid w:val="006542B3"/>
    <w:rsid w:val="00654343"/>
    <w:rsid w:val="006543E4"/>
    <w:rsid w:val="0065451D"/>
    <w:rsid w:val="00654653"/>
    <w:rsid w:val="0065468D"/>
    <w:rsid w:val="006546D7"/>
    <w:rsid w:val="0065484C"/>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11"/>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2B"/>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C4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1"/>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06"/>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2B8"/>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A2A"/>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CF7"/>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2"/>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8C"/>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88"/>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11"/>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3B"/>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5AB"/>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B18"/>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BE"/>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BE9"/>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989"/>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D79"/>
    <w:rsid w:val="006A7E47"/>
    <w:rsid w:val="006A7EB8"/>
    <w:rsid w:val="006A7F45"/>
    <w:rsid w:val="006A7FA9"/>
    <w:rsid w:val="006A7FE5"/>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24"/>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83"/>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A86"/>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99"/>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335"/>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2C4"/>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1C"/>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06"/>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DDF"/>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1F"/>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28"/>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287"/>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EF0"/>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15"/>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8"/>
    <w:rsid w:val="00706077"/>
    <w:rsid w:val="007060AE"/>
    <w:rsid w:val="007061C8"/>
    <w:rsid w:val="007061E7"/>
    <w:rsid w:val="007062FA"/>
    <w:rsid w:val="0070630F"/>
    <w:rsid w:val="00706318"/>
    <w:rsid w:val="00706325"/>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56"/>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7A"/>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661"/>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1FB"/>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CB1"/>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38B"/>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68B"/>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59"/>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288"/>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5F6"/>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59E"/>
    <w:rsid w:val="00752639"/>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84"/>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7D"/>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D9C"/>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16"/>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3FE6"/>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334"/>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1"/>
    <w:rsid w:val="00795F0D"/>
    <w:rsid w:val="00795F38"/>
    <w:rsid w:val="00795F68"/>
    <w:rsid w:val="00795F91"/>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59"/>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7FC"/>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14"/>
    <w:rsid w:val="007A3341"/>
    <w:rsid w:val="007A33F5"/>
    <w:rsid w:val="007A34A9"/>
    <w:rsid w:val="007A359A"/>
    <w:rsid w:val="007A35BC"/>
    <w:rsid w:val="007A38BB"/>
    <w:rsid w:val="007A392E"/>
    <w:rsid w:val="007A3941"/>
    <w:rsid w:val="007A3967"/>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1D"/>
    <w:rsid w:val="007A5C81"/>
    <w:rsid w:val="007A5CDF"/>
    <w:rsid w:val="007A5CE6"/>
    <w:rsid w:val="007A5CED"/>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35"/>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100"/>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1B7"/>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E7D"/>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1FD6"/>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E"/>
    <w:rsid w:val="007B2D3F"/>
    <w:rsid w:val="007B2DD6"/>
    <w:rsid w:val="007B2E40"/>
    <w:rsid w:val="007B2E93"/>
    <w:rsid w:val="007B2EC4"/>
    <w:rsid w:val="007B2F8D"/>
    <w:rsid w:val="007B2F9A"/>
    <w:rsid w:val="007B307B"/>
    <w:rsid w:val="007B3151"/>
    <w:rsid w:val="007B320D"/>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78"/>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198"/>
    <w:rsid w:val="007B71E4"/>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DD8"/>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8E"/>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CBA"/>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631"/>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5C"/>
    <w:rsid w:val="007E059B"/>
    <w:rsid w:val="007E05DD"/>
    <w:rsid w:val="007E05F9"/>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6F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64"/>
    <w:rsid w:val="007F15AA"/>
    <w:rsid w:val="007F1611"/>
    <w:rsid w:val="007F1652"/>
    <w:rsid w:val="007F170F"/>
    <w:rsid w:val="007F1714"/>
    <w:rsid w:val="007F17B3"/>
    <w:rsid w:val="007F17DE"/>
    <w:rsid w:val="007F1861"/>
    <w:rsid w:val="007F186C"/>
    <w:rsid w:val="007F18D5"/>
    <w:rsid w:val="007F19F2"/>
    <w:rsid w:val="007F1A3E"/>
    <w:rsid w:val="007F1A9F"/>
    <w:rsid w:val="007F1AA9"/>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1C"/>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AD"/>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37"/>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77B"/>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7E"/>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BA"/>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9"/>
    <w:rsid w:val="0081644E"/>
    <w:rsid w:val="00816498"/>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A5"/>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5F"/>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B14"/>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77A"/>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0"/>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0F23"/>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10"/>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3A"/>
    <w:rsid w:val="008457C2"/>
    <w:rsid w:val="0084582D"/>
    <w:rsid w:val="00845857"/>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812"/>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0D"/>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76D"/>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2E3"/>
    <w:rsid w:val="008553AA"/>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16"/>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7E9"/>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08C"/>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AA"/>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17"/>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948"/>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61"/>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491"/>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CB7"/>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89"/>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6C1"/>
    <w:rsid w:val="00892784"/>
    <w:rsid w:val="00892800"/>
    <w:rsid w:val="00892808"/>
    <w:rsid w:val="00892840"/>
    <w:rsid w:val="00892876"/>
    <w:rsid w:val="008928BB"/>
    <w:rsid w:val="00892952"/>
    <w:rsid w:val="00892996"/>
    <w:rsid w:val="00892A59"/>
    <w:rsid w:val="00892C33"/>
    <w:rsid w:val="00892C71"/>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7FB"/>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77"/>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C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29"/>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9D"/>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264"/>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5A"/>
    <w:rsid w:val="008B28B1"/>
    <w:rsid w:val="008B28C4"/>
    <w:rsid w:val="008B29BD"/>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0A"/>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1D9"/>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EED"/>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C3"/>
    <w:rsid w:val="008C51D2"/>
    <w:rsid w:val="008C51E9"/>
    <w:rsid w:val="008C51F7"/>
    <w:rsid w:val="008C5244"/>
    <w:rsid w:val="008C538D"/>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5E7"/>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519"/>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54"/>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889"/>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22"/>
    <w:rsid w:val="008D5ECF"/>
    <w:rsid w:val="008D5F6D"/>
    <w:rsid w:val="008D5FC1"/>
    <w:rsid w:val="008D5FD6"/>
    <w:rsid w:val="008D6053"/>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2D"/>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6F"/>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1A6"/>
    <w:rsid w:val="008F53B6"/>
    <w:rsid w:val="008F53CD"/>
    <w:rsid w:val="008F5420"/>
    <w:rsid w:val="008F54EC"/>
    <w:rsid w:val="008F5515"/>
    <w:rsid w:val="008F5565"/>
    <w:rsid w:val="008F5574"/>
    <w:rsid w:val="008F557F"/>
    <w:rsid w:val="008F5646"/>
    <w:rsid w:val="008F56A0"/>
    <w:rsid w:val="008F56D8"/>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60"/>
    <w:rsid w:val="00906AFC"/>
    <w:rsid w:val="00906BD9"/>
    <w:rsid w:val="00906C58"/>
    <w:rsid w:val="00906CAD"/>
    <w:rsid w:val="00906CBE"/>
    <w:rsid w:val="00906CFC"/>
    <w:rsid w:val="00906D8D"/>
    <w:rsid w:val="0090713C"/>
    <w:rsid w:val="00907154"/>
    <w:rsid w:val="00907181"/>
    <w:rsid w:val="009071F3"/>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508"/>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A2F"/>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02C"/>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C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1C"/>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9F"/>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1C"/>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6B0"/>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2F9D"/>
    <w:rsid w:val="00942FFC"/>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89D"/>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41"/>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55"/>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8CE"/>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D24"/>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8F8"/>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D58"/>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86C"/>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3"/>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AE"/>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52"/>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D"/>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A4"/>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72"/>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79"/>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5C"/>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92"/>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E79"/>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2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582"/>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7"/>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73"/>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B8"/>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3BB"/>
    <w:rsid w:val="009E642B"/>
    <w:rsid w:val="009E64A2"/>
    <w:rsid w:val="009E64C6"/>
    <w:rsid w:val="009E64E8"/>
    <w:rsid w:val="009E64EE"/>
    <w:rsid w:val="009E6545"/>
    <w:rsid w:val="009E6655"/>
    <w:rsid w:val="009E6704"/>
    <w:rsid w:val="009E6783"/>
    <w:rsid w:val="009E67A0"/>
    <w:rsid w:val="009E67B6"/>
    <w:rsid w:val="009E686C"/>
    <w:rsid w:val="009E6A08"/>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8FA"/>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89"/>
    <w:rsid w:val="00A01BBE"/>
    <w:rsid w:val="00A01BE2"/>
    <w:rsid w:val="00A01CCD"/>
    <w:rsid w:val="00A01D0D"/>
    <w:rsid w:val="00A01D77"/>
    <w:rsid w:val="00A01DCA"/>
    <w:rsid w:val="00A01FC9"/>
    <w:rsid w:val="00A01FD4"/>
    <w:rsid w:val="00A01FF3"/>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2E"/>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61"/>
    <w:rsid w:val="00A1297A"/>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126"/>
    <w:rsid w:val="00A13261"/>
    <w:rsid w:val="00A133AB"/>
    <w:rsid w:val="00A133E3"/>
    <w:rsid w:val="00A13454"/>
    <w:rsid w:val="00A13460"/>
    <w:rsid w:val="00A13557"/>
    <w:rsid w:val="00A136A0"/>
    <w:rsid w:val="00A136FE"/>
    <w:rsid w:val="00A1389D"/>
    <w:rsid w:val="00A138BB"/>
    <w:rsid w:val="00A13AB9"/>
    <w:rsid w:val="00A13AC2"/>
    <w:rsid w:val="00A13AD5"/>
    <w:rsid w:val="00A13BC3"/>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53"/>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6A"/>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5B"/>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AB"/>
    <w:rsid w:val="00A343E2"/>
    <w:rsid w:val="00A34425"/>
    <w:rsid w:val="00A34439"/>
    <w:rsid w:val="00A345AC"/>
    <w:rsid w:val="00A346D5"/>
    <w:rsid w:val="00A3474C"/>
    <w:rsid w:val="00A3477D"/>
    <w:rsid w:val="00A347DC"/>
    <w:rsid w:val="00A34841"/>
    <w:rsid w:val="00A3487F"/>
    <w:rsid w:val="00A348BA"/>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33"/>
    <w:rsid w:val="00A5038F"/>
    <w:rsid w:val="00A504DD"/>
    <w:rsid w:val="00A5054A"/>
    <w:rsid w:val="00A5060E"/>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B6A"/>
    <w:rsid w:val="00A52C13"/>
    <w:rsid w:val="00A52C45"/>
    <w:rsid w:val="00A52CC3"/>
    <w:rsid w:val="00A52D60"/>
    <w:rsid w:val="00A52D6F"/>
    <w:rsid w:val="00A52D74"/>
    <w:rsid w:val="00A52DE5"/>
    <w:rsid w:val="00A52F6C"/>
    <w:rsid w:val="00A52FFA"/>
    <w:rsid w:val="00A5300F"/>
    <w:rsid w:val="00A53025"/>
    <w:rsid w:val="00A53069"/>
    <w:rsid w:val="00A530B7"/>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FE"/>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36"/>
    <w:rsid w:val="00A64F5B"/>
    <w:rsid w:val="00A64FA6"/>
    <w:rsid w:val="00A650A2"/>
    <w:rsid w:val="00A650A8"/>
    <w:rsid w:val="00A65148"/>
    <w:rsid w:val="00A65296"/>
    <w:rsid w:val="00A652B0"/>
    <w:rsid w:val="00A653BE"/>
    <w:rsid w:val="00A653DA"/>
    <w:rsid w:val="00A654FE"/>
    <w:rsid w:val="00A65507"/>
    <w:rsid w:val="00A65650"/>
    <w:rsid w:val="00A65664"/>
    <w:rsid w:val="00A65694"/>
    <w:rsid w:val="00A656CA"/>
    <w:rsid w:val="00A6571A"/>
    <w:rsid w:val="00A65724"/>
    <w:rsid w:val="00A65751"/>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542"/>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CED"/>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E4C"/>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7FD"/>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7A0"/>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32"/>
    <w:rsid w:val="00AA2B8B"/>
    <w:rsid w:val="00AA2BBD"/>
    <w:rsid w:val="00AA2C69"/>
    <w:rsid w:val="00AA2D2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57"/>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12"/>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4B7"/>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56"/>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7A"/>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E5B"/>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64"/>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465"/>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7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8B"/>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CA"/>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A3"/>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00"/>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C2"/>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BDE"/>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C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C5"/>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9EF"/>
    <w:rsid w:val="00B22A23"/>
    <w:rsid w:val="00B22A93"/>
    <w:rsid w:val="00B22C75"/>
    <w:rsid w:val="00B22E23"/>
    <w:rsid w:val="00B22E55"/>
    <w:rsid w:val="00B22E69"/>
    <w:rsid w:val="00B22F1E"/>
    <w:rsid w:val="00B23015"/>
    <w:rsid w:val="00B2309A"/>
    <w:rsid w:val="00B2309F"/>
    <w:rsid w:val="00B230D2"/>
    <w:rsid w:val="00B2313D"/>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70"/>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8FB"/>
    <w:rsid w:val="00B249D8"/>
    <w:rsid w:val="00B24A0A"/>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37"/>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27FA1"/>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3F"/>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F"/>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BE"/>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FF"/>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18"/>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8F4"/>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CBC"/>
    <w:rsid w:val="00B64D7F"/>
    <w:rsid w:val="00B64E76"/>
    <w:rsid w:val="00B64EB1"/>
    <w:rsid w:val="00B64ED5"/>
    <w:rsid w:val="00B650A3"/>
    <w:rsid w:val="00B650F6"/>
    <w:rsid w:val="00B651CA"/>
    <w:rsid w:val="00B65218"/>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1E"/>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6A"/>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5A"/>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E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BD"/>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10"/>
    <w:rsid w:val="00B8593E"/>
    <w:rsid w:val="00B85985"/>
    <w:rsid w:val="00B859A3"/>
    <w:rsid w:val="00B85AA6"/>
    <w:rsid w:val="00B85C4B"/>
    <w:rsid w:val="00B85CE0"/>
    <w:rsid w:val="00B85CE3"/>
    <w:rsid w:val="00B85D64"/>
    <w:rsid w:val="00B85D9D"/>
    <w:rsid w:val="00B85F22"/>
    <w:rsid w:val="00B85F43"/>
    <w:rsid w:val="00B85FE0"/>
    <w:rsid w:val="00B85FE2"/>
    <w:rsid w:val="00B8608C"/>
    <w:rsid w:val="00B860F5"/>
    <w:rsid w:val="00B8613D"/>
    <w:rsid w:val="00B8628D"/>
    <w:rsid w:val="00B863CE"/>
    <w:rsid w:val="00B86491"/>
    <w:rsid w:val="00B864C8"/>
    <w:rsid w:val="00B8656E"/>
    <w:rsid w:val="00B865FD"/>
    <w:rsid w:val="00B86651"/>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5B"/>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07"/>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59D"/>
    <w:rsid w:val="00BA661A"/>
    <w:rsid w:val="00BA6625"/>
    <w:rsid w:val="00BA6769"/>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26"/>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BA1"/>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89"/>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4E"/>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E2F"/>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2C9"/>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11"/>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3AD"/>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9C"/>
    <w:rsid w:val="00BF18A1"/>
    <w:rsid w:val="00BF1901"/>
    <w:rsid w:val="00BF1AA5"/>
    <w:rsid w:val="00BF1B36"/>
    <w:rsid w:val="00BF1B6C"/>
    <w:rsid w:val="00BF1D1F"/>
    <w:rsid w:val="00BF1D5B"/>
    <w:rsid w:val="00BF1D6A"/>
    <w:rsid w:val="00BF1DCA"/>
    <w:rsid w:val="00BF1E69"/>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B96"/>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302"/>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8B"/>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0A7"/>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B7"/>
    <w:rsid w:val="00C101DB"/>
    <w:rsid w:val="00C101ED"/>
    <w:rsid w:val="00C1026E"/>
    <w:rsid w:val="00C102A6"/>
    <w:rsid w:val="00C10510"/>
    <w:rsid w:val="00C105B7"/>
    <w:rsid w:val="00C105F2"/>
    <w:rsid w:val="00C1065F"/>
    <w:rsid w:val="00C106C8"/>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020"/>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456"/>
    <w:rsid w:val="00C1649A"/>
    <w:rsid w:val="00C1650C"/>
    <w:rsid w:val="00C1655D"/>
    <w:rsid w:val="00C16643"/>
    <w:rsid w:val="00C169A1"/>
    <w:rsid w:val="00C169AD"/>
    <w:rsid w:val="00C16AA6"/>
    <w:rsid w:val="00C16AB6"/>
    <w:rsid w:val="00C16ABF"/>
    <w:rsid w:val="00C16B04"/>
    <w:rsid w:val="00C16BEB"/>
    <w:rsid w:val="00C16C38"/>
    <w:rsid w:val="00C16D4B"/>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7AC"/>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59"/>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31"/>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2EE"/>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5FB"/>
    <w:rsid w:val="00C33690"/>
    <w:rsid w:val="00C3372C"/>
    <w:rsid w:val="00C3383F"/>
    <w:rsid w:val="00C33859"/>
    <w:rsid w:val="00C33860"/>
    <w:rsid w:val="00C33955"/>
    <w:rsid w:val="00C339C2"/>
    <w:rsid w:val="00C33B27"/>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D8"/>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48"/>
    <w:rsid w:val="00C36FE9"/>
    <w:rsid w:val="00C37028"/>
    <w:rsid w:val="00C370C0"/>
    <w:rsid w:val="00C3710C"/>
    <w:rsid w:val="00C3710F"/>
    <w:rsid w:val="00C37148"/>
    <w:rsid w:val="00C3719F"/>
    <w:rsid w:val="00C371CC"/>
    <w:rsid w:val="00C37229"/>
    <w:rsid w:val="00C373D2"/>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09"/>
    <w:rsid w:val="00C41D72"/>
    <w:rsid w:val="00C41E6F"/>
    <w:rsid w:val="00C41EF6"/>
    <w:rsid w:val="00C41F42"/>
    <w:rsid w:val="00C41F5F"/>
    <w:rsid w:val="00C41FAE"/>
    <w:rsid w:val="00C42051"/>
    <w:rsid w:val="00C422AD"/>
    <w:rsid w:val="00C4247A"/>
    <w:rsid w:val="00C424C1"/>
    <w:rsid w:val="00C424C2"/>
    <w:rsid w:val="00C424DB"/>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181"/>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19"/>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4F6C"/>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CB9"/>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9A"/>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78"/>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1"/>
    <w:rsid w:val="00C65646"/>
    <w:rsid w:val="00C6566A"/>
    <w:rsid w:val="00C656B8"/>
    <w:rsid w:val="00C65840"/>
    <w:rsid w:val="00C65866"/>
    <w:rsid w:val="00C6588A"/>
    <w:rsid w:val="00C658E0"/>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8"/>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21"/>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1C9"/>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BC"/>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0F"/>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1C7"/>
    <w:rsid w:val="00C972CD"/>
    <w:rsid w:val="00C97309"/>
    <w:rsid w:val="00C9735C"/>
    <w:rsid w:val="00C97393"/>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883"/>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28"/>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AD"/>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1"/>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A57"/>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1FE8"/>
    <w:rsid w:val="00CD205B"/>
    <w:rsid w:val="00CD20F0"/>
    <w:rsid w:val="00CD216D"/>
    <w:rsid w:val="00CD21A8"/>
    <w:rsid w:val="00CD2303"/>
    <w:rsid w:val="00CD2322"/>
    <w:rsid w:val="00CD23E4"/>
    <w:rsid w:val="00CD24AA"/>
    <w:rsid w:val="00CD24B8"/>
    <w:rsid w:val="00CD24FD"/>
    <w:rsid w:val="00CD25A0"/>
    <w:rsid w:val="00CD25FE"/>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7FA"/>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96"/>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2C"/>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18"/>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13"/>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B5"/>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84"/>
    <w:rsid w:val="00CF2E96"/>
    <w:rsid w:val="00CF2F74"/>
    <w:rsid w:val="00CF2F80"/>
    <w:rsid w:val="00CF3037"/>
    <w:rsid w:val="00CF30B8"/>
    <w:rsid w:val="00CF30F5"/>
    <w:rsid w:val="00CF3171"/>
    <w:rsid w:val="00CF3195"/>
    <w:rsid w:val="00CF31FE"/>
    <w:rsid w:val="00CF3330"/>
    <w:rsid w:val="00CF333F"/>
    <w:rsid w:val="00CF33DF"/>
    <w:rsid w:val="00CF3530"/>
    <w:rsid w:val="00CF355F"/>
    <w:rsid w:val="00CF358C"/>
    <w:rsid w:val="00CF35BA"/>
    <w:rsid w:val="00CF35C6"/>
    <w:rsid w:val="00CF375A"/>
    <w:rsid w:val="00CF378E"/>
    <w:rsid w:val="00CF37B6"/>
    <w:rsid w:val="00CF37BD"/>
    <w:rsid w:val="00CF37E1"/>
    <w:rsid w:val="00CF3826"/>
    <w:rsid w:val="00CF3842"/>
    <w:rsid w:val="00CF3853"/>
    <w:rsid w:val="00CF3950"/>
    <w:rsid w:val="00CF39A3"/>
    <w:rsid w:val="00CF39B2"/>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CAF"/>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8A4"/>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3D"/>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AF"/>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5C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E0"/>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3D"/>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726"/>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CE"/>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5B"/>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05"/>
    <w:rsid w:val="00D30D48"/>
    <w:rsid w:val="00D30DA0"/>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D60"/>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3D1"/>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4B1"/>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8F"/>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28"/>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D6"/>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51"/>
    <w:rsid w:val="00D653A0"/>
    <w:rsid w:val="00D653B2"/>
    <w:rsid w:val="00D65415"/>
    <w:rsid w:val="00D65496"/>
    <w:rsid w:val="00D6550C"/>
    <w:rsid w:val="00D65515"/>
    <w:rsid w:val="00D6563E"/>
    <w:rsid w:val="00D656E4"/>
    <w:rsid w:val="00D6571C"/>
    <w:rsid w:val="00D65779"/>
    <w:rsid w:val="00D6579C"/>
    <w:rsid w:val="00D657B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B2C"/>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60"/>
    <w:rsid w:val="00D72290"/>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4FF"/>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0"/>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77F5F"/>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2D"/>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66"/>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2B"/>
    <w:rsid w:val="00D90F5B"/>
    <w:rsid w:val="00D90F6E"/>
    <w:rsid w:val="00D90FA4"/>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4F4"/>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A95"/>
    <w:rsid w:val="00D93B2A"/>
    <w:rsid w:val="00D93B8C"/>
    <w:rsid w:val="00D93BB9"/>
    <w:rsid w:val="00D93C7B"/>
    <w:rsid w:val="00D93C8F"/>
    <w:rsid w:val="00D93C9E"/>
    <w:rsid w:val="00D93CC9"/>
    <w:rsid w:val="00D93CFC"/>
    <w:rsid w:val="00D93DE6"/>
    <w:rsid w:val="00D93DF8"/>
    <w:rsid w:val="00D93EA5"/>
    <w:rsid w:val="00D93F3A"/>
    <w:rsid w:val="00D93F5C"/>
    <w:rsid w:val="00D93F60"/>
    <w:rsid w:val="00D94046"/>
    <w:rsid w:val="00D940BC"/>
    <w:rsid w:val="00D94184"/>
    <w:rsid w:val="00D941C6"/>
    <w:rsid w:val="00D94214"/>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DE"/>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4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86"/>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49D"/>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AE7"/>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BCB"/>
    <w:rsid w:val="00DC5D81"/>
    <w:rsid w:val="00DC5DAE"/>
    <w:rsid w:val="00DC5DED"/>
    <w:rsid w:val="00DC5E06"/>
    <w:rsid w:val="00DC5E6B"/>
    <w:rsid w:val="00DC5EFD"/>
    <w:rsid w:val="00DC6016"/>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384"/>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0C9"/>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C46"/>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C0"/>
    <w:rsid w:val="00DE25F5"/>
    <w:rsid w:val="00DE26E4"/>
    <w:rsid w:val="00DE2848"/>
    <w:rsid w:val="00DE2877"/>
    <w:rsid w:val="00DE28B2"/>
    <w:rsid w:val="00DE2911"/>
    <w:rsid w:val="00DE2935"/>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76"/>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225"/>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A9"/>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9DF"/>
    <w:rsid w:val="00DF5A49"/>
    <w:rsid w:val="00DF5A80"/>
    <w:rsid w:val="00DF5B98"/>
    <w:rsid w:val="00DF5CAB"/>
    <w:rsid w:val="00DF5CB4"/>
    <w:rsid w:val="00DF5CD0"/>
    <w:rsid w:val="00DF5D76"/>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70B"/>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793"/>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95"/>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B96"/>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38"/>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CD0"/>
    <w:rsid w:val="00E23D52"/>
    <w:rsid w:val="00E23D86"/>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8D"/>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866"/>
    <w:rsid w:val="00E27959"/>
    <w:rsid w:val="00E2796D"/>
    <w:rsid w:val="00E27ACF"/>
    <w:rsid w:val="00E27B17"/>
    <w:rsid w:val="00E27CE6"/>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B1B"/>
    <w:rsid w:val="00E34BC7"/>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73"/>
    <w:rsid w:val="00E430BF"/>
    <w:rsid w:val="00E430CB"/>
    <w:rsid w:val="00E4310E"/>
    <w:rsid w:val="00E431B8"/>
    <w:rsid w:val="00E433A4"/>
    <w:rsid w:val="00E43568"/>
    <w:rsid w:val="00E43670"/>
    <w:rsid w:val="00E43671"/>
    <w:rsid w:val="00E436D8"/>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16"/>
    <w:rsid w:val="00E459AB"/>
    <w:rsid w:val="00E459B4"/>
    <w:rsid w:val="00E45A1F"/>
    <w:rsid w:val="00E45A8C"/>
    <w:rsid w:val="00E45ACB"/>
    <w:rsid w:val="00E45B04"/>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47F8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9E"/>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4F9"/>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38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5C2"/>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17"/>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6DB"/>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5E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39D"/>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1CA"/>
    <w:rsid w:val="00E91210"/>
    <w:rsid w:val="00E913C5"/>
    <w:rsid w:val="00E913D0"/>
    <w:rsid w:val="00E91533"/>
    <w:rsid w:val="00E91553"/>
    <w:rsid w:val="00E9163F"/>
    <w:rsid w:val="00E91642"/>
    <w:rsid w:val="00E91649"/>
    <w:rsid w:val="00E9164A"/>
    <w:rsid w:val="00E916A5"/>
    <w:rsid w:val="00E9188C"/>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AB1"/>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6DA"/>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20"/>
    <w:rsid w:val="00EA213D"/>
    <w:rsid w:val="00EA2152"/>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69"/>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8DB"/>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EE"/>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A76"/>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3A6"/>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42"/>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76F"/>
    <w:rsid w:val="00EB7814"/>
    <w:rsid w:val="00EB782F"/>
    <w:rsid w:val="00EB786A"/>
    <w:rsid w:val="00EB7895"/>
    <w:rsid w:val="00EB78DB"/>
    <w:rsid w:val="00EB7945"/>
    <w:rsid w:val="00EB798B"/>
    <w:rsid w:val="00EB79DD"/>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51"/>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0B1"/>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EC6"/>
    <w:rsid w:val="00ED4F0A"/>
    <w:rsid w:val="00ED50E5"/>
    <w:rsid w:val="00ED50FD"/>
    <w:rsid w:val="00ED511F"/>
    <w:rsid w:val="00ED51DD"/>
    <w:rsid w:val="00ED5202"/>
    <w:rsid w:val="00ED5272"/>
    <w:rsid w:val="00ED5317"/>
    <w:rsid w:val="00ED534D"/>
    <w:rsid w:val="00ED54E7"/>
    <w:rsid w:val="00ED54F1"/>
    <w:rsid w:val="00ED55FA"/>
    <w:rsid w:val="00ED562E"/>
    <w:rsid w:val="00ED5673"/>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7D"/>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5D"/>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0D"/>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097"/>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0EEE"/>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25F"/>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84"/>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5EE0"/>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056"/>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697"/>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5F19"/>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2E5"/>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5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0D3"/>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8E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D0"/>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1D"/>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CE0"/>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8D"/>
    <w:rsid w:val="00F36998"/>
    <w:rsid w:val="00F369EC"/>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B58"/>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EE5"/>
    <w:rsid w:val="00F44F19"/>
    <w:rsid w:val="00F44FB8"/>
    <w:rsid w:val="00F4505B"/>
    <w:rsid w:val="00F45087"/>
    <w:rsid w:val="00F450F0"/>
    <w:rsid w:val="00F451BA"/>
    <w:rsid w:val="00F4535C"/>
    <w:rsid w:val="00F45432"/>
    <w:rsid w:val="00F454AE"/>
    <w:rsid w:val="00F456C3"/>
    <w:rsid w:val="00F456F5"/>
    <w:rsid w:val="00F4580D"/>
    <w:rsid w:val="00F45843"/>
    <w:rsid w:val="00F45896"/>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5ED"/>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94"/>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8B"/>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23"/>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66"/>
    <w:rsid w:val="00F76F71"/>
    <w:rsid w:val="00F770E6"/>
    <w:rsid w:val="00F771ED"/>
    <w:rsid w:val="00F773AE"/>
    <w:rsid w:val="00F77596"/>
    <w:rsid w:val="00F775A0"/>
    <w:rsid w:val="00F77675"/>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2E7"/>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D8A"/>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AB2"/>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1C"/>
    <w:rsid w:val="00F85733"/>
    <w:rsid w:val="00F857FD"/>
    <w:rsid w:val="00F8580B"/>
    <w:rsid w:val="00F85871"/>
    <w:rsid w:val="00F85880"/>
    <w:rsid w:val="00F858A9"/>
    <w:rsid w:val="00F858FF"/>
    <w:rsid w:val="00F8590E"/>
    <w:rsid w:val="00F85966"/>
    <w:rsid w:val="00F85AB3"/>
    <w:rsid w:val="00F85ABB"/>
    <w:rsid w:val="00F85B5E"/>
    <w:rsid w:val="00F85D2E"/>
    <w:rsid w:val="00F85E22"/>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49"/>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AF"/>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1"/>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98"/>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E95"/>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6DE"/>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199"/>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95"/>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17"/>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CE0"/>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564"/>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DE4"/>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40"/>
    <w:rsid w:val="00FD2376"/>
    <w:rsid w:val="00FD23D2"/>
    <w:rsid w:val="00FD2427"/>
    <w:rsid w:val="00FD2456"/>
    <w:rsid w:val="00FD246B"/>
    <w:rsid w:val="00FD276D"/>
    <w:rsid w:val="00FD27CB"/>
    <w:rsid w:val="00FD2846"/>
    <w:rsid w:val="00FD2855"/>
    <w:rsid w:val="00FD2B12"/>
    <w:rsid w:val="00FD2BFC"/>
    <w:rsid w:val="00FD2C55"/>
    <w:rsid w:val="00FD2D9F"/>
    <w:rsid w:val="00FD2E3C"/>
    <w:rsid w:val="00FD2F74"/>
    <w:rsid w:val="00FD2FA9"/>
    <w:rsid w:val="00FD2FEB"/>
    <w:rsid w:val="00FD2FFE"/>
    <w:rsid w:val="00FD30CD"/>
    <w:rsid w:val="00FD30F3"/>
    <w:rsid w:val="00FD313D"/>
    <w:rsid w:val="00FD31B6"/>
    <w:rsid w:val="00FD321C"/>
    <w:rsid w:val="00FD32E2"/>
    <w:rsid w:val="00FD33A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23"/>
    <w:rsid w:val="00FD52F2"/>
    <w:rsid w:val="00FD5420"/>
    <w:rsid w:val="00FD542E"/>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5F"/>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00"/>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48"/>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2FA2"/>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70A"/>
    <w:rsid w:val="00FE5780"/>
    <w:rsid w:val="00FE584B"/>
    <w:rsid w:val="00FE5850"/>
    <w:rsid w:val="00FE58C8"/>
    <w:rsid w:val="00FE5903"/>
    <w:rsid w:val="00FE5978"/>
    <w:rsid w:val="00FE59A2"/>
    <w:rsid w:val="00FE5AA2"/>
    <w:rsid w:val="00FE5B15"/>
    <w:rsid w:val="00FE5B2A"/>
    <w:rsid w:val="00FE5C22"/>
    <w:rsid w:val="00FE5C72"/>
    <w:rsid w:val="00FE5CAE"/>
    <w:rsid w:val="00FE5CE7"/>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679"/>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52"/>
    <w:rsid w:val="00FF03E4"/>
    <w:rsid w:val="00FF0467"/>
    <w:rsid w:val="00FF04D3"/>
    <w:rsid w:val="00FF069D"/>
    <w:rsid w:val="00FF06F5"/>
    <w:rsid w:val="00FF07D2"/>
    <w:rsid w:val="00FF0873"/>
    <w:rsid w:val="00FF0A8C"/>
    <w:rsid w:val="00FF0AF1"/>
    <w:rsid w:val="00FF0C37"/>
    <w:rsid w:val="00FF0F4D"/>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E47"/>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603B76AF"/>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14354">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482892">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511183">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759111">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074724">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68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245">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8602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4940">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481">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45170">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480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0423">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857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053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4673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7778">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312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5965">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7295">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7937773">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9827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4657408">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19840026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17592220">
      <w:bodyDiv w:val="1"/>
      <w:marLeft w:val="0"/>
      <w:marRight w:val="0"/>
      <w:marTop w:val="0"/>
      <w:marBottom w:val="0"/>
      <w:divBdr>
        <w:top w:val="none" w:sz="0" w:space="0" w:color="auto"/>
        <w:left w:val="none" w:sz="0" w:space="0" w:color="auto"/>
        <w:bottom w:val="none" w:sz="0" w:space="0" w:color="auto"/>
        <w:right w:val="none" w:sz="0" w:space="0" w:color="auto"/>
      </w:divBdr>
    </w:div>
    <w:div w:id="21863764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1545944">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220063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84435176">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7126185">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309517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272675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2755197">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0808">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7825522">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5954939">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1319127">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5540343">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080664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0518193">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5877192">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069720">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58956802">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5101181">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487330435">
      <w:bodyDiv w:val="1"/>
      <w:marLeft w:val="0"/>
      <w:marRight w:val="0"/>
      <w:marTop w:val="0"/>
      <w:marBottom w:val="0"/>
      <w:divBdr>
        <w:top w:val="none" w:sz="0" w:space="0" w:color="auto"/>
        <w:left w:val="none" w:sz="0" w:space="0" w:color="auto"/>
        <w:bottom w:val="none" w:sz="0" w:space="0" w:color="auto"/>
        <w:right w:val="none" w:sz="0" w:space="0" w:color="auto"/>
      </w:divBdr>
    </w:div>
    <w:div w:id="493766534">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2767507">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7353477">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2641797">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651387">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58370972">
      <w:bodyDiv w:val="1"/>
      <w:marLeft w:val="0"/>
      <w:marRight w:val="0"/>
      <w:marTop w:val="0"/>
      <w:marBottom w:val="0"/>
      <w:divBdr>
        <w:top w:val="none" w:sz="0" w:space="0" w:color="auto"/>
        <w:left w:val="none" w:sz="0" w:space="0" w:color="auto"/>
        <w:bottom w:val="none" w:sz="0" w:space="0" w:color="auto"/>
        <w:right w:val="none" w:sz="0" w:space="0" w:color="auto"/>
      </w:divBdr>
    </w:div>
    <w:div w:id="56361139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71043888">
      <w:bodyDiv w:val="1"/>
      <w:marLeft w:val="0"/>
      <w:marRight w:val="0"/>
      <w:marTop w:val="0"/>
      <w:marBottom w:val="0"/>
      <w:divBdr>
        <w:top w:val="none" w:sz="0" w:space="0" w:color="auto"/>
        <w:left w:val="none" w:sz="0" w:space="0" w:color="auto"/>
        <w:bottom w:val="none" w:sz="0" w:space="0" w:color="auto"/>
        <w:right w:val="none" w:sz="0" w:space="0" w:color="auto"/>
      </w:divBdr>
    </w:div>
    <w:div w:id="571694177">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0409606">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596796215">
      <w:bodyDiv w:val="1"/>
      <w:marLeft w:val="0"/>
      <w:marRight w:val="0"/>
      <w:marTop w:val="0"/>
      <w:marBottom w:val="0"/>
      <w:divBdr>
        <w:top w:val="none" w:sz="0" w:space="0" w:color="auto"/>
        <w:left w:val="none" w:sz="0" w:space="0" w:color="auto"/>
        <w:bottom w:val="none" w:sz="0" w:space="0" w:color="auto"/>
        <w:right w:val="none" w:sz="0" w:space="0" w:color="auto"/>
      </w:divBdr>
    </w:div>
    <w:div w:id="599917734">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3652922">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08782950">
      <w:bodyDiv w:val="1"/>
      <w:marLeft w:val="0"/>
      <w:marRight w:val="0"/>
      <w:marTop w:val="0"/>
      <w:marBottom w:val="0"/>
      <w:divBdr>
        <w:top w:val="none" w:sz="0" w:space="0" w:color="auto"/>
        <w:left w:val="none" w:sz="0" w:space="0" w:color="auto"/>
        <w:bottom w:val="none" w:sz="0" w:space="0" w:color="auto"/>
        <w:right w:val="none" w:sz="0" w:space="0" w:color="auto"/>
      </w:divBdr>
    </w:div>
    <w:div w:id="609091996">
      <w:bodyDiv w:val="1"/>
      <w:marLeft w:val="0"/>
      <w:marRight w:val="0"/>
      <w:marTop w:val="0"/>
      <w:marBottom w:val="0"/>
      <w:divBdr>
        <w:top w:val="none" w:sz="0" w:space="0" w:color="auto"/>
        <w:left w:val="none" w:sz="0" w:space="0" w:color="auto"/>
        <w:bottom w:val="none" w:sz="0" w:space="0" w:color="auto"/>
        <w:right w:val="none" w:sz="0" w:space="0" w:color="auto"/>
      </w:divBdr>
    </w:div>
    <w:div w:id="609625111">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67169258">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4669972">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692222701">
      <w:bodyDiv w:val="1"/>
      <w:marLeft w:val="0"/>
      <w:marRight w:val="0"/>
      <w:marTop w:val="0"/>
      <w:marBottom w:val="0"/>
      <w:divBdr>
        <w:top w:val="none" w:sz="0" w:space="0" w:color="auto"/>
        <w:left w:val="none" w:sz="0" w:space="0" w:color="auto"/>
        <w:bottom w:val="none" w:sz="0" w:space="0" w:color="auto"/>
        <w:right w:val="none" w:sz="0" w:space="0" w:color="auto"/>
      </w:divBdr>
    </w:div>
    <w:div w:id="693844073">
      <w:bodyDiv w:val="1"/>
      <w:marLeft w:val="0"/>
      <w:marRight w:val="0"/>
      <w:marTop w:val="0"/>
      <w:marBottom w:val="0"/>
      <w:divBdr>
        <w:top w:val="none" w:sz="0" w:space="0" w:color="auto"/>
        <w:left w:val="none" w:sz="0" w:space="0" w:color="auto"/>
        <w:bottom w:val="none" w:sz="0" w:space="0" w:color="auto"/>
        <w:right w:val="none" w:sz="0" w:space="0" w:color="auto"/>
      </w:divBdr>
    </w:div>
    <w:div w:id="70544850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09257607">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345889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88473782">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5105702">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08547022">
      <w:bodyDiv w:val="1"/>
      <w:marLeft w:val="0"/>
      <w:marRight w:val="0"/>
      <w:marTop w:val="0"/>
      <w:marBottom w:val="0"/>
      <w:divBdr>
        <w:top w:val="none" w:sz="0" w:space="0" w:color="auto"/>
        <w:left w:val="none" w:sz="0" w:space="0" w:color="auto"/>
        <w:bottom w:val="none" w:sz="0" w:space="0" w:color="auto"/>
        <w:right w:val="none" w:sz="0" w:space="0" w:color="auto"/>
      </w:divBdr>
    </w:div>
    <w:div w:id="808861501">
      <w:bodyDiv w:val="1"/>
      <w:marLeft w:val="0"/>
      <w:marRight w:val="0"/>
      <w:marTop w:val="0"/>
      <w:marBottom w:val="0"/>
      <w:divBdr>
        <w:top w:val="none" w:sz="0" w:space="0" w:color="auto"/>
        <w:left w:val="none" w:sz="0" w:space="0" w:color="auto"/>
        <w:bottom w:val="none" w:sz="0" w:space="0" w:color="auto"/>
        <w:right w:val="none" w:sz="0" w:space="0" w:color="auto"/>
      </w:divBdr>
    </w:div>
    <w:div w:id="813333790">
      <w:bodyDiv w:val="1"/>
      <w:marLeft w:val="0"/>
      <w:marRight w:val="0"/>
      <w:marTop w:val="0"/>
      <w:marBottom w:val="0"/>
      <w:divBdr>
        <w:top w:val="none" w:sz="0" w:space="0" w:color="auto"/>
        <w:left w:val="none" w:sz="0" w:space="0" w:color="auto"/>
        <w:bottom w:val="none" w:sz="0" w:space="0" w:color="auto"/>
        <w:right w:val="none" w:sz="0" w:space="0" w:color="auto"/>
      </w:divBdr>
    </w:div>
    <w:div w:id="814955257">
      <w:bodyDiv w:val="1"/>
      <w:marLeft w:val="0"/>
      <w:marRight w:val="0"/>
      <w:marTop w:val="0"/>
      <w:marBottom w:val="0"/>
      <w:divBdr>
        <w:top w:val="none" w:sz="0" w:space="0" w:color="auto"/>
        <w:left w:val="none" w:sz="0" w:space="0" w:color="auto"/>
        <w:bottom w:val="none" w:sz="0" w:space="0" w:color="auto"/>
        <w:right w:val="none" w:sz="0" w:space="0" w:color="auto"/>
      </w:divBdr>
    </w:div>
    <w:div w:id="815534392">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36683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2401908">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54728965">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027217">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0528585">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76508299">
      <w:bodyDiv w:val="1"/>
      <w:marLeft w:val="0"/>
      <w:marRight w:val="0"/>
      <w:marTop w:val="0"/>
      <w:marBottom w:val="0"/>
      <w:divBdr>
        <w:top w:val="none" w:sz="0" w:space="0" w:color="auto"/>
        <w:left w:val="none" w:sz="0" w:space="0" w:color="auto"/>
        <w:bottom w:val="none" w:sz="0" w:space="0" w:color="auto"/>
        <w:right w:val="none" w:sz="0" w:space="0" w:color="auto"/>
      </w:divBdr>
    </w:div>
    <w:div w:id="876547550">
      <w:bodyDiv w:val="1"/>
      <w:marLeft w:val="0"/>
      <w:marRight w:val="0"/>
      <w:marTop w:val="0"/>
      <w:marBottom w:val="0"/>
      <w:divBdr>
        <w:top w:val="none" w:sz="0" w:space="0" w:color="auto"/>
        <w:left w:val="none" w:sz="0" w:space="0" w:color="auto"/>
        <w:bottom w:val="none" w:sz="0" w:space="0" w:color="auto"/>
        <w:right w:val="none" w:sz="0" w:space="0" w:color="auto"/>
      </w:divBdr>
    </w:div>
    <w:div w:id="878007339">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5140090">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4266898">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5724595">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265976">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8191330">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2801847">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2212756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235684">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5272787">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57318401">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63597622">
      <w:bodyDiv w:val="1"/>
      <w:marLeft w:val="0"/>
      <w:marRight w:val="0"/>
      <w:marTop w:val="0"/>
      <w:marBottom w:val="0"/>
      <w:divBdr>
        <w:top w:val="none" w:sz="0" w:space="0" w:color="auto"/>
        <w:left w:val="none" w:sz="0" w:space="0" w:color="auto"/>
        <w:bottom w:val="none" w:sz="0" w:space="0" w:color="auto"/>
        <w:right w:val="none" w:sz="0" w:space="0" w:color="auto"/>
      </w:divBdr>
    </w:div>
    <w:div w:id="1069621277">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74801">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84764930">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095055823">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27236691">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3914854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303291">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58955886">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79543522">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83283369">
      <w:bodyDiv w:val="1"/>
      <w:marLeft w:val="0"/>
      <w:marRight w:val="0"/>
      <w:marTop w:val="0"/>
      <w:marBottom w:val="0"/>
      <w:divBdr>
        <w:top w:val="none" w:sz="0" w:space="0" w:color="auto"/>
        <w:left w:val="none" w:sz="0" w:space="0" w:color="auto"/>
        <w:bottom w:val="none" w:sz="0" w:space="0" w:color="auto"/>
        <w:right w:val="none" w:sz="0" w:space="0" w:color="auto"/>
      </w:divBdr>
    </w:div>
    <w:div w:id="118490347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1695368">
      <w:bodyDiv w:val="1"/>
      <w:marLeft w:val="0"/>
      <w:marRight w:val="0"/>
      <w:marTop w:val="0"/>
      <w:marBottom w:val="0"/>
      <w:divBdr>
        <w:top w:val="none" w:sz="0" w:space="0" w:color="auto"/>
        <w:left w:val="none" w:sz="0" w:space="0" w:color="auto"/>
        <w:bottom w:val="none" w:sz="0" w:space="0" w:color="auto"/>
        <w:right w:val="none" w:sz="0" w:space="0" w:color="auto"/>
      </w:divBdr>
    </w:div>
    <w:div w:id="1307395531">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057614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7464636">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3724391">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6230373">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58657384">
      <w:bodyDiv w:val="1"/>
      <w:marLeft w:val="0"/>
      <w:marRight w:val="0"/>
      <w:marTop w:val="0"/>
      <w:marBottom w:val="0"/>
      <w:divBdr>
        <w:top w:val="none" w:sz="0" w:space="0" w:color="auto"/>
        <w:left w:val="none" w:sz="0" w:space="0" w:color="auto"/>
        <w:bottom w:val="none" w:sz="0" w:space="0" w:color="auto"/>
        <w:right w:val="none" w:sz="0" w:space="0" w:color="auto"/>
      </w:divBdr>
    </w:div>
    <w:div w:id="1364207416">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0377973">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4140701">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390766436">
      <w:bodyDiv w:val="1"/>
      <w:marLeft w:val="0"/>
      <w:marRight w:val="0"/>
      <w:marTop w:val="0"/>
      <w:marBottom w:val="0"/>
      <w:divBdr>
        <w:top w:val="none" w:sz="0" w:space="0" w:color="auto"/>
        <w:left w:val="none" w:sz="0" w:space="0" w:color="auto"/>
        <w:bottom w:val="none" w:sz="0" w:space="0" w:color="auto"/>
        <w:right w:val="none" w:sz="0" w:space="0" w:color="auto"/>
      </w:divBdr>
    </w:div>
    <w:div w:id="1399865367">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08264203">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3524343">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993661">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16937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0658250">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4786407">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7459">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3891951">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490826782">
      <w:bodyDiv w:val="1"/>
      <w:marLeft w:val="0"/>
      <w:marRight w:val="0"/>
      <w:marTop w:val="0"/>
      <w:marBottom w:val="0"/>
      <w:divBdr>
        <w:top w:val="none" w:sz="0" w:space="0" w:color="auto"/>
        <w:left w:val="none" w:sz="0" w:space="0" w:color="auto"/>
        <w:bottom w:val="none" w:sz="0" w:space="0" w:color="auto"/>
        <w:right w:val="none" w:sz="0" w:space="0" w:color="auto"/>
      </w:divBdr>
    </w:div>
    <w:div w:id="1502506309">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19662560">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455757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395208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463095">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79054894">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2720579">
      <w:bodyDiv w:val="1"/>
      <w:marLeft w:val="0"/>
      <w:marRight w:val="0"/>
      <w:marTop w:val="0"/>
      <w:marBottom w:val="0"/>
      <w:divBdr>
        <w:top w:val="none" w:sz="0" w:space="0" w:color="auto"/>
        <w:left w:val="none" w:sz="0" w:space="0" w:color="auto"/>
        <w:bottom w:val="none" w:sz="0" w:space="0" w:color="auto"/>
        <w:right w:val="none" w:sz="0" w:space="0" w:color="auto"/>
      </w:divBdr>
    </w:div>
    <w:div w:id="1583685972">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87953273">
      <w:bodyDiv w:val="1"/>
      <w:marLeft w:val="0"/>
      <w:marRight w:val="0"/>
      <w:marTop w:val="0"/>
      <w:marBottom w:val="0"/>
      <w:divBdr>
        <w:top w:val="none" w:sz="0" w:space="0" w:color="auto"/>
        <w:left w:val="none" w:sz="0" w:space="0" w:color="auto"/>
        <w:bottom w:val="none" w:sz="0" w:space="0" w:color="auto"/>
        <w:right w:val="none" w:sz="0" w:space="0" w:color="auto"/>
      </w:divBdr>
    </w:div>
    <w:div w:id="1591694035">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2592234">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47707333">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064507">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1175198">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030976">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89523311">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820">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149936">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5637260">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34084630">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51938">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62989870">
      <w:bodyDiv w:val="1"/>
      <w:marLeft w:val="0"/>
      <w:marRight w:val="0"/>
      <w:marTop w:val="0"/>
      <w:marBottom w:val="0"/>
      <w:divBdr>
        <w:top w:val="none" w:sz="0" w:space="0" w:color="auto"/>
        <w:left w:val="none" w:sz="0" w:space="0" w:color="auto"/>
        <w:bottom w:val="none" w:sz="0" w:space="0" w:color="auto"/>
        <w:right w:val="none" w:sz="0" w:space="0" w:color="auto"/>
      </w:divBdr>
    </w:div>
    <w:div w:id="176437726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0271370">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16330985">
      <w:bodyDiv w:val="1"/>
      <w:marLeft w:val="0"/>
      <w:marRight w:val="0"/>
      <w:marTop w:val="0"/>
      <w:marBottom w:val="0"/>
      <w:divBdr>
        <w:top w:val="none" w:sz="0" w:space="0" w:color="auto"/>
        <w:left w:val="none" w:sz="0" w:space="0" w:color="auto"/>
        <w:bottom w:val="none" w:sz="0" w:space="0" w:color="auto"/>
        <w:right w:val="none" w:sz="0" w:space="0" w:color="auto"/>
      </w:divBdr>
    </w:div>
    <w:div w:id="1817070566">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202109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045966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500524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497037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159561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8714897">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58637123">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1377350">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285854">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79525594">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3266397">
      <w:bodyDiv w:val="1"/>
      <w:marLeft w:val="0"/>
      <w:marRight w:val="0"/>
      <w:marTop w:val="0"/>
      <w:marBottom w:val="0"/>
      <w:divBdr>
        <w:top w:val="none" w:sz="0" w:space="0" w:color="auto"/>
        <w:left w:val="none" w:sz="0" w:space="0" w:color="auto"/>
        <w:bottom w:val="none" w:sz="0" w:space="0" w:color="auto"/>
        <w:right w:val="none" w:sz="0" w:space="0" w:color="auto"/>
      </w:divBdr>
    </w:div>
    <w:div w:id="1984263926">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181805">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752888">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5783482">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4712054">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227442">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3263203">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723669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2675630">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18611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2869135">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5808444">
      <w:bodyDiv w:val="1"/>
      <w:marLeft w:val="0"/>
      <w:marRight w:val="0"/>
      <w:marTop w:val="0"/>
      <w:marBottom w:val="0"/>
      <w:divBdr>
        <w:top w:val="none" w:sz="0" w:space="0" w:color="auto"/>
        <w:left w:val="none" w:sz="0" w:space="0" w:color="auto"/>
        <w:bottom w:val="none" w:sz="0" w:space="0" w:color="auto"/>
        <w:right w:val="none" w:sz="0" w:space="0" w:color="auto"/>
      </w:divBdr>
    </w:div>
    <w:div w:id="2126264834">
      <w:bodyDiv w:val="1"/>
      <w:marLeft w:val="0"/>
      <w:marRight w:val="0"/>
      <w:marTop w:val="0"/>
      <w:marBottom w:val="0"/>
      <w:divBdr>
        <w:top w:val="none" w:sz="0" w:space="0" w:color="auto"/>
        <w:left w:val="none" w:sz="0" w:space="0" w:color="auto"/>
        <w:bottom w:val="none" w:sz="0" w:space="0" w:color="auto"/>
        <w:right w:val="none" w:sz="0" w:space="0" w:color="auto"/>
      </w:divBdr>
    </w:div>
    <w:div w:id="212804463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519228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EDB2C7-E1CD-4A46-BE37-4605CFED5D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27140</TotalTime>
  <Pages>2</Pages>
  <Words>215</Words>
  <Characters>1227</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1440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1953</cp:revision>
  <cp:lastPrinted>2009-02-06T05:36:00Z</cp:lastPrinted>
  <dcterms:created xsi:type="dcterms:W3CDTF">2023-09-07T12:38:00Z</dcterms:created>
  <dcterms:modified xsi:type="dcterms:W3CDTF">2023-12-10T16:49:00Z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