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058C"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Катальников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Владимир</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Дмитриевич</w:t>
      </w:r>
      <w:r w:rsidRPr="00632E38">
        <w:rPr>
          <w:rFonts w:ascii="Helvetica" w:hAnsi="Helvetica" w:cs="Helvetica"/>
          <w:b/>
          <w:bCs/>
          <w:color w:val="222222"/>
          <w:sz w:val="21"/>
          <w:szCs w:val="21"/>
        </w:rPr>
        <w:t>.</w:t>
      </w:r>
    </w:p>
    <w:p w14:paraId="3BD89D02"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Институциональная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трансформация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российских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профессиональных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союзов</w:t>
      </w:r>
      <w:r w:rsidRPr="00632E38">
        <w:rPr>
          <w:rFonts w:ascii="Helvetica" w:hAnsi="Helvetica" w:cs="Helvetica"/>
          <w:b/>
          <w:bCs/>
          <w:color w:val="222222"/>
          <w:sz w:val="21"/>
          <w:szCs w:val="21"/>
        </w:rPr>
        <w:t xml:space="preserve"> : </w:t>
      </w:r>
      <w:r w:rsidRPr="00632E38">
        <w:rPr>
          <w:rFonts w:ascii="Helvetica" w:hAnsi="Helvetica" w:cs="Helvetica" w:hint="eastAsia"/>
          <w:b/>
          <w:bCs/>
          <w:color w:val="222222"/>
          <w:sz w:val="21"/>
          <w:szCs w:val="21"/>
        </w:rPr>
        <w:t>диссертация</w:t>
      </w:r>
      <w:r w:rsidRPr="00632E38">
        <w:rPr>
          <w:rFonts w:ascii="Helvetica" w:hAnsi="Helvetica" w:cs="Helvetica"/>
          <w:b/>
          <w:bCs/>
          <w:color w:val="222222"/>
          <w:sz w:val="21"/>
          <w:szCs w:val="21"/>
        </w:rPr>
        <w:t xml:space="preserve"> ... </w:t>
      </w:r>
      <w:r w:rsidRPr="00632E38">
        <w:rPr>
          <w:rFonts w:ascii="Helvetica" w:hAnsi="Helvetica" w:cs="Helvetica" w:hint="eastAsia"/>
          <w:b/>
          <w:bCs/>
          <w:color w:val="222222"/>
          <w:sz w:val="21"/>
          <w:szCs w:val="21"/>
        </w:rPr>
        <w:t>доктора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социологических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наук</w:t>
      </w:r>
      <w:r w:rsidRPr="00632E38">
        <w:rPr>
          <w:rFonts w:ascii="Helvetica" w:hAnsi="Helvetica" w:cs="Helvetica"/>
          <w:b/>
          <w:bCs/>
          <w:color w:val="222222"/>
          <w:sz w:val="21"/>
          <w:szCs w:val="21"/>
        </w:rPr>
        <w:t xml:space="preserve"> : 22.00.04. - </w:t>
      </w:r>
      <w:r w:rsidRPr="00632E38">
        <w:rPr>
          <w:rFonts w:ascii="Helvetica" w:hAnsi="Helvetica" w:cs="Helvetica" w:hint="eastAsia"/>
          <w:b/>
          <w:bCs/>
          <w:color w:val="222222"/>
          <w:sz w:val="21"/>
          <w:szCs w:val="21"/>
        </w:rPr>
        <w:t>Новочеркасск</w:t>
      </w:r>
      <w:r w:rsidRPr="00632E38">
        <w:rPr>
          <w:rFonts w:ascii="Helvetica" w:hAnsi="Helvetica" w:cs="Helvetica"/>
          <w:b/>
          <w:bCs/>
          <w:color w:val="222222"/>
          <w:sz w:val="21"/>
          <w:szCs w:val="21"/>
        </w:rPr>
        <w:t xml:space="preserve">, 2005. - 353 </w:t>
      </w:r>
      <w:r w:rsidRPr="00632E38">
        <w:rPr>
          <w:rFonts w:ascii="Helvetica" w:hAnsi="Helvetica" w:cs="Helvetica" w:hint="eastAsia"/>
          <w:b/>
          <w:bCs/>
          <w:color w:val="222222"/>
          <w:sz w:val="21"/>
          <w:szCs w:val="21"/>
        </w:rPr>
        <w:t>с</w:t>
      </w:r>
      <w:r w:rsidRPr="00632E38">
        <w:rPr>
          <w:rFonts w:ascii="Helvetica" w:hAnsi="Helvetica" w:cs="Helvetica"/>
          <w:b/>
          <w:bCs/>
          <w:color w:val="222222"/>
          <w:sz w:val="21"/>
          <w:szCs w:val="21"/>
        </w:rPr>
        <w:t xml:space="preserve">. : </w:t>
      </w:r>
      <w:r w:rsidRPr="00632E38">
        <w:rPr>
          <w:rFonts w:ascii="Helvetica" w:hAnsi="Helvetica" w:cs="Helvetica" w:hint="eastAsia"/>
          <w:b/>
          <w:bCs/>
          <w:color w:val="222222"/>
          <w:sz w:val="21"/>
          <w:szCs w:val="21"/>
        </w:rPr>
        <w:t>ил</w:t>
      </w:r>
      <w:r w:rsidRPr="00632E38">
        <w:rPr>
          <w:rFonts w:ascii="Helvetica" w:hAnsi="Helvetica" w:cs="Helvetica"/>
          <w:b/>
          <w:bCs/>
          <w:color w:val="222222"/>
          <w:sz w:val="21"/>
          <w:szCs w:val="21"/>
        </w:rPr>
        <w:t>.</w:t>
      </w:r>
    </w:p>
    <w:p w14:paraId="000C24B5"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больше</w:t>
      </w:r>
    </w:p>
    <w:p w14:paraId="6CE8D219"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Цитаты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из</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текста</w:t>
      </w:r>
      <w:r w:rsidRPr="00632E38">
        <w:rPr>
          <w:rFonts w:ascii="Helvetica" w:hAnsi="Helvetica" w:cs="Helvetica"/>
          <w:b/>
          <w:bCs/>
          <w:color w:val="222222"/>
          <w:sz w:val="21"/>
          <w:szCs w:val="21"/>
        </w:rPr>
        <w:t>:</w:t>
      </w:r>
    </w:p>
    <w:p w14:paraId="3AD0F894"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стр</w:t>
      </w:r>
      <w:r w:rsidRPr="00632E38">
        <w:rPr>
          <w:rFonts w:ascii="Helvetica" w:hAnsi="Helvetica" w:cs="Helvetica"/>
          <w:b/>
          <w:bCs/>
          <w:color w:val="222222"/>
          <w:sz w:val="21"/>
          <w:szCs w:val="21"/>
        </w:rPr>
        <w:t>. 1</w:t>
      </w:r>
    </w:p>
    <w:p w14:paraId="7DDD11D0"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71:06-22/51 </w:t>
      </w:r>
      <w:r w:rsidRPr="00632E38">
        <w:rPr>
          <w:rFonts w:ascii="Helvetica" w:hAnsi="Helvetica" w:cs="Helvetica" w:hint="eastAsia"/>
          <w:b/>
          <w:bCs/>
          <w:color w:val="222222"/>
          <w:sz w:val="21"/>
          <w:szCs w:val="21"/>
        </w:rPr>
        <w:t>Южно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Российский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государственный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технический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университет</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Новочеркасский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нолитехнический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институт</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правах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рукописи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Катальников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Владимир</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Дмитриевич</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ИНСТИТУЦИОНАЛЬНАЯ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ТРАНСФОРМАЦИЯ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РОССИЙСКИХ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НРОФЕССИОНАЛЬНЫХ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СОЮЗОВ</w:t>
      </w:r>
      <w:r w:rsidRPr="00632E38">
        <w:rPr>
          <w:rFonts w:ascii="Helvetica" w:hAnsi="Helvetica" w:cs="Helvetica"/>
          <w:b/>
          <w:bCs/>
          <w:color w:val="222222"/>
          <w:sz w:val="21"/>
          <w:szCs w:val="21"/>
        </w:rPr>
        <w:t xml:space="preserve"> 22.00.04 - </w:t>
      </w:r>
      <w:r w:rsidRPr="00632E38">
        <w:rPr>
          <w:rFonts w:ascii="Helvetica" w:hAnsi="Helvetica" w:cs="Helvetica" w:hint="eastAsia"/>
          <w:b/>
          <w:bCs/>
          <w:color w:val="222222"/>
          <w:sz w:val="21"/>
          <w:szCs w:val="21"/>
        </w:rPr>
        <w:t>социальная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структура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социальные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институты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процессы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Диссертация</w:t>
      </w:r>
    </w:p>
    <w:p w14:paraId="250166C7"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стр</w:t>
      </w:r>
      <w:r w:rsidRPr="00632E38">
        <w:rPr>
          <w:rFonts w:ascii="Helvetica" w:hAnsi="Helvetica" w:cs="Helvetica"/>
          <w:b/>
          <w:bCs/>
          <w:color w:val="222222"/>
          <w:sz w:val="21"/>
          <w:szCs w:val="21"/>
        </w:rPr>
        <w:t>. 9</w:t>
      </w:r>
    </w:p>
    <w:p w14:paraId="41D0B0D7"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исследования</w:t>
      </w:r>
      <w:r w:rsidRPr="00632E38">
        <w:rPr>
          <w:rFonts w:ascii="Helvetica" w:hAnsi="Helvetica" w:cs="Helvetica"/>
          <w:b/>
          <w:bCs/>
          <w:color w:val="222222"/>
          <w:sz w:val="21"/>
          <w:szCs w:val="21"/>
        </w:rPr>
        <w:t xml:space="preserve"> - </w:t>
      </w:r>
      <w:r w:rsidRPr="00632E38">
        <w:rPr>
          <w:rFonts w:ascii="Helvetica" w:hAnsi="Helvetica" w:cs="Helvetica" w:hint="eastAsia"/>
          <w:b/>
          <w:bCs/>
          <w:color w:val="222222"/>
          <w:sz w:val="21"/>
          <w:szCs w:val="21"/>
        </w:rPr>
        <w:t>проанализировать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процесс</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институциональной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трансформации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сферы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российского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общества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выявить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роль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российских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профессиональных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союзов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этом</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процессе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роль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модернизации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отношений</w:t>
      </w:r>
      <w:r w:rsidRPr="00632E38">
        <w:rPr>
          <w:rFonts w:ascii="Helvetica" w:hAnsi="Helvetica" w:cs="Helvetica"/>
          <w:b/>
          <w:bCs/>
          <w:color w:val="222222"/>
          <w:sz w:val="21"/>
          <w:szCs w:val="21"/>
        </w:rPr>
        <w:t xml:space="preserve">. 10 </w:t>
      </w:r>
      <w:r w:rsidRPr="00632E38">
        <w:rPr>
          <w:rFonts w:ascii="Helvetica" w:hAnsi="Helvetica" w:cs="Helvetica" w:hint="eastAsia"/>
          <w:b/>
          <w:bCs/>
          <w:color w:val="222222"/>
          <w:sz w:val="21"/>
          <w:szCs w:val="21"/>
        </w:rPr>
        <w:t>Для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реализации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заявленной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цели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как</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нам</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нредставляется</w:t>
      </w:r>
      <w:r w:rsidRPr="00632E38">
        <w:rPr>
          <w:rFonts w:ascii="Helvetica" w:hAnsi="Helvetica" w:cs="Helvetica"/>
          <w:b/>
          <w:bCs/>
          <w:color w:val="222222"/>
          <w:sz w:val="21"/>
          <w:szCs w:val="21"/>
        </w:rPr>
        <w:t>,</w:t>
      </w:r>
    </w:p>
    <w:p w14:paraId="7E1D0C0E"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стр</w:t>
      </w:r>
      <w:r w:rsidRPr="00632E38">
        <w:rPr>
          <w:rFonts w:ascii="Helvetica" w:hAnsi="Helvetica" w:cs="Helvetica"/>
          <w:b/>
          <w:bCs/>
          <w:color w:val="222222"/>
          <w:sz w:val="21"/>
          <w:szCs w:val="21"/>
        </w:rPr>
        <w:t>. 121</w:t>
      </w:r>
    </w:p>
    <w:p w14:paraId="3B648121"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событием</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определившим</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существенные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организационные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институциональные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изменения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российских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профессиональных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союзов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Для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развития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как</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института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нового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реформируемого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российского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общества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открылась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возможность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использования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прежней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организационной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формы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которую</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можно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было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бы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наполнить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новым</w:t>
      </w:r>
    </w:p>
    <w:p w14:paraId="19BA9533" w14:textId="77777777" w:rsidR="00632E38" w:rsidRPr="00632E38" w:rsidRDefault="00632E38" w:rsidP="00632E38">
      <w:pPr>
        <w:rPr>
          <w:rFonts w:ascii="Helvetica" w:hAnsi="Helvetica" w:cs="Helvetica"/>
          <w:b/>
          <w:bCs/>
          <w:color w:val="222222"/>
          <w:sz w:val="21"/>
          <w:szCs w:val="21"/>
        </w:rPr>
      </w:pPr>
    </w:p>
    <w:p w14:paraId="25FA8093"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Оглавление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диссертации</w:t>
      </w:r>
    </w:p>
    <w:p w14:paraId="16233FFA"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lastRenderedPageBreak/>
        <w:t>доктор</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социологических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наук</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Катальников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Владимир</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Дмитриевич</w:t>
      </w:r>
    </w:p>
    <w:p w14:paraId="615A129D"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ВВЕДЕНИЕ</w:t>
      </w:r>
      <w:r w:rsidRPr="00632E38">
        <w:rPr>
          <w:rFonts w:ascii="Helvetica" w:hAnsi="Helvetica" w:cs="Helvetica"/>
          <w:b/>
          <w:bCs/>
          <w:color w:val="222222"/>
          <w:sz w:val="21"/>
          <w:szCs w:val="21"/>
        </w:rPr>
        <w:t>.</w:t>
      </w:r>
    </w:p>
    <w:p w14:paraId="57890519" w14:textId="77777777" w:rsidR="00632E38" w:rsidRPr="00632E38" w:rsidRDefault="00632E38" w:rsidP="00632E38">
      <w:pPr>
        <w:rPr>
          <w:rFonts w:ascii="Helvetica" w:hAnsi="Helvetica" w:cs="Helvetica"/>
          <w:b/>
          <w:bCs/>
          <w:color w:val="222222"/>
          <w:sz w:val="21"/>
          <w:szCs w:val="21"/>
        </w:rPr>
      </w:pPr>
    </w:p>
    <w:p w14:paraId="3E9577C8"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ГЛАВА</w:t>
      </w:r>
      <w:r w:rsidRPr="00632E38">
        <w:rPr>
          <w:rFonts w:ascii="Helvetica" w:hAnsi="Helvetica" w:cs="Helvetica"/>
          <w:b/>
          <w:bCs/>
          <w:color w:val="222222"/>
          <w:sz w:val="21"/>
          <w:szCs w:val="21"/>
        </w:rPr>
        <w:t xml:space="preserve"> I. </w:t>
      </w:r>
      <w:r w:rsidRPr="00632E38">
        <w:rPr>
          <w:rFonts w:ascii="Helvetica" w:hAnsi="Helvetica" w:cs="Helvetica" w:hint="eastAsia"/>
          <w:b/>
          <w:bCs/>
          <w:color w:val="222222"/>
          <w:sz w:val="21"/>
          <w:szCs w:val="21"/>
        </w:rPr>
        <w:t>МОДЕРНИЗАЦИЯ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ОБЩЕСТВА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ЭКОНОМИКИ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ОТНОШЕНИЙ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СФЕРЕ</w:t>
      </w:r>
      <w:r w:rsidRPr="00632E38">
        <w:rPr>
          <w:rFonts w:ascii="Helvetica" w:hAnsi="Helvetica" w:cs="Helvetica"/>
          <w:b/>
          <w:bCs/>
          <w:color w:val="222222"/>
          <w:sz w:val="21"/>
          <w:szCs w:val="21"/>
        </w:rPr>
        <w:t>.</w:t>
      </w:r>
    </w:p>
    <w:p w14:paraId="07211C7C" w14:textId="77777777" w:rsidR="00632E38" w:rsidRPr="00632E38" w:rsidRDefault="00632E38" w:rsidP="00632E38">
      <w:pPr>
        <w:rPr>
          <w:rFonts w:ascii="Helvetica" w:hAnsi="Helvetica" w:cs="Helvetica"/>
          <w:b/>
          <w:bCs/>
          <w:color w:val="222222"/>
          <w:sz w:val="21"/>
          <w:szCs w:val="21"/>
        </w:rPr>
      </w:pPr>
    </w:p>
    <w:p w14:paraId="1C4E78F2"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1.1. </w:t>
      </w:r>
      <w:r w:rsidRPr="00632E38">
        <w:rPr>
          <w:rFonts w:ascii="Helvetica" w:hAnsi="Helvetica" w:cs="Helvetica" w:hint="eastAsia"/>
          <w:b/>
          <w:bCs/>
          <w:color w:val="222222"/>
          <w:sz w:val="21"/>
          <w:szCs w:val="21"/>
        </w:rPr>
        <w:t>Модернизация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отношений</w:t>
      </w:r>
      <w:r w:rsidRPr="00632E38">
        <w:rPr>
          <w:rFonts w:ascii="Helvetica" w:hAnsi="Helvetica" w:cs="Helvetica"/>
          <w:b/>
          <w:bCs/>
          <w:color w:val="222222"/>
          <w:sz w:val="21"/>
          <w:szCs w:val="21"/>
        </w:rPr>
        <w:t xml:space="preserve"> - </w:t>
      </w:r>
      <w:r w:rsidRPr="00632E38">
        <w:rPr>
          <w:rFonts w:ascii="Helvetica" w:hAnsi="Helvetica" w:cs="Helvetica" w:hint="eastAsia"/>
          <w:b/>
          <w:bCs/>
          <w:color w:val="222222"/>
          <w:sz w:val="21"/>
          <w:szCs w:val="21"/>
        </w:rPr>
        <w:t>институциональная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доминанта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переходного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общества</w:t>
      </w:r>
      <w:r w:rsidRPr="00632E38">
        <w:rPr>
          <w:rFonts w:ascii="Helvetica" w:hAnsi="Helvetica" w:cs="Helvetica"/>
          <w:b/>
          <w:bCs/>
          <w:color w:val="222222"/>
          <w:sz w:val="21"/>
          <w:szCs w:val="21"/>
        </w:rPr>
        <w:t>.</w:t>
      </w:r>
    </w:p>
    <w:p w14:paraId="0982A2BA" w14:textId="77777777" w:rsidR="00632E38" w:rsidRPr="00632E38" w:rsidRDefault="00632E38" w:rsidP="00632E38">
      <w:pPr>
        <w:rPr>
          <w:rFonts w:ascii="Helvetica" w:hAnsi="Helvetica" w:cs="Helvetica"/>
          <w:b/>
          <w:bCs/>
          <w:color w:val="222222"/>
          <w:sz w:val="21"/>
          <w:szCs w:val="21"/>
        </w:rPr>
      </w:pPr>
    </w:p>
    <w:p w14:paraId="73A95FA2"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1.2. </w:t>
      </w:r>
      <w:r w:rsidRPr="00632E38">
        <w:rPr>
          <w:rFonts w:ascii="Helvetica" w:hAnsi="Helvetica" w:cs="Helvetica" w:hint="eastAsia"/>
          <w:b/>
          <w:bCs/>
          <w:color w:val="222222"/>
          <w:sz w:val="21"/>
          <w:szCs w:val="21"/>
        </w:rPr>
        <w:t>Профсоюзы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как</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организация</w:t>
      </w:r>
      <w:r w:rsidRPr="00632E38">
        <w:rPr>
          <w:rFonts w:ascii="Helvetica" w:hAnsi="Helvetica" w:cs="Helvetica"/>
          <w:b/>
          <w:bCs/>
          <w:color w:val="222222"/>
          <w:sz w:val="21"/>
          <w:szCs w:val="21"/>
        </w:rPr>
        <w:t>.</w:t>
      </w:r>
    </w:p>
    <w:p w14:paraId="43C6AE2E" w14:textId="77777777" w:rsidR="00632E38" w:rsidRPr="00632E38" w:rsidRDefault="00632E38" w:rsidP="00632E38">
      <w:pPr>
        <w:rPr>
          <w:rFonts w:ascii="Helvetica" w:hAnsi="Helvetica" w:cs="Helvetica"/>
          <w:b/>
          <w:bCs/>
          <w:color w:val="222222"/>
          <w:sz w:val="21"/>
          <w:szCs w:val="21"/>
        </w:rPr>
      </w:pPr>
    </w:p>
    <w:p w14:paraId="3814FCF1"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1.3. </w:t>
      </w:r>
      <w:r w:rsidRPr="00632E38">
        <w:rPr>
          <w:rFonts w:ascii="Helvetica" w:hAnsi="Helvetica" w:cs="Helvetica" w:hint="eastAsia"/>
          <w:b/>
          <w:bCs/>
          <w:color w:val="222222"/>
          <w:sz w:val="21"/>
          <w:szCs w:val="21"/>
        </w:rPr>
        <w:t>Социальный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институт</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профессиональных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союзов</w:t>
      </w:r>
      <w:r w:rsidRPr="00632E38">
        <w:rPr>
          <w:rFonts w:ascii="Helvetica" w:hAnsi="Helvetica" w:cs="Helvetica"/>
          <w:b/>
          <w:bCs/>
          <w:color w:val="222222"/>
          <w:sz w:val="21"/>
          <w:szCs w:val="21"/>
        </w:rPr>
        <w:t>.'.</w:t>
      </w:r>
    </w:p>
    <w:p w14:paraId="1838886A" w14:textId="77777777" w:rsidR="00632E38" w:rsidRPr="00632E38" w:rsidRDefault="00632E38" w:rsidP="00632E38">
      <w:pPr>
        <w:rPr>
          <w:rFonts w:ascii="Helvetica" w:hAnsi="Helvetica" w:cs="Helvetica"/>
          <w:b/>
          <w:bCs/>
          <w:color w:val="222222"/>
          <w:sz w:val="21"/>
          <w:szCs w:val="21"/>
        </w:rPr>
      </w:pPr>
    </w:p>
    <w:p w14:paraId="4BD5FC56"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ГЛАВА</w:t>
      </w:r>
      <w:r w:rsidRPr="00632E38">
        <w:rPr>
          <w:rFonts w:ascii="Helvetica" w:hAnsi="Helvetica" w:cs="Helvetica"/>
          <w:b/>
          <w:bCs/>
          <w:color w:val="222222"/>
          <w:sz w:val="21"/>
          <w:szCs w:val="21"/>
        </w:rPr>
        <w:t xml:space="preserve"> II. </w:t>
      </w:r>
      <w:r w:rsidRPr="00632E38">
        <w:rPr>
          <w:rFonts w:ascii="Helvetica" w:hAnsi="Helvetica" w:cs="Helvetica" w:hint="eastAsia"/>
          <w:b/>
          <w:bCs/>
          <w:color w:val="222222"/>
          <w:sz w:val="21"/>
          <w:szCs w:val="21"/>
        </w:rPr>
        <w:t>ПРОЦЕССЫ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ФОРМИРОВАНИЯ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ИНСТИТУЦИОНАЛЬНОЙ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СИСТЕМЫ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ПРОФЕССИОНАЛЬНЫХ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СОЮЗОВ</w:t>
      </w:r>
      <w:r w:rsidRPr="00632E38">
        <w:rPr>
          <w:rFonts w:ascii="Helvetica" w:hAnsi="Helvetica" w:cs="Helvetica"/>
          <w:b/>
          <w:bCs/>
          <w:color w:val="222222"/>
          <w:sz w:val="21"/>
          <w:szCs w:val="21"/>
        </w:rPr>
        <w:t>.</w:t>
      </w:r>
    </w:p>
    <w:p w14:paraId="6B3E4110" w14:textId="77777777" w:rsidR="00632E38" w:rsidRPr="00632E38" w:rsidRDefault="00632E38" w:rsidP="00632E38">
      <w:pPr>
        <w:rPr>
          <w:rFonts w:ascii="Helvetica" w:hAnsi="Helvetica" w:cs="Helvetica"/>
          <w:b/>
          <w:bCs/>
          <w:color w:val="222222"/>
          <w:sz w:val="21"/>
          <w:szCs w:val="21"/>
        </w:rPr>
      </w:pPr>
    </w:p>
    <w:p w14:paraId="4E52EA23"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2.1. </w:t>
      </w:r>
      <w:r w:rsidRPr="00632E38">
        <w:rPr>
          <w:rFonts w:ascii="Helvetica" w:hAnsi="Helvetica" w:cs="Helvetica" w:hint="eastAsia"/>
          <w:b/>
          <w:bCs/>
          <w:color w:val="222222"/>
          <w:sz w:val="21"/>
          <w:szCs w:val="21"/>
        </w:rPr>
        <w:t>Развитие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системы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функций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профсоюзов</w:t>
      </w:r>
      <w:r w:rsidRPr="00632E38">
        <w:rPr>
          <w:rFonts w:ascii="Helvetica" w:hAnsi="Helvetica" w:cs="Helvetica"/>
          <w:b/>
          <w:bCs/>
          <w:color w:val="222222"/>
          <w:sz w:val="21"/>
          <w:szCs w:val="21"/>
        </w:rPr>
        <w:t>.</w:t>
      </w:r>
    </w:p>
    <w:p w14:paraId="5DED2D22" w14:textId="77777777" w:rsidR="00632E38" w:rsidRPr="00632E38" w:rsidRDefault="00632E38" w:rsidP="00632E38">
      <w:pPr>
        <w:rPr>
          <w:rFonts w:ascii="Helvetica" w:hAnsi="Helvetica" w:cs="Helvetica"/>
          <w:b/>
          <w:bCs/>
          <w:color w:val="222222"/>
          <w:sz w:val="21"/>
          <w:szCs w:val="21"/>
        </w:rPr>
      </w:pPr>
    </w:p>
    <w:p w14:paraId="6EE96B2F"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2.2.</w:t>
      </w:r>
      <w:r w:rsidRPr="00632E38">
        <w:rPr>
          <w:rFonts w:ascii="Helvetica" w:hAnsi="Helvetica" w:cs="Helvetica" w:hint="eastAsia"/>
          <w:b/>
          <w:bCs/>
          <w:color w:val="222222"/>
          <w:sz w:val="21"/>
          <w:szCs w:val="21"/>
        </w:rPr>
        <w:t>Институциональная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эволюция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системы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России</w:t>
      </w:r>
      <w:r w:rsidRPr="00632E38">
        <w:rPr>
          <w:rFonts w:ascii="Helvetica" w:hAnsi="Helvetica" w:cs="Helvetica"/>
          <w:b/>
          <w:bCs/>
          <w:color w:val="222222"/>
          <w:sz w:val="21"/>
          <w:szCs w:val="21"/>
        </w:rPr>
        <w:t>.</w:t>
      </w:r>
    </w:p>
    <w:p w14:paraId="0BC1D141" w14:textId="77777777" w:rsidR="00632E38" w:rsidRPr="00632E38" w:rsidRDefault="00632E38" w:rsidP="00632E38">
      <w:pPr>
        <w:rPr>
          <w:rFonts w:ascii="Helvetica" w:hAnsi="Helvetica" w:cs="Helvetica"/>
          <w:b/>
          <w:bCs/>
          <w:color w:val="222222"/>
          <w:sz w:val="21"/>
          <w:szCs w:val="21"/>
        </w:rPr>
      </w:pPr>
    </w:p>
    <w:p w14:paraId="258562BD"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ГЛАВА</w:t>
      </w:r>
      <w:r w:rsidRPr="00632E38">
        <w:rPr>
          <w:rFonts w:ascii="Helvetica" w:hAnsi="Helvetica" w:cs="Helvetica"/>
          <w:b/>
          <w:bCs/>
          <w:color w:val="222222"/>
          <w:sz w:val="21"/>
          <w:szCs w:val="21"/>
        </w:rPr>
        <w:t xml:space="preserve"> III. </w:t>
      </w:r>
      <w:r w:rsidRPr="00632E38">
        <w:rPr>
          <w:rFonts w:ascii="Helvetica" w:hAnsi="Helvetica" w:cs="Helvetica" w:hint="eastAsia"/>
          <w:b/>
          <w:bCs/>
          <w:color w:val="222222"/>
          <w:sz w:val="21"/>
          <w:szCs w:val="21"/>
        </w:rPr>
        <w:t>ПРОФСОЮЗЫ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ДИНАМИКЕ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СФЕРЫ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СОВРЕМЕННОГО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РОССИЙСКОГО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ОБЩЕСТВА</w:t>
      </w:r>
      <w:r w:rsidRPr="00632E38">
        <w:rPr>
          <w:rFonts w:ascii="Helvetica" w:hAnsi="Helvetica" w:cs="Helvetica"/>
          <w:b/>
          <w:bCs/>
          <w:color w:val="222222"/>
          <w:sz w:val="21"/>
          <w:szCs w:val="21"/>
        </w:rPr>
        <w:t>.:.</w:t>
      </w:r>
    </w:p>
    <w:p w14:paraId="0929A203" w14:textId="77777777" w:rsidR="00632E38" w:rsidRPr="00632E38" w:rsidRDefault="00632E38" w:rsidP="00632E38">
      <w:pPr>
        <w:rPr>
          <w:rFonts w:ascii="Helvetica" w:hAnsi="Helvetica" w:cs="Helvetica"/>
          <w:b/>
          <w:bCs/>
          <w:color w:val="222222"/>
          <w:sz w:val="21"/>
          <w:szCs w:val="21"/>
        </w:rPr>
      </w:pPr>
    </w:p>
    <w:p w14:paraId="1D390D28"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3.1. </w:t>
      </w:r>
      <w:r w:rsidRPr="00632E38">
        <w:rPr>
          <w:rFonts w:ascii="Helvetica" w:hAnsi="Helvetica" w:cs="Helvetica" w:hint="eastAsia"/>
          <w:b/>
          <w:bCs/>
          <w:color w:val="222222"/>
          <w:sz w:val="21"/>
          <w:szCs w:val="21"/>
        </w:rPr>
        <w:t>Формирование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института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наемного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труда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слоя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наемных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работников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как</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б</w:t>
      </w:r>
      <w:r w:rsidRPr="00632E38">
        <w:rPr>
          <w:rFonts w:ascii="Helvetica" w:hAnsi="Helvetica" w:cs="Helvetica" w:hint="eastAsia"/>
          <w:b/>
          <w:bCs/>
          <w:color w:val="222222"/>
          <w:sz w:val="21"/>
          <w:szCs w:val="21"/>
        </w:rPr>
        <w:lastRenderedPageBreak/>
        <w:t>азы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движения</w:t>
      </w:r>
      <w:r w:rsidRPr="00632E38">
        <w:rPr>
          <w:rFonts w:ascii="Helvetica" w:hAnsi="Helvetica" w:cs="Helvetica"/>
          <w:b/>
          <w:bCs/>
          <w:color w:val="222222"/>
          <w:sz w:val="21"/>
          <w:szCs w:val="21"/>
        </w:rPr>
        <w:t>.</w:t>
      </w:r>
    </w:p>
    <w:p w14:paraId="30BA769F" w14:textId="77777777" w:rsidR="00632E38" w:rsidRPr="00632E38" w:rsidRDefault="00632E38" w:rsidP="00632E38">
      <w:pPr>
        <w:rPr>
          <w:rFonts w:ascii="Helvetica" w:hAnsi="Helvetica" w:cs="Helvetica"/>
          <w:b/>
          <w:bCs/>
          <w:color w:val="222222"/>
          <w:sz w:val="21"/>
          <w:szCs w:val="21"/>
        </w:rPr>
      </w:pPr>
    </w:p>
    <w:p w14:paraId="7C658959"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3.2. </w:t>
      </w:r>
      <w:r w:rsidRPr="00632E38">
        <w:rPr>
          <w:rFonts w:ascii="Helvetica" w:hAnsi="Helvetica" w:cs="Helvetica" w:hint="eastAsia"/>
          <w:b/>
          <w:bCs/>
          <w:color w:val="222222"/>
          <w:sz w:val="21"/>
          <w:szCs w:val="21"/>
        </w:rPr>
        <w:t>Изменение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положения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трудящихся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результате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реформ</w:t>
      </w:r>
      <w:r w:rsidRPr="00632E38">
        <w:rPr>
          <w:rFonts w:ascii="Helvetica" w:hAnsi="Helvetica" w:cs="Helvetica"/>
          <w:b/>
          <w:bCs/>
          <w:color w:val="222222"/>
          <w:sz w:val="21"/>
          <w:szCs w:val="21"/>
        </w:rPr>
        <w:t xml:space="preserve"> - </w:t>
      </w:r>
      <w:r w:rsidRPr="00632E38">
        <w:rPr>
          <w:rFonts w:ascii="Helvetica" w:hAnsi="Helvetica" w:cs="Helvetica" w:hint="eastAsia"/>
          <w:b/>
          <w:bCs/>
          <w:color w:val="222222"/>
          <w:sz w:val="21"/>
          <w:szCs w:val="21"/>
        </w:rPr>
        <w:t>объективная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необходимость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самоорганизации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движения</w:t>
      </w:r>
      <w:r w:rsidRPr="00632E38">
        <w:rPr>
          <w:rFonts w:ascii="Helvetica" w:hAnsi="Helvetica" w:cs="Helvetica"/>
          <w:b/>
          <w:bCs/>
          <w:color w:val="222222"/>
          <w:sz w:val="21"/>
          <w:szCs w:val="21"/>
        </w:rPr>
        <w:t>.</w:t>
      </w:r>
    </w:p>
    <w:p w14:paraId="5E53287F" w14:textId="77777777" w:rsidR="00632E38" w:rsidRPr="00632E38" w:rsidRDefault="00632E38" w:rsidP="00632E38">
      <w:pPr>
        <w:rPr>
          <w:rFonts w:ascii="Helvetica" w:hAnsi="Helvetica" w:cs="Helvetica"/>
          <w:b/>
          <w:bCs/>
          <w:color w:val="222222"/>
          <w:sz w:val="21"/>
          <w:szCs w:val="21"/>
        </w:rPr>
      </w:pPr>
    </w:p>
    <w:p w14:paraId="37457212"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3.3. </w:t>
      </w:r>
      <w:r w:rsidRPr="00632E38">
        <w:rPr>
          <w:rFonts w:ascii="Helvetica" w:hAnsi="Helvetica" w:cs="Helvetica" w:hint="eastAsia"/>
          <w:b/>
          <w:bCs/>
          <w:color w:val="222222"/>
          <w:sz w:val="21"/>
          <w:szCs w:val="21"/>
        </w:rPr>
        <w:t>Изменение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ценностей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сфере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оформление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новых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моделей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трудового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поведения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мотивация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членства</w:t>
      </w:r>
      <w:r w:rsidRPr="00632E38">
        <w:rPr>
          <w:rFonts w:ascii="Helvetica" w:hAnsi="Helvetica" w:cs="Helvetica"/>
          <w:b/>
          <w:bCs/>
          <w:color w:val="222222"/>
          <w:sz w:val="21"/>
          <w:szCs w:val="21"/>
        </w:rPr>
        <w:t>.</w:t>
      </w:r>
    </w:p>
    <w:p w14:paraId="7E35DF86" w14:textId="77777777" w:rsidR="00632E38" w:rsidRPr="00632E38" w:rsidRDefault="00632E38" w:rsidP="00632E38">
      <w:pPr>
        <w:rPr>
          <w:rFonts w:ascii="Helvetica" w:hAnsi="Helvetica" w:cs="Helvetica"/>
          <w:b/>
          <w:bCs/>
          <w:color w:val="222222"/>
          <w:sz w:val="21"/>
          <w:szCs w:val="21"/>
        </w:rPr>
      </w:pPr>
    </w:p>
    <w:p w14:paraId="73CD005A"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3.4. </w:t>
      </w:r>
      <w:r w:rsidRPr="00632E38">
        <w:rPr>
          <w:rFonts w:ascii="Helvetica" w:hAnsi="Helvetica" w:cs="Helvetica" w:hint="eastAsia"/>
          <w:b/>
          <w:bCs/>
          <w:color w:val="222222"/>
          <w:sz w:val="21"/>
          <w:szCs w:val="21"/>
        </w:rPr>
        <w:t>Солидаризм</w:t>
      </w:r>
      <w:r w:rsidRPr="00632E38">
        <w:rPr>
          <w:rFonts w:ascii="Helvetica" w:hAnsi="Helvetica" w:cs="Helvetica"/>
          <w:b/>
          <w:bCs/>
          <w:color w:val="222222"/>
          <w:sz w:val="21"/>
          <w:szCs w:val="21"/>
        </w:rPr>
        <w:t xml:space="preserve"> - </w:t>
      </w:r>
      <w:r w:rsidRPr="00632E38">
        <w:rPr>
          <w:rFonts w:ascii="Helvetica" w:hAnsi="Helvetica" w:cs="Helvetica" w:hint="eastAsia"/>
          <w:b/>
          <w:bCs/>
          <w:color w:val="222222"/>
          <w:sz w:val="21"/>
          <w:szCs w:val="21"/>
        </w:rPr>
        <w:t>основная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модель</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поведения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системе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организации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профсоюзного</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движения</w:t>
      </w:r>
      <w:r w:rsidRPr="00632E38">
        <w:rPr>
          <w:rFonts w:ascii="Helvetica" w:hAnsi="Helvetica" w:cs="Helvetica"/>
          <w:b/>
          <w:bCs/>
          <w:color w:val="222222"/>
          <w:sz w:val="21"/>
          <w:szCs w:val="21"/>
        </w:rPr>
        <w:t>.</w:t>
      </w:r>
    </w:p>
    <w:p w14:paraId="1A937376" w14:textId="77777777" w:rsidR="00632E38" w:rsidRPr="00632E38" w:rsidRDefault="00632E38" w:rsidP="00632E38">
      <w:pPr>
        <w:rPr>
          <w:rFonts w:ascii="Helvetica" w:hAnsi="Helvetica" w:cs="Helvetica"/>
          <w:b/>
          <w:bCs/>
          <w:color w:val="222222"/>
          <w:sz w:val="21"/>
          <w:szCs w:val="21"/>
        </w:rPr>
      </w:pPr>
    </w:p>
    <w:p w14:paraId="25C12599"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ГЛАВА</w:t>
      </w:r>
      <w:r w:rsidRPr="00632E38">
        <w:rPr>
          <w:rFonts w:ascii="Helvetica" w:hAnsi="Helvetica" w:cs="Helvetica"/>
          <w:b/>
          <w:bCs/>
          <w:color w:val="222222"/>
          <w:sz w:val="21"/>
          <w:szCs w:val="21"/>
        </w:rPr>
        <w:t xml:space="preserve"> IV. </w:t>
      </w:r>
      <w:r w:rsidRPr="00632E38">
        <w:rPr>
          <w:rFonts w:ascii="Helvetica" w:hAnsi="Helvetica" w:cs="Helvetica" w:hint="eastAsia"/>
          <w:b/>
          <w:bCs/>
          <w:color w:val="222222"/>
          <w:sz w:val="21"/>
          <w:szCs w:val="21"/>
        </w:rPr>
        <w:t>ВОЗДЕЙСТВИЕ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ПРОФСОЮЗОВ</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НА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ИНСТИТУЦИОНАЛЬНЫЕ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ТРАНСФОРМАЦИИ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СФЕРЫ</w:t>
      </w:r>
      <w:r w:rsidRPr="00632E38">
        <w:rPr>
          <w:rFonts w:ascii="Helvetica" w:hAnsi="Helvetica" w:cs="Helvetica"/>
          <w:b/>
          <w:bCs/>
          <w:color w:val="222222"/>
          <w:sz w:val="21"/>
          <w:szCs w:val="21"/>
        </w:rPr>
        <w:t>.</w:t>
      </w:r>
    </w:p>
    <w:p w14:paraId="7DCC2D1A" w14:textId="77777777" w:rsidR="00632E38" w:rsidRPr="00632E38" w:rsidRDefault="00632E38" w:rsidP="00632E38">
      <w:pPr>
        <w:rPr>
          <w:rFonts w:ascii="Helvetica" w:hAnsi="Helvetica" w:cs="Helvetica"/>
          <w:b/>
          <w:bCs/>
          <w:color w:val="222222"/>
          <w:sz w:val="21"/>
          <w:szCs w:val="21"/>
        </w:rPr>
      </w:pPr>
    </w:p>
    <w:p w14:paraId="1CEB4C70"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4.1. </w:t>
      </w:r>
      <w:r w:rsidRPr="00632E38">
        <w:rPr>
          <w:rFonts w:ascii="Helvetica" w:hAnsi="Helvetica" w:cs="Helvetica" w:hint="eastAsia"/>
          <w:b/>
          <w:bCs/>
          <w:color w:val="222222"/>
          <w:sz w:val="21"/>
          <w:szCs w:val="21"/>
        </w:rPr>
        <w:t>Профсоюзы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совершенствование</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договорных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отношений</w:t>
      </w:r>
      <w:r w:rsidRPr="00632E38">
        <w:rPr>
          <w:rFonts w:ascii="Helvetica" w:hAnsi="Helvetica" w:cs="Helvetica"/>
          <w:b/>
          <w:bCs/>
          <w:color w:val="222222"/>
          <w:sz w:val="21"/>
          <w:szCs w:val="21"/>
        </w:rPr>
        <w:t>.</w:t>
      </w:r>
    </w:p>
    <w:p w14:paraId="09E02042" w14:textId="77777777" w:rsidR="00632E38" w:rsidRPr="00632E38" w:rsidRDefault="00632E38" w:rsidP="00632E38">
      <w:pPr>
        <w:rPr>
          <w:rFonts w:ascii="Helvetica" w:hAnsi="Helvetica" w:cs="Helvetica"/>
          <w:b/>
          <w:bCs/>
          <w:color w:val="222222"/>
          <w:sz w:val="21"/>
          <w:szCs w:val="21"/>
        </w:rPr>
      </w:pPr>
    </w:p>
    <w:p w14:paraId="764246F6"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4.2. </w:t>
      </w:r>
      <w:r w:rsidRPr="00632E38">
        <w:rPr>
          <w:rFonts w:ascii="Helvetica" w:hAnsi="Helvetica" w:cs="Helvetica" w:hint="eastAsia"/>
          <w:b/>
          <w:bCs/>
          <w:color w:val="222222"/>
          <w:sz w:val="21"/>
          <w:szCs w:val="21"/>
        </w:rPr>
        <w:t>Профсоюзы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институционализация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w:t>
      </w:r>
      <w:r w:rsidRPr="00632E38">
        <w:rPr>
          <w:rFonts w:ascii="Helvetica" w:hAnsi="Helvetica" w:cs="Helvetica"/>
          <w:b/>
          <w:bCs/>
          <w:color w:val="222222"/>
          <w:sz w:val="21"/>
          <w:szCs w:val="21"/>
        </w:rPr>
        <w:t>-</w:t>
      </w:r>
      <w:r w:rsidRPr="00632E38">
        <w:rPr>
          <w:rFonts w:ascii="Helvetica" w:hAnsi="Helvetica" w:cs="Helvetica" w:hint="eastAsia"/>
          <w:b/>
          <w:bCs/>
          <w:color w:val="222222"/>
          <w:sz w:val="21"/>
          <w:szCs w:val="21"/>
        </w:rPr>
        <w:t>трудовых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конфликтов</w:t>
      </w:r>
      <w:r w:rsidRPr="00632E38">
        <w:rPr>
          <w:rFonts w:ascii="Helvetica" w:hAnsi="Helvetica" w:cs="Helvetica"/>
          <w:b/>
          <w:bCs/>
          <w:color w:val="222222"/>
          <w:sz w:val="21"/>
          <w:szCs w:val="21"/>
        </w:rPr>
        <w:t>.</w:t>
      </w:r>
    </w:p>
    <w:p w14:paraId="67A9340A" w14:textId="77777777" w:rsidR="00632E38" w:rsidRPr="00632E38" w:rsidRDefault="00632E38" w:rsidP="00632E38">
      <w:pPr>
        <w:rPr>
          <w:rFonts w:ascii="Helvetica" w:hAnsi="Helvetica" w:cs="Helvetica"/>
          <w:b/>
          <w:bCs/>
          <w:color w:val="222222"/>
          <w:sz w:val="21"/>
          <w:szCs w:val="21"/>
        </w:rPr>
      </w:pPr>
    </w:p>
    <w:p w14:paraId="613E5A64"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4.3. </w:t>
      </w:r>
      <w:r w:rsidRPr="00632E38">
        <w:rPr>
          <w:rFonts w:ascii="Helvetica" w:hAnsi="Helvetica" w:cs="Helvetica" w:hint="eastAsia"/>
          <w:b/>
          <w:bCs/>
          <w:color w:val="222222"/>
          <w:sz w:val="21"/>
          <w:szCs w:val="21"/>
        </w:rPr>
        <w:t>Профсоюзы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и</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модернизация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правовых</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отношений</w:t>
      </w:r>
      <w:r w:rsidRPr="00632E38">
        <w:rPr>
          <w:rFonts w:ascii="Helvetica" w:hAnsi="Helvetica" w:cs="Helvetica"/>
          <w:b/>
          <w:bCs/>
          <w:color w:val="222222"/>
          <w:sz w:val="21"/>
          <w:szCs w:val="21"/>
        </w:rPr>
        <w:t>.</w:t>
      </w:r>
    </w:p>
    <w:p w14:paraId="301EAAB6" w14:textId="77777777" w:rsidR="00632E38" w:rsidRPr="00632E38" w:rsidRDefault="00632E38" w:rsidP="00632E38">
      <w:pPr>
        <w:rPr>
          <w:rFonts w:ascii="Helvetica" w:hAnsi="Helvetica" w:cs="Helvetica"/>
          <w:b/>
          <w:bCs/>
          <w:color w:val="222222"/>
          <w:sz w:val="21"/>
          <w:szCs w:val="21"/>
        </w:rPr>
      </w:pPr>
    </w:p>
    <w:p w14:paraId="2387CFAD"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hint="eastAsia"/>
          <w:b/>
          <w:bCs/>
          <w:color w:val="222222"/>
          <w:sz w:val="21"/>
          <w:szCs w:val="21"/>
        </w:rPr>
        <w:t>ГЛАВА</w:t>
      </w:r>
      <w:r w:rsidRPr="00632E38">
        <w:rPr>
          <w:rFonts w:ascii="Helvetica" w:hAnsi="Helvetica" w:cs="Helvetica"/>
          <w:b/>
          <w:bCs/>
          <w:color w:val="222222"/>
          <w:sz w:val="21"/>
          <w:szCs w:val="21"/>
        </w:rPr>
        <w:t xml:space="preserve"> V. </w:t>
      </w:r>
      <w:r w:rsidRPr="00632E38">
        <w:rPr>
          <w:rFonts w:ascii="Helvetica" w:hAnsi="Helvetica" w:cs="Helvetica" w:hint="eastAsia"/>
          <w:b/>
          <w:bCs/>
          <w:color w:val="222222"/>
          <w:sz w:val="21"/>
          <w:szCs w:val="21"/>
        </w:rPr>
        <w:t>ПРОФСОЮЗЫ</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КАК</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СУБЪЕКТ</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ФОРМИРОВАНИЯ</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ГОСУДАРСТВЕННОЙ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СОЦИАЛЬНОЙ</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ПОЛИТИКИ</w:t>
      </w:r>
      <w:r w:rsidRPr="00632E38">
        <w:rPr>
          <w:rFonts w:ascii="Helvetica" w:hAnsi="Helvetica" w:cs="Helvetica"/>
          <w:b/>
          <w:bCs/>
          <w:color w:val="222222"/>
          <w:sz w:val="21"/>
          <w:szCs w:val="21"/>
        </w:rPr>
        <w:t>.</w:t>
      </w:r>
    </w:p>
    <w:p w14:paraId="2C36E53C" w14:textId="77777777" w:rsidR="00632E38" w:rsidRPr="00632E38" w:rsidRDefault="00632E38" w:rsidP="00632E38">
      <w:pPr>
        <w:rPr>
          <w:rFonts w:ascii="Helvetica" w:hAnsi="Helvetica" w:cs="Helvetica"/>
          <w:b/>
          <w:bCs/>
          <w:color w:val="222222"/>
          <w:sz w:val="21"/>
          <w:szCs w:val="21"/>
        </w:rPr>
      </w:pPr>
    </w:p>
    <w:p w14:paraId="5104E9EA" w14:textId="77777777" w:rsidR="00632E38" w:rsidRPr="00632E38" w:rsidRDefault="00632E38" w:rsidP="00632E38">
      <w:pPr>
        <w:rPr>
          <w:rFonts w:ascii="Helvetica" w:hAnsi="Helvetica" w:cs="Helvetica"/>
          <w:b/>
          <w:bCs/>
          <w:color w:val="222222"/>
          <w:sz w:val="21"/>
          <w:szCs w:val="21"/>
        </w:rPr>
      </w:pPr>
      <w:r w:rsidRPr="00632E38">
        <w:rPr>
          <w:rFonts w:ascii="Helvetica" w:hAnsi="Helvetica" w:cs="Helvetica"/>
          <w:b/>
          <w:bCs/>
          <w:color w:val="222222"/>
          <w:sz w:val="21"/>
          <w:szCs w:val="21"/>
        </w:rPr>
        <w:t xml:space="preserve">5.1. </w:t>
      </w:r>
      <w:r w:rsidRPr="00632E38">
        <w:rPr>
          <w:rFonts w:ascii="Helvetica" w:hAnsi="Helvetica" w:cs="Helvetica" w:hint="eastAsia"/>
          <w:b/>
          <w:bCs/>
          <w:color w:val="222222"/>
          <w:sz w:val="21"/>
          <w:szCs w:val="21"/>
        </w:rPr>
        <w:t>Социальна</w:t>
      </w:r>
      <w:r w:rsidRPr="00632E38">
        <w:rPr>
          <w:rFonts w:ascii="Helvetica" w:hAnsi="Helvetica" w:cs="Helvetica"/>
          <w:b/>
          <w:bCs/>
          <w:color w:val="222222"/>
          <w:sz w:val="21"/>
          <w:szCs w:val="21"/>
        </w:rPr>
        <w:t xml:space="preserve"> </w:t>
      </w:r>
      <w:r w:rsidRPr="00632E38">
        <w:rPr>
          <w:rFonts w:ascii="Helvetica" w:hAnsi="Helvetica" w:cs="Helvetica" w:hint="eastAsia"/>
          <w:b/>
          <w:bCs/>
          <w:color w:val="222222"/>
          <w:sz w:val="21"/>
          <w:szCs w:val="21"/>
        </w:rPr>
        <w:t>политика</w:t>
      </w:r>
      <w:r w:rsidRPr="00632E38">
        <w:rPr>
          <w:rFonts w:ascii="Helvetica" w:hAnsi="Helvetica" w:cs="Helvetica"/>
          <w:b/>
          <w:bCs/>
          <w:color w:val="222222"/>
          <w:sz w:val="21"/>
          <w:szCs w:val="21"/>
        </w:rPr>
        <w:t>.</w:t>
      </w:r>
    </w:p>
    <w:p w14:paraId="448E9BE9" w14:textId="77777777" w:rsidR="00632E38" w:rsidRPr="00632E38" w:rsidRDefault="00632E38" w:rsidP="00632E38">
      <w:pPr>
        <w:rPr>
          <w:rFonts w:ascii="Helvetica" w:hAnsi="Helvetica" w:cs="Helvetica"/>
          <w:b/>
          <w:bCs/>
          <w:color w:val="222222"/>
          <w:sz w:val="21"/>
          <w:szCs w:val="21"/>
        </w:rPr>
      </w:pPr>
    </w:p>
    <w:p w14:paraId="4A7ADEAA" w14:textId="2E0014AF" w:rsidR="00967B66" w:rsidRPr="00632E38" w:rsidRDefault="00632E38" w:rsidP="00632E38">
      <w:r w:rsidRPr="00632E38">
        <w:rPr>
          <w:rFonts w:ascii="Helvetica" w:hAnsi="Helvetica" w:cs="Helvetica"/>
          <w:b/>
          <w:bCs/>
          <w:color w:val="222222"/>
          <w:sz w:val="21"/>
          <w:szCs w:val="21"/>
        </w:rPr>
        <w:lastRenderedPageBreak/>
        <w:t xml:space="preserve">5.2. </w:t>
      </w:r>
      <w:r w:rsidRPr="00632E38">
        <w:rPr>
          <w:rFonts w:ascii="Helvetica" w:hAnsi="Helvetica" w:cs="Helvetica" w:hint="eastAsia"/>
          <w:b/>
          <w:bCs/>
          <w:color w:val="222222"/>
          <w:sz w:val="21"/>
          <w:szCs w:val="21"/>
        </w:rPr>
        <w:t>Лоббизм</w:t>
      </w:r>
      <w:r w:rsidRPr="00632E38">
        <w:rPr>
          <w:rFonts w:ascii="Helvetica" w:hAnsi="Helvetica" w:cs="Helvetica"/>
          <w:b/>
          <w:bCs/>
          <w:color w:val="222222"/>
          <w:sz w:val="21"/>
          <w:szCs w:val="21"/>
        </w:rPr>
        <w:t>.</w:t>
      </w:r>
    </w:p>
    <w:sectPr w:rsidR="00967B66" w:rsidRPr="00632E3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5AA36" w14:textId="77777777" w:rsidR="009578FC" w:rsidRDefault="009578FC">
      <w:pPr>
        <w:spacing w:after="0" w:line="240" w:lineRule="auto"/>
      </w:pPr>
      <w:r>
        <w:separator/>
      </w:r>
    </w:p>
  </w:endnote>
  <w:endnote w:type="continuationSeparator" w:id="0">
    <w:p w14:paraId="26B170C1" w14:textId="77777777" w:rsidR="009578FC" w:rsidRDefault="0095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C5531" w14:textId="77777777" w:rsidR="009578FC" w:rsidRDefault="009578FC"/>
    <w:p w14:paraId="65BD2C0A" w14:textId="77777777" w:rsidR="009578FC" w:rsidRDefault="009578FC"/>
    <w:p w14:paraId="254F638F" w14:textId="77777777" w:rsidR="009578FC" w:rsidRDefault="009578FC"/>
    <w:p w14:paraId="71AB3C50" w14:textId="77777777" w:rsidR="009578FC" w:rsidRDefault="009578FC"/>
    <w:p w14:paraId="5135C152" w14:textId="77777777" w:rsidR="009578FC" w:rsidRDefault="009578FC"/>
    <w:p w14:paraId="16465529" w14:textId="77777777" w:rsidR="009578FC" w:rsidRDefault="009578FC"/>
    <w:p w14:paraId="233DCEBA" w14:textId="77777777" w:rsidR="009578FC" w:rsidRDefault="009578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1CA19F" wp14:editId="55712E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0B7DE" w14:textId="77777777" w:rsidR="009578FC" w:rsidRDefault="009578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CA1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00B7DE" w14:textId="77777777" w:rsidR="009578FC" w:rsidRDefault="009578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307E54" w14:textId="77777777" w:rsidR="009578FC" w:rsidRDefault="009578FC"/>
    <w:p w14:paraId="006B1E4F" w14:textId="77777777" w:rsidR="009578FC" w:rsidRDefault="009578FC"/>
    <w:p w14:paraId="28765C3F" w14:textId="77777777" w:rsidR="009578FC" w:rsidRDefault="009578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1D205F" wp14:editId="626FDB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BCBFC" w14:textId="77777777" w:rsidR="009578FC" w:rsidRDefault="009578FC"/>
                          <w:p w14:paraId="70AD5471" w14:textId="77777777" w:rsidR="009578FC" w:rsidRDefault="009578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1D20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5BCBFC" w14:textId="77777777" w:rsidR="009578FC" w:rsidRDefault="009578FC"/>
                    <w:p w14:paraId="70AD5471" w14:textId="77777777" w:rsidR="009578FC" w:rsidRDefault="009578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BDA26B" w14:textId="77777777" w:rsidR="009578FC" w:rsidRDefault="009578FC"/>
    <w:p w14:paraId="090CDDCB" w14:textId="77777777" w:rsidR="009578FC" w:rsidRDefault="009578FC">
      <w:pPr>
        <w:rPr>
          <w:sz w:val="2"/>
          <w:szCs w:val="2"/>
        </w:rPr>
      </w:pPr>
    </w:p>
    <w:p w14:paraId="4DA57ABB" w14:textId="77777777" w:rsidR="009578FC" w:rsidRDefault="009578FC"/>
    <w:p w14:paraId="6062246F" w14:textId="77777777" w:rsidR="009578FC" w:rsidRDefault="009578FC">
      <w:pPr>
        <w:spacing w:after="0" w:line="240" w:lineRule="auto"/>
      </w:pPr>
    </w:p>
  </w:footnote>
  <w:footnote w:type="continuationSeparator" w:id="0">
    <w:p w14:paraId="6D4E08F5" w14:textId="77777777" w:rsidR="009578FC" w:rsidRDefault="0095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8FC"/>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51616</TotalTime>
  <Pages>4</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2312</cp:revision>
  <cp:lastPrinted>2009-02-06T05:36:00Z</cp:lastPrinted>
  <dcterms:created xsi:type="dcterms:W3CDTF">2025-11-25T20:19:00Z</dcterms:created>
  <dcterms:modified xsi:type="dcterms:W3CDTF">2026-01-25T19:14:00Z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