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Совенко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Ольга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Сергіївна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Назва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дисертаційної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p>
    <w:p w:rsidR="00553B18" w:rsidRPr="00553B18" w:rsidRDefault="00553B18" w:rsidP="00553B18">
      <w:pPr>
        <w:rPr>
          <w:rFonts w:ascii="Cambria" w:eastAsia="Cambria" w:hAnsi="Cambria" w:cs="Cambria"/>
          <w:b/>
          <w:bCs/>
          <w:color w:val="000000"/>
          <w:kern w:val="0"/>
          <w:sz w:val="18"/>
          <w:szCs w:val="18"/>
          <w:lang w:eastAsia="ru-RU" w:bidi="ru-RU"/>
        </w:rPr>
      </w:pPr>
    </w:p>
    <w:p w:rsidR="00553B18" w:rsidRPr="00553B18" w:rsidRDefault="00553B18" w:rsidP="00553B18">
      <w:pPr>
        <w:rPr>
          <w:rFonts w:ascii="Cambria" w:eastAsia="Cambria" w:hAnsi="Cambria" w:cs="Cambria"/>
          <w:b/>
          <w:bCs/>
          <w:color w:val="000000"/>
          <w:kern w:val="0"/>
          <w:sz w:val="18"/>
          <w:szCs w:val="18"/>
          <w:lang w:eastAsia="ru-RU" w:bidi="ru-RU"/>
        </w:rPr>
      </w:pP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КИЇВСЬКИЙ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НАЦІОНАЛЬНИЙ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УНІВЕРСИТЕТ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ШЕВЧЕНКА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правах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рукопису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СОВЕНКО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Ольга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Сергіївна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УДК</w:t>
      </w:r>
      <w:r w:rsidRPr="00553B18">
        <w:rPr>
          <w:rFonts w:ascii="Cambria" w:eastAsia="Cambria" w:hAnsi="Cambria" w:cs="Cambria"/>
          <w:b/>
          <w:bCs/>
          <w:color w:val="000000"/>
          <w:kern w:val="0"/>
          <w:sz w:val="18"/>
          <w:szCs w:val="18"/>
          <w:lang w:eastAsia="ru-RU" w:bidi="ru-RU"/>
        </w:rPr>
        <w:t xml:space="preserve"> 316. 2</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Спеціальність</w:t>
      </w:r>
      <w:r w:rsidRPr="00553B18">
        <w:rPr>
          <w:rFonts w:ascii="Cambria" w:eastAsia="Cambria" w:hAnsi="Cambria" w:cs="Cambria"/>
          <w:b/>
          <w:bCs/>
          <w:color w:val="000000"/>
          <w:kern w:val="0"/>
          <w:sz w:val="18"/>
          <w:szCs w:val="18"/>
          <w:lang w:eastAsia="ru-RU" w:bidi="ru-RU"/>
        </w:rPr>
        <w:t xml:space="preserve"> 22.00.01 - </w:t>
      </w:r>
      <w:r w:rsidRPr="00553B18">
        <w:rPr>
          <w:rFonts w:ascii="Cambria" w:eastAsia="Cambria" w:hAnsi="Cambria" w:cs="Cambria" w:hint="eastAsia"/>
          <w:b/>
          <w:bCs/>
          <w:color w:val="000000"/>
          <w:kern w:val="0"/>
          <w:sz w:val="18"/>
          <w:szCs w:val="18"/>
          <w:lang w:eastAsia="ru-RU" w:bidi="ru-RU"/>
        </w:rPr>
        <w:t>Теорія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історія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Дисертація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здобуття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ступеня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кандидата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керівник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Судаков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Володимир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Іванович</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доктор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професор</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Київський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національний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університет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імені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Тараса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Шевченка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КИЇВ</w:t>
      </w:r>
      <w:r w:rsidRPr="00553B18">
        <w:rPr>
          <w:rFonts w:ascii="Cambria" w:eastAsia="Cambria" w:hAnsi="Cambria" w:cs="Cambria"/>
          <w:b/>
          <w:bCs/>
          <w:color w:val="000000"/>
          <w:kern w:val="0"/>
          <w:sz w:val="18"/>
          <w:szCs w:val="18"/>
          <w:lang w:eastAsia="ru-RU" w:bidi="ru-RU"/>
        </w:rPr>
        <w:t xml:space="preserve"> - 2015</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2</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ЗМІСТ</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ВСТУП…………………………………………………………………………</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.4</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РОЗДІЛ</w:t>
      </w:r>
      <w:r w:rsidRPr="00553B18">
        <w:rPr>
          <w:rFonts w:ascii="Cambria" w:eastAsia="Cambria" w:hAnsi="Cambria" w:cs="Cambria"/>
          <w:b/>
          <w:bCs/>
          <w:color w:val="000000"/>
          <w:kern w:val="0"/>
          <w:sz w:val="18"/>
          <w:szCs w:val="18"/>
          <w:lang w:eastAsia="ru-RU" w:bidi="ru-RU"/>
        </w:rPr>
        <w:t xml:space="preserve"> 1.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соціогуманітарному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аналітичний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огляд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джерел</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1.1.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думці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ХІХ</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ХХ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століття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..20</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1.2. </w:t>
      </w:r>
      <w:r w:rsidRPr="00553B18">
        <w:rPr>
          <w:rFonts w:ascii="Cambria" w:eastAsia="Cambria" w:hAnsi="Cambria" w:cs="Cambria" w:hint="eastAsia"/>
          <w:b/>
          <w:bCs/>
          <w:color w:val="000000"/>
          <w:kern w:val="0"/>
          <w:sz w:val="18"/>
          <w:szCs w:val="18"/>
          <w:lang w:eastAsia="ru-RU" w:bidi="ru-RU"/>
        </w:rPr>
        <w:t>Концептуалізація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українській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....36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Висновки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розділу…………………………………………………………</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47</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РОЗДІЛ</w:t>
      </w:r>
      <w:r w:rsidRPr="00553B18">
        <w:rPr>
          <w:rFonts w:ascii="Cambria" w:eastAsia="Cambria" w:hAnsi="Cambria" w:cs="Cambria"/>
          <w:b/>
          <w:bCs/>
          <w:color w:val="000000"/>
          <w:kern w:val="0"/>
          <w:sz w:val="18"/>
          <w:szCs w:val="18"/>
          <w:lang w:eastAsia="ru-RU" w:bidi="ru-RU"/>
        </w:rPr>
        <w:t xml:space="preserve"> 2. </w:t>
      </w:r>
      <w:r w:rsidRPr="00553B18">
        <w:rPr>
          <w:rFonts w:ascii="Cambria" w:eastAsia="Cambria" w:hAnsi="Cambria" w:cs="Cambria" w:hint="eastAsia"/>
          <w:b/>
          <w:bCs/>
          <w:color w:val="000000"/>
          <w:kern w:val="0"/>
          <w:sz w:val="18"/>
          <w:szCs w:val="18"/>
          <w:lang w:eastAsia="ru-RU" w:bidi="ru-RU"/>
        </w:rPr>
        <w:t>Становлення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2.1.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інструмент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..50</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2.1.1. </w:t>
      </w:r>
      <w:r w:rsidRPr="00553B18">
        <w:rPr>
          <w:rFonts w:ascii="Cambria" w:eastAsia="Cambria" w:hAnsi="Cambria" w:cs="Cambria" w:hint="eastAsia"/>
          <w:b/>
          <w:bCs/>
          <w:color w:val="000000"/>
          <w:kern w:val="0"/>
          <w:sz w:val="18"/>
          <w:szCs w:val="18"/>
          <w:lang w:eastAsia="ru-RU" w:bidi="ru-RU"/>
        </w:rPr>
        <w:t>Зародження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класичній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...51</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2.1.2. </w:t>
      </w:r>
      <w:r w:rsidRPr="00553B18">
        <w:rPr>
          <w:rFonts w:ascii="Cambria" w:eastAsia="Cambria" w:hAnsi="Cambria" w:cs="Cambria" w:hint="eastAsia"/>
          <w:b/>
          <w:bCs/>
          <w:color w:val="000000"/>
          <w:kern w:val="0"/>
          <w:sz w:val="18"/>
          <w:szCs w:val="18"/>
          <w:lang w:eastAsia="ru-RU" w:bidi="ru-RU"/>
        </w:rPr>
        <w:t>Обриси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потенціалу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новітній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думці……………………………………………………………………</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.60</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2.2. </w:t>
      </w:r>
      <w:r w:rsidRPr="00553B18">
        <w:rPr>
          <w:rFonts w:ascii="Cambria" w:eastAsia="Cambria" w:hAnsi="Cambria" w:cs="Cambria" w:hint="eastAsia"/>
          <w:b/>
          <w:bCs/>
          <w:color w:val="000000"/>
          <w:kern w:val="0"/>
          <w:sz w:val="18"/>
          <w:szCs w:val="18"/>
          <w:lang w:eastAsia="ru-RU" w:bidi="ru-RU"/>
        </w:rPr>
        <w:t>Типи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....83</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2.3. </w:t>
      </w:r>
      <w:r w:rsidRPr="00553B18">
        <w:rPr>
          <w:rFonts w:ascii="Cambria" w:eastAsia="Cambria" w:hAnsi="Cambria" w:cs="Cambria" w:hint="eastAsia"/>
          <w:b/>
          <w:bCs/>
          <w:color w:val="000000"/>
          <w:kern w:val="0"/>
          <w:sz w:val="18"/>
          <w:szCs w:val="18"/>
          <w:lang w:eastAsia="ru-RU" w:bidi="ru-RU"/>
        </w:rPr>
        <w:t>Співвідношення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мікросоціологічних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теорій…………………………</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112</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Висновки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розділу………………………………………………………</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..126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РОЗДІЛ</w:t>
      </w:r>
      <w:r w:rsidRPr="00553B18">
        <w:rPr>
          <w:rFonts w:ascii="Cambria" w:eastAsia="Cambria" w:hAnsi="Cambria" w:cs="Cambria"/>
          <w:b/>
          <w:bCs/>
          <w:color w:val="000000"/>
          <w:kern w:val="0"/>
          <w:sz w:val="18"/>
          <w:szCs w:val="18"/>
          <w:lang w:eastAsia="ru-RU" w:bidi="ru-RU"/>
        </w:rPr>
        <w:t xml:space="preserve"> 3. </w:t>
      </w: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перспективі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3.1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.129</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3.2.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картин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можливостей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132</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3.3. </w:t>
      </w:r>
      <w:r w:rsidRPr="00553B18">
        <w:rPr>
          <w:rFonts w:ascii="Cambria" w:eastAsia="Cambria" w:hAnsi="Cambria" w:cs="Cambria" w:hint="eastAsia"/>
          <w:b/>
          <w:bCs/>
          <w:color w:val="000000"/>
          <w:kern w:val="0"/>
          <w:sz w:val="18"/>
          <w:szCs w:val="18"/>
          <w:lang w:eastAsia="ru-RU" w:bidi="ru-RU"/>
        </w:rPr>
        <w:t>Соціосмисловий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кризового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простору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Україні……</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.141</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3.4. </w:t>
      </w:r>
      <w:r w:rsidRPr="00553B18">
        <w:rPr>
          <w:rFonts w:ascii="Cambria" w:eastAsia="Cambria" w:hAnsi="Cambria" w:cs="Cambria" w:hint="eastAsia"/>
          <w:b/>
          <w:bCs/>
          <w:color w:val="000000"/>
          <w:kern w:val="0"/>
          <w:sz w:val="18"/>
          <w:szCs w:val="18"/>
          <w:lang w:eastAsia="ru-RU" w:bidi="ru-RU"/>
        </w:rPr>
        <w:t>Зміна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смислоописових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практик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3</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глобального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культурного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симбіозу……</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153</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3.5. </w:t>
      </w:r>
      <w:r w:rsidRPr="00553B18">
        <w:rPr>
          <w:rFonts w:ascii="Cambria" w:eastAsia="Cambria" w:hAnsi="Cambria" w:cs="Cambria" w:hint="eastAsia"/>
          <w:b/>
          <w:bCs/>
          <w:color w:val="000000"/>
          <w:kern w:val="0"/>
          <w:sz w:val="18"/>
          <w:szCs w:val="18"/>
          <w:lang w:eastAsia="ru-RU" w:bidi="ru-RU"/>
        </w:rPr>
        <w:t>Соціосемантична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перспектива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...170</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Висновки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розділу……………………………………………………</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.183</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ЗАГАЛЬНІ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ВИСНОВКИ………………………………………………</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..185</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СПИСОК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ВИКОРИСТАНИХ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ДЖЕРЕЛ……………………………</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...196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4</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ВСТУП</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Актуальність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дисертаційного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присвяченого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питанням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змістовної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зумовлена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потребами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зазнає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трансформацій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разом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сферами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Постає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потреба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гносеологічних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систематизації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наявні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досягнення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Наявна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онтологічному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ситуація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перехідного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гострої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кризи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нашій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країні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виступає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спонукаючою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передумовою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допомогою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характеру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актуалізує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схильність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подібної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Адже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семантичний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усього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людства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країни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легше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піддається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динамічному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швидкозмінному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відносно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незначний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період</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часу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відзначити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описати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пояснити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трансформації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відбулись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тривають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побудоване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мікросоціологічної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теоріях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парадигми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думку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найбільш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плідно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розкрити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спектр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проблематики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напрямку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становлення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соціосмислову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значимісну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систематизується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змістовне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наповнення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отриманих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результатів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вибудовується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дослідницька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схема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наративів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опису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структури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Одним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аргументів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користь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виступає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оптимальність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інструментарію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компактним</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зрілим</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адже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5</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часів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помітити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передумови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становлення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звернення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нього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спеціального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засобу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достатньо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осмисленим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противагу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близьких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нього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п</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доволі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масштабно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розкрили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потенціал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теоретико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методологічного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Насичене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амбівалентними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типу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раціональність</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ірраціональність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функціональність</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субстанціональність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Гегель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Мангейм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громіздким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головне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неефективним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рефлектуванні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Абстракція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компактним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інструментом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опису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пояснення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структурних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раціональних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ірраціональних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має</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належну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вагу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постати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ядром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нарощування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групи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споріднених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нею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утворення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концептуалізованого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Дане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вписується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епістемології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оскільки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досліджується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онтології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заторкуємо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конструювання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опису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особливої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частини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дуальна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предметність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Відзначаючи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подвійність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ракурсу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зауважимо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апелюємо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розуміючого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зламі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ХІХ</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ХХ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століть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започатковано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ракурс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орієнтації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значимісну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сутність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особливо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необхідним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неоднозначної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Методологія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мікросоціологічних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теоретизувань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надає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можливість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концентрованого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фокусу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питання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повсякденної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своїх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практиках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щоденно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творять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реінтерпретують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оточуючу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уваги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пересічних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громадян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скоріше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спеціалізованого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науковців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феномен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існує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усвідомлюється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поточних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інтеракціях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важливо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розпізнати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концептуалізувати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фахівцям</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соціологам</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Останнім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помітно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активізувались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зокрема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збільшується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частота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емпіричного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2000-</w:t>
      </w:r>
      <w:r w:rsidRPr="00553B18">
        <w:rPr>
          <w:rFonts w:ascii="Cambria" w:eastAsia="Cambria" w:hAnsi="Cambria" w:cs="Cambria" w:hint="eastAsia"/>
          <w:b/>
          <w:bCs/>
          <w:color w:val="000000"/>
          <w:kern w:val="0"/>
          <w:sz w:val="18"/>
          <w:szCs w:val="18"/>
          <w:lang w:eastAsia="ru-RU" w:bidi="ru-RU"/>
        </w:rPr>
        <w:t>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роках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захищено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докторські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кандидатська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дисертації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присвячені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аспектам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Символічні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конституювання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Ф</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Бурлачука</w:t>
      </w:r>
      <w:r w:rsidRPr="00553B18">
        <w:rPr>
          <w:rFonts w:ascii="Cambria" w:eastAsia="Cambria" w:hAnsi="Cambria" w:cs="Cambria"/>
          <w:b/>
          <w:bCs/>
          <w:color w:val="000000"/>
          <w:kern w:val="0"/>
          <w:sz w:val="18"/>
          <w:szCs w:val="18"/>
          <w:lang w:eastAsia="ru-RU" w:bidi="ru-RU"/>
        </w:rPr>
        <w:t xml:space="preserve"> [1]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Теоретико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методологічні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смислоутворюючих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чинників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світовій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думці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Ю</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Романенка</w:t>
      </w:r>
      <w:r w:rsidRPr="00553B18">
        <w:rPr>
          <w:rFonts w:ascii="Cambria" w:eastAsia="Cambria" w:hAnsi="Cambria" w:cs="Cambria"/>
          <w:b/>
          <w:bCs/>
          <w:color w:val="000000"/>
          <w:kern w:val="0"/>
          <w:sz w:val="18"/>
          <w:szCs w:val="18"/>
          <w:lang w:eastAsia="ru-RU" w:bidi="ru-RU"/>
        </w:rPr>
        <w:t xml:space="preserve"> [2],</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Смыслы</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жизни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социальная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глобализирующемся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обществе</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Яковенка</w:t>
      </w:r>
      <w:r w:rsidRPr="00553B18">
        <w:rPr>
          <w:rFonts w:ascii="Cambria" w:eastAsia="Cambria" w:hAnsi="Cambria" w:cs="Cambria"/>
          <w:b/>
          <w:bCs/>
          <w:color w:val="000000"/>
          <w:kern w:val="0"/>
          <w:sz w:val="18"/>
          <w:szCs w:val="18"/>
          <w:lang w:eastAsia="ru-RU" w:bidi="ru-RU"/>
        </w:rPr>
        <w:t xml:space="preserve"> [3], "</w:t>
      </w:r>
      <w:r w:rsidRPr="00553B18">
        <w:rPr>
          <w:rFonts w:ascii="Cambria" w:eastAsia="Cambria" w:hAnsi="Cambria" w:cs="Cambria" w:hint="eastAsia"/>
          <w:b/>
          <w:bCs/>
          <w:color w:val="000000"/>
          <w:kern w:val="0"/>
          <w:sz w:val="18"/>
          <w:szCs w:val="18"/>
          <w:lang w:eastAsia="ru-RU" w:bidi="ru-RU"/>
        </w:rPr>
        <w:t>Смисложиттєва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диспозиція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особистості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постструктуралістського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Г</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Рощина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[4]). </w:t>
      </w:r>
      <w:r w:rsidRPr="00553B18">
        <w:rPr>
          <w:rFonts w:ascii="Cambria" w:eastAsia="Cambria" w:hAnsi="Cambria" w:cs="Cambria" w:hint="eastAsia"/>
          <w:b/>
          <w:bCs/>
          <w:color w:val="000000"/>
          <w:kern w:val="0"/>
          <w:sz w:val="18"/>
          <w:szCs w:val="18"/>
          <w:lang w:eastAsia="ru-RU" w:bidi="ru-RU"/>
        </w:rPr>
        <w:t>Цікавими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своєрідними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дисертаційні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організації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науковців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Росії</w:t>
      </w:r>
      <w:r w:rsidRPr="00553B18">
        <w:rPr>
          <w:rFonts w:ascii="Cambria" w:eastAsia="Cambria" w:hAnsi="Cambria" w:cs="Cambria"/>
          <w:b/>
          <w:bCs/>
          <w:color w:val="000000"/>
          <w:kern w:val="0"/>
          <w:sz w:val="18"/>
          <w:szCs w:val="18"/>
          <w:lang w:eastAsia="ru-RU" w:bidi="ru-RU"/>
        </w:rPr>
        <w:t xml:space="preserve"> [5-6].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язку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посиленням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актуалізації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проблематики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відбувається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помітне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розширення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поглиблення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хоча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перманентно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викликає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інтерес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все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уважне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часто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підміняється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ціннісних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аспектів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людського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буття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оцінку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задоволеності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респондентів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побажаннями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перспективах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стратегій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життєвих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орієнтацій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життя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громадянської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позиції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громадська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думка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погляд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становлять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лише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деяку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частину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насиченого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бурхливого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утворення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яким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Сьогодні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зокрема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прикладі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вітчизняної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літератури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помітити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розширює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закріплює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позиції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збагачується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доповнюється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нюансами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Однак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даний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переважно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використовують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допоміжний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побічний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7</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спеціальний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самостійний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інструмент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зустріти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лише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поодинокі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присвячені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гносеологічного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потенціалу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операціоналізації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емпіричних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наприклад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колективна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монографія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співробітників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Інституту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морфологія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соціуму</w:t>
      </w:r>
      <w:r w:rsidRPr="00553B18">
        <w:rPr>
          <w:rFonts w:ascii="Cambria" w:eastAsia="Cambria" w:hAnsi="Cambria" w:cs="Cambria"/>
          <w:b/>
          <w:bCs/>
          <w:color w:val="000000"/>
          <w:kern w:val="0"/>
          <w:sz w:val="18"/>
          <w:szCs w:val="18"/>
          <w:lang w:eastAsia="ru-RU" w:bidi="ru-RU"/>
        </w:rPr>
        <w:t>" 2012 [7]).</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Ядро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складають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феноменологічна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Гуссерль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Шюц</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Бергер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Лукман</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етнометодологія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Гарфінкель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Сікурел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символічний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інтеракціонізм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Дж</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Мід</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Блумер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Лукін</w:t>
      </w:r>
      <w:r w:rsidRPr="00553B18">
        <w:rPr>
          <w:rFonts w:ascii="Cambria" w:eastAsia="Cambria" w:hAnsi="Cambria" w:cs="Cambria"/>
          <w:b/>
          <w:bCs/>
          <w:color w:val="000000"/>
          <w:kern w:val="0"/>
          <w:sz w:val="18"/>
          <w:szCs w:val="18"/>
          <w:lang w:eastAsia="ru-RU" w:bidi="ru-RU"/>
        </w:rPr>
        <w:t xml:space="preserve"> [8].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витоки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єктно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спрямованого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розуміючій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Вебера</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першопочатково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отримало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застосування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психологія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лінгвістика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проблематичне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центрі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уваги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інтерпретативні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доповнюють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конструкти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дослідників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Ю</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Артемьєва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галузь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психології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Олександр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Потебня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Михайло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Бахтін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поштовхом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зрощення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древа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думки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текст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герменевтичні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вчених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Гадамер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Жак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Дерида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Мішель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Ролан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Барт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Рікер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положення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безсуб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конструктивізму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Ю</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Ґабермаса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Бурд</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Полані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раціонального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вибору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культурних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фреймів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німецький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вчений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Ессер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Хартмут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використовував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створення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нередукціоністської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пояснюючої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ідеї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Карла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Ясперса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філософський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історичних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трансформацій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взяли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уваги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несхожі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глибокі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вчених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Діагноз</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Людина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перетворення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німецького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Карла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Мангейма</w:t>
      </w:r>
      <w:r w:rsidRPr="00553B18">
        <w:rPr>
          <w:rFonts w:ascii="Cambria" w:eastAsia="Cambria" w:hAnsi="Cambria" w:cs="Cambria"/>
          <w:b/>
          <w:bCs/>
          <w:color w:val="000000"/>
          <w:kern w:val="0"/>
          <w:sz w:val="18"/>
          <w:szCs w:val="18"/>
          <w:lang w:eastAsia="ru-RU" w:bidi="ru-RU"/>
        </w:rPr>
        <w:t xml:space="preserve"> [9], "</w:t>
      </w:r>
      <w:r w:rsidRPr="00553B18">
        <w:rPr>
          <w:rFonts w:ascii="Cambria" w:eastAsia="Cambria" w:hAnsi="Cambria" w:cs="Cambria" w:hint="eastAsia"/>
          <w:b/>
          <w:bCs/>
          <w:color w:val="000000"/>
          <w:kern w:val="0"/>
          <w:sz w:val="18"/>
          <w:szCs w:val="18"/>
          <w:lang w:eastAsia="ru-RU" w:bidi="ru-RU"/>
        </w:rPr>
        <w:t>Синтез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творенні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розумінні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тексту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вітчизняного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Сергія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Васильєва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аналізуються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закономірності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структури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спостережуваних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формах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тексту</w:t>
      </w:r>
      <w:r w:rsidRPr="00553B18">
        <w:rPr>
          <w:rFonts w:ascii="Cambria" w:eastAsia="Cambria" w:hAnsi="Cambria" w:cs="Cambria"/>
          <w:b/>
          <w:bCs/>
          <w:color w:val="000000"/>
          <w:kern w:val="0"/>
          <w:sz w:val="18"/>
          <w:szCs w:val="18"/>
          <w:lang w:eastAsia="ru-RU" w:bidi="ru-RU"/>
        </w:rPr>
        <w:t>) [10], "</w:t>
      </w:r>
      <w:r w:rsidRPr="00553B18">
        <w:rPr>
          <w:rFonts w:ascii="Cambria" w:eastAsia="Cambria" w:hAnsi="Cambria" w:cs="Cambria" w:hint="eastAsia"/>
          <w:b/>
          <w:bCs/>
          <w:color w:val="000000"/>
          <w:kern w:val="0"/>
          <w:sz w:val="18"/>
          <w:szCs w:val="18"/>
          <w:lang w:eastAsia="ru-RU" w:bidi="ru-RU"/>
        </w:rPr>
        <w:t>Нестабільні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російського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філософа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Леоніда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Бляхера</w:t>
      </w:r>
      <w:r w:rsidRPr="00553B18">
        <w:rPr>
          <w:rFonts w:ascii="Cambria" w:eastAsia="Cambria" w:hAnsi="Cambria" w:cs="Cambria"/>
          <w:b/>
          <w:bCs/>
          <w:color w:val="000000"/>
          <w:kern w:val="0"/>
          <w:sz w:val="18"/>
          <w:szCs w:val="18"/>
          <w:lang w:eastAsia="ru-RU" w:bidi="ru-RU"/>
        </w:rPr>
        <w:t xml:space="preserve"> [11], </w:t>
      </w:r>
      <w:r w:rsidRPr="00553B18">
        <w:rPr>
          <w:rFonts w:ascii="Cambria" w:eastAsia="Cambria" w:hAnsi="Cambria" w:cs="Cambria" w:hint="eastAsia"/>
          <w:b/>
          <w:bCs/>
          <w:color w:val="000000"/>
          <w:kern w:val="0"/>
          <w:sz w:val="18"/>
          <w:szCs w:val="18"/>
          <w:lang w:eastAsia="ru-RU" w:bidi="ru-RU"/>
        </w:rPr>
        <w:t>теорія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простору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культури</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8</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сучасного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Карпенка</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Загальна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комунікації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Соколова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культура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вироблення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Касавіна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вітчизняних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науковців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використовуємо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Бурлачука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Мартинюка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Соболєвої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Ю</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Романенка</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Яковенка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Костенко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Рощина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спосіб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вживають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долучаючись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межах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Загалом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відсутність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належної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організації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надзвичайну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потребу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актуалізації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актуальність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Проблемна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ситуація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формулюється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двох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площинах</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1.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спосіб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значний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евристичний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потенціал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теоретико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епістемологічна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відстає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теоретикоонтологічного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 </w:t>
      </w:r>
      <w:r w:rsidRPr="00553B18">
        <w:rPr>
          <w:rFonts w:ascii="Cambria" w:eastAsia="Cambria" w:hAnsi="Cambria" w:cs="Cambria" w:hint="eastAsia"/>
          <w:b/>
          <w:bCs/>
          <w:color w:val="000000"/>
          <w:kern w:val="0"/>
          <w:sz w:val="18"/>
          <w:szCs w:val="18"/>
          <w:lang w:eastAsia="ru-RU" w:bidi="ru-RU"/>
        </w:rPr>
        <w:t>Наукове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приводу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феномену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неоднорідним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присутні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контекстуальні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варіації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тобто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автори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тлумачать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зручніше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загалом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уникають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тлумачень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наведення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дефініцій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виконує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низку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розпізнано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соціологічною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саморефлексією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систематизації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неможливе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вироблення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єдиного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семантичної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соціуму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організації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стосовно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соціуму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полягає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необхідності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подолання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гносеологічних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суперечностей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здатності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пояснити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параметри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міжіндивідуальної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інтегративним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напрямків</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9</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поєднує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сегментарні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площини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методологій</w:t>
      </w:r>
      <w:r w:rsidRPr="00553B18">
        <w:rPr>
          <w:rFonts w:ascii="Cambria" w:eastAsia="Cambria" w:hAnsi="Cambria" w:cs="Cambria"/>
          <w:b/>
          <w:bCs/>
          <w:color w:val="000000"/>
          <w:kern w:val="0"/>
          <w:sz w:val="18"/>
          <w:szCs w:val="18"/>
          <w:lang w:eastAsia="ru-RU" w:bidi="ru-RU"/>
        </w:rPr>
        <w:t xml:space="preserve"> human</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interactions (</w:t>
      </w:r>
      <w:r w:rsidRPr="00553B18">
        <w:rPr>
          <w:rFonts w:ascii="Cambria" w:eastAsia="Cambria" w:hAnsi="Cambria" w:cs="Cambria" w:hint="eastAsia"/>
          <w:b/>
          <w:bCs/>
          <w:color w:val="000000"/>
          <w:kern w:val="0"/>
          <w:sz w:val="18"/>
          <w:szCs w:val="18"/>
          <w:lang w:eastAsia="ru-RU" w:bidi="ru-RU"/>
        </w:rPr>
        <w:t>символічний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інтеракціонізм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феноменологія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етнометодологія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системне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опрацювання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наробок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метою</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виокремлення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змістовного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наповнення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придатності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створить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прецедент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цілеспрямованої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уваги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актуалізує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проблематику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значимісного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Предмет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змістовне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наповнення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концепту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парадигмі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уточнити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розкрити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Завдання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1. </w:t>
      </w:r>
      <w:r w:rsidRPr="00553B18">
        <w:rPr>
          <w:rFonts w:ascii="Cambria" w:eastAsia="Cambria" w:hAnsi="Cambria" w:cs="Cambria" w:hint="eastAsia"/>
          <w:b/>
          <w:bCs/>
          <w:color w:val="000000"/>
          <w:kern w:val="0"/>
          <w:sz w:val="18"/>
          <w:szCs w:val="18"/>
          <w:lang w:eastAsia="ru-RU" w:bidi="ru-RU"/>
        </w:rPr>
        <w:t>систематизувати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відомості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огляду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існуючих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соціогуманітарного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спрямування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присвячених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вивченню</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перспективі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 </w:t>
      </w:r>
      <w:r w:rsidRPr="00553B18">
        <w:rPr>
          <w:rFonts w:ascii="Cambria" w:eastAsia="Cambria" w:hAnsi="Cambria" w:cs="Cambria" w:hint="eastAsia"/>
          <w:b/>
          <w:bCs/>
          <w:color w:val="000000"/>
          <w:kern w:val="0"/>
          <w:sz w:val="18"/>
          <w:szCs w:val="18"/>
          <w:lang w:eastAsia="ru-RU" w:bidi="ru-RU"/>
        </w:rPr>
        <w:t>визначити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ступінь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розробленості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вітчизняними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зарубіжними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вченими</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ясувати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4. </w:t>
      </w:r>
      <w:r w:rsidRPr="00553B18">
        <w:rPr>
          <w:rFonts w:ascii="Cambria" w:eastAsia="Cambria" w:hAnsi="Cambria" w:cs="Cambria" w:hint="eastAsia"/>
          <w:b/>
          <w:bCs/>
          <w:color w:val="000000"/>
          <w:kern w:val="0"/>
          <w:sz w:val="18"/>
          <w:szCs w:val="18"/>
          <w:lang w:eastAsia="ru-RU" w:bidi="ru-RU"/>
        </w:rPr>
        <w:t>визначити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проявляються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теоретичній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зокрема</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5. </w:t>
      </w:r>
      <w:r w:rsidRPr="00553B18">
        <w:rPr>
          <w:rFonts w:ascii="Cambria" w:eastAsia="Cambria" w:hAnsi="Cambria" w:cs="Cambria" w:hint="eastAsia"/>
          <w:b/>
          <w:bCs/>
          <w:color w:val="000000"/>
          <w:kern w:val="0"/>
          <w:sz w:val="18"/>
          <w:szCs w:val="18"/>
          <w:lang w:eastAsia="ru-RU" w:bidi="ru-RU"/>
        </w:rPr>
        <w:t>обґрунтувати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особливого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притаманної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парадигмі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6. </w:t>
      </w:r>
      <w:r w:rsidRPr="00553B18">
        <w:rPr>
          <w:rFonts w:ascii="Cambria" w:eastAsia="Cambria" w:hAnsi="Cambria" w:cs="Cambria" w:hint="eastAsia"/>
          <w:b/>
          <w:bCs/>
          <w:color w:val="000000"/>
          <w:kern w:val="0"/>
          <w:sz w:val="18"/>
          <w:szCs w:val="18"/>
          <w:lang w:eastAsia="ru-RU" w:bidi="ru-RU"/>
        </w:rPr>
        <w:t>побудувати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дослідницьку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схему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соціосемантичну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приклад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реалізації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методологічної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10</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Гіпотеза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виробила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знаходить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сприймання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індивідів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мислячих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взагалі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цілому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напрям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відрефлексований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потребує</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окремої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уваги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систематизації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методів</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Такими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специфіка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епістемологічні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особливості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язки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виражений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концепціями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являє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собою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мікрорівень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уважного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саморефлексія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отримати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подальшому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поштовх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суттєвого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розширення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збагачення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пізнавального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зокрема</w:t>
      </w:r>
      <w:r w:rsidRPr="00553B18">
        <w:rPr>
          <w:rFonts w:ascii="Cambria" w:eastAsia="Cambria" w:hAnsi="Cambria" w:cs="Cambria"/>
          <w:b/>
          <w:bCs/>
          <w:color w:val="000000"/>
          <w:kern w:val="0"/>
          <w:sz w:val="18"/>
          <w:szCs w:val="18"/>
          <w:lang w:eastAsia="ru-RU" w:bidi="ru-RU"/>
        </w:rPr>
        <w:t xml:space="preserve"> - </w:t>
      </w:r>
      <w:r w:rsidRPr="00553B18">
        <w:rPr>
          <w:rFonts w:ascii="Cambria" w:eastAsia="Cambria" w:hAnsi="Cambria" w:cs="Cambria" w:hint="eastAsia"/>
          <w:b/>
          <w:bCs/>
          <w:color w:val="000000"/>
          <w:kern w:val="0"/>
          <w:sz w:val="18"/>
          <w:szCs w:val="18"/>
          <w:lang w:eastAsia="ru-RU" w:bidi="ru-RU"/>
        </w:rPr>
        <w:t>таким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ефективним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засобом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опису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ментальної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сфери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закономірностей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побудови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динаміки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простору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семантичних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груп</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класів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конструювання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функціонування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11</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Основні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різновид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апелює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параметрів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спираючись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наявність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філософській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вирізняють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чуттєву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тобто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спосіб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сприйняття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введене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обіг</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Дж</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Локком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спостереження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розуму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власною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діяльністю</w:t>
      </w:r>
      <w:r w:rsidRPr="00553B18">
        <w:rPr>
          <w:rFonts w:ascii="Cambria" w:eastAsia="Cambria" w:hAnsi="Cambria" w:cs="Cambria"/>
          <w:b/>
          <w:bCs/>
          <w:color w:val="000000"/>
          <w:kern w:val="0"/>
          <w:sz w:val="18"/>
          <w:szCs w:val="18"/>
          <w:lang w:eastAsia="ru-RU" w:bidi="ru-RU"/>
        </w:rPr>
        <w:t xml:space="preserve">" [12]. </w:t>
      </w:r>
      <w:r w:rsidRPr="00553B18">
        <w:rPr>
          <w:rFonts w:ascii="Cambria" w:eastAsia="Cambria" w:hAnsi="Cambria" w:cs="Cambria" w:hint="eastAsia"/>
          <w:b/>
          <w:bCs/>
          <w:color w:val="000000"/>
          <w:kern w:val="0"/>
          <w:sz w:val="18"/>
          <w:szCs w:val="18"/>
          <w:lang w:eastAsia="ru-RU" w:bidi="ru-RU"/>
        </w:rPr>
        <w:t>Таким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чином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тлумачити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спостереження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вченого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соціумі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соціосемантичний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своєрідна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принциповим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врахування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спосіб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найменування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фіксацію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процесів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між</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собою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елементами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відбувається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припис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розпізнавання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творені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цінностей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Тобто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понятійно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ціннісний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вдається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розуміючого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цілому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цьому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спрямовується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тематизовані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факти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результат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однорідної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числі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якому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неодмінно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задіяні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кут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зору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двічі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опосередковується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перший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елементом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члена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удруге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смислами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більш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наближеному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розгляді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значимісної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уявити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лише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підключення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Тобто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ракурс</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містить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собі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всі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протиріччя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12</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семантичний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сукупність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маркованих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допомогою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закономірно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розташовані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один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відносно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частин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значимісної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аспект</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відображення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умовах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умовні</w:t>
      </w:r>
      <w:r w:rsidRPr="00553B18">
        <w:rPr>
          <w:rFonts w:ascii="Cambria" w:eastAsia="Cambria" w:hAnsi="Cambria" w:cs="Cambria"/>
          <w:b/>
          <w:bCs/>
          <w:color w:val="000000"/>
          <w:kern w:val="0"/>
          <w:sz w:val="18"/>
          <w:szCs w:val="18"/>
          <w:lang w:eastAsia="ru-RU" w:bidi="ru-RU"/>
        </w:rPr>
        <w:t xml:space="preserve"> /</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тематизовані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місце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наповненість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картина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образ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внутрішнім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індивідуальним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рівнем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соціосемантичного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простору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кількох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походить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феноменологічної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спадщини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Шюца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відзначається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важливим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змістовним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навантаженням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надбання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людини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існування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просторі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виражене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одиницями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досвіду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належить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сфери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підсвідомих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люди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єднані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схожим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досвідом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можуть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схожу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картину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інтернальні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екстернальні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властивості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набір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внутрішніх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зовнішніх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атрибуцій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Зміст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наразі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видається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проблемним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компонентом</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проявляється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лише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значною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мірою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контекстах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сполученні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Додавання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змістових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нюансів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ставить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задачу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відобразити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набір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нюансів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предикативній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формі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зберегти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перших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предикатів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виступає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додавання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родового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можна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змістовно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стосується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іманентно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функціонально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сприяє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підтримці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існування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 xml:space="preserve"> [13;</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w:t>
      </w:r>
      <w:r w:rsidRPr="00553B18">
        <w:rPr>
          <w:rFonts w:ascii="Cambria" w:eastAsia="Cambria" w:hAnsi="Cambria" w:cs="Cambria"/>
          <w:b/>
          <w:bCs/>
          <w:color w:val="000000"/>
          <w:kern w:val="0"/>
          <w:sz w:val="18"/>
          <w:szCs w:val="18"/>
          <w:lang w:eastAsia="ru-RU" w:bidi="ru-RU"/>
        </w:rPr>
        <w:t xml:space="preserve">.113]. </w:t>
      </w:r>
      <w:r w:rsidRPr="00553B18">
        <w:rPr>
          <w:rFonts w:ascii="Cambria" w:eastAsia="Cambria" w:hAnsi="Cambria" w:cs="Cambria" w:hint="eastAsia"/>
          <w:b/>
          <w:bCs/>
          <w:color w:val="000000"/>
          <w:kern w:val="0"/>
          <w:sz w:val="18"/>
          <w:szCs w:val="18"/>
          <w:lang w:eastAsia="ru-RU" w:bidi="ru-RU"/>
        </w:rPr>
        <w:t>Цим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окреслюємо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Важливим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інтернальним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атрибутом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виступають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само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способи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найменування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назв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еволюція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етимологія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класифікація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типологізація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онтологічного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відповідника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п</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13</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Екстернальними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атрибуціями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язки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поняттями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властивість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виступати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ядром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концентрувати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навколо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себе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Унікальність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компактність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центральної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полягає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поєднує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собі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відбитки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духовних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матеріальних</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раціональних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ірраціональних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остання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акумулює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своїх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інтелектуальних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надбаннях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емоційних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переживаннях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стосовно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параметрів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зберігає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досвіді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існування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фіксують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відбиток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осмисленої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практичної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діяльності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засвоєного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збережений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вибірково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активному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ресурсі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огляду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значимість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цієї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діяльності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Цей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двоякий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додає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властивостей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рису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універсальність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відміну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характеризується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більш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конкретним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індивідуальним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досвідом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раціонального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емоційного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сприймання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чіткої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сталого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менш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строгою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формою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більш</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індивідуальним</w:t>
      </w:r>
      <w:r w:rsidRPr="00553B18">
        <w:rPr>
          <w:rFonts w:ascii="Cambria" w:eastAsia="Cambria" w:hAnsi="Cambria" w:cs="Cambria"/>
          <w:b/>
          <w:bCs/>
          <w:color w:val="000000"/>
          <w:kern w:val="0"/>
          <w:sz w:val="18"/>
          <w:szCs w:val="18"/>
          <w:lang w:eastAsia="ru-RU" w:bidi="ru-RU"/>
        </w:rPr>
        <w:t xml:space="preserve"> [14]. </w:t>
      </w: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боку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існує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версія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іншомовний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відповідник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своїй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приймаємо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усереднену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позицію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інструменту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набув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визначеного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статусу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абстрактний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рівень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створюються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відбувається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синтез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призводить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появи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[15;</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w:t>
      </w:r>
      <w:r w:rsidRPr="00553B18">
        <w:rPr>
          <w:rFonts w:ascii="Cambria" w:eastAsia="Cambria" w:hAnsi="Cambria" w:cs="Cambria"/>
          <w:b/>
          <w:bCs/>
          <w:color w:val="000000"/>
          <w:kern w:val="0"/>
          <w:sz w:val="18"/>
          <w:szCs w:val="18"/>
          <w:lang w:eastAsia="ru-RU" w:bidi="ru-RU"/>
        </w:rPr>
        <w:t>.326].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Методи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Пізнанням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керує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чимало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відображення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розуміння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конструювання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руху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чуттєвого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раціонального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абстрактного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конкретного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єдності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саморефлексії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диференціації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інтеграції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індукції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дедукції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тощо</w:t>
      </w:r>
      <w:r w:rsidRPr="00553B18">
        <w:rPr>
          <w:rFonts w:ascii="Cambria" w:eastAsia="Cambria" w:hAnsi="Cambria" w:cs="Cambria"/>
          <w:b/>
          <w:bCs/>
          <w:color w:val="000000"/>
          <w:kern w:val="0"/>
          <w:sz w:val="18"/>
          <w:szCs w:val="18"/>
          <w:lang w:eastAsia="ru-RU" w:bidi="ru-RU"/>
        </w:rPr>
        <w:t>" [16].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14</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першому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активно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застосовуємо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всі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 </w:t>
      </w:r>
      <w:r w:rsidRPr="00553B18">
        <w:rPr>
          <w:rFonts w:ascii="Cambria" w:eastAsia="Cambria" w:hAnsi="Cambria" w:cs="Cambria" w:hint="eastAsia"/>
          <w:b/>
          <w:bCs/>
          <w:color w:val="000000"/>
          <w:kern w:val="0"/>
          <w:sz w:val="18"/>
          <w:szCs w:val="18"/>
          <w:lang w:eastAsia="ru-RU" w:bidi="ru-RU"/>
        </w:rPr>
        <w:t>абстрагування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синтез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індукцію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дедукцію</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теоретичний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порівняльний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сукупність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необхідно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віднайти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схоже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відмінне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другому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послуговуємось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зазначених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гносеологічних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місця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серед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класифікації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типологізації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розрізнення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варіацій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третьому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найбільше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релевантним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поставленим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задачам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виявився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погляд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моделювання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Протягом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звертаємось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інтуїції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уяви</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статусу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надав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Міллс</w:t>
      </w:r>
      <w:r w:rsidRPr="00553B18">
        <w:rPr>
          <w:rFonts w:ascii="Cambria" w:eastAsia="Cambria" w:hAnsi="Cambria" w:cs="Cambria"/>
          <w:b/>
          <w:bCs/>
          <w:color w:val="000000"/>
          <w:kern w:val="0"/>
          <w:sz w:val="18"/>
          <w:szCs w:val="18"/>
          <w:lang w:eastAsia="ru-RU" w:bidi="ru-RU"/>
        </w:rPr>
        <w:t xml:space="preserve"> [17].</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Оскільки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задач</w:t>
      </w:r>
      <w:r w:rsidRPr="00553B18">
        <w:rPr>
          <w:rFonts w:ascii="Cambria" w:eastAsia="Cambria" w:hAnsi="Cambria" w:cs="Cambria"/>
          <w:b/>
          <w:bCs/>
          <w:color w:val="000000"/>
          <w:kern w:val="0"/>
          <w:sz w:val="18"/>
          <w:szCs w:val="18"/>
          <w:lang w:eastAsia="ru-RU" w:bidi="ru-RU"/>
        </w:rPr>
        <w:t xml:space="preserve"> - </w:t>
      </w:r>
      <w:r w:rsidRPr="00553B18">
        <w:rPr>
          <w:rFonts w:ascii="Cambria" w:eastAsia="Cambria" w:hAnsi="Cambria" w:cs="Cambria" w:hint="eastAsia"/>
          <w:b/>
          <w:bCs/>
          <w:color w:val="000000"/>
          <w:kern w:val="0"/>
          <w:sz w:val="18"/>
          <w:szCs w:val="18"/>
          <w:lang w:eastAsia="ru-RU" w:bidi="ru-RU"/>
        </w:rPr>
        <w:t>інтенсифікація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приводу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додатково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використовуємо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дімензіональний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перенесення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свідомісного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виміру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атрибутів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сприймання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явища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суміщення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контекстів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автором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Франклом</w:t>
      </w:r>
      <w:r w:rsidRPr="00553B18">
        <w:rPr>
          <w:rFonts w:ascii="Cambria" w:eastAsia="Cambria" w:hAnsi="Cambria" w:cs="Cambria"/>
          <w:b/>
          <w:bCs/>
          <w:color w:val="000000"/>
          <w:kern w:val="0"/>
          <w:sz w:val="18"/>
          <w:szCs w:val="18"/>
          <w:lang w:eastAsia="ru-RU" w:bidi="ru-RU"/>
        </w:rPr>
        <w:t xml:space="preserve"> (1905-1997). </w:t>
      </w:r>
      <w:r w:rsidRPr="00553B18">
        <w:rPr>
          <w:rFonts w:ascii="Cambria" w:eastAsia="Cambria" w:hAnsi="Cambria" w:cs="Cambria" w:hint="eastAsia"/>
          <w:b/>
          <w:bCs/>
          <w:color w:val="000000"/>
          <w:kern w:val="0"/>
          <w:sz w:val="18"/>
          <w:szCs w:val="18"/>
          <w:lang w:eastAsia="ru-RU" w:bidi="ru-RU"/>
        </w:rPr>
        <w:t>Цей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дозволяє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вирішити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задачі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справу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вимірів</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Задача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вирішується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побудувати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побачити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різними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поглядами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окремі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проекції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багатовимірного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єкта</w:t>
      </w:r>
      <w:r w:rsidRPr="00553B18">
        <w:rPr>
          <w:rFonts w:ascii="Cambria" w:eastAsia="Cambria" w:hAnsi="Cambria" w:cs="Cambria"/>
          <w:b/>
          <w:bCs/>
          <w:color w:val="000000"/>
          <w:kern w:val="0"/>
          <w:sz w:val="18"/>
          <w:szCs w:val="18"/>
          <w:lang w:eastAsia="ru-RU" w:bidi="ru-RU"/>
        </w:rPr>
        <w:t xml:space="preserve">" [18].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нашій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 </w:t>
      </w:r>
      <w:r w:rsidRPr="00553B18">
        <w:rPr>
          <w:rFonts w:ascii="Cambria" w:eastAsia="Cambria" w:hAnsi="Cambria" w:cs="Cambria" w:hint="eastAsia"/>
          <w:b/>
          <w:bCs/>
          <w:color w:val="000000"/>
          <w:kern w:val="0"/>
          <w:sz w:val="18"/>
          <w:szCs w:val="18"/>
          <w:lang w:eastAsia="ru-RU" w:bidi="ru-RU"/>
        </w:rPr>
        <w:t>концепції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гуманітарного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Застосовуючи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дімензіалізму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певну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частину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переносить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вимірів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координат</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іншу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галузь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галузі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побутового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конкретно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історичного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езотеричних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тлумачень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інше</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перевіряючи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побудовані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міркування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адекватність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верифікуючи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разі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переміщення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відбувається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правил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умови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експерименту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собі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встановлює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запозичує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комплексі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15</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яких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дотримуватись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протягом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усього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процесу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експериментування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Висновки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експерименту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зазвичай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діалектичні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суперечливі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Проте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неодмінно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призводить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приросту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стосовно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більш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повного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бачення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результатів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стереоефект</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метафори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одного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прийомів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відзначається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більш</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вузьким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ефектом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передбачаючи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перенесення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певної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лінгвістичної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термінологічної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язаних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нею</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атрибуцій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правила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галузей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тієї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безпосередньо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працює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відбувається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збагачення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уявлень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дослідника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внаслідок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метафоричного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ілюстрування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міркувань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вноситься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повітря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замкненої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кімнати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конкретної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категоріях</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Але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досягається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ефект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верифікації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ефект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стереофікації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наявних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міркувань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стосовно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Спрощено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ілюструючи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схоже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дімензіалізму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ячик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спортивної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намагається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іграх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краще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властивості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змінювати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спостерігаючи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проявами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властивостей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координатах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використанні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метафори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перебуваючи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певної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використовує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ячі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ігор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певним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чином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збагачуючи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арсенал</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своїх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відомостей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правил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гри</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Уява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розкладає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складові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елементи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збираючи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сполучаючи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законами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виходять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глибин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душі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відтворює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викликаючи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відчуття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новизни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пише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Васильєв</w:t>
      </w:r>
      <w:r w:rsidRPr="00553B18">
        <w:rPr>
          <w:rFonts w:ascii="Cambria" w:eastAsia="Cambria" w:hAnsi="Cambria" w:cs="Cambria"/>
          <w:b/>
          <w:bCs/>
          <w:color w:val="000000"/>
          <w:kern w:val="0"/>
          <w:sz w:val="18"/>
          <w:szCs w:val="18"/>
          <w:lang w:eastAsia="ru-RU" w:bidi="ru-RU"/>
        </w:rPr>
        <w:t xml:space="preserve"> [10; c.144].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світанку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людської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історії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створила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аналогію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метафору</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там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Аналогічно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наукова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уява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змогу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перетинати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горизонти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отримувати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числі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завдяки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метафорі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16</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Інший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важливий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буття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який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постає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другому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допомогою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цього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методу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розглянемо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онтологію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простору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уявного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смислову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соціуму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перевірити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адекватність</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надійність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підходу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Новизна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отриманих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результатів</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1. </w:t>
      </w:r>
      <w:r w:rsidRPr="00553B18">
        <w:rPr>
          <w:rFonts w:ascii="Cambria" w:eastAsia="Cambria" w:hAnsi="Cambria" w:cs="Cambria" w:hint="eastAsia"/>
          <w:b/>
          <w:bCs/>
          <w:color w:val="000000"/>
          <w:kern w:val="0"/>
          <w:sz w:val="18"/>
          <w:szCs w:val="18"/>
          <w:lang w:eastAsia="ru-RU" w:bidi="ru-RU"/>
        </w:rPr>
        <w:t>вперше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здійснено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категоріальнопонятійному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інструменти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Завдяки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цьому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виникає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подолання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фрагментарності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предметного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різноспрямованих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мікросоціології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поєднання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засадничих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гносеологічних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ціннісно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символічний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вимір</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інтеракціонізм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повсякдення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єктивації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досвіду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колективну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легітимацію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феноменологія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пам</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яку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зберігаються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передаються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разом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культурно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історичним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враження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антропологія</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археологія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супроводу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життя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індивідуальної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колективної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істоти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ідеал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діяльності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повсякденні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Хюбнера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структурують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впорядковують</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сприяючи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різноманітним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інтеракціям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Бурд</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Шюц</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Бергер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Лукман</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2. </w:t>
      </w:r>
      <w:r w:rsidRPr="00553B18">
        <w:rPr>
          <w:rFonts w:ascii="Cambria" w:eastAsia="Cambria" w:hAnsi="Cambria" w:cs="Cambria" w:hint="eastAsia"/>
          <w:b/>
          <w:bCs/>
          <w:color w:val="000000"/>
          <w:kern w:val="0"/>
          <w:sz w:val="18"/>
          <w:szCs w:val="18"/>
          <w:lang w:eastAsia="ru-RU" w:bidi="ru-RU"/>
        </w:rPr>
        <w:t>вперше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відміну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працюють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рефлексії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Ю</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Романенко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Яковенко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Соболєва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Костенко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мультипарадигмального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міждисциплінарного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крос</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методологічного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ракурсу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розкрито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потенціал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розробки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аргументовано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доцільність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загальнонаукового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теоретико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соціологічного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синтезу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обґрунтовано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принцип</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акцентування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дослідницької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уваги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17</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прихованій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фактичності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значимісна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процедуру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розмежування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мислячих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пасивних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продукуванні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перетворенні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передачі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картин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тощо</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3. </w:t>
      </w:r>
      <w:r w:rsidRPr="00553B18">
        <w:rPr>
          <w:rFonts w:ascii="Cambria" w:eastAsia="Cambria" w:hAnsi="Cambria" w:cs="Cambria" w:hint="eastAsia"/>
          <w:b/>
          <w:bCs/>
          <w:color w:val="000000"/>
          <w:kern w:val="0"/>
          <w:sz w:val="18"/>
          <w:szCs w:val="18"/>
          <w:lang w:eastAsia="ru-RU" w:bidi="ru-RU"/>
        </w:rPr>
        <w:t>вперше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залученого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принципів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сконструйовано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моделі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мікро</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мезо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макрорівнів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просторів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людських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спільнот</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межах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традиційних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ситуативних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ідеальних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континуумів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здійснено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спробу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операціоналізації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прикладних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задля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розроблено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Схему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соціосмислового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Матрицю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картини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4. </w:t>
      </w:r>
      <w:r w:rsidRPr="00553B18">
        <w:rPr>
          <w:rFonts w:ascii="Cambria" w:eastAsia="Cambria" w:hAnsi="Cambria" w:cs="Cambria" w:hint="eastAsia"/>
          <w:b/>
          <w:bCs/>
          <w:color w:val="000000"/>
          <w:kern w:val="0"/>
          <w:sz w:val="18"/>
          <w:szCs w:val="18"/>
          <w:lang w:eastAsia="ru-RU" w:bidi="ru-RU"/>
        </w:rPr>
        <w:t>удосконалено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аспекті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розширення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універсалізації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змісту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надано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релевантні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систематизації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різновиди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виведено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абстрактно</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теоретичну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типологію</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трьома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типами</w:t>
      </w:r>
      <w:r w:rsidRPr="00553B18">
        <w:rPr>
          <w:rFonts w:ascii="Cambria" w:eastAsia="Cambria" w:hAnsi="Cambria" w:cs="Cambria"/>
          <w:b/>
          <w:bCs/>
          <w:color w:val="000000"/>
          <w:kern w:val="0"/>
          <w:sz w:val="18"/>
          <w:szCs w:val="18"/>
          <w:lang w:eastAsia="ru-RU" w:bidi="ru-RU"/>
        </w:rPr>
        <w:t xml:space="preserve"> - </w:t>
      </w:r>
      <w:r w:rsidRPr="00553B18">
        <w:rPr>
          <w:rFonts w:ascii="Cambria" w:eastAsia="Cambria" w:hAnsi="Cambria" w:cs="Cambria" w:hint="eastAsia"/>
          <w:b/>
          <w:bCs/>
          <w:color w:val="000000"/>
          <w:kern w:val="0"/>
          <w:sz w:val="18"/>
          <w:szCs w:val="18"/>
          <w:lang w:eastAsia="ru-RU" w:bidi="ru-RU"/>
        </w:rPr>
        <w:t>загальні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специфічні</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ситуативні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містичні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видами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підвидами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життя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загальносоціологічні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онтологічна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конструююча</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методологічна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регулятивна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синтезуюча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евристична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доведено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інтерпретативна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парадигма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послуговується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основному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чотирма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перелічених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функцій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онтологічною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синтезуючою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евристичною</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5. </w:t>
      </w:r>
      <w:r w:rsidRPr="00553B18">
        <w:rPr>
          <w:rFonts w:ascii="Cambria" w:eastAsia="Cambria" w:hAnsi="Cambria" w:cs="Cambria" w:hint="eastAsia"/>
          <w:b/>
          <w:bCs/>
          <w:color w:val="000000"/>
          <w:kern w:val="0"/>
          <w:sz w:val="18"/>
          <w:szCs w:val="18"/>
          <w:lang w:eastAsia="ru-RU" w:bidi="ru-RU"/>
        </w:rPr>
        <w:t>удосконалено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аспекті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розширення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крос</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методологічності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міжпонятійних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язків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поміж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концептами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цінності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простір</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картина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статус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роль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серед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подібних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воно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є</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генералізуючим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інтегрує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навколо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себе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споріднені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виступає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якнайбільш</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точним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найменуванням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елементу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людської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свідомості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зберігає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систематизує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досвід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допомагає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акторам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конструювати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власні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картини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18</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 xml:space="preserve">6. </w:t>
      </w:r>
      <w:r w:rsidRPr="00553B18">
        <w:rPr>
          <w:rFonts w:ascii="Cambria" w:eastAsia="Cambria" w:hAnsi="Cambria" w:cs="Cambria" w:hint="eastAsia"/>
          <w:b/>
          <w:bCs/>
          <w:color w:val="000000"/>
          <w:kern w:val="0"/>
          <w:sz w:val="18"/>
          <w:szCs w:val="18"/>
          <w:lang w:eastAsia="ru-RU" w:bidi="ru-RU"/>
        </w:rPr>
        <w:t>отримало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подальшого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можливостей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переваг</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перспективної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стратегії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особливостей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понять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застосування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епістемологічної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перспективності</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Результати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відображено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вісімнадцяти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публікаціях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тому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числі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фахових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виданнях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шість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зарубіжних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виданнях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шість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публікацій</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Основні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положення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дисертації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представлені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семінарах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кафедри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трьох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семінарах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факультету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десяти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конференціях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сім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мають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статус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міжнародних</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Основні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досягнення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можуть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теоретичне</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підґрунтя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частині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досліджень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соціосемантичних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параметрів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взаємодії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конструювання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картин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світу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різними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суб</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єктами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громадської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думки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ціннісних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оціночних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суджень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спеціальних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напрямків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соціуму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тощо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Результати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роботи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можуть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бути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застосовані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також</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модулів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дисциплін</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Загальна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спеціальних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соціологій</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зокрема</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Соціологія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цінностей</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Соціологія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Соціологія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комунікацій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реклами</w:t>
      </w:r>
      <w:r w:rsidRPr="00553B18">
        <w:rPr>
          <w:rFonts w:ascii="Cambria" w:eastAsia="Cambria" w:hAnsi="Cambria" w:cs="Cambria"/>
          <w:b/>
          <w:bCs/>
          <w:color w:val="000000"/>
          <w:kern w:val="0"/>
          <w:sz w:val="18"/>
          <w:szCs w:val="18"/>
          <w:lang w:eastAsia="ru-RU" w:bidi="ru-RU"/>
        </w:rPr>
        <w:t>", "</w:t>
      </w:r>
      <w:r w:rsidRPr="00553B18">
        <w:rPr>
          <w:rFonts w:ascii="Cambria" w:eastAsia="Cambria" w:hAnsi="Cambria" w:cs="Cambria" w:hint="eastAsia"/>
          <w:b/>
          <w:bCs/>
          <w:color w:val="000000"/>
          <w:kern w:val="0"/>
          <w:sz w:val="18"/>
          <w:szCs w:val="18"/>
          <w:lang w:eastAsia="ru-RU" w:bidi="ru-RU"/>
        </w:rPr>
        <w:t>Когнітивна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першому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розкриємо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засади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започатковані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традицією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класичної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продовжені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новітній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проаналізуємо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розвиток</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традиціях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вітчизняної</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Розглянемо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ступінь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наслідуваності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тієї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традиції</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вдається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динаміку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розвитку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пізнавальних</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можливостей</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другому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спробуємо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виявити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сутнісні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характеристики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соціальний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особливо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інтерпретативних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концепціях</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розглянемо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способи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тлумачення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контексти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вживання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через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етимологічні</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референти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виведемо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соціологічну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дефініцію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здійснимо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системи</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19</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логічних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зв</w:t>
      </w: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язків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даного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іншими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поняттями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розглянемо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типи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різновиди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пізнавальні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функціональне</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значення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третьому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розділі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проаналізуємо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аналізу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що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діє</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межах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теоретичної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соціології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його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гносеологічні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характеристики</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потенціал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основі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тих</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явищ</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процесів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реальності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які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спонукають</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сьогодні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наукову</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рефлексію</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збагачення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її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криза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соціальний</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розкол</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хаос</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ментальній</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сфері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соціуму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глобалізаційні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інформаційні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процеси</w:t>
      </w:r>
      <w:r w:rsidRPr="00553B18">
        <w:rPr>
          <w:rFonts w:ascii="Cambria" w:eastAsia="Cambria" w:hAnsi="Cambria" w:cs="Cambria"/>
          <w:b/>
          <w:bCs/>
          <w:color w:val="000000"/>
          <w:kern w:val="0"/>
          <w:sz w:val="18"/>
          <w:szCs w:val="18"/>
          <w:lang w:eastAsia="ru-RU" w:bidi="ru-RU"/>
        </w:rPr>
        <w:t>;</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розглянемо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структуру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сучасного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українського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суспільства</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Тим</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самим</w:t>
      </w:r>
    </w:p>
    <w:p w:rsidR="00553B18" w:rsidRPr="00553B18"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hint="eastAsia"/>
          <w:b/>
          <w:bCs/>
          <w:color w:val="000000"/>
          <w:kern w:val="0"/>
          <w:sz w:val="18"/>
          <w:szCs w:val="18"/>
          <w:lang w:eastAsia="ru-RU" w:bidi="ru-RU"/>
        </w:rPr>
        <w:t>продемонструємо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використання</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методу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і</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понятійного</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апарату</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смислової</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рефлексії</w:t>
      </w:r>
    </w:p>
    <w:p w:rsidR="00234E9B" w:rsidRDefault="00553B18" w:rsidP="00553B18">
      <w:pPr>
        <w:rPr>
          <w:rFonts w:ascii="Cambria" w:eastAsia="Cambria" w:hAnsi="Cambria" w:cs="Cambria"/>
          <w:b/>
          <w:bCs/>
          <w:color w:val="000000"/>
          <w:kern w:val="0"/>
          <w:sz w:val="18"/>
          <w:szCs w:val="18"/>
          <w:lang w:eastAsia="ru-RU" w:bidi="ru-RU"/>
        </w:rPr>
      </w:pPr>
      <w:r w:rsidRPr="00553B18">
        <w:rPr>
          <w:rFonts w:ascii="Cambria" w:eastAsia="Cambria" w:hAnsi="Cambria" w:cs="Cambria"/>
          <w:b/>
          <w:bCs/>
          <w:color w:val="000000"/>
          <w:kern w:val="0"/>
          <w:sz w:val="18"/>
          <w:szCs w:val="18"/>
          <w:lang w:eastAsia="ru-RU" w:bidi="ru-RU"/>
        </w:rPr>
        <w:t>"</w:t>
      </w:r>
      <w:r w:rsidRPr="00553B18">
        <w:rPr>
          <w:rFonts w:ascii="Cambria" w:eastAsia="Cambria" w:hAnsi="Cambria" w:cs="Cambria" w:hint="eastAsia"/>
          <w:b/>
          <w:bCs/>
          <w:color w:val="000000"/>
          <w:kern w:val="0"/>
          <w:sz w:val="18"/>
          <w:szCs w:val="18"/>
          <w:lang w:eastAsia="ru-RU" w:bidi="ru-RU"/>
        </w:rPr>
        <w:t>в</w:t>
      </w:r>
      <w:r w:rsidRPr="00553B18">
        <w:rPr>
          <w:rFonts w:ascii="Cambria" w:eastAsia="Cambria" w:hAnsi="Cambria" w:cs="Cambria"/>
          <w:b/>
          <w:bCs/>
          <w:color w:val="000000"/>
          <w:kern w:val="0"/>
          <w:sz w:val="18"/>
          <w:szCs w:val="18"/>
          <w:lang w:eastAsia="ru-RU" w:bidi="ru-RU"/>
        </w:rPr>
        <w:t xml:space="preserve"> </w:t>
      </w:r>
      <w:r w:rsidRPr="00553B18">
        <w:rPr>
          <w:rFonts w:ascii="Cambria" w:eastAsia="Cambria" w:hAnsi="Cambria" w:cs="Cambria" w:hint="eastAsia"/>
          <w:b/>
          <w:bCs/>
          <w:color w:val="000000"/>
          <w:kern w:val="0"/>
          <w:sz w:val="18"/>
          <w:szCs w:val="18"/>
          <w:lang w:eastAsia="ru-RU" w:bidi="ru-RU"/>
        </w:rPr>
        <w:t>дії</w:t>
      </w:r>
      <w:r w:rsidRPr="00553B18">
        <w:rPr>
          <w:rFonts w:ascii="Cambria" w:eastAsia="Cambria" w:hAnsi="Cambria" w:cs="Cambria"/>
          <w:b/>
          <w:bCs/>
          <w:color w:val="000000"/>
          <w:kern w:val="0"/>
          <w:sz w:val="18"/>
          <w:szCs w:val="18"/>
          <w:lang w:eastAsia="ru-RU" w:bidi="ru-RU"/>
        </w:rPr>
        <w:t>"</w:t>
      </w:r>
    </w:p>
    <w:p w:rsidR="00553B18" w:rsidRDefault="00553B18" w:rsidP="00553B18">
      <w:pPr>
        <w:rPr>
          <w:rFonts w:ascii="Cambria" w:eastAsia="Cambria" w:hAnsi="Cambria" w:cs="Cambria"/>
          <w:b/>
          <w:bCs/>
          <w:color w:val="000000"/>
          <w:kern w:val="0"/>
          <w:sz w:val="18"/>
          <w:szCs w:val="18"/>
          <w:lang w:eastAsia="ru-RU" w:bidi="ru-RU"/>
        </w:rPr>
      </w:pPr>
    </w:p>
    <w:p w:rsidR="00553B18" w:rsidRDefault="00553B18" w:rsidP="00553B18">
      <w:pPr>
        <w:rPr>
          <w:rFonts w:ascii="Cambria" w:eastAsia="Cambria" w:hAnsi="Cambria" w:cs="Cambria"/>
          <w:b/>
          <w:bCs/>
          <w:color w:val="000000"/>
          <w:kern w:val="0"/>
          <w:sz w:val="18"/>
          <w:szCs w:val="18"/>
          <w:lang w:eastAsia="ru-RU" w:bidi="ru-RU"/>
        </w:rPr>
      </w:pPr>
    </w:p>
    <w:p w:rsidR="00553B18" w:rsidRDefault="00553B18" w:rsidP="00553B18">
      <w:r>
        <w:rPr>
          <w:rFonts w:hint="eastAsia"/>
        </w:rPr>
        <w:t>ЗАГАЛЬНІ</w:t>
      </w:r>
      <w:r>
        <w:t></w:t>
      </w:r>
      <w:r>
        <w:rPr>
          <w:rFonts w:hint="eastAsia"/>
        </w:rPr>
        <w:t>ВИСНОВКИ</w:t>
      </w:r>
    </w:p>
    <w:p w:rsidR="00553B18" w:rsidRDefault="00553B18" w:rsidP="00553B18">
      <w:r>
        <w:rPr>
          <w:rFonts w:hint="eastAsia"/>
        </w:rPr>
        <w:t>У</w:t>
      </w:r>
      <w:r>
        <w:t></w:t>
      </w:r>
      <w:r>
        <w:rPr>
          <w:rFonts w:hint="eastAsia"/>
        </w:rPr>
        <w:t>даному</w:t>
      </w:r>
      <w:r>
        <w:t></w:t>
      </w:r>
      <w:r>
        <w:rPr>
          <w:rFonts w:hint="eastAsia"/>
        </w:rPr>
        <w:t>дисертаційному</w:t>
      </w:r>
      <w:r>
        <w:t></w:t>
      </w:r>
      <w:r>
        <w:rPr>
          <w:rFonts w:hint="eastAsia"/>
        </w:rPr>
        <w:t>дослідженні</w:t>
      </w:r>
      <w:r>
        <w:t></w:t>
      </w:r>
      <w:r>
        <w:rPr>
          <w:rFonts w:hint="eastAsia"/>
        </w:rPr>
        <w:t>було</w:t>
      </w:r>
      <w:r>
        <w:t></w:t>
      </w:r>
      <w:r>
        <w:rPr>
          <w:rFonts w:hint="eastAsia"/>
        </w:rPr>
        <w:t>поставлено</w:t>
      </w:r>
      <w:r>
        <w:t></w:t>
      </w:r>
      <w:r>
        <w:rPr>
          <w:rFonts w:hint="eastAsia"/>
        </w:rPr>
        <w:t>за</w:t>
      </w:r>
      <w:r>
        <w:t></w:t>
      </w:r>
      <w:r>
        <w:rPr>
          <w:rFonts w:hint="eastAsia"/>
        </w:rPr>
        <w:t>мету</w:t>
      </w:r>
      <w:r>
        <w:t></w:t>
      </w:r>
      <w:r>
        <w:rPr>
          <w:rFonts w:hint="eastAsia"/>
        </w:rPr>
        <w:t>уточнити</w:t>
      </w:r>
    </w:p>
    <w:p w:rsidR="00553B18" w:rsidRDefault="00553B18" w:rsidP="00553B18">
      <w:r>
        <w:rPr>
          <w:rFonts w:hint="eastAsia"/>
        </w:rPr>
        <w:t>зміст</w:t>
      </w:r>
      <w:r>
        <w:t></w:t>
      </w:r>
      <w:r>
        <w:rPr>
          <w:rFonts w:hint="eastAsia"/>
        </w:rPr>
        <w:t>та</w:t>
      </w:r>
      <w:r>
        <w:t></w:t>
      </w:r>
      <w:r>
        <w:rPr>
          <w:rFonts w:hint="eastAsia"/>
        </w:rPr>
        <w:t>пізнавальні</w:t>
      </w:r>
      <w:r>
        <w:t></w:t>
      </w:r>
      <w:r>
        <w:rPr>
          <w:rFonts w:hint="eastAsia"/>
        </w:rPr>
        <w:t>функції</w:t>
      </w:r>
      <w:r>
        <w:t></w:t>
      </w:r>
      <w:r>
        <w:rPr>
          <w:rFonts w:hint="eastAsia"/>
        </w:rPr>
        <w:t>концепту</w:t>
      </w:r>
      <w:r>
        <w:t></w:t>
      </w:r>
      <w:r>
        <w:t></w:t>
      </w:r>
      <w:r>
        <w:rPr>
          <w:rFonts w:hint="eastAsia"/>
        </w:rPr>
        <w:t>соціальний</w:t>
      </w:r>
      <w:r>
        <w:t></w:t>
      </w:r>
      <w:r>
        <w:rPr>
          <w:rFonts w:hint="eastAsia"/>
        </w:rPr>
        <w:t>смисл</w:t>
      </w:r>
      <w:r>
        <w:t></w:t>
      </w:r>
      <w:r>
        <w:t></w:t>
      </w:r>
      <w:r>
        <w:t></w:t>
      </w:r>
      <w:r>
        <w:rPr>
          <w:rFonts w:hint="eastAsia"/>
        </w:rPr>
        <w:t>розкрити</w:t>
      </w:r>
      <w:r>
        <w:t></w:t>
      </w:r>
      <w:r>
        <w:rPr>
          <w:rFonts w:hint="eastAsia"/>
        </w:rPr>
        <w:t>гносеологічні</w:t>
      </w:r>
    </w:p>
    <w:p w:rsidR="00553B18" w:rsidRDefault="00553B18" w:rsidP="00553B18">
      <w:r>
        <w:rPr>
          <w:rFonts w:hint="eastAsia"/>
        </w:rPr>
        <w:t>засади</w:t>
      </w:r>
      <w:r>
        <w:t></w:t>
      </w:r>
      <w:r>
        <w:rPr>
          <w:rFonts w:hint="eastAsia"/>
        </w:rPr>
        <w:t>смислового</w:t>
      </w:r>
      <w:r>
        <w:t></w:t>
      </w:r>
      <w:r>
        <w:rPr>
          <w:rFonts w:hint="eastAsia"/>
        </w:rPr>
        <w:t>аналізу</w:t>
      </w:r>
      <w:r>
        <w:t></w:t>
      </w:r>
      <w:r>
        <w:rPr>
          <w:rFonts w:hint="eastAsia"/>
        </w:rPr>
        <w:t>в</w:t>
      </w:r>
      <w:r>
        <w:t></w:t>
      </w:r>
      <w:r>
        <w:rPr>
          <w:rFonts w:hint="eastAsia"/>
        </w:rPr>
        <w:t>інтерпретативній</w:t>
      </w:r>
      <w:r>
        <w:t></w:t>
      </w:r>
      <w:r>
        <w:rPr>
          <w:rFonts w:hint="eastAsia"/>
        </w:rPr>
        <w:t>соціології</w:t>
      </w:r>
      <w:r>
        <w:t></w:t>
      </w:r>
    </w:p>
    <w:p w:rsidR="00553B18" w:rsidRDefault="00553B18" w:rsidP="00553B18">
      <w:r>
        <w:t></w:t>
      </w:r>
      <w:r>
        <w:t></w:t>
      </w:r>
      <w:r>
        <w:t></w:t>
      </w:r>
      <w:r>
        <w:rPr>
          <w:rFonts w:hint="eastAsia"/>
        </w:rPr>
        <w:t>Виконуючи</w:t>
      </w:r>
      <w:r>
        <w:t></w:t>
      </w:r>
      <w:r>
        <w:rPr>
          <w:rFonts w:hint="eastAsia"/>
        </w:rPr>
        <w:t>перше</w:t>
      </w:r>
      <w:r>
        <w:t></w:t>
      </w:r>
      <w:r>
        <w:rPr>
          <w:rFonts w:hint="eastAsia"/>
        </w:rPr>
        <w:t>завдання</w:t>
      </w:r>
      <w:r>
        <w:t></w:t>
      </w:r>
      <w:r>
        <w:rPr>
          <w:rFonts w:hint="eastAsia"/>
        </w:rPr>
        <w:t>–</w:t>
      </w:r>
      <w:r>
        <w:t></w:t>
      </w:r>
      <w:r>
        <w:rPr>
          <w:rFonts w:hint="eastAsia"/>
        </w:rPr>
        <w:t>систематизацію</w:t>
      </w:r>
      <w:r>
        <w:t></w:t>
      </w:r>
      <w:r>
        <w:rPr>
          <w:rFonts w:hint="eastAsia"/>
        </w:rPr>
        <w:t>відомостей</w:t>
      </w:r>
      <w:r>
        <w:t></w:t>
      </w:r>
      <w:r>
        <w:rPr>
          <w:rFonts w:hint="eastAsia"/>
        </w:rPr>
        <w:t>про</w:t>
      </w:r>
      <w:r>
        <w:t></w:t>
      </w:r>
      <w:r>
        <w:rPr>
          <w:rFonts w:hint="eastAsia"/>
        </w:rPr>
        <w:t>концепт</w:t>
      </w:r>
    </w:p>
    <w:p w:rsidR="00553B18" w:rsidRDefault="00553B18" w:rsidP="00553B18">
      <w:r>
        <w:t></w:t>
      </w:r>
      <w:r>
        <w:rPr>
          <w:rFonts w:hint="eastAsia"/>
        </w:rPr>
        <w:t>соціального</w:t>
      </w:r>
      <w:r>
        <w:t></w:t>
      </w:r>
      <w:r>
        <w:rPr>
          <w:rFonts w:hint="eastAsia"/>
        </w:rPr>
        <w:t>смислу</w:t>
      </w:r>
      <w:r>
        <w:t></w:t>
      </w:r>
      <w:r>
        <w:t></w:t>
      </w:r>
      <w:r>
        <w:rPr>
          <w:rFonts w:hint="eastAsia"/>
        </w:rPr>
        <w:t>на</w:t>
      </w:r>
      <w:r>
        <w:t></w:t>
      </w:r>
      <w:r>
        <w:rPr>
          <w:rFonts w:hint="eastAsia"/>
        </w:rPr>
        <w:t>основі</w:t>
      </w:r>
      <w:r>
        <w:t></w:t>
      </w:r>
      <w:r>
        <w:rPr>
          <w:rFonts w:hint="eastAsia"/>
        </w:rPr>
        <w:t>огляду</w:t>
      </w:r>
      <w:r>
        <w:t></w:t>
      </w:r>
      <w:r>
        <w:rPr>
          <w:rFonts w:hint="eastAsia"/>
        </w:rPr>
        <w:t>існуючих</w:t>
      </w:r>
      <w:r>
        <w:t></w:t>
      </w:r>
      <w:r>
        <w:rPr>
          <w:rFonts w:hint="eastAsia"/>
        </w:rPr>
        <w:t>концепцій</w:t>
      </w:r>
      <w:r>
        <w:t></w:t>
      </w:r>
      <w:r>
        <w:rPr>
          <w:rFonts w:hint="eastAsia"/>
        </w:rPr>
        <w:t>соціогуманітарного</w:t>
      </w:r>
    </w:p>
    <w:p w:rsidR="00553B18" w:rsidRDefault="00553B18" w:rsidP="00553B18">
      <w:r>
        <w:rPr>
          <w:rFonts w:hint="eastAsia"/>
        </w:rPr>
        <w:t>спрямування</w:t>
      </w:r>
      <w:r>
        <w:t></w:t>
      </w:r>
      <w:r>
        <w:t></w:t>
      </w:r>
      <w:r>
        <w:rPr>
          <w:rFonts w:hint="eastAsia"/>
        </w:rPr>
        <w:t>присвячених</w:t>
      </w:r>
      <w:r>
        <w:t></w:t>
      </w:r>
      <w:r>
        <w:rPr>
          <w:rFonts w:hint="eastAsia"/>
        </w:rPr>
        <w:t>вивченню</w:t>
      </w:r>
      <w:r>
        <w:t></w:t>
      </w:r>
      <w:r>
        <w:rPr>
          <w:rFonts w:hint="eastAsia"/>
        </w:rPr>
        <w:t>смислової</w:t>
      </w:r>
      <w:r>
        <w:t></w:t>
      </w:r>
      <w:r>
        <w:rPr>
          <w:rFonts w:hint="eastAsia"/>
        </w:rPr>
        <w:t>реальності</w:t>
      </w:r>
      <w:r>
        <w:t></w:t>
      </w:r>
      <w:r>
        <w:rPr>
          <w:rFonts w:hint="eastAsia"/>
        </w:rPr>
        <w:t>в</w:t>
      </w:r>
      <w:r>
        <w:t></w:t>
      </w:r>
      <w:r>
        <w:rPr>
          <w:rFonts w:hint="eastAsia"/>
        </w:rPr>
        <w:t>соціологічній</w:t>
      </w:r>
    </w:p>
    <w:p w:rsidR="00553B18" w:rsidRDefault="00553B18" w:rsidP="00553B18">
      <w:r>
        <w:rPr>
          <w:rFonts w:hint="eastAsia"/>
        </w:rPr>
        <w:t>перспективі</w:t>
      </w:r>
      <w:r>
        <w:t></w:t>
      </w:r>
      <w:r>
        <w:t></w:t>
      </w:r>
      <w:r>
        <w:rPr>
          <w:rFonts w:hint="eastAsia"/>
        </w:rPr>
        <w:t>маємо</w:t>
      </w:r>
      <w:r>
        <w:t></w:t>
      </w:r>
      <w:r>
        <w:rPr>
          <w:rFonts w:hint="eastAsia"/>
        </w:rPr>
        <w:t>зауважити</w:t>
      </w:r>
      <w:r>
        <w:t></w:t>
      </w:r>
      <w:r>
        <w:t></w:t>
      </w:r>
      <w:r>
        <w:rPr>
          <w:rFonts w:hint="eastAsia"/>
        </w:rPr>
        <w:t>що</w:t>
      </w:r>
      <w:r>
        <w:t></w:t>
      </w:r>
      <w:r>
        <w:rPr>
          <w:rFonts w:hint="eastAsia"/>
        </w:rPr>
        <w:t>для</w:t>
      </w:r>
      <w:r>
        <w:t></w:t>
      </w:r>
      <w:r>
        <w:rPr>
          <w:rFonts w:hint="eastAsia"/>
        </w:rPr>
        <w:t>смислової</w:t>
      </w:r>
      <w:r>
        <w:t></w:t>
      </w:r>
      <w:r>
        <w:rPr>
          <w:rFonts w:hint="eastAsia"/>
        </w:rPr>
        <w:t>рефлексії</w:t>
      </w:r>
      <w:r>
        <w:t></w:t>
      </w:r>
      <w:r>
        <w:rPr>
          <w:rFonts w:hint="eastAsia"/>
        </w:rPr>
        <w:t>два</w:t>
      </w:r>
      <w:r>
        <w:t></w:t>
      </w:r>
      <w:r>
        <w:rPr>
          <w:rFonts w:hint="eastAsia"/>
        </w:rPr>
        <w:t>основні</w:t>
      </w:r>
      <w:r>
        <w:t></w:t>
      </w:r>
      <w:r>
        <w:rPr>
          <w:rFonts w:hint="eastAsia"/>
        </w:rPr>
        <w:t>періоди</w:t>
      </w:r>
    </w:p>
    <w:p w:rsidR="00553B18" w:rsidRDefault="00553B18" w:rsidP="00553B18">
      <w:r>
        <w:rPr>
          <w:rFonts w:hint="eastAsia"/>
        </w:rPr>
        <w:t>розвитку</w:t>
      </w:r>
      <w:r>
        <w:t></w:t>
      </w:r>
      <w:r>
        <w:rPr>
          <w:rFonts w:hint="eastAsia"/>
        </w:rPr>
        <w:t>соціологічної</w:t>
      </w:r>
      <w:r>
        <w:t></w:t>
      </w:r>
      <w:r>
        <w:rPr>
          <w:rFonts w:hint="eastAsia"/>
        </w:rPr>
        <w:t>думки</w:t>
      </w:r>
      <w:r>
        <w:t></w:t>
      </w:r>
      <w:r>
        <w:rPr>
          <w:rFonts w:hint="eastAsia"/>
        </w:rPr>
        <w:t>–</w:t>
      </w:r>
      <w:r>
        <w:t></w:t>
      </w:r>
      <w:r>
        <w:rPr>
          <w:rFonts w:hint="eastAsia"/>
        </w:rPr>
        <w:t>класичний</w:t>
      </w:r>
      <w:r>
        <w:t></w:t>
      </w:r>
      <w:r>
        <w:rPr>
          <w:rFonts w:hint="eastAsia"/>
        </w:rPr>
        <w:t>та</w:t>
      </w:r>
      <w:r>
        <w:t></w:t>
      </w:r>
      <w:r>
        <w:rPr>
          <w:rFonts w:hint="eastAsia"/>
        </w:rPr>
        <w:t>новітній</w:t>
      </w:r>
      <w:r>
        <w:t></w:t>
      </w:r>
      <w:r>
        <w:t></w:t>
      </w:r>
      <w:r>
        <w:t></w:t>
      </w:r>
      <w:r>
        <w:rPr>
          <w:rFonts w:hint="eastAsia"/>
        </w:rPr>
        <w:t>особливі</w:t>
      </w:r>
      <w:r>
        <w:t></w:t>
      </w:r>
      <w:r>
        <w:rPr>
          <w:rFonts w:hint="eastAsia"/>
        </w:rPr>
        <w:t>не</w:t>
      </w:r>
      <w:r>
        <w:t></w:t>
      </w:r>
      <w:r>
        <w:rPr>
          <w:rFonts w:hint="eastAsia"/>
        </w:rPr>
        <w:t>лише</w:t>
      </w:r>
      <w:r>
        <w:t></w:t>
      </w:r>
      <w:r>
        <w:rPr>
          <w:rFonts w:hint="eastAsia"/>
        </w:rPr>
        <w:t>в</w:t>
      </w:r>
    </w:p>
    <w:p w:rsidR="00553B18" w:rsidRDefault="00553B18" w:rsidP="00553B18">
      <w:r>
        <w:rPr>
          <w:rFonts w:hint="eastAsia"/>
        </w:rPr>
        <w:t>гносеологічному</w:t>
      </w:r>
      <w:r>
        <w:t></w:t>
      </w:r>
      <w:r>
        <w:t></w:t>
      </w:r>
      <w:r>
        <w:rPr>
          <w:rFonts w:hint="eastAsia"/>
        </w:rPr>
        <w:t>а</w:t>
      </w:r>
      <w:r>
        <w:t></w:t>
      </w:r>
      <w:r>
        <w:rPr>
          <w:rFonts w:hint="eastAsia"/>
        </w:rPr>
        <w:t>й</w:t>
      </w:r>
      <w:r>
        <w:t></w:t>
      </w:r>
      <w:r>
        <w:rPr>
          <w:rFonts w:hint="eastAsia"/>
        </w:rPr>
        <w:t>в</w:t>
      </w:r>
      <w:r>
        <w:t></w:t>
      </w:r>
      <w:r>
        <w:rPr>
          <w:rFonts w:hint="eastAsia"/>
        </w:rPr>
        <w:t>онтологічному</w:t>
      </w:r>
      <w:r>
        <w:t></w:t>
      </w:r>
      <w:r>
        <w:rPr>
          <w:rFonts w:hint="eastAsia"/>
        </w:rPr>
        <w:t>плані</w:t>
      </w:r>
      <w:r>
        <w:t></w:t>
      </w:r>
    </w:p>
    <w:p w:rsidR="00553B18" w:rsidRDefault="00553B18" w:rsidP="00553B18">
      <w:r>
        <w:rPr>
          <w:rFonts w:hint="eastAsia"/>
        </w:rPr>
        <w:t>Поступова</w:t>
      </w:r>
      <w:r>
        <w:t></w:t>
      </w:r>
      <w:r>
        <w:rPr>
          <w:rFonts w:hint="eastAsia"/>
        </w:rPr>
        <w:t>кристалізація</w:t>
      </w:r>
      <w:r>
        <w:t></w:t>
      </w:r>
      <w:r>
        <w:rPr>
          <w:rFonts w:hint="eastAsia"/>
        </w:rPr>
        <w:t>принципів</w:t>
      </w:r>
      <w:r>
        <w:t></w:t>
      </w:r>
      <w:r>
        <w:rPr>
          <w:rFonts w:hint="eastAsia"/>
        </w:rPr>
        <w:t>соціологічного</w:t>
      </w:r>
      <w:r>
        <w:t></w:t>
      </w:r>
      <w:r>
        <w:rPr>
          <w:rFonts w:hint="eastAsia"/>
        </w:rPr>
        <w:t>мислення</w:t>
      </w:r>
      <w:r>
        <w:t></w:t>
      </w:r>
      <w:r>
        <w:rPr>
          <w:rFonts w:hint="eastAsia"/>
        </w:rPr>
        <w:t>в</w:t>
      </w:r>
      <w:r>
        <w:t></w:t>
      </w:r>
      <w:r>
        <w:rPr>
          <w:rFonts w:hint="eastAsia"/>
        </w:rPr>
        <w:t>сер</w:t>
      </w:r>
      <w:r>
        <w:t></w:t>
      </w:r>
      <w:r>
        <w:t></w:t>
      </w:r>
      <w:r>
        <w:rPr>
          <w:rFonts w:hint="eastAsia"/>
        </w:rPr>
        <w:t>ХІХ</w:t>
      </w:r>
      <w:r>
        <w:t></w:t>
      </w:r>
      <w:r>
        <w:rPr>
          <w:rFonts w:hint="eastAsia"/>
        </w:rPr>
        <w:t>–</w:t>
      </w:r>
      <w:r>
        <w:t></w:t>
      </w:r>
      <w:r>
        <w:t></w:t>
      </w:r>
      <w:r>
        <w:t></w:t>
      </w:r>
      <w:r>
        <w:t></w:t>
      </w:r>
    </w:p>
    <w:p w:rsidR="00553B18" w:rsidRDefault="00553B18" w:rsidP="00553B18">
      <w:r>
        <w:t></w:t>
      </w:r>
      <w:r>
        <w:t></w:t>
      </w:r>
      <w:r>
        <w:t></w:t>
      </w:r>
      <w:r>
        <w:rPr>
          <w:rFonts w:hint="eastAsia"/>
        </w:rPr>
        <w:t>х</w:t>
      </w:r>
      <w:r>
        <w:t></w:t>
      </w:r>
      <w:r>
        <w:rPr>
          <w:rFonts w:hint="eastAsia"/>
        </w:rPr>
        <w:t>роках</w:t>
      </w:r>
      <w:r>
        <w:t></w:t>
      </w:r>
      <w:r>
        <w:rPr>
          <w:rFonts w:hint="eastAsia"/>
        </w:rPr>
        <w:t>ХХ</w:t>
      </w:r>
      <w:r>
        <w:t></w:t>
      </w:r>
      <w:r>
        <w:rPr>
          <w:rFonts w:hint="eastAsia"/>
        </w:rPr>
        <w:t>століття</w:t>
      </w:r>
      <w:r>
        <w:t></w:t>
      </w:r>
      <w:r>
        <w:rPr>
          <w:rFonts w:hint="eastAsia"/>
        </w:rPr>
        <w:t>–</w:t>
      </w:r>
      <w:r>
        <w:t></w:t>
      </w:r>
      <w:r>
        <w:rPr>
          <w:rFonts w:hint="eastAsia"/>
        </w:rPr>
        <w:t>це</w:t>
      </w:r>
      <w:r>
        <w:t></w:t>
      </w:r>
      <w:r>
        <w:rPr>
          <w:rFonts w:hint="eastAsia"/>
        </w:rPr>
        <w:t>період</w:t>
      </w:r>
      <w:r>
        <w:t></w:t>
      </w:r>
      <w:r>
        <w:rPr>
          <w:rFonts w:hint="eastAsia"/>
        </w:rPr>
        <w:t>формування</w:t>
      </w:r>
      <w:r>
        <w:t></w:t>
      </w:r>
      <w:r>
        <w:rPr>
          <w:rFonts w:hint="eastAsia"/>
        </w:rPr>
        <w:t>фундаментальних</w:t>
      </w:r>
      <w:r>
        <w:t></w:t>
      </w:r>
      <w:r>
        <w:rPr>
          <w:rFonts w:hint="eastAsia"/>
        </w:rPr>
        <w:t>поглядів</w:t>
      </w:r>
      <w:r>
        <w:t></w:t>
      </w:r>
      <w:r>
        <w:rPr>
          <w:rFonts w:hint="eastAsia"/>
        </w:rPr>
        <w:t>на</w:t>
      </w:r>
    </w:p>
    <w:p w:rsidR="00553B18" w:rsidRDefault="00553B18" w:rsidP="00553B18">
      <w:r>
        <w:rPr>
          <w:rFonts w:hint="eastAsia"/>
        </w:rPr>
        <w:t>соціальне</w:t>
      </w:r>
      <w:r>
        <w:t></w:t>
      </w:r>
      <w:r>
        <w:t></w:t>
      </w:r>
      <w:r>
        <w:rPr>
          <w:rFonts w:hint="eastAsia"/>
        </w:rPr>
        <w:t>на</w:t>
      </w:r>
      <w:r>
        <w:t></w:t>
      </w:r>
      <w:r>
        <w:rPr>
          <w:rFonts w:hint="eastAsia"/>
        </w:rPr>
        <w:t>його</w:t>
      </w:r>
      <w:r>
        <w:t></w:t>
      </w:r>
      <w:r>
        <w:rPr>
          <w:rFonts w:hint="eastAsia"/>
        </w:rPr>
        <w:t>природу</w:t>
      </w:r>
      <w:r>
        <w:t></w:t>
      </w:r>
      <w:r>
        <w:rPr>
          <w:rFonts w:hint="eastAsia"/>
        </w:rPr>
        <w:t>і</w:t>
      </w:r>
      <w:r>
        <w:t></w:t>
      </w:r>
      <w:r>
        <w:rPr>
          <w:rFonts w:hint="eastAsia"/>
        </w:rPr>
        <w:t>способи</w:t>
      </w:r>
      <w:r>
        <w:t></w:t>
      </w:r>
      <w:r>
        <w:rPr>
          <w:rFonts w:hint="eastAsia"/>
        </w:rPr>
        <w:t>дослідження</w:t>
      </w:r>
      <w:r>
        <w:t></w:t>
      </w:r>
      <w:r>
        <w:t></w:t>
      </w:r>
      <w:r>
        <w:rPr>
          <w:rFonts w:hint="eastAsia"/>
        </w:rPr>
        <w:t>Основними</w:t>
      </w:r>
      <w:r>
        <w:t></w:t>
      </w:r>
      <w:r>
        <w:rPr>
          <w:rFonts w:hint="eastAsia"/>
        </w:rPr>
        <w:t>віхами</w:t>
      </w:r>
      <w:r>
        <w:t></w:t>
      </w:r>
      <w:r>
        <w:rPr>
          <w:rFonts w:hint="eastAsia"/>
        </w:rPr>
        <w:t>для</w:t>
      </w:r>
      <w:r>
        <w:t></w:t>
      </w:r>
      <w:r>
        <w:rPr>
          <w:rFonts w:hint="eastAsia"/>
        </w:rPr>
        <w:t>нас</w:t>
      </w:r>
      <w:r>
        <w:t></w:t>
      </w:r>
      <w:r>
        <w:rPr>
          <w:rFonts w:hint="eastAsia"/>
        </w:rPr>
        <w:t>у</w:t>
      </w:r>
    </w:p>
    <w:p w:rsidR="00553B18" w:rsidRDefault="00553B18" w:rsidP="00553B18">
      <w:r>
        <w:rPr>
          <w:rFonts w:hint="eastAsia"/>
        </w:rPr>
        <w:t>цьому</w:t>
      </w:r>
      <w:r>
        <w:t></w:t>
      </w:r>
      <w:r>
        <w:rPr>
          <w:rFonts w:hint="eastAsia"/>
        </w:rPr>
        <w:t>етапі</w:t>
      </w:r>
      <w:r>
        <w:t></w:t>
      </w:r>
      <w:r>
        <w:rPr>
          <w:rFonts w:hint="eastAsia"/>
        </w:rPr>
        <w:t>є</w:t>
      </w:r>
      <w:r>
        <w:t></w:t>
      </w:r>
      <w:r>
        <w:rPr>
          <w:rFonts w:hint="eastAsia"/>
        </w:rPr>
        <w:t>перехід</w:t>
      </w:r>
      <w:r>
        <w:t></w:t>
      </w:r>
      <w:r>
        <w:rPr>
          <w:rFonts w:hint="eastAsia"/>
        </w:rPr>
        <w:t>з</w:t>
      </w:r>
      <w:r>
        <w:t></w:t>
      </w:r>
      <w:r>
        <w:rPr>
          <w:rFonts w:hint="eastAsia"/>
        </w:rPr>
        <w:t>релігійно</w:t>
      </w:r>
      <w:r>
        <w:t></w:t>
      </w:r>
      <w:r>
        <w:rPr>
          <w:rFonts w:hint="eastAsia"/>
        </w:rPr>
        <w:t>орієнтованого</w:t>
      </w:r>
      <w:r>
        <w:t></w:t>
      </w:r>
      <w:r>
        <w:rPr>
          <w:rFonts w:hint="eastAsia"/>
        </w:rPr>
        <w:t>світогляду</w:t>
      </w:r>
      <w:r>
        <w:t></w:t>
      </w:r>
      <w:r>
        <w:rPr>
          <w:rFonts w:hint="eastAsia"/>
        </w:rPr>
        <w:t>позитивістів</w:t>
      </w:r>
      <w:r>
        <w:t></w:t>
      </w:r>
      <w:r>
        <w:rPr>
          <w:rFonts w:hint="eastAsia"/>
        </w:rPr>
        <w:t>О</w:t>
      </w:r>
      <w:r>
        <w:t></w:t>
      </w:r>
      <w:r>
        <w:rPr>
          <w:rFonts w:hint="eastAsia"/>
        </w:rPr>
        <w:t>Конта</w:t>
      </w:r>
      <w:r>
        <w:t></w:t>
      </w:r>
      <w:r>
        <w:rPr>
          <w:rFonts w:hint="eastAsia"/>
        </w:rPr>
        <w:t>та</w:t>
      </w:r>
    </w:p>
    <w:p w:rsidR="00553B18" w:rsidRDefault="00553B18" w:rsidP="00553B18">
      <w:r>
        <w:rPr>
          <w:rFonts w:hint="eastAsia"/>
        </w:rPr>
        <w:t>Г</w:t>
      </w:r>
      <w:r>
        <w:t></w:t>
      </w:r>
      <w:r>
        <w:rPr>
          <w:rFonts w:hint="eastAsia"/>
        </w:rPr>
        <w:t>Спенсера</w:t>
      </w:r>
      <w:r>
        <w:t></w:t>
      </w:r>
      <w:r>
        <w:rPr>
          <w:rFonts w:hint="eastAsia"/>
        </w:rPr>
        <w:t>–</w:t>
      </w:r>
      <w:r>
        <w:t></w:t>
      </w:r>
      <w:r>
        <w:rPr>
          <w:rFonts w:hint="eastAsia"/>
        </w:rPr>
        <w:t>на</w:t>
      </w:r>
      <w:r>
        <w:t></w:t>
      </w:r>
      <w:r>
        <w:rPr>
          <w:rFonts w:hint="eastAsia"/>
        </w:rPr>
        <w:t>альтернативні</w:t>
      </w:r>
      <w:r>
        <w:t></w:t>
      </w:r>
      <w:r>
        <w:rPr>
          <w:rFonts w:hint="eastAsia"/>
        </w:rPr>
        <w:t>пізнавальні</w:t>
      </w:r>
      <w:r>
        <w:t></w:t>
      </w:r>
      <w:r>
        <w:rPr>
          <w:rFonts w:hint="eastAsia"/>
        </w:rPr>
        <w:t>течії</w:t>
      </w:r>
      <w:r>
        <w:t></w:t>
      </w:r>
      <w:r>
        <w:t></w:t>
      </w:r>
      <w:r>
        <w:rPr>
          <w:rFonts w:hint="eastAsia"/>
        </w:rPr>
        <w:t>в</w:t>
      </w:r>
      <w:r>
        <w:t></w:t>
      </w:r>
      <w:r>
        <w:rPr>
          <w:rFonts w:hint="eastAsia"/>
        </w:rPr>
        <w:t>їх</w:t>
      </w:r>
      <w:r>
        <w:t></w:t>
      </w:r>
      <w:r>
        <w:rPr>
          <w:rFonts w:hint="eastAsia"/>
        </w:rPr>
        <w:t>числі</w:t>
      </w:r>
      <w:r>
        <w:t></w:t>
      </w:r>
      <w:r>
        <w:rPr>
          <w:rFonts w:hint="eastAsia"/>
        </w:rPr>
        <w:t>–</w:t>
      </w:r>
      <w:r>
        <w:t></w:t>
      </w:r>
      <w:r>
        <w:rPr>
          <w:rFonts w:hint="eastAsia"/>
        </w:rPr>
        <w:t>теорії</w:t>
      </w:r>
      <w:r>
        <w:t></w:t>
      </w:r>
      <w:r>
        <w:rPr>
          <w:rFonts w:hint="eastAsia"/>
        </w:rPr>
        <w:t>знання</w:t>
      </w:r>
      <w:r>
        <w:t></w:t>
      </w:r>
      <w:r>
        <w:rPr>
          <w:rFonts w:hint="eastAsia"/>
        </w:rPr>
        <w:t>і</w:t>
      </w:r>
      <w:r>
        <w:t></w:t>
      </w:r>
      <w:r>
        <w:rPr>
          <w:rFonts w:hint="eastAsia"/>
        </w:rPr>
        <w:t>теорії</w:t>
      </w:r>
    </w:p>
    <w:p w:rsidR="00553B18" w:rsidRDefault="00553B18" w:rsidP="00553B18">
      <w:r>
        <w:rPr>
          <w:rFonts w:hint="eastAsia"/>
        </w:rPr>
        <w:t>соціального</w:t>
      </w:r>
      <w:r>
        <w:t></w:t>
      </w:r>
      <w:r>
        <w:rPr>
          <w:rFonts w:hint="eastAsia"/>
        </w:rPr>
        <w:t>конструктивізму</w:t>
      </w:r>
      <w:r>
        <w:t></w:t>
      </w:r>
      <w:r>
        <w:t></w:t>
      </w:r>
      <w:r>
        <w:rPr>
          <w:rFonts w:hint="eastAsia"/>
        </w:rPr>
        <w:t>Е</w:t>
      </w:r>
      <w:r>
        <w:t></w:t>
      </w:r>
      <w:r>
        <w:rPr>
          <w:rFonts w:hint="eastAsia"/>
        </w:rPr>
        <w:t>Дюркгейм</w:t>
      </w:r>
      <w:r>
        <w:t></w:t>
      </w:r>
      <w:r>
        <w:t></w:t>
      </w:r>
      <w:r>
        <w:rPr>
          <w:rFonts w:hint="eastAsia"/>
        </w:rPr>
        <w:t>М</w:t>
      </w:r>
      <w:r>
        <w:t></w:t>
      </w:r>
      <w:r>
        <w:rPr>
          <w:rFonts w:hint="eastAsia"/>
        </w:rPr>
        <w:t>Шелер</w:t>
      </w:r>
      <w:r>
        <w:t></w:t>
      </w:r>
      <w:r>
        <w:t></w:t>
      </w:r>
      <w:r>
        <w:rPr>
          <w:rFonts w:hint="eastAsia"/>
        </w:rPr>
        <w:t>П</w:t>
      </w:r>
      <w:r>
        <w:t></w:t>
      </w:r>
      <w:r>
        <w:rPr>
          <w:rFonts w:hint="eastAsia"/>
        </w:rPr>
        <w:t>Сорокін</w:t>
      </w:r>
      <w:r>
        <w:t></w:t>
      </w:r>
      <w:r>
        <w:t></w:t>
      </w:r>
      <w:r>
        <w:rPr>
          <w:rFonts w:hint="eastAsia"/>
        </w:rPr>
        <w:t>Г</w:t>
      </w:r>
      <w:r>
        <w:t></w:t>
      </w:r>
      <w:r>
        <w:rPr>
          <w:rFonts w:hint="eastAsia"/>
        </w:rPr>
        <w:t>Зіммель</w:t>
      </w:r>
      <w:r>
        <w:t></w:t>
      </w:r>
      <w:r>
        <w:rPr>
          <w:rFonts w:hint="eastAsia"/>
        </w:rPr>
        <w:t>і</w:t>
      </w:r>
    </w:p>
    <w:p w:rsidR="00553B18" w:rsidRDefault="00553B18" w:rsidP="00553B18">
      <w:r>
        <w:rPr>
          <w:rFonts w:hint="eastAsia"/>
        </w:rPr>
        <w:t>К</w:t>
      </w:r>
      <w:r>
        <w:t></w:t>
      </w:r>
      <w:r>
        <w:rPr>
          <w:rFonts w:hint="eastAsia"/>
        </w:rPr>
        <w:t>Мангейм</w:t>
      </w:r>
      <w:r>
        <w:t></w:t>
      </w:r>
      <w:r>
        <w:t></w:t>
      </w:r>
      <w:r>
        <w:t></w:t>
      </w:r>
      <w:r>
        <w:t></w:t>
      </w:r>
      <w:r>
        <w:rPr>
          <w:rFonts w:hint="eastAsia"/>
        </w:rPr>
        <w:t>розуміюча</w:t>
      </w:r>
      <w:r>
        <w:t></w:t>
      </w:r>
      <w:r>
        <w:t></w:t>
      </w:r>
      <w:r>
        <w:rPr>
          <w:rFonts w:hint="eastAsia"/>
        </w:rPr>
        <w:t>соціологія</w:t>
      </w:r>
      <w:r>
        <w:t></w:t>
      </w:r>
      <w:r>
        <w:rPr>
          <w:rFonts w:hint="eastAsia"/>
        </w:rPr>
        <w:t>М</w:t>
      </w:r>
      <w:r>
        <w:t></w:t>
      </w:r>
      <w:r>
        <w:rPr>
          <w:rFonts w:hint="eastAsia"/>
        </w:rPr>
        <w:t>Вебера</w:t>
      </w:r>
      <w:r>
        <w:t></w:t>
      </w:r>
      <w:r>
        <w:t></w:t>
      </w:r>
      <w:r>
        <w:rPr>
          <w:rFonts w:hint="eastAsia"/>
        </w:rPr>
        <w:t>Гносеологічні</w:t>
      </w:r>
      <w:r>
        <w:t></w:t>
      </w:r>
      <w:r>
        <w:rPr>
          <w:rFonts w:hint="eastAsia"/>
        </w:rPr>
        <w:t>засади</w:t>
      </w:r>
      <w:r>
        <w:t></w:t>
      </w:r>
      <w:r>
        <w:rPr>
          <w:rFonts w:hint="eastAsia"/>
        </w:rPr>
        <w:t>на</w:t>
      </w:r>
      <w:r>
        <w:t></w:t>
      </w:r>
      <w:r>
        <w:rPr>
          <w:rFonts w:hint="eastAsia"/>
        </w:rPr>
        <w:t>користь</w:t>
      </w:r>
    </w:p>
    <w:p w:rsidR="00553B18" w:rsidRDefault="00553B18" w:rsidP="00553B18">
      <w:r>
        <w:rPr>
          <w:rFonts w:hint="eastAsia"/>
        </w:rPr>
        <w:t>становлення</w:t>
      </w:r>
      <w:r>
        <w:t></w:t>
      </w:r>
      <w:r>
        <w:rPr>
          <w:rFonts w:hint="eastAsia"/>
        </w:rPr>
        <w:t>соціосмислової</w:t>
      </w:r>
      <w:r>
        <w:t></w:t>
      </w:r>
      <w:r>
        <w:rPr>
          <w:rFonts w:hint="eastAsia"/>
        </w:rPr>
        <w:t>інтерпретації</w:t>
      </w:r>
      <w:r>
        <w:t></w:t>
      </w:r>
      <w:r>
        <w:rPr>
          <w:rFonts w:hint="eastAsia"/>
        </w:rPr>
        <w:t>в</w:t>
      </w:r>
      <w:r>
        <w:t></w:t>
      </w:r>
      <w:r>
        <w:rPr>
          <w:rFonts w:hint="eastAsia"/>
        </w:rPr>
        <w:t>класичній</w:t>
      </w:r>
      <w:r>
        <w:t></w:t>
      </w:r>
      <w:r>
        <w:rPr>
          <w:rFonts w:hint="eastAsia"/>
        </w:rPr>
        <w:t>соціології</w:t>
      </w:r>
      <w:r>
        <w:t></w:t>
      </w:r>
      <w:r>
        <w:t></w:t>
      </w:r>
      <w:r>
        <w:rPr>
          <w:rFonts w:hint="eastAsia"/>
        </w:rPr>
        <w:t>на</w:t>
      </w:r>
      <w:r>
        <w:t></w:t>
      </w:r>
      <w:r>
        <w:rPr>
          <w:rFonts w:hint="eastAsia"/>
        </w:rPr>
        <w:t>нашу</w:t>
      </w:r>
      <w:r>
        <w:t></w:t>
      </w:r>
      <w:r>
        <w:rPr>
          <w:rFonts w:hint="eastAsia"/>
        </w:rPr>
        <w:t>думку</w:t>
      </w:r>
      <w:r>
        <w:t></w:t>
      </w:r>
      <w:r>
        <w:t></w:t>
      </w:r>
      <w:r>
        <w:rPr>
          <w:rFonts w:hint="eastAsia"/>
        </w:rPr>
        <w:t>є</w:t>
      </w:r>
    </w:p>
    <w:p w:rsidR="00553B18" w:rsidRDefault="00553B18" w:rsidP="00553B18">
      <w:r>
        <w:rPr>
          <w:rFonts w:hint="eastAsia"/>
        </w:rPr>
        <w:t>такими</w:t>
      </w:r>
      <w:r>
        <w:t></w:t>
      </w:r>
    </w:p>
    <w:p w:rsidR="00553B18" w:rsidRDefault="00553B18" w:rsidP="00553B18">
      <w:r>
        <w:rPr>
          <w:rFonts w:hint="eastAsia"/>
        </w:rPr>
        <w:t>А</w:t>
      </w:r>
      <w:r>
        <w:t></w:t>
      </w:r>
      <w:r>
        <w:t></w:t>
      </w:r>
      <w:r>
        <w:rPr>
          <w:rFonts w:hint="eastAsia"/>
        </w:rPr>
        <w:t>принцип</w:t>
      </w:r>
      <w:r>
        <w:t></w:t>
      </w:r>
      <w:r>
        <w:rPr>
          <w:rFonts w:hint="eastAsia"/>
        </w:rPr>
        <w:t>акцентування</w:t>
      </w:r>
      <w:r>
        <w:t></w:t>
      </w:r>
      <w:r>
        <w:rPr>
          <w:rFonts w:hint="eastAsia"/>
        </w:rPr>
        <w:t>уваги</w:t>
      </w:r>
      <w:r>
        <w:t></w:t>
      </w:r>
      <w:r>
        <w:rPr>
          <w:rFonts w:hint="eastAsia"/>
        </w:rPr>
        <w:t>соціолога</w:t>
      </w:r>
      <w:r>
        <w:t></w:t>
      </w:r>
      <w:r>
        <w:rPr>
          <w:rFonts w:hint="eastAsia"/>
        </w:rPr>
        <w:t>не</w:t>
      </w:r>
      <w:r>
        <w:t></w:t>
      </w:r>
      <w:r>
        <w:rPr>
          <w:rFonts w:hint="eastAsia"/>
        </w:rPr>
        <w:t>стільки</w:t>
      </w:r>
      <w:r>
        <w:t></w:t>
      </w:r>
      <w:r>
        <w:rPr>
          <w:rFonts w:hint="eastAsia"/>
        </w:rPr>
        <w:t>на</w:t>
      </w:r>
      <w:r>
        <w:t></w:t>
      </w:r>
      <w:r>
        <w:rPr>
          <w:rFonts w:hint="eastAsia"/>
        </w:rPr>
        <w:t>наявну</w:t>
      </w:r>
      <w:r>
        <w:t></w:t>
      </w:r>
      <w:r>
        <w:t></w:t>
      </w:r>
      <w:r>
        <w:rPr>
          <w:rFonts w:hint="eastAsia"/>
        </w:rPr>
        <w:t>скільки</w:t>
      </w:r>
      <w:r>
        <w:t></w:t>
      </w:r>
      <w:r>
        <w:rPr>
          <w:rFonts w:hint="eastAsia"/>
        </w:rPr>
        <w:t>на</w:t>
      </w:r>
    </w:p>
    <w:p w:rsidR="00553B18" w:rsidRDefault="00553B18" w:rsidP="00553B18">
      <w:r>
        <w:rPr>
          <w:rFonts w:hint="eastAsia"/>
        </w:rPr>
        <w:t>приховану</w:t>
      </w:r>
      <w:r>
        <w:t></w:t>
      </w:r>
      <w:r>
        <w:rPr>
          <w:rFonts w:hint="eastAsia"/>
        </w:rPr>
        <w:t>фактичність</w:t>
      </w:r>
      <w:r>
        <w:t></w:t>
      </w:r>
    </w:p>
    <w:p w:rsidR="00553B18" w:rsidRDefault="00553B18" w:rsidP="00553B18">
      <w:r>
        <w:rPr>
          <w:rFonts w:hint="eastAsia"/>
        </w:rPr>
        <w:t>Б</w:t>
      </w:r>
      <w:r>
        <w:t></w:t>
      </w:r>
      <w:r>
        <w:t></w:t>
      </w:r>
      <w:r>
        <w:rPr>
          <w:rFonts w:hint="eastAsia"/>
        </w:rPr>
        <w:t>традиція</w:t>
      </w:r>
      <w:r>
        <w:t></w:t>
      </w:r>
      <w:r>
        <w:rPr>
          <w:rFonts w:hint="eastAsia"/>
        </w:rPr>
        <w:t>врахування</w:t>
      </w:r>
      <w:r>
        <w:t></w:t>
      </w:r>
      <w:r>
        <w:rPr>
          <w:rFonts w:hint="eastAsia"/>
        </w:rPr>
        <w:t>дослідником</w:t>
      </w:r>
      <w:r>
        <w:t></w:t>
      </w:r>
      <w:r>
        <w:rPr>
          <w:rFonts w:hint="eastAsia"/>
        </w:rPr>
        <w:t>принципу</w:t>
      </w:r>
      <w:r>
        <w:t></w:t>
      </w:r>
      <w:r>
        <w:rPr>
          <w:rFonts w:hint="eastAsia"/>
        </w:rPr>
        <w:t>суб</w:t>
      </w:r>
      <w:r>
        <w:t></w:t>
      </w:r>
      <w:r>
        <w:rPr>
          <w:rFonts w:hint="eastAsia"/>
        </w:rPr>
        <w:t>єкт</w:t>
      </w:r>
      <w:r>
        <w:t></w:t>
      </w:r>
      <w:r>
        <w:rPr>
          <w:rFonts w:hint="eastAsia"/>
        </w:rPr>
        <w:t>суб</w:t>
      </w:r>
      <w:r>
        <w:t></w:t>
      </w:r>
      <w:r>
        <w:rPr>
          <w:rFonts w:hint="eastAsia"/>
        </w:rPr>
        <w:t>єктної</w:t>
      </w:r>
      <w:r>
        <w:t></w:t>
      </w:r>
      <w:r>
        <w:rPr>
          <w:rFonts w:hint="eastAsia"/>
        </w:rPr>
        <w:t>взаємодії</w:t>
      </w:r>
    </w:p>
    <w:p w:rsidR="00553B18" w:rsidRDefault="00553B18" w:rsidP="00553B18">
      <w:r>
        <w:rPr>
          <w:rFonts w:hint="eastAsia"/>
        </w:rPr>
        <w:t>під</w:t>
      </w:r>
      <w:r>
        <w:t></w:t>
      </w:r>
      <w:r>
        <w:rPr>
          <w:rFonts w:hint="eastAsia"/>
        </w:rPr>
        <w:t>час</w:t>
      </w:r>
      <w:r>
        <w:t></w:t>
      </w:r>
      <w:r>
        <w:rPr>
          <w:rFonts w:hint="eastAsia"/>
        </w:rPr>
        <w:t>наукового</w:t>
      </w:r>
      <w:r>
        <w:t></w:t>
      </w:r>
      <w:r>
        <w:rPr>
          <w:rFonts w:hint="eastAsia"/>
        </w:rPr>
        <w:t>пізнання</w:t>
      </w:r>
      <w:r>
        <w:t></w:t>
      </w:r>
    </w:p>
    <w:p w:rsidR="00553B18" w:rsidRDefault="00553B18" w:rsidP="00553B18">
      <w:r>
        <w:rPr>
          <w:rFonts w:hint="eastAsia"/>
        </w:rPr>
        <w:t>В</w:t>
      </w:r>
      <w:r>
        <w:t></w:t>
      </w:r>
      <w:r>
        <w:t></w:t>
      </w:r>
      <w:r>
        <w:rPr>
          <w:rFonts w:hint="eastAsia"/>
        </w:rPr>
        <w:t>типологія</w:t>
      </w:r>
      <w:r>
        <w:t></w:t>
      </w:r>
      <w:r>
        <w:rPr>
          <w:rFonts w:hint="eastAsia"/>
        </w:rPr>
        <w:t>рівнів</w:t>
      </w:r>
      <w:r>
        <w:t></w:t>
      </w:r>
      <w:r>
        <w:rPr>
          <w:rFonts w:hint="eastAsia"/>
        </w:rPr>
        <w:t>знання</w:t>
      </w:r>
      <w:r>
        <w:t></w:t>
      </w:r>
      <w:r>
        <w:rPr>
          <w:rFonts w:hint="eastAsia"/>
        </w:rPr>
        <w:t>–</w:t>
      </w:r>
      <w:r>
        <w:t></w:t>
      </w:r>
      <w:r>
        <w:rPr>
          <w:rFonts w:hint="eastAsia"/>
        </w:rPr>
        <w:t>відповідно</w:t>
      </w:r>
      <w:r>
        <w:t></w:t>
      </w:r>
      <w:r>
        <w:rPr>
          <w:rFonts w:hint="eastAsia"/>
        </w:rPr>
        <w:t>шляхам</w:t>
      </w:r>
      <w:r>
        <w:t></w:t>
      </w:r>
      <w:r>
        <w:rPr>
          <w:rFonts w:hint="eastAsia"/>
        </w:rPr>
        <w:t>його</w:t>
      </w:r>
      <w:r>
        <w:t></w:t>
      </w:r>
      <w:r>
        <w:rPr>
          <w:rFonts w:hint="eastAsia"/>
        </w:rPr>
        <w:t>отримання</w:t>
      </w:r>
      <w:r>
        <w:t></w:t>
      </w:r>
      <w:r>
        <w:t></w:t>
      </w:r>
      <w:r>
        <w:rPr>
          <w:rFonts w:hint="eastAsia"/>
        </w:rPr>
        <w:t>напр</w:t>
      </w:r>
      <w:r>
        <w:t></w:t>
      </w:r>
      <w:r>
        <w:t></w:t>
      </w:r>
    </w:p>
    <w:p w:rsidR="00553B18" w:rsidRDefault="00553B18" w:rsidP="00553B18">
      <w:r>
        <w:rPr>
          <w:rFonts w:hint="eastAsia"/>
        </w:rPr>
        <w:t>ідеаціональна</w:t>
      </w:r>
      <w:r>
        <w:t></w:t>
      </w:r>
      <w:r>
        <w:t></w:t>
      </w:r>
      <w:r>
        <w:rPr>
          <w:rFonts w:hint="eastAsia"/>
        </w:rPr>
        <w:t>ідеалістична</w:t>
      </w:r>
      <w:r>
        <w:t></w:t>
      </w:r>
      <w:r>
        <w:rPr>
          <w:rFonts w:hint="eastAsia"/>
        </w:rPr>
        <w:t>й</w:t>
      </w:r>
      <w:r>
        <w:t></w:t>
      </w:r>
      <w:r>
        <w:rPr>
          <w:rFonts w:hint="eastAsia"/>
        </w:rPr>
        <w:t>чуттєва</w:t>
      </w:r>
      <w:r>
        <w:t></w:t>
      </w:r>
      <w:r>
        <w:rPr>
          <w:rFonts w:hint="eastAsia"/>
        </w:rPr>
        <w:t>істина</w:t>
      </w:r>
      <w:r>
        <w:t></w:t>
      </w:r>
      <w:r>
        <w:rPr>
          <w:rFonts w:hint="eastAsia"/>
        </w:rPr>
        <w:t>–</w:t>
      </w:r>
      <w:r>
        <w:t></w:t>
      </w:r>
      <w:r>
        <w:rPr>
          <w:rFonts w:hint="eastAsia"/>
        </w:rPr>
        <w:t>П</w:t>
      </w:r>
      <w:r>
        <w:t></w:t>
      </w:r>
      <w:r>
        <w:rPr>
          <w:rFonts w:hint="eastAsia"/>
        </w:rPr>
        <w:t>Сорокін</w:t>
      </w:r>
      <w:r>
        <w:t></w:t>
      </w:r>
      <w:r>
        <w:t></w:t>
      </w:r>
      <w:r>
        <w:t></w:t>
      </w:r>
      <w:r>
        <w:t></w:t>
      </w:r>
      <w:r>
        <w:t></w:t>
      </w:r>
      <w:r>
        <w:t></w:t>
      </w:r>
      <w:r>
        <w:t></w:t>
      </w:r>
      <w:r>
        <w:t></w:t>
      </w:r>
    </w:p>
    <w:p w:rsidR="00553B18" w:rsidRDefault="00553B18" w:rsidP="00553B18">
      <w:r>
        <w:rPr>
          <w:rFonts w:hint="eastAsia"/>
        </w:rPr>
        <w:t>Г</w:t>
      </w:r>
      <w:r>
        <w:t></w:t>
      </w:r>
      <w:r>
        <w:t></w:t>
      </w:r>
      <w:r>
        <w:rPr>
          <w:rFonts w:hint="eastAsia"/>
        </w:rPr>
        <w:t>вивчення</w:t>
      </w:r>
      <w:r>
        <w:t></w:t>
      </w:r>
      <w:r>
        <w:rPr>
          <w:rFonts w:hint="eastAsia"/>
        </w:rPr>
        <w:t>систем</w:t>
      </w:r>
      <w:r>
        <w:t></w:t>
      </w:r>
      <w:r>
        <w:rPr>
          <w:rFonts w:hint="eastAsia"/>
        </w:rPr>
        <w:t>соціального</w:t>
      </w:r>
      <w:r>
        <w:t></w:t>
      </w:r>
      <w:r>
        <w:rPr>
          <w:rFonts w:hint="eastAsia"/>
        </w:rPr>
        <w:t>мислення</w:t>
      </w:r>
      <w:r>
        <w:t></w:t>
      </w:r>
      <w:r>
        <w:rPr>
          <w:rFonts w:hint="eastAsia"/>
        </w:rPr>
        <w:t>й</w:t>
      </w:r>
      <w:r>
        <w:t></w:t>
      </w:r>
      <w:r>
        <w:rPr>
          <w:rFonts w:hint="eastAsia"/>
        </w:rPr>
        <w:t>передачі</w:t>
      </w:r>
      <w:r>
        <w:t></w:t>
      </w:r>
      <w:r>
        <w:rPr>
          <w:rFonts w:hint="eastAsia"/>
        </w:rPr>
        <w:t>досвіду</w:t>
      </w:r>
      <w:r>
        <w:t></w:t>
      </w:r>
      <w:r>
        <w:t></w:t>
      </w:r>
      <w:r>
        <w:rPr>
          <w:rFonts w:hint="eastAsia"/>
        </w:rPr>
        <w:t>Г</w:t>
      </w:r>
      <w:r>
        <w:t></w:t>
      </w:r>
      <w:r>
        <w:rPr>
          <w:rFonts w:hint="eastAsia"/>
        </w:rPr>
        <w:t>Зіммель</w:t>
      </w:r>
      <w:r>
        <w:t></w:t>
      </w:r>
      <w:r>
        <w:rPr>
          <w:rFonts w:hint="eastAsia"/>
        </w:rPr>
        <w:t>і</w:t>
      </w:r>
    </w:p>
    <w:p w:rsidR="00553B18" w:rsidRDefault="00553B18" w:rsidP="00553B18">
      <w:r>
        <w:rPr>
          <w:rFonts w:hint="eastAsia"/>
        </w:rPr>
        <w:t>К</w:t>
      </w:r>
      <w:r>
        <w:t></w:t>
      </w:r>
      <w:r>
        <w:rPr>
          <w:rFonts w:hint="eastAsia"/>
        </w:rPr>
        <w:t>Мангейм</w:t>
      </w:r>
      <w:r>
        <w:t></w:t>
      </w:r>
      <w:r>
        <w:t></w:t>
      </w:r>
      <w:r>
        <w:t></w:t>
      </w:r>
      <w:r>
        <w:t></w:t>
      </w:r>
      <w:r>
        <w:t></w:t>
      </w:r>
      <w:r>
        <w:t></w:t>
      </w:r>
      <w:r>
        <w:t></w:t>
      </w:r>
      <w:r>
        <w:t></w:t>
      </w:r>
      <w:r>
        <w:t></w:t>
      </w:r>
      <w:r>
        <w:t></w:t>
      </w:r>
    </w:p>
    <w:p w:rsidR="00553B18" w:rsidRDefault="00553B18" w:rsidP="00553B18">
      <w:r>
        <w:t></w:t>
      </w:r>
      <w:r>
        <w:t></w:t>
      </w:r>
      <w:r>
        <w:t></w:t>
      </w:r>
    </w:p>
    <w:p w:rsidR="00553B18" w:rsidRDefault="00553B18" w:rsidP="00553B18">
      <w:r>
        <w:rPr>
          <w:rFonts w:hint="eastAsia"/>
        </w:rPr>
        <w:t>Д</w:t>
      </w:r>
      <w:r>
        <w:t></w:t>
      </w:r>
      <w:r>
        <w:t></w:t>
      </w:r>
      <w:r>
        <w:rPr>
          <w:rFonts w:hint="eastAsia"/>
        </w:rPr>
        <w:t>процедура</w:t>
      </w:r>
      <w:r>
        <w:t></w:t>
      </w:r>
      <w:r>
        <w:rPr>
          <w:rFonts w:hint="eastAsia"/>
        </w:rPr>
        <w:t>розмежування</w:t>
      </w:r>
      <w:r>
        <w:t></w:t>
      </w:r>
      <w:r>
        <w:rPr>
          <w:rFonts w:hint="eastAsia"/>
        </w:rPr>
        <w:t>мислячих</w:t>
      </w:r>
      <w:r>
        <w:t></w:t>
      </w:r>
      <w:r>
        <w:rPr>
          <w:rFonts w:hint="eastAsia"/>
        </w:rPr>
        <w:t>суб</w:t>
      </w:r>
      <w:r>
        <w:t></w:t>
      </w:r>
      <w:r>
        <w:rPr>
          <w:rFonts w:hint="eastAsia"/>
        </w:rPr>
        <w:t>єктів</w:t>
      </w:r>
      <w:r>
        <w:t></w:t>
      </w:r>
      <w:r>
        <w:rPr>
          <w:rFonts w:hint="eastAsia"/>
        </w:rPr>
        <w:t>на</w:t>
      </w:r>
      <w:r>
        <w:t></w:t>
      </w:r>
      <w:r>
        <w:t></w:t>
      </w:r>
      <w:r>
        <w:rPr>
          <w:rFonts w:hint="eastAsia"/>
        </w:rPr>
        <w:t>активних</w:t>
      </w:r>
      <w:r>
        <w:t></w:t>
      </w:r>
      <w:r>
        <w:t></w:t>
      </w:r>
      <w:r>
        <w:rPr>
          <w:rFonts w:hint="eastAsia"/>
        </w:rPr>
        <w:t>та</w:t>
      </w:r>
      <w:r>
        <w:t></w:t>
      </w:r>
      <w:r>
        <w:t></w:t>
      </w:r>
      <w:r>
        <w:rPr>
          <w:rFonts w:hint="eastAsia"/>
        </w:rPr>
        <w:t>пасивних</w:t>
      </w:r>
      <w:r>
        <w:t></w:t>
      </w:r>
    </w:p>
    <w:p w:rsidR="00553B18" w:rsidRDefault="00553B18" w:rsidP="00553B18">
      <w:r>
        <w:rPr>
          <w:rFonts w:hint="eastAsia"/>
        </w:rPr>
        <w:t>в</w:t>
      </w:r>
      <w:r>
        <w:t></w:t>
      </w:r>
      <w:r>
        <w:rPr>
          <w:rFonts w:hint="eastAsia"/>
        </w:rPr>
        <w:t>їх</w:t>
      </w:r>
      <w:r>
        <w:t></w:t>
      </w:r>
      <w:r>
        <w:rPr>
          <w:rFonts w:hint="eastAsia"/>
        </w:rPr>
        <w:t>перетворенні</w:t>
      </w:r>
      <w:r>
        <w:t></w:t>
      </w:r>
      <w:r>
        <w:rPr>
          <w:rFonts w:hint="eastAsia"/>
        </w:rPr>
        <w:t>та</w:t>
      </w:r>
      <w:r>
        <w:t></w:t>
      </w:r>
      <w:r>
        <w:rPr>
          <w:rFonts w:hint="eastAsia"/>
        </w:rPr>
        <w:t>передачі</w:t>
      </w:r>
      <w:r>
        <w:t></w:t>
      </w:r>
      <w:r>
        <w:rPr>
          <w:rFonts w:hint="eastAsia"/>
        </w:rPr>
        <w:t>знань</w:t>
      </w:r>
      <w:r>
        <w:t></w:t>
      </w:r>
      <w:r>
        <w:t></w:t>
      </w:r>
      <w:r>
        <w:rPr>
          <w:rFonts w:hint="eastAsia"/>
        </w:rPr>
        <w:t>напр</w:t>
      </w:r>
      <w:r>
        <w:t></w:t>
      </w:r>
      <w:r>
        <w:t></w:t>
      </w:r>
      <w:r>
        <w:t></w:t>
      </w:r>
      <w:r>
        <w:t></w:t>
      </w:r>
      <w:r>
        <w:rPr>
          <w:rFonts w:hint="eastAsia"/>
        </w:rPr>
        <w:t>чужаки</w:t>
      </w:r>
      <w:r>
        <w:t></w:t>
      </w:r>
      <w:r>
        <w:t></w:t>
      </w:r>
      <w:r>
        <w:rPr>
          <w:rFonts w:hint="eastAsia"/>
        </w:rPr>
        <w:t>–</w:t>
      </w:r>
      <w:r>
        <w:t></w:t>
      </w:r>
      <w:r>
        <w:rPr>
          <w:rFonts w:hint="eastAsia"/>
        </w:rPr>
        <w:t>що</w:t>
      </w:r>
      <w:r>
        <w:t></w:t>
      </w:r>
      <w:r>
        <w:rPr>
          <w:rFonts w:hint="eastAsia"/>
        </w:rPr>
        <w:t>володіють</w:t>
      </w:r>
      <w:r>
        <w:t></w:t>
      </w:r>
      <w:r>
        <w:rPr>
          <w:rFonts w:hint="eastAsia"/>
        </w:rPr>
        <w:t>здатністю</w:t>
      </w:r>
    </w:p>
    <w:p w:rsidR="00553B18" w:rsidRDefault="00553B18" w:rsidP="00553B18">
      <w:r>
        <w:rPr>
          <w:rFonts w:hint="eastAsia"/>
        </w:rPr>
        <w:t>дистанційовано</w:t>
      </w:r>
      <w:r>
        <w:t></w:t>
      </w:r>
      <w:r>
        <w:rPr>
          <w:rFonts w:hint="eastAsia"/>
        </w:rPr>
        <w:t>спостерігати</w:t>
      </w:r>
      <w:r>
        <w:t></w:t>
      </w:r>
      <w:r>
        <w:t></w:t>
      </w:r>
      <w:r>
        <w:rPr>
          <w:rFonts w:hint="eastAsia"/>
        </w:rPr>
        <w:t>абстрагуватись</w:t>
      </w:r>
      <w:r>
        <w:t></w:t>
      </w:r>
      <w:r>
        <w:rPr>
          <w:rFonts w:hint="eastAsia"/>
        </w:rPr>
        <w:t>–</w:t>
      </w:r>
      <w:r>
        <w:t></w:t>
      </w:r>
      <w:r>
        <w:rPr>
          <w:rFonts w:hint="eastAsia"/>
        </w:rPr>
        <w:t>за</w:t>
      </w:r>
      <w:r>
        <w:t></w:t>
      </w:r>
      <w:r>
        <w:rPr>
          <w:rFonts w:hint="eastAsia"/>
        </w:rPr>
        <w:t>Г</w:t>
      </w:r>
      <w:r>
        <w:t></w:t>
      </w:r>
      <w:r>
        <w:rPr>
          <w:rFonts w:hint="eastAsia"/>
        </w:rPr>
        <w:t>Зіммелем</w:t>
      </w:r>
      <w:r>
        <w:t></w:t>
      </w:r>
      <w:r>
        <w:t></w:t>
      </w:r>
    </w:p>
    <w:p w:rsidR="00553B18" w:rsidRDefault="00553B18" w:rsidP="00553B18">
      <w:r>
        <w:rPr>
          <w:rFonts w:hint="eastAsia"/>
        </w:rPr>
        <w:t>Якісні</w:t>
      </w:r>
      <w:r>
        <w:t></w:t>
      </w:r>
      <w:r>
        <w:rPr>
          <w:rFonts w:hint="eastAsia"/>
        </w:rPr>
        <w:t>зміни</w:t>
      </w:r>
      <w:r>
        <w:t></w:t>
      </w:r>
      <w:r>
        <w:rPr>
          <w:rFonts w:hint="eastAsia"/>
        </w:rPr>
        <w:t>соціальної</w:t>
      </w:r>
      <w:r>
        <w:t></w:t>
      </w:r>
      <w:r>
        <w:rPr>
          <w:rFonts w:hint="eastAsia"/>
        </w:rPr>
        <w:t>реальності</w:t>
      </w:r>
      <w:r>
        <w:t></w:t>
      </w:r>
      <w:r>
        <w:rPr>
          <w:rFonts w:hint="eastAsia"/>
        </w:rPr>
        <w:t>спровокували</w:t>
      </w:r>
      <w:r>
        <w:t></w:t>
      </w:r>
      <w:r>
        <w:rPr>
          <w:rFonts w:hint="eastAsia"/>
        </w:rPr>
        <w:t>активну</w:t>
      </w:r>
      <w:r>
        <w:t></w:t>
      </w:r>
      <w:r>
        <w:rPr>
          <w:rFonts w:hint="eastAsia"/>
        </w:rPr>
        <w:t>реакцію</w:t>
      </w:r>
    </w:p>
    <w:p w:rsidR="00553B18" w:rsidRDefault="00553B18" w:rsidP="00553B18">
      <w:r>
        <w:rPr>
          <w:rFonts w:hint="eastAsia"/>
        </w:rPr>
        <w:t>соціологічної</w:t>
      </w:r>
      <w:r>
        <w:t></w:t>
      </w:r>
      <w:r>
        <w:rPr>
          <w:rFonts w:hint="eastAsia"/>
        </w:rPr>
        <w:t>спільноти</w:t>
      </w:r>
      <w:r>
        <w:t></w:t>
      </w:r>
      <w:r>
        <w:rPr>
          <w:rFonts w:hint="eastAsia"/>
        </w:rPr>
        <w:t>–</w:t>
      </w:r>
      <w:r>
        <w:t></w:t>
      </w:r>
      <w:r>
        <w:rPr>
          <w:rFonts w:hint="eastAsia"/>
        </w:rPr>
        <w:t>починаючи</w:t>
      </w:r>
      <w:r>
        <w:t></w:t>
      </w:r>
      <w:r>
        <w:rPr>
          <w:rFonts w:hint="eastAsia"/>
        </w:rPr>
        <w:t>з</w:t>
      </w:r>
      <w:r>
        <w:t></w:t>
      </w:r>
      <w:r>
        <w:t></w:t>
      </w:r>
      <w:r>
        <w:t></w:t>
      </w:r>
      <w:r>
        <w:t></w:t>
      </w:r>
      <w:r>
        <w:rPr>
          <w:rFonts w:hint="eastAsia"/>
        </w:rPr>
        <w:t>х</w:t>
      </w:r>
      <w:r>
        <w:t></w:t>
      </w:r>
      <w:r>
        <w:rPr>
          <w:rFonts w:hint="eastAsia"/>
        </w:rPr>
        <w:t>років</w:t>
      </w:r>
      <w:r>
        <w:t></w:t>
      </w:r>
      <w:r>
        <w:rPr>
          <w:rFonts w:hint="eastAsia"/>
        </w:rPr>
        <w:t>ХХ</w:t>
      </w:r>
      <w:r>
        <w:t></w:t>
      </w:r>
      <w:r>
        <w:rPr>
          <w:rFonts w:hint="eastAsia"/>
        </w:rPr>
        <w:t>століття</w:t>
      </w:r>
      <w:r>
        <w:t></w:t>
      </w:r>
      <w:r>
        <w:rPr>
          <w:rFonts w:hint="eastAsia"/>
        </w:rPr>
        <w:t>ведеться</w:t>
      </w:r>
      <w:r>
        <w:t></w:t>
      </w:r>
      <w:r>
        <w:rPr>
          <w:rFonts w:hint="eastAsia"/>
        </w:rPr>
        <w:t>вивчення</w:t>
      </w:r>
    </w:p>
    <w:p w:rsidR="00553B18" w:rsidRDefault="00553B18" w:rsidP="00553B18">
      <w:r>
        <w:rPr>
          <w:rFonts w:hint="eastAsia"/>
        </w:rPr>
        <w:t>ролі</w:t>
      </w:r>
      <w:r>
        <w:t></w:t>
      </w:r>
      <w:r>
        <w:rPr>
          <w:rFonts w:hint="eastAsia"/>
        </w:rPr>
        <w:t>знання</w:t>
      </w:r>
      <w:r>
        <w:t></w:t>
      </w:r>
      <w:r>
        <w:rPr>
          <w:rFonts w:hint="eastAsia"/>
        </w:rPr>
        <w:t>в</w:t>
      </w:r>
      <w:r>
        <w:t></w:t>
      </w:r>
      <w:r>
        <w:rPr>
          <w:rFonts w:hint="eastAsia"/>
        </w:rPr>
        <w:t>суспільстві</w:t>
      </w:r>
      <w:r>
        <w:t></w:t>
      </w:r>
      <w:r>
        <w:rPr>
          <w:rFonts w:hint="eastAsia"/>
        </w:rPr>
        <w:t>і</w:t>
      </w:r>
      <w:r>
        <w:t></w:t>
      </w:r>
      <w:r>
        <w:rPr>
          <w:rFonts w:hint="eastAsia"/>
        </w:rPr>
        <w:t>в</w:t>
      </w:r>
      <w:r>
        <w:t></w:t>
      </w:r>
      <w:r>
        <w:rPr>
          <w:rFonts w:hint="eastAsia"/>
        </w:rPr>
        <w:t>історичному</w:t>
      </w:r>
      <w:r>
        <w:t></w:t>
      </w:r>
      <w:r>
        <w:rPr>
          <w:rFonts w:hint="eastAsia"/>
        </w:rPr>
        <w:t>процесі</w:t>
      </w:r>
      <w:r>
        <w:t></w:t>
      </w:r>
      <w:r>
        <w:t></w:t>
      </w:r>
      <w:r>
        <w:rPr>
          <w:rFonts w:hint="eastAsia"/>
        </w:rPr>
        <w:t>його</w:t>
      </w:r>
      <w:r>
        <w:t></w:t>
      </w:r>
      <w:r>
        <w:rPr>
          <w:rFonts w:hint="eastAsia"/>
        </w:rPr>
        <w:t>легітимації</w:t>
      </w:r>
      <w:r>
        <w:t></w:t>
      </w:r>
      <w:r>
        <w:t></w:t>
      </w:r>
      <w:r>
        <w:rPr>
          <w:rFonts w:hint="eastAsia"/>
        </w:rPr>
        <w:t>різноманітних</w:t>
      </w:r>
    </w:p>
    <w:p w:rsidR="00553B18" w:rsidRDefault="00553B18" w:rsidP="00553B18">
      <w:r>
        <w:rPr>
          <w:rFonts w:hint="eastAsia"/>
        </w:rPr>
        <w:t>комунікативних</w:t>
      </w:r>
      <w:r>
        <w:t></w:t>
      </w:r>
      <w:r>
        <w:rPr>
          <w:rFonts w:hint="eastAsia"/>
        </w:rPr>
        <w:t>засобів</w:t>
      </w:r>
      <w:r>
        <w:t></w:t>
      </w:r>
      <w:r>
        <w:rPr>
          <w:rFonts w:hint="eastAsia"/>
        </w:rPr>
        <w:t>та</w:t>
      </w:r>
      <w:r>
        <w:t></w:t>
      </w:r>
      <w:r>
        <w:rPr>
          <w:rFonts w:hint="eastAsia"/>
        </w:rPr>
        <w:t>прийомів</w:t>
      </w:r>
      <w:r>
        <w:t></w:t>
      </w:r>
      <w:r>
        <w:rPr>
          <w:rFonts w:hint="eastAsia"/>
        </w:rPr>
        <w:t>обробки</w:t>
      </w:r>
      <w:r>
        <w:t></w:t>
      </w:r>
      <w:r>
        <w:t></w:t>
      </w:r>
      <w:r>
        <w:rPr>
          <w:rFonts w:hint="eastAsia"/>
        </w:rPr>
        <w:t>збереження</w:t>
      </w:r>
      <w:r>
        <w:t></w:t>
      </w:r>
      <w:r>
        <w:rPr>
          <w:rFonts w:hint="eastAsia"/>
        </w:rPr>
        <w:t>й</w:t>
      </w:r>
      <w:r>
        <w:t></w:t>
      </w:r>
      <w:r>
        <w:rPr>
          <w:rFonts w:hint="eastAsia"/>
        </w:rPr>
        <w:t>передачі</w:t>
      </w:r>
      <w:r>
        <w:t></w:t>
      </w:r>
      <w:r>
        <w:rPr>
          <w:rFonts w:hint="eastAsia"/>
        </w:rPr>
        <w:t>інформації</w:t>
      </w:r>
      <w:r>
        <w:t></w:t>
      </w:r>
      <w:r>
        <w:t></w:t>
      </w:r>
      <w:r>
        <w:rPr>
          <w:rFonts w:hint="eastAsia"/>
        </w:rPr>
        <w:t>в</w:t>
      </w:r>
    </w:p>
    <w:p w:rsidR="00553B18" w:rsidRDefault="00553B18" w:rsidP="00553B18">
      <w:r>
        <w:rPr>
          <w:rFonts w:hint="eastAsia"/>
        </w:rPr>
        <w:t>тому</w:t>
      </w:r>
      <w:r>
        <w:t></w:t>
      </w:r>
      <w:r>
        <w:rPr>
          <w:rFonts w:hint="eastAsia"/>
        </w:rPr>
        <w:t>числі</w:t>
      </w:r>
      <w:r>
        <w:t></w:t>
      </w:r>
      <w:r>
        <w:rPr>
          <w:rFonts w:hint="eastAsia"/>
        </w:rPr>
        <w:t>–</w:t>
      </w:r>
      <w:r>
        <w:t></w:t>
      </w:r>
      <w:r>
        <w:rPr>
          <w:rFonts w:hint="eastAsia"/>
        </w:rPr>
        <w:t>значимостей</w:t>
      </w:r>
      <w:r>
        <w:t></w:t>
      </w:r>
      <w:r>
        <w:rPr>
          <w:rFonts w:hint="eastAsia"/>
        </w:rPr>
        <w:t>та</w:t>
      </w:r>
      <w:r>
        <w:t></w:t>
      </w:r>
      <w:r>
        <w:rPr>
          <w:rFonts w:hint="eastAsia"/>
        </w:rPr>
        <w:t>смислів</w:t>
      </w:r>
      <w:r>
        <w:t></w:t>
      </w:r>
      <w:r>
        <w:t></w:t>
      </w:r>
      <w:r>
        <w:rPr>
          <w:rFonts w:hint="eastAsia"/>
        </w:rPr>
        <w:t>При</w:t>
      </w:r>
      <w:r>
        <w:t></w:t>
      </w:r>
      <w:r>
        <w:rPr>
          <w:rFonts w:hint="eastAsia"/>
        </w:rPr>
        <w:t>переході</w:t>
      </w:r>
      <w:r>
        <w:t></w:t>
      </w:r>
      <w:r>
        <w:rPr>
          <w:rFonts w:hint="eastAsia"/>
        </w:rPr>
        <w:t>на</w:t>
      </w:r>
      <w:r>
        <w:t></w:t>
      </w:r>
      <w:r>
        <w:rPr>
          <w:rFonts w:hint="eastAsia"/>
        </w:rPr>
        <w:t>мікросоціологічний</w:t>
      </w:r>
      <w:r>
        <w:t></w:t>
      </w:r>
      <w:r>
        <w:rPr>
          <w:rFonts w:hint="eastAsia"/>
        </w:rPr>
        <w:t>рівень</w:t>
      </w:r>
    </w:p>
    <w:p w:rsidR="00553B18" w:rsidRDefault="00553B18" w:rsidP="00553B18">
      <w:r>
        <w:rPr>
          <w:rFonts w:hint="eastAsia"/>
        </w:rPr>
        <w:t>стає</w:t>
      </w:r>
      <w:r>
        <w:t></w:t>
      </w:r>
      <w:r>
        <w:rPr>
          <w:rFonts w:hint="eastAsia"/>
        </w:rPr>
        <w:t>можливим</w:t>
      </w:r>
      <w:r>
        <w:t></w:t>
      </w:r>
      <w:r>
        <w:rPr>
          <w:rFonts w:hint="eastAsia"/>
        </w:rPr>
        <w:t>фіксувати</w:t>
      </w:r>
      <w:r>
        <w:t></w:t>
      </w:r>
      <w:r>
        <w:rPr>
          <w:rFonts w:hint="eastAsia"/>
        </w:rPr>
        <w:t>суб</w:t>
      </w:r>
      <w:r>
        <w:t></w:t>
      </w:r>
      <w:r>
        <w:rPr>
          <w:rFonts w:hint="eastAsia"/>
        </w:rPr>
        <w:t>єктивні</w:t>
      </w:r>
      <w:r>
        <w:t></w:t>
      </w:r>
      <w:r>
        <w:rPr>
          <w:rFonts w:hint="eastAsia"/>
        </w:rPr>
        <w:t>переживання</w:t>
      </w:r>
      <w:r>
        <w:t></w:t>
      </w:r>
      <w:r>
        <w:t></w:t>
      </w:r>
      <w:r>
        <w:rPr>
          <w:rFonts w:hint="eastAsia"/>
        </w:rPr>
        <w:t>реакції</w:t>
      </w:r>
      <w:r>
        <w:t></w:t>
      </w:r>
      <w:r>
        <w:rPr>
          <w:rFonts w:hint="eastAsia"/>
        </w:rPr>
        <w:t>на</w:t>
      </w:r>
      <w:r>
        <w:t></w:t>
      </w:r>
      <w:r>
        <w:rPr>
          <w:rFonts w:hint="eastAsia"/>
        </w:rPr>
        <w:t>повсякденні</w:t>
      </w:r>
    </w:p>
    <w:p w:rsidR="00553B18" w:rsidRDefault="00553B18" w:rsidP="00553B18">
      <w:r>
        <w:rPr>
          <w:rFonts w:hint="eastAsia"/>
        </w:rPr>
        <w:t>стимули</w:t>
      </w:r>
      <w:r>
        <w:t></w:t>
      </w:r>
      <w:r>
        <w:t></w:t>
      </w:r>
      <w:r>
        <w:rPr>
          <w:rFonts w:hint="eastAsia"/>
        </w:rPr>
        <w:t>ціннісні</w:t>
      </w:r>
      <w:r>
        <w:t></w:t>
      </w:r>
      <w:r>
        <w:rPr>
          <w:rFonts w:hint="eastAsia"/>
        </w:rPr>
        <w:t>параметри</w:t>
      </w:r>
      <w:r>
        <w:t></w:t>
      </w:r>
      <w:r>
        <w:rPr>
          <w:rFonts w:hint="eastAsia"/>
        </w:rPr>
        <w:t>та</w:t>
      </w:r>
      <w:r>
        <w:t></w:t>
      </w:r>
      <w:r>
        <w:rPr>
          <w:rFonts w:hint="eastAsia"/>
        </w:rPr>
        <w:t>чуттєвий</w:t>
      </w:r>
      <w:r>
        <w:t></w:t>
      </w:r>
      <w:r>
        <w:rPr>
          <w:rFonts w:hint="eastAsia"/>
        </w:rPr>
        <w:t>досвід</w:t>
      </w:r>
      <w:r>
        <w:t></w:t>
      </w:r>
      <w:r>
        <w:rPr>
          <w:rFonts w:hint="eastAsia"/>
        </w:rPr>
        <w:t>суб</w:t>
      </w:r>
      <w:r>
        <w:t></w:t>
      </w:r>
      <w:r>
        <w:rPr>
          <w:rFonts w:hint="eastAsia"/>
        </w:rPr>
        <w:t>єктів</w:t>
      </w:r>
      <w:r>
        <w:t></w:t>
      </w:r>
      <w:r>
        <w:t></w:t>
      </w:r>
      <w:r>
        <w:rPr>
          <w:rFonts w:hint="eastAsia"/>
        </w:rPr>
        <w:t>Ці</w:t>
      </w:r>
      <w:r>
        <w:t></w:t>
      </w:r>
      <w:r>
        <w:rPr>
          <w:rFonts w:hint="eastAsia"/>
        </w:rPr>
        <w:t>предметні</w:t>
      </w:r>
      <w:r>
        <w:t></w:t>
      </w:r>
      <w:r>
        <w:rPr>
          <w:rFonts w:hint="eastAsia"/>
        </w:rPr>
        <w:t>поля</w:t>
      </w:r>
      <w:r>
        <w:t></w:t>
      </w:r>
      <w:r>
        <w:rPr>
          <w:rFonts w:hint="eastAsia"/>
        </w:rPr>
        <w:t>задіяні</w:t>
      </w:r>
    </w:p>
    <w:p w:rsidR="00553B18" w:rsidRDefault="00553B18" w:rsidP="00553B18">
      <w:r>
        <w:rPr>
          <w:rFonts w:hint="eastAsia"/>
        </w:rPr>
        <w:t>в</w:t>
      </w:r>
      <w:r>
        <w:t></w:t>
      </w:r>
      <w:r>
        <w:rPr>
          <w:rFonts w:hint="eastAsia"/>
        </w:rPr>
        <w:t>започаткованих</w:t>
      </w:r>
      <w:r>
        <w:t></w:t>
      </w:r>
      <w:r>
        <w:rPr>
          <w:rFonts w:hint="eastAsia"/>
        </w:rPr>
        <w:t>напрямках</w:t>
      </w:r>
      <w:r>
        <w:t></w:t>
      </w:r>
      <w:r>
        <w:rPr>
          <w:rFonts w:hint="eastAsia"/>
        </w:rPr>
        <w:t>феноменологічної</w:t>
      </w:r>
      <w:r>
        <w:t></w:t>
      </w:r>
      <w:r>
        <w:rPr>
          <w:rFonts w:hint="eastAsia"/>
        </w:rPr>
        <w:t>соціології</w:t>
      </w:r>
      <w:r>
        <w:t></w:t>
      </w:r>
      <w:r>
        <w:t></w:t>
      </w:r>
      <w:r>
        <w:rPr>
          <w:rFonts w:hint="eastAsia"/>
        </w:rPr>
        <w:t>А</w:t>
      </w:r>
      <w:r>
        <w:t></w:t>
      </w:r>
      <w:r>
        <w:rPr>
          <w:rFonts w:hint="eastAsia"/>
        </w:rPr>
        <w:t>Шюц</w:t>
      </w:r>
      <w:r>
        <w:t></w:t>
      </w:r>
      <w:r>
        <w:t></w:t>
      </w:r>
      <w:r>
        <w:rPr>
          <w:rFonts w:hint="eastAsia"/>
        </w:rPr>
        <w:t>П</w:t>
      </w:r>
      <w:r>
        <w:t></w:t>
      </w:r>
      <w:r>
        <w:rPr>
          <w:rFonts w:hint="eastAsia"/>
        </w:rPr>
        <w:t>Бергер</w:t>
      </w:r>
      <w:r>
        <w:t></w:t>
      </w:r>
    </w:p>
    <w:p w:rsidR="00553B18" w:rsidRDefault="00553B18" w:rsidP="00553B18">
      <w:r>
        <w:rPr>
          <w:rFonts w:hint="eastAsia"/>
        </w:rPr>
        <w:t>Т</w:t>
      </w:r>
      <w:r>
        <w:t></w:t>
      </w:r>
      <w:r>
        <w:rPr>
          <w:rFonts w:hint="eastAsia"/>
        </w:rPr>
        <w:t>Лукман</w:t>
      </w:r>
      <w:r>
        <w:t></w:t>
      </w:r>
      <w:r>
        <w:t></w:t>
      </w:r>
      <w:r>
        <w:t></w:t>
      </w:r>
      <w:r>
        <w:rPr>
          <w:rFonts w:hint="eastAsia"/>
        </w:rPr>
        <w:t>соціології</w:t>
      </w:r>
      <w:r>
        <w:t></w:t>
      </w:r>
      <w:r>
        <w:rPr>
          <w:rFonts w:hint="eastAsia"/>
        </w:rPr>
        <w:t>повсякдення</w:t>
      </w:r>
      <w:r>
        <w:t></w:t>
      </w:r>
      <w:r>
        <w:t></w:t>
      </w:r>
      <w:r>
        <w:rPr>
          <w:rFonts w:hint="eastAsia"/>
        </w:rPr>
        <w:t>інтеракціоністських</w:t>
      </w:r>
      <w:r>
        <w:t></w:t>
      </w:r>
      <w:r>
        <w:rPr>
          <w:rFonts w:hint="eastAsia"/>
        </w:rPr>
        <w:t>і</w:t>
      </w:r>
      <w:r>
        <w:t></w:t>
      </w:r>
      <w:r>
        <w:rPr>
          <w:rFonts w:hint="eastAsia"/>
        </w:rPr>
        <w:t>постконструктивістських</w:t>
      </w:r>
    </w:p>
    <w:p w:rsidR="00553B18" w:rsidRDefault="00553B18" w:rsidP="00553B18">
      <w:r>
        <w:rPr>
          <w:rFonts w:hint="eastAsia"/>
        </w:rPr>
        <w:t>концепціях</w:t>
      </w:r>
      <w:r>
        <w:t></w:t>
      </w:r>
      <w:r>
        <w:t></w:t>
      </w:r>
      <w:r>
        <w:rPr>
          <w:rFonts w:hint="eastAsia"/>
        </w:rPr>
        <w:t>Дж</w:t>
      </w:r>
      <w:r>
        <w:t></w:t>
      </w:r>
      <w:r>
        <w:rPr>
          <w:rFonts w:hint="eastAsia"/>
        </w:rPr>
        <w:t>Г</w:t>
      </w:r>
      <w:r>
        <w:t></w:t>
      </w:r>
      <w:r>
        <w:rPr>
          <w:rFonts w:hint="eastAsia"/>
        </w:rPr>
        <w:t>Мід</w:t>
      </w:r>
      <w:r>
        <w:t></w:t>
      </w:r>
      <w:r>
        <w:t></w:t>
      </w:r>
      <w:r>
        <w:rPr>
          <w:rFonts w:hint="eastAsia"/>
        </w:rPr>
        <w:t>І</w:t>
      </w:r>
      <w:r>
        <w:t></w:t>
      </w:r>
      <w:r>
        <w:rPr>
          <w:rFonts w:hint="eastAsia"/>
        </w:rPr>
        <w:t>Гофман</w:t>
      </w:r>
      <w:r>
        <w:t></w:t>
      </w:r>
      <w:r>
        <w:t></w:t>
      </w:r>
      <w:r>
        <w:rPr>
          <w:rFonts w:hint="eastAsia"/>
        </w:rPr>
        <w:t>К</w:t>
      </w:r>
      <w:r>
        <w:t></w:t>
      </w:r>
      <w:r>
        <w:rPr>
          <w:rFonts w:hint="eastAsia"/>
        </w:rPr>
        <w:t>Поппер</w:t>
      </w:r>
      <w:r>
        <w:t></w:t>
      </w:r>
      <w:r>
        <w:t></w:t>
      </w:r>
      <w:r>
        <w:rPr>
          <w:rFonts w:hint="eastAsia"/>
        </w:rPr>
        <w:t>Н</w:t>
      </w:r>
      <w:r>
        <w:t></w:t>
      </w:r>
      <w:r>
        <w:rPr>
          <w:rFonts w:hint="eastAsia"/>
        </w:rPr>
        <w:t>Луман</w:t>
      </w:r>
      <w:r>
        <w:t></w:t>
      </w:r>
      <w:r>
        <w:t></w:t>
      </w:r>
      <w:r>
        <w:rPr>
          <w:rFonts w:hint="eastAsia"/>
        </w:rPr>
        <w:t>Ю</w:t>
      </w:r>
      <w:r>
        <w:t></w:t>
      </w:r>
      <w:r>
        <w:rPr>
          <w:rFonts w:hint="eastAsia"/>
        </w:rPr>
        <w:t>Ґабермас</w:t>
      </w:r>
      <w:r>
        <w:t></w:t>
      </w:r>
      <w:r>
        <w:t></w:t>
      </w:r>
      <w:r>
        <w:rPr>
          <w:rFonts w:hint="eastAsia"/>
        </w:rPr>
        <w:t>П</w:t>
      </w:r>
      <w:r>
        <w:t></w:t>
      </w:r>
      <w:r>
        <w:rPr>
          <w:rFonts w:hint="eastAsia"/>
        </w:rPr>
        <w:t>Бурд</w:t>
      </w:r>
      <w:r>
        <w:t></w:t>
      </w:r>
      <w:r>
        <w:rPr>
          <w:rFonts w:hint="eastAsia"/>
        </w:rPr>
        <w:t>є</w:t>
      </w:r>
      <w:r>
        <w:t></w:t>
      </w:r>
      <w:r>
        <w:rPr>
          <w:rFonts w:hint="eastAsia"/>
        </w:rPr>
        <w:t>та</w:t>
      </w:r>
      <w:r>
        <w:t></w:t>
      </w:r>
      <w:r>
        <w:rPr>
          <w:rFonts w:hint="eastAsia"/>
        </w:rPr>
        <w:t>ін</w:t>
      </w:r>
      <w:r>
        <w:t></w:t>
      </w:r>
      <w:r>
        <w:t></w:t>
      </w:r>
      <w:r>
        <w:t></w:t>
      </w:r>
    </w:p>
    <w:p w:rsidR="00553B18" w:rsidRDefault="00553B18" w:rsidP="00553B18">
      <w:r>
        <w:rPr>
          <w:rFonts w:hint="eastAsia"/>
        </w:rPr>
        <w:t>Отже</w:t>
      </w:r>
      <w:r>
        <w:t></w:t>
      </w:r>
      <w:r>
        <w:t></w:t>
      </w:r>
      <w:r>
        <w:rPr>
          <w:rFonts w:hint="eastAsia"/>
        </w:rPr>
        <w:t>основні</w:t>
      </w:r>
      <w:r>
        <w:t></w:t>
      </w:r>
      <w:r>
        <w:rPr>
          <w:rFonts w:hint="eastAsia"/>
        </w:rPr>
        <w:t>гносеологічні</w:t>
      </w:r>
      <w:r>
        <w:t></w:t>
      </w:r>
      <w:r>
        <w:rPr>
          <w:rFonts w:hint="eastAsia"/>
        </w:rPr>
        <w:t>засади</w:t>
      </w:r>
      <w:r>
        <w:t></w:t>
      </w:r>
      <w:r>
        <w:rPr>
          <w:rFonts w:hint="eastAsia"/>
        </w:rPr>
        <w:t>смислової</w:t>
      </w:r>
      <w:r>
        <w:t></w:t>
      </w:r>
      <w:r>
        <w:rPr>
          <w:rFonts w:hint="eastAsia"/>
        </w:rPr>
        <w:t>рефлексії</w:t>
      </w:r>
      <w:r>
        <w:t></w:t>
      </w:r>
      <w:r>
        <w:rPr>
          <w:rFonts w:hint="eastAsia"/>
        </w:rPr>
        <w:t>в</w:t>
      </w:r>
      <w:r>
        <w:t></w:t>
      </w:r>
      <w:r>
        <w:rPr>
          <w:rFonts w:hint="eastAsia"/>
        </w:rPr>
        <w:t>новітній</w:t>
      </w:r>
      <w:r>
        <w:t></w:t>
      </w:r>
      <w:r>
        <w:rPr>
          <w:rFonts w:hint="eastAsia"/>
        </w:rPr>
        <w:t>соціології</w:t>
      </w:r>
    </w:p>
    <w:p w:rsidR="00553B18" w:rsidRDefault="00553B18" w:rsidP="00553B18">
      <w:r>
        <w:rPr>
          <w:rFonts w:hint="eastAsia"/>
        </w:rPr>
        <w:t>такі</w:t>
      </w:r>
      <w:r>
        <w:t></w:t>
      </w:r>
    </w:p>
    <w:p w:rsidR="00553B18" w:rsidRDefault="00553B18" w:rsidP="00553B18">
      <w:r>
        <w:rPr>
          <w:rFonts w:hint="eastAsia"/>
        </w:rPr>
        <w:t>А</w:t>
      </w:r>
      <w:r>
        <w:t></w:t>
      </w:r>
      <w:r>
        <w:t></w:t>
      </w:r>
      <w:r>
        <w:rPr>
          <w:rFonts w:hint="eastAsia"/>
        </w:rPr>
        <w:t>концепт</w:t>
      </w:r>
      <w:r>
        <w:t></w:t>
      </w:r>
      <w:r>
        <w:rPr>
          <w:rFonts w:hint="eastAsia"/>
        </w:rPr>
        <w:t>ціннісно</w:t>
      </w:r>
      <w:r>
        <w:t></w:t>
      </w:r>
      <w:r>
        <w:rPr>
          <w:rFonts w:hint="eastAsia"/>
        </w:rPr>
        <w:t>символічного</w:t>
      </w:r>
      <w:r>
        <w:t></w:t>
      </w:r>
      <w:r>
        <w:rPr>
          <w:rFonts w:hint="eastAsia"/>
        </w:rPr>
        <w:t>виміру</w:t>
      </w:r>
      <w:r>
        <w:t></w:t>
      </w:r>
      <w:r>
        <w:rPr>
          <w:rFonts w:hint="eastAsia"/>
        </w:rPr>
        <w:t>соціальної</w:t>
      </w:r>
      <w:r>
        <w:t></w:t>
      </w:r>
      <w:r>
        <w:rPr>
          <w:rFonts w:hint="eastAsia"/>
        </w:rPr>
        <w:t>взаємодії</w:t>
      </w:r>
    </w:p>
    <w:p w:rsidR="00553B18" w:rsidRDefault="00553B18" w:rsidP="00553B18">
      <w:r>
        <w:t></w:t>
      </w:r>
      <w:r>
        <w:rPr>
          <w:rFonts w:hint="eastAsia"/>
        </w:rPr>
        <w:t>інтеракціонізм</w:t>
      </w:r>
      <w:r>
        <w:t></w:t>
      </w:r>
      <w:r>
        <w:t></w:t>
      </w:r>
      <w:r>
        <w:rPr>
          <w:rFonts w:hint="eastAsia"/>
        </w:rPr>
        <w:t>соціологія</w:t>
      </w:r>
      <w:r>
        <w:t></w:t>
      </w:r>
      <w:r>
        <w:rPr>
          <w:rFonts w:hint="eastAsia"/>
        </w:rPr>
        <w:t>повсякдення</w:t>
      </w:r>
      <w:r>
        <w:t></w:t>
      </w:r>
      <w:r>
        <w:t></w:t>
      </w:r>
    </w:p>
    <w:p w:rsidR="00553B18" w:rsidRDefault="00553B18" w:rsidP="00553B18">
      <w:r>
        <w:rPr>
          <w:rFonts w:hint="eastAsia"/>
        </w:rPr>
        <w:t>Б</w:t>
      </w:r>
      <w:r>
        <w:t></w:t>
      </w:r>
      <w:r>
        <w:t></w:t>
      </w:r>
      <w:r>
        <w:rPr>
          <w:rFonts w:hint="eastAsia"/>
        </w:rPr>
        <w:t>принцип</w:t>
      </w:r>
      <w:r>
        <w:t></w:t>
      </w:r>
      <w:r>
        <w:rPr>
          <w:rFonts w:hint="eastAsia"/>
        </w:rPr>
        <w:t>об</w:t>
      </w:r>
      <w:r>
        <w:t></w:t>
      </w:r>
      <w:r>
        <w:rPr>
          <w:rFonts w:hint="eastAsia"/>
        </w:rPr>
        <w:t>єктивації</w:t>
      </w:r>
      <w:r>
        <w:t></w:t>
      </w:r>
      <w:r>
        <w:rPr>
          <w:rFonts w:hint="eastAsia"/>
        </w:rPr>
        <w:t>індивідуального</w:t>
      </w:r>
      <w:r>
        <w:t></w:t>
      </w:r>
      <w:r>
        <w:rPr>
          <w:rFonts w:hint="eastAsia"/>
        </w:rPr>
        <w:t>соціального</w:t>
      </w:r>
      <w:r>
        <w:t></w:t>
      </w:r>
      <w:r>
        <w:rPr>
          <w:rFonts w:hint="eastAsia"/>
        </w:rPr>
        <w:t>досвіду</w:t>
      </w:r>
      <w:r>
        <w:t></w:t>
      </w:r>
      <w:r>
        <w:rPr>
          <w:rFonts w:hint="eastAsia"/>
        </w:rPr>
        <w:t>та</w:t>
      </w:r>
      <w:r>
        <w:t></w:t>
      </w:r>
      <w:r>
        <w:rPr>
          <w:rFonts w:hint="eastAsia"/>
        </w:rPr>
        <w:t>значення</w:t>
      </w:r>
    </w:p>
    <w:p w:rsidR="00553B18" w:rsidRDefault="00553B18" w:rsidP="00553B18">
      <w:r>
        <w:rPr>
          <w:rFonts w:hint="eastAsia"/>
        </w:rPr>
        <w:t>через</w:t>
      </w:r>
      <w:r>
        <w:t></w:t>
      </w:r>
      <w:r>
        <w:rPr>
          <w:rFonts w:hint="eastAsia"/>
        </w:rPr>
        <w:t>їх</w:t>
      </w:r>
      <w:r>
        <w:t></w:t>
      </w:r>
      <w:r>
        <w:rPr>
          <w:rFonts w:hint="eastAsia"/>
        </w:rPr>
        <w:t>колективну</w:t>
      </w:r>
      <w:r>
        <w:t></w:t>
      </w:r>
      <w:r>
        <w:rPr>
          <w:rFonts w:hint="eastAsia"/>
        </w:rPr>
        <w:t>легітимацію</w:t>
      </w:r>
      <w:r>
        <w:t></w:t>
      </w:r>
      <w:r>
        <w:t></w:t>
      </w:r>
      <w:r>
        <w:rPr>
          <w:rFonts w:hint="eastAsia"/>
        </w:rPr>
        <w:t>феноменологія</w:t>
      </w:r>
      <w:r>
        <w:t></w:t>
      </w:r>
      <w:r>
        <w:t></w:t>
      </w:r>
    </w:p>
    <w:p w:rsidR="00553B18" w:rsidRDefault="00553B18" w:rsidP="00553B18">
      <w:r>
        <w:rPr>
          <w:rFonts w:hint="eastAsia"/>
        </w:rPr>
        <w:t>В</w:t>
      </w:r>
      <w:r>
        <w:t></w:t>
      </w:r>
      <w:r>
        <w:t></w:t>
      </w:r>
      <w:r>
        <w:rPr>
          <w:rFonts w:hint="eastAsia"/>
        </w:rPr>
        <w:t>поняття</w:t>
      </w:r>
      <w:r>
        <w:t></w:t>
      </w:r>
      <w:r>
        <w:rPr>
          <w:rFonts w:hint="eastAsia"/>
        </w:rPr>
        <w:t>соціальної</w:t>
      </w:r>
      <w:r>
        <w:t></w:t>
      </w:r>
      <w:r>
        <w:rPr>
          <w:rFonts w:hint="eastAsia"/>
        </w:rPr>
        <w:t>пам</w:t>
      </w:r>
      <w:r>
        <w:t></w:t>
      </w:r>
      <w:r>
        <w:rPr>
          <w:rFonts w:hint="eastAsia"/>
        </w:rPr>
        <w:t>яті</w:t>
      </w:r>
      <w:r>
        <w:t></w:t>
      </w:r>
      <w:r>
        <w:t></w:t>
      </w:r>
      <w:r>
        <w:rPr>
          <w:rFonts w:hint="eastAsia"/>
        </w:rPr>
        <w:t>через</w:t>
      </w:r>
      <w:r>
        <w:t></w:t>
      </w:r>
      <w:r>
        <w:rPr>
          <w:rFonts w:hint="eastAsia"/>
        </w:rPr>
        <w:t>яку</w:t>
      </w:r>
      <w:r>
        <w:t></w:t>
      </w:r>
      <w:r>
        <w:rPr>
          <w:rFonts w:hint="eastAsia"/>
        </w:rPr>
        <w:t>зберігаються</w:t>
      </w:r>
      <w:r>
        <w:t></w:t>
      </w:r>
      <w:r>
        <w:rPr>
          <w:rFonts w:hint="eastAsia"/>
        </w:rPr>
        <w:t>і</w:t>
      </w:r>
      <w:r>
        <w:t></w:t>
      </w:r>
      <w:r>
        <w:rPr>
          <w:rFonts w:hint="eastAsia"/>
        </w:rPr>
        <w:t>передаються</w:t>
      </w:r>
      <w:r>
        <w:t></w:t>
      </w:r>
      <w:r>
        <w:rPr>
          <w:rFonts w:hint="eastAsia"/>
        </w:rPr>
        <w:t>разом</w:t>
      </w:r>
      <w:r>
        <w:t></w:t>
      </w:r>
      <w:r>
        <w:rPr>
          <w:rFonts w:hint="eastAsia"/>
        </w:rPr>
        <w:t>з</w:t>
      </w:r>
    </w:p>
    <w:p w:rsidR="00553B18" w:rsidRDefault="00553B18" w:rsidP="00553B18">
      <w:r>
        <w:rPr>
          <w:rFonts w:hint="eastAsia"/>
        </w:rPr>
        <w:t>іншим</w:t>
      </w:r>
      <w:r>
        <w:t></w:t>
      </w:r>
      <w:r>
        <w:rPr>
          <w:rFonts w:hint="eastAsia"/>
        </w:rPr>
        <w:t>культурно</w:t>
      </w:r>
      <w:r>
        <w:t></w:t>
      </w:r>
      <w:r>
        <w:rPr>
          <w:rFonts w:hint="eastAsia"/>
        </w:rPr>
        <w:t>історичним</w:t>
      </w:r>
      <w:r>
        <w:t></w:t>
      </w:r>
      <w:r>
        <w:rPr>
          <w:rFonts w:hint="eastAsia"/>
        </w:rPr>
        <w:t>знанням</w:t>
      </w:r>
      <w:r>
        <w:t></w:t>
      </w:r>
      <w:r>
        <w:rPr>
          <w:rFonts w:hint="eastAsia"/>
        </w:rPr>
        <w:t>соціальні</w:t>
      </w:r>
      <w:r>
        <w:t></w:t>
      </w:r>
      <w:r>
        <w:rPr>
          <w:rFonts w:hint="eastAsia"/>
        </w:rPr>
        <w:t>враження</w:t>
      </w:r>
      <w:r>
        <w:t></w:t>
      </w:r>
      <w:r>
        <w:t></w:t>
      </w:r>
      <w:r>
        <w:rPr>
          <w:rFonts w:hint="eastAsia"/>
        </w:rPr>
        <w:t>цінності</w:t>
      </w:r>
      <w:r>
        <w:t></w:t>
      </w:r>
      <w:r>
        <w:t></w:t>
      </w:r>
      <w:r>
        <w:rPr>
          <w:rFonts w:hint="eastAsia"/>
        </w:rPr>
        <w:t>смисли</w:t>
      </w:r>
      <w:r>
        <w:t></w:t>
      </w:r>
      <w:r>
        <w:rPr>
          <w:rFonts w:hint="eastAsia"/>
        </w:rPr>
        <w:t>й</w:t>
      </w:r>
    </w:p>
    <w:p w:rsidR="00553B18" w:rsidRDefault="00553B18" w:rsidP="00553B18">
      <w:r>
        <w:rPr>
          <w:rFonts w:hint="eastAsia"/>
        </w:rPr>
        <w:t>значення</w:t>
      </w:r>
      <w:r>
        <w:t></w:t>
      </w:r>
      <w:r>
        <w:t></w:t>
      </w:r>
      <w:r>
        <w:rPr>
          <w:rFonts w:hint="eastAsia"/>
        </w:rPr>
        <w:t>соціальна</w:t>
      </w:r>
      <w:r>
        <w:t></w:t>
      </w:r>
      <w:r>
        <w:rPr>
          <w:rFonts w:hint="eastAsia"/>
        </w:rPr>
        <w:t>антропологія</w:t>
      </w:r>
      <w:r>
        <w:t></w:t>
      </w:r>
      <w:r>
        <w:t></w:t>
      </w:r>
      <w:r>
        <w:rPr>
          <w:rFonts w:hint="eastAsia"/>
        </w:rPr>
        <w:t>археологія</w:t>
      </w:r>
      <w:r>
        <w:t></w:t>
      </w:r>
      <w:r>
        <w:rPr>
          <w:rFonts w:hint="eastAsia"/>
        </w:rPr>
        <w:t>знання</w:t>
      </w:r>
      <w:r>
        <w:t></w:t>
      </w:r>
      <w:r>
        <w:t></w:t>
      </w:r>
      <w:r>
        <w:rPr>
          <w:rFonts w:hint="eastAsia"/>
        </w:rPr>
        <w:t>соціологія</w:t>
      </w:r>
      <w:r>
        <w:t></w:t>
      </w:r>
      <w:r>
        <w:rPr>
          <w:rFonts w:hint="eastAsia"/>
        </w:rPr>
        <w:t>мислення</w:t>
      </w:r>
      <w:r>
        <w:t></w:t>
      </w:r>
      <w:r>
        <w:rPr>
          <w:rFonts w:hint="eastAsia"/>
        </w:rPr>
        <w:t>і</w:t>
      </w:r>
      <w:r>
        <w:t></w:t>
      </w:r>
      <w:r>
        <w:rPr>
          <w:rFonts w:hint="eastAsia"/>
        </w:rPr>
        <w:t>т</w:t>
      </w:r>
      <w:r>
        <w:t></w:t>
      </w:r>
      <w:r>
        <w:rPr>
          <w:rFonts w:hint="eastAsia"/>
        </w:rPr>
        <w:t>і</w:t>
      </w:r>
      <w:r>
        <w:t></w:t>
      </w:r>
      <w:r>
        <w:t></w:t>
      </w:r>
      <w:r>
        <w:t></w:t>
      </w:r>
    </w:p>
    <w:p w:rsidR="00553B18" w:rsidRDefault="00553B18" w:rsidP="00553B18">
      <w:r>
        <w:rPr>
          <w:rFonts w:hint="eastAsia"/>
        </w:rPr>
        <w:t>Г</w:t>
      </w:r>
      <w:r>
        <w:t></w:t>
      </w:r>
      <w:r>
        <w:t></w:t>
      </w:r>
      <w:r>
        <w:rPr>
          <w:rFonts w:hint="eastAsia"/>
        </w:rPr>
        <w:t>концепт</w:t>
      </w:r>
      <w:r>
        <w:t></w:t>
      </w:r>
      <w:r>
        <w:rPr>
          <w:rFonts w:hint="eastAsia"/>
        </w:rPr>
        <w:t>смислового</w:t>
      </w:r>
      <w:r>
        <w:t></w:t>
      </w:r>
      <w:r>
        <w:rPr>
          <w:rFonts w:hint="eastAsia"/>
        </w:rPr>
        <w:t>супроводу</w:t>
      </w:r>
      <w:r>
        <w:t></w:t>
      </w:r>
      <w:r>
        <w:rPr>
          <w:rFonts w:hint="eastAsia"/>
        </w:rPr>
        <w:t>життя</w:t>
      </w:r>
      <w:r>
        <w:t></w:t>
      </w:r>
      <w:r>
        <w:rPr>
          <w:rFonts w:hint="eastAsia"/>
        </w:rPr>
        <w:t>як</w:t>
      </w:r>
      <w:r>
        <w:t></w:t>
      </w:r>
      <w:r>
        <w:rPr>
          <w:rFonts w:hint="eastAsia"/>
        </w:rPr>
        <w:t>індивідуальної</w:t>
      </w:r>
      <w:r>
        <w:t></w:t>
      </w:r>
      <w:r>
        <w:t></w:t>
      </w:r>
      <w:r>
        <w:rPr>
          <w:rFonts w:hint="eastAsia"/>
        </w:rPr>
        <w:t>так</w:t>
      </w:r>
      <w:r>
        <w:t></w:t>
      </w:r>
      <w:r>
        <w:rPr>
          <w:rFonts w:hint="eastAsia"/>
        </w:rPr>
        <w:t>і</w:t>
      </w:r>
      <w:r>
        <w:t></w:t>
      </w:r>
      <w:r>
        <w:rPr>
          <w:rFonts w:hint="eastAsia"/>
        </w:rPr>
        <w:t>колективної</w:t>
      </w:r>
    </w:p>
    <w:p w:rsidR="00553B18" w:rsidRDefault="00553B18" w:rsidP="00553B18">
      <w:r>
        <w:rPr>
          <w:rFonts w:hint="eastAsia"/>
        </w:rPr>
        <w:t>соціальної</w:t>
      </w:r>
      <w:r>
        <w:t></w:t>
      </w:r>
      <w:r>
        <w:rPr>
          <w:rFonts w:hint="eastAsia"/>
        </w:rPr>
        <w:t>істоти</w:t>
      </w:r>
      <w:r>
        <w:t></w:t>
      </w:r>
      <w:r>
        <w:t></w:t>
      </w:r>
      <w:r>
        <w:rPr>
          <w:rFonts w:hint="eastAsia"/>
        </w:rPr>
        <w:t>напр</w:t>
      </w:r>
      <w:r>
        <w:t></w:t>
      </w:r>
      <w:r>
        <w:t></w:t>
      </w:r>
      <w:r>
        <w:t></w:t>
      </w:r>
      <w:r>
        <w:rPr>
          <w:rFonts w:hint="eastAsia"/>
        </w:rPr>
        <w:t>Смисл</w:t>
      </w:r>
      <w:r>
        <w:t></w:t>
      </w:r>
      <w:r>
        <w:rPr>
          <w:rFonts w:hint="eastAsia"/>
        </w:rPr>
        <w:t>як</w:t>
      </w:r>
      <w:r>
        <w:t></w:t>
      </w:r>
      <w:r>
        <w:rPr>
          <w:rFonts w:hint="eastAsia"/>
        </w:rPr>
        <w:t>ідеал</w:t>
      </w:r>
      <w:r>
        <w:t></w:t>
      </w:r>
      <w:r>
        <w:t></w:t>
      </w:r>
      <w:r>
        <w:rPr>
          <w:rFonts w:hint="eastAsia"/>
        </w:rPr>
        <w:t>зміст</w:t>
      </w:r>
      <w:r>
        <w:t></w:t>
      </w:r>
      <w:r>
        <w:rPr>
          <w:rFonts w:hint="eastAsia"/>
        </w:rPr>
        <w:t>певної</w:t>
      </w:r>
      <w:r>
        <w:t></w:t>
      </w:r>
      <w:r>
        <w:rPr>
          <w:rFonts w:hint="eastAsia"/>
        </w:rPr>
        <w:t>діяльності</w:t>
      </w:r>
      <w:r>
        <w:t></w:t>
      </w:r>
      <w:r>
        <w:rPr>
          <w:rFonts w:hint="eastAsia"/>
        </w:rPr>
        <w:t>та</w:t>
      </w:r>
      <w:r>
        <w:t></w:t>
      </w:r>
      <w:r>
        <w:rPr>
          <w:rFonts w:hint="eastAsia"/>
        </w:rPr>
        <w:t>повсякденні</w:t>
      </w:r>
    </w:p>
    <w:p w:rsidR="00553B18" w:rsidRDefault="00553B18" w:rsidP="00553B18">
      <w:r>
        <w:rPr>
          <w:rFonts w:hint="eastAsia"/>
        </w:rPr>
        <w:t>смисли</w:t>
      </w:r>
      <w:r>
        <w:t></w:t>
      </w:r>
      <w:r>
        <w:rPr>
          <w:rFonts w:hint="eastAsia"/>
        </w:rPr>
        <w:t>у</w:t>
      </w:r>
      <w:r>
        <w:t></w:t>
      </w:r>
      <w:r>
        <w:rPr>
          <w:rFonts w:hint="eastAsia"/>
        </w:rPr>
        <w:t>Б</w:t>
      </w:r>
      <w:r>
        <w:t></w:t>
      </w:r>
      <w:r>
        <w:rPr>
          <w:rFonts w:hint="eastAsia"/>
        </w:rPr>
        <w:t>Хюбнера</w:t>
      </w:r>
      <w:r>
        <w:t></w:t>
      </w:r>
      <w:r>
        <w:t></w:t>
      </w:r>
      <w:r>
        <w:t></w:t>
      </w:r>
      <w:r>
        <w:t></w:t>
      </w:r>
      <w:r>
        <w:t></w:t>
      </w:r>
      <w:r>
        <w:t></w:t>
      </w:r>
      <w:r>
        <w:t></w:t>
      </w:r>
    </w:p>
    <w:p w:rsidR="00553B18" w:rsidRDefault="00553B18" w:rsidP="00553B18">
      <w:r>
        <w:rPr>
          <w:rFonts w:hint="eastAsia"/>
        </w:rPr>
        <w:t>Д</w:t>
      </w:r>
      <w:r>
        <w:t></w:t>
      </w:r>
      <w:r>
        <w:t></w:t>
      </w:r>
      <w:r>
        <w:rPr>
          <w:rFonts w:hint="eastAsia"/>
        </w:rPr>
        <w:t>функції</w:t>
      </w:r>
      <w:r>
        <w:t></w:t>
      </w:r>
      <w:r>
        <w:rPr>
          <w:rFonts w:hint="eastAsia"/>
        </w:rPr>
        <w:t>соціальних</w:t>
      </w:r>
      <w:r>
        <w:t></w:t>
      </w:r>
      <w:r>
        <w:rPr>
          <w:rFonts w:hint="eastAsia"/>
        </w:rPr>
        <w:t>смислів</w:t>
      </w:r>
      <w:r>
        <w:t></w:t>
      </w:r>
      <w:r>
        <w:t></w:t>
      </w:r>
      <w:r>
        <w:rPr>
          <w:rFonts w:hint="eastAsia"/>
        </w:rPr>
        <w:t>значень</w:t>
      </w:r>
      <w:r>
        <w:t></w:t>
      </w:r>
      <w:r>
        <w:rPr>
          <w:rFonts w:hint="eastAsia"/>
        </w:rPr>
        <w:t>та</w:t>
      </w:r>
      <w:r>
        <w:t></w:t>
      </w:r>
      <w:r>
        <w:rPr>
          <w:rFonts w:hint="eastAsia"/>
        </w:rPr>
        <w:t>цінностей</w:t>
      </w:r>
      <w:r>
        <w:t></w:t>
      </w:r>
      <w:r>
        <w:t></w:t>
      </w:r>
      <w:r>
        <w:rPr>
          <w:rFonts w:hint="eastAsia"/>
        </w:rPr>
        <w:t>які</w:t>
      </w:r>
      <w:r>
        <w:t></w:t>
      </w:r>
      <w:r>
        <w:rPr>
          <w:rFonts w:hint="eastAsia"/>
        </w:rPr>
        <w:t>структурують</w:t>
      </w:r>
      <w:r>
        <w:t></w:t>
      </w:r>
    </w:p>
    <w:p w:rsidR="00553B18" w:rsidRDefault="00553B18" w:rsidP="00553B18">
      <w:r>
        <w:rPr>
          <w:rFonts w:hint="eastAsia"/>
        </w:rPr>
        <w:t>впорядковують</w:t>
      </w:r>
      <w:r>
        <w:t></w:t>
      </w:r>
      <w:r>
        <w:rPr>
          <w:rFonts w:hint="eastAsia"/>
        </w:rPr>
        <w:t>соціальний</w:t>
      </w:r>
      <w:r>
        <w:t></w:t>
      </w:r>
      <w:r>
        <w:rPr>
          <w:rFonts w:hint="eastAsia"/>
        </w:rPr>
        <w:t>простір</w:t>
      </w:r>
      <w:r>
        <w:t></w:t>
      </w:r>
      <w:r>
        <w:t></w:t>
      </w:r>
      <w:r>
        <w:rPr>
          <w:rFonts w:hint="eastAsia"/>
        </w:rPr>
        <w:t>сприяючи</w:t>
      </w:r>
      <w:r>
        <w:t></w:t>
      </w:r>
      <w:r>
        <w:rPr>
          <w:rFonts w:hint="eastAsia"/>
        </w:rPr>
        <w:t>різноманітним</w:t>
      </w:r>
      <w:r>
        <w:t></w:t>
      </w:r>
      <w:r>
        <w:rPr>
          <w:rFonts w:hint="eastAsia"/>
        </w:rPr>
        <w:t>соціальним</w:t>
      </w:r>
    </w:p>
    <w:p w:rsidR="00553B18" w:rsidRDefault="00553B18" w:rsidP="00553B18">
      <w:r>
        <w:rPr>
          <w:rFonts w:hint="eastAsia"/>
        </w:rPr>
        <w:t>інтеракціям</w:t>
      </w:r>
      <w:r>
        <w:t></w:t>
      </w:r>
      <w:r>
        <w:t></w:t>
      </w:r>
      <w:r>
        <w:rPr>
          <w:rFonts w:hint="eastAsia"/>
        </w:rPr>
        <w:t>П</w:t>
      </w:r>
      <w:r>
        <w:t></w:t>
      </w:r>
      <w:r>
        <w:rPr>
          <w:rFonts w:hint="eastAsia"/>
        </w:rPr>
        <w:t>Бурд</w:t>
      </w:r>
      <w:r>
        <w:t></w:t>
      </w:r>
      <w:r>
        <w:rPr>
          <w:rFonts w:hint="eastAsia"/>
        </w:rPr>
        <w:t>є</w:t>
      </w:r>
      <w:r>
        <w:t></w:t>
      </w:r>
      <w:r>
        <w:t></w:t>
      </w:r>
      <w:r>
        <w:rPr>
          <w:rFonts w:hint="eastAsia"/>
        </w:rPr>
        <w:t>А</w:t>
      </w:r>
      <w:r>
        <w:t></w:t>
      </w:r>
      <w:r>
        <w:rPr>
          <w:rFonts w:hint="eastAsia"/>
        </w:rPr>
        <w:t>Шюц</w:t>
      </w:r>
      <w:r>
        <w:t></w:t>
      </w:r>
      <w:r>
        <w:t></w:t>
      </w:r>
      <w:r>
        <w:rPr>
          <w:rFonts w:hint="eastAsia"/>
        </w:rPr>
        <w:t>П</w:t>
      </w:r>
      <w:r>
        <w:t></w:t>
      </w:r>
      <w:r>
        <w:rPr>
          <w:rFonts w:hint="eastAsia"/>
        </w:rPr>
        <w:t>Бергер</w:t>
      </w:r>
      <w:r>
        <w:t></w:t>
      </w:r>
      <w:r>
        <w:t></w:t>
      </w:r>
      <w:r>
        <w:rPr>
          <w:rFonts w:hint="eastAsia"/>
        </w:rPr>
        <w:t>Т</w:t>
      </w:r>
      <w:r>
        <w:t></w:t>
      </w:r>
      <w:r>
        <w:rPr>
          <w:rFonts w:hint="eastAsia"/>
        </w:rPr>
        <w:t>Лукман</w:t>
      </w:r>
      <w:r>
        <w:t></w:t>
      </w:r>
      <w:r>
        <w:t></w:t>
      </w:r>
    </w:p>
    <w:p w:rsidR="00553B18" w:rsidRDefault="00553B18" w:rsidP="00553B18">
      <w:r>
        <w:t></w:t>
      </w:r>
      <w:r>
        <w:t></w:t>
      </w:r>
      <w:r>
        <w:t></w:t>
      </w:r>
    </w:p>
    <w:p w:rsidR="00553B18" w:rsidRDefault="00553B18" w:rsidP="00553B18">
      <w:r>
        <w:rPr>
          <w:rFonts w:hint="eastAsia"/>
        </w:rPr>
        <w:t>Таким</w:t>
      </w:r>
      <w:r>
        <w:t></w:t>
      </w:r>
      <w:r>
        <w:rPr>
          <w:rFonts w:hint="eastAsia"/>
        </w:rPr>
        <w:t>чином</w:t>
      </w:r>
      <w:r>
        <w:t></w:t>
      </w:r>
      <w:r>
        <w:t></w:t>
      </w:r>
      <w:r>
        <w:rPr>
          <w:rFonts w:hint="eastAsia"/>
        </w:rPr>
        <w:t>вивчивши</w:t>
      </w:r>
      <w:r>
        <w:t></w:t>
      </w:r>
      <w:r>
        <w:rPr>
          <w:rFonts w:hint="eastAsia"/>
        </w:rPr>
        <w:t>літературні</w:t>
      </w:r>
      <w:r>
        <w:t></w:t>
      </w:r>
      <w:r>
        <w:rPr>
          <w:rFonts w:hint="eastAsia"/>
        </w:rPr>
        <w:t>джерела</w:t>
      </w:r>
      <w:r>
        <w:t></w:t>
      </w:r>
      <w:r>
        <w:rPr>
          <w:rFonts w:hint="eastAsia"/>
        </w:rPr>
        <w:t>найбільш</w:t>
      </w:r>
      <w:r>
        <w:t></w:t>
      </w:r>
      <w:r>
        <w:rPr>
          <w:rFonts w:hint="eastAsia"/>
        </w:rPr>
        <w:t>яскравих</w:t>
      </w:r>
    </w:p>
    <w:p w:rsidR="00553B18" w:rsidRDefault="00553B18" w:rsidP="00553B18">
      <w:r>
        <w:rPr>
          <w:rFonts w:hint="eastAsia"/>
        </w:rPr>
        <w:t>представників</w:t>
      </w:r>
      <w:r>
        <w:t></w:t>
      </w:r>
      <w:r>
        <w:rPr>
          <w:rFonts w:hint="eastAsia"/>
        </w:rPr>
        <w:t>соціологічної</w:t>
      </w:r>
      <w:r>
        <w:t></w:t>
      </w:r>
      <w:r>
        <w:rPr>
          <w:rFonts w:hint="eastAsia"/>
        </w:rPr>
        <w:t>думки</w:t>
      </w:r>
      <w:r>
        <w:t></w:t>
      </w:r>
      <w:r>
        <w:t></w:t>
      </w:r>
      <w:r>
        <w:rPr>
          <w:rFonts w:hint="eastAsia"/>
        </w:rPr>
        <w:t>ми</w:t>
      </w:r>
      <w:r>
        <w:t></w:t>
      </w:r>
      <w:r>
        <w:rPr>
          <w:rFonts w:hint="eastAsia"/>
        </w:rPr>
        <w:t>можемо</w:t>
      </w:r>
      <w:r>
        <w:t></w:t>
      </w:r>
      <w:r>
        <w:rPr>
          <w:rFonts w:hint="eastAsia"/>
        </w:rPr>
        <w:t>відмітити</w:t>
      </w:r>
      <w:r>
        <w:t></w:t>
      </w:r>
      <w:r>
        <w:t></w:t>
      </w:r>
      <w:r>
        <w:rPr>
          <w:rFonts w:hint="eastAsia"/>
        </w:rPr>
        <w:t>що</w:t>
      </w:r>
      <w:r>
        <w:t></w:t>
      </w:r>
      <w:r>
        <w:rPr>
          <w:rFonts w:hint="eastAsia"/>
        </w:rPr>
        <w:t>соціосмислова</w:t>
      </w:r>
    </w:p>
    <w:p w:rsidR="00553B18" w:rsidRDefault="00553B18" w:rsidP="00553B18">
      <w:r>
        <w:rPr>
          <w:rFonts w:hint="eastAsia"/>
        </w:rPr>
        <w:t>рефлексія</w:t>
      </w:r>
      <w:r>
        <w:t></w:t>
      </w:r>
      <w:r>
        <w:t></w:t>
      </w:r>
      <w:r>
        <w:rPr>
          <w:rFonts w:hint="eastAsia"/>
        </w:rPr>
        <w:t>започаткована</w:t>
      </w:r>
      <w:r>
        <w:t></w:t>
      </w:r>
      <w:r>
        <w:rPr>
          <w:rFonts w:hint="eastAsia"/>
        </w:rPr>
        <w:t>ще</w:t>
      </w:r>
      <w:r>
        <w:t></w:t>
      </w:r>
      <w:r>
        <w:rPr>
          <w:rFonts w:hint="eastAsia"/>
        </w:rPr>
        <w:t>в</w:t>
      </w:r>
      <w:r>
        <w:t></w:t>
      </w:r>
      <w:r>
        <w:rPr>
          <w:rFonts w:hint="eastAsia"/>
        </w:rPr>
        <w:t>період</w:t>
      </w:r>
      <w:r>
        <w:t></w:t>
      </w:r>
      <w:r>
        <w:rPr>
          <w:rFonts w:hint="eastAsia"/>
        </w:rPr>
        <w:t>становлення</w:t>
      </w:r>
      <w:r>
        <w:t></w:t>
      </w:r>
      <w:r>
        <w:rPr>
          <w:rFonts w:hint="eastAsia"/>
        </w:rPr>
        <w:t>класичної</w:t>
      </w:r>
      <w:r>
        <w:t></w:t>
      </w:r>
      <w:r>
        <w:rPr>
          <w:rFonts w:hint="eastAsia"/>
        </w:rPr>
        <w:t>соціології</w:t>
      </w:r>
      <w:r>
        <w:t></w:t>
      </w:r>
      <w:r>
        <w:t></w:t>
      </w:r>
      <w:r>
        <w:rPr>
          <w:rFonts w:hint="eastAsia"/>
        </w:rPr>
        <w:t>набуває</w:t>
      </w:r>
    </w:p>
    <w:p w:rsidR="00553B18" w:rsidRDefault="00553B18" w:rsidP="00553B18">
      <w:r>
        <w:rPr>
          <w:rFonts w:hint="eastAsia"/>
        </w:rPr>
        <w:t>широкого</w:t>
      </w:r>
      <w:r>
        <w:t></w:t>
      </w:r>
      <w:r>
        <w:rPr>
          <w:rFonts w:hint="eastAsia"/>
        </w:rPr>
        <w:t>вжитку</w:t>
      </w:r>
      <w:r>
        <w:t></w:t>
      </w:r>
      <w:r>
        <w:rPr>
          <w:rFonts w:hint="eastAsia"/>
        </w:rPr>
        <w:t>в</w:t>
      </w:r>
      <w:r>
        <w:t></w:t>
      </w:r>
      <w:r>
        <w:rPr>
          <w:rFonts w:hint="eastAsia"/>
        </w:rPr>
        <w:t>різних</w:t>
      </w:r>
      <w:r>
        <w:t></w:t>
      </w:r>
      <w:r>
        <w:rPr>
          <w:rFonts w:hint="eastAsia"/>
        </w:rPr>
        <w:t>галузях</w:t>
      </w:r>
      <w:r>
        <w:t></w:t>
      </w:r>
      <w:r>
        <w:rPr>
          <w:rFonts w:hint="eastAsia"/>
        </w:rPr>
        <w:t>соціологічного</w:t>
      </w:r>
      <w:r>
        <w:t></w:t>
      </w:r>
      <w:r>
        <w:rPr>
          <w:rFonts w:hint="eastAsia"/>
        </w:rPr>
        <w:t>знання</w:t>
      </w:r>
      <w:r>
        <w:t></w:t>
      </w:r>
      <w:r>
        <w:t></w:t>
      </w:r>
      <w:r>
        <w:rPr>
          <w:rFonts w:hint="eastAsia"/>
        </w:rPr>
        <w:t>тим</w:t>
      </w:r>
      <w:r>
        <w:t></w:t>
      </w:r>
      <w:r>
        <w:rPr>
          <w:rFonts w:hint="eastAsia"/>
        </w:rPr>
        <w:t>самим</w:t>
      </w:r>
    </w:p>
    <w:p w:rsidR="00553B18" w:rsidRDefault="00553B18" w:rsidP="00553B18">
      <w:r>
        <w:rPr>
          <w:rFonts w:hint="eastAsia"/>
        </w:rPr>
        <w:t>актуалізується</w:t>
      </w:r>
      <w:r>
        <w:t></w:t>
      </w:r>
      <w:r>
        <w:rPr>
          <w:rFonts w:hint="eastAsia"/>
        </w:rPr>
        <w:t>та</w:t>
      </w:r>
      <w:r>
        <w:t></w:t>
      </w:r>
      <w:r>
        <w:rPr>
          <w:rFonts w:hint="eastAsia"/>
        </w:rPr>
        <w:t>інтенсифікується</w:t>
      </w:r>
      <w:r>
        <w:t></w:t>
      </w:r>
      <w:r>
        <w:rPr>
          <w:rFonts w:hint="eastAsia"/>
        </w:rPr>
        <w:t>її</w:t>
      </w:r>
      <w:r>
        <w:t></w:t>
      </w:r>
      <w:r>
        <w:rPr>
          <w:rFonts w:hint="eastAsia"/>
        </w:rPr>
        <w:t>пізнавальний</w:t>
      </w:r>
      <w:r>
        <w:t></w:t>
      </w:r>
      <w:r>
        <w:rPr>
          <w:rFonts w:hint="eastAsia"/>
        </w:rPr>
        <w:t>потенціал</w:t>
      </w:r>
      <w:r>
        <w:t></w:t>
      </w:r>
      <w:r>
        <w:t></w:t>
      </w:r>
      <w:r>
        <w:rPr>
          <w:rFonts w:hint="eastAsia"/>
        </w:rPr>
        <w:t>А</w:t>
      </w:r>
      <w:r>
        <w:t></w:t>
      </w:r>
      <w:r>
        <w:rPr>
          <w:rFonts w:hint="eastAsia"/>
        </w:rPr>
        <w:t>найбільшої</w:t>
      </w:r>
    </w:p>
    <w:p w:rsidR="00553B18" w:rsidRDefault="00553B18" w:rsidP="00553B18">
      <w:r>
        <w:rPr>
          <w:rFonts w:hint="eastAsia"/>
        </w:rPr>
        <w:t>продуктивності</w:t>
      </w:r>
      <w:r>
        <w:t></w:t>
      </w:r>
      <w:r>
        <w:rPr>
          <w:rFonts w:hint="eastAsia"/>
        </w:rPr>
        <w:t>вона</w:t>
      </w:r>
      <w:r>
        <w:t></w:t>
      </w:r>
      <w:r>
        <w:rPr>
          <w:rFonts w:hint="eastAsia"/>
        </w:rPr>
        <w:t>здобуває</w:t>
      </w:r>
      <w:r>
        <w:t></w:t>
      </w:r>
      <w:r>
        <w:rPr>
          <w:rFonts w:hint="eastAsia"/>
        </w:rPr>
        <w:t>в</w:t>
      </w:r>
      <w:r>
        <w:t></w:t>
      </w:r>
      <w:r>
        <w:rPr>
          <w:rFonts w:hint="eastAsia"/>
        </w:rPr>
        <w:t>концепціях</w:t>
      </w:r>
      <w:r>
        <w:t></w:t>
      </w:r>
      <w:r>
        <w:rPr>
          <w:rFonts w:hint="eastAsia"/>
        </w:rPr>
        <w:t>інтерпретативної</w:t>
      </w:r>
      <w:r>
        <w:t></w:t>
      </w:r>
      <w:r>
        <w:rPr>
          <w:rFonts w:hint="eastAsia"/>
        </w:rPr>
        <w:t>соціології</w:t>
      </w:r>
      <w:r>
        <w:t></w:t>
      </w:r>
      <w:r>
        <w:t></w:t>
      </w:r>
      <w:r>
        <w:rPr>
          <w:rFonts w:hint="eastAsia"/>
        </w:rPr>
        <w:t>як</w:t>
      </w:r>
      <w:r>
        <w:t></w:t>
      </w:r>
      <w:r>
        <w:rPr>
          <w:rFonts w:hint="eastAsia"/>
        </w:rPr>
        <w:t>таких</w:t>
      </w:r>
      <w:r>
        <w:t></w:t>
      </w:r>
    </w:p>
    <w:p w:rsidR="00553B18" w:rsidRDefault="00553B18" w:rsidP="00553B18">
      <w:r>
        <w:rPr>
          <w:rFonts w:hint="eastAsia"/>
        </w:rPr>
        <w:t>що</w:t>
      </w:r>
      <w:r>
        <w:t></w:t>
      </w:r>
      <w:r>
        <w:rPr>
          <w:rFonts w:hint="eastAsia"/>
        </w:rPr>
        <w:t>більш</w:t>
      </w:r>
      <w:r>
        <w:t></w:t>
      </w:r>
      <w:r>
        <w:rPr>
          <w:rFonts w:hint="eastAsia"/>
        </w:rPr>
        <w:t>детально</w:t>
      </w:r>
      <w:r>
        <w:t></w:t>
      </w:r>
      <w:r>
        <w:rPr>
          <w:rFonts w:hint="eastAsia"/>
        </w:rPr>
        <w:t>та</w:t>
      </w:r>
      <w:r>
        <w:t></w:t>
      </w:r>
      <w:r>
        <w:rPr>
          <w:rFonts w:hint="eastAsia"/>
        </w:rPr>
        <w:t>цілеспрямовано</w:t>
      </w:r>
      <w:r>
        <w:t></w:t>
      </w:r>
      <w:r>
        <w:rPr>
          <w:rFonts w:hint="eastAsia"/>
        </w:rPr>
        <w:t>підходять</w:t>
      </w:r>
      <w:r>
        <w:t></w:t>
      </w:r>
      <w:r>
        <w:rPr>
          <w:rFonts w:hint="eastAsia"/>
        </w:rPr>
        <w:t>до</w:t>
      </w:r>
      <w:r>
        <w:t></w:t>
      </w:r>
      <w:r>
        <w:rPr>
          <w:rFonts w:hint="eastAsia"/>
        </w:rPr>
        <w:t>вивчення</w:t>
      </w:r>
      <w:r>
        <w:t></w:t>
      </w:r>
      <w:r>
        <w:rPr>
          <w:rFonts w:hint="eastAsia"/>
        </w:rPr>
        <w:t>смислової</w:t>
      </w:r>
    </w:p>
    <w:p w:rsidR="00553B18" w:rsidRDefault="00553B18" w:rsidP="00553B18">
      <w:r>
        <w:rPr>
          <w:rFonts w:hint="eastAsia"/>
        </w:rPr>
        <w:t>компоненти</w:t>
      </w:r>
      <w:r>
        <w:t></w:t>
      </w:r>
      <w:r>
        <w:rPr>
          <w:rFonts w:hint="eastAsia"/>
        </w:rPr>
        <w:t>соціальних</w:t>
      </w:r>
      <w:r>
        <w:t></w:t>
      </w:r>
      <w:r>
        <w:rPr>
          <w:rFonts w:hint="eastAsia"/>
        </w:rPr>
        <w:t>взаємодій</w:t>
      </w:r>
      <w:r>
        <w:t></w:t>
      </w:r>
    </w:p>
    <w:p w:rsidR="00553B18" w:rsidRDefault="00553B18" w:rsidP="00553B18">
      <w:r>
        <w:t></w:t>
      </w:r>
      <w:r>
        <w:t></w:t>
      </w:r>
      <w:r>
        <w:t></w:t>
      </w:r>
      <w:r>
        <w:rPr>
          <w:rFonts w:hint="eastAsia"/>
        </w:rPr>
        <w:t>Визначивши</w:t>
      </w:r>
      <w:r>
        <w:t></w:t>
      </w:r>
      <w:r>
        <w:rPr>
          <w:rFonts w:hint="eastAsia"/>
        </w:rPr>
        <w:t>напрямки</w:t>
      </w:r>
      <w:r>
        <w:t></w:t>
      </w:r>
      <w:r>
        <w:rPr>
          <w:rFonts w:hint="eastAsia"/>
        </w:rPr>
        <w:t>та</w:t>
      </w:r>
      <w:r>
        <w:t></w:t>
      </w:r>
      <w:r>
        <w:rPr>
          <w:rFonts w:hint="eastAsia"/>
        </w:rPr>
        <w:t>ступінь</w:t>
      </w:r>
      <w:r>
        <w:t></w:t>
      </w:r>
      <w:r>
        <w:rPr>
          <w:rFonts w:hint="eastAsia"/>
        </w:rPr>
        <w:t>розробленості</w:t>
      </w:r>
      <w:r>
        <w:t></w:t>
      </w:r>
      <w:r>
        <w:rPr>
          <w:rFonts w:hint="eastAsia"/>
        </w:rPr>
        <w:t>соціологічної</w:t>
      </w:r>
      <w:r>
        <w:t></w:t>
      </w:r>
      <w:r>
        <w:rPr>
          <w:rFonts w:hint="eastAsia"/>
        </w:rPr>
        <w:t>концепції</w:t>
      </w:r>
    </w:p>
    <w:p w:rsidR="00553B18" w:rsidRDefault="00553B18" w:rsidP="00553B18">
      <w:r>
        <w:rPr>
          <w:rFonts w:hint="eastAsia"/>
        </w:rPr>
        <w:t>смислового</w:t>
      </w:r>
      <w:r>
        <w:t></w:t>
      </w:r>
      <w:r>
        <w:rPr>
          <w:rFonts w:hint="eastAsia"/>
        </w:rPr>
        <w:t>аналізу</w:t>
      </w:r>
      <w:r>
        <w:t></w:t>
      </w:r>
      <w:r>
        <w:rPr>
          <w:rFonts w:hint="eastAsia"/>
        </w:rPr>
        <w:t>вітчизняними</w:t>
      </w:r>
      <w:r>
        <w:t></w:t>
      </w:r>
      <w:r>
        <w:rPr>
          <w:rFonts w:hint="eastAsia"/>
        </w:rPr>
        <w:t>та</w:t>
      </w:r>
      <w:r>
        <w:t></w:t>
      </w:r>
      <w:r>
        <w:rPr>
          <w:rFonts w:hint="eastAsia"/>
        </w:rPr>
        <w:t>зарубіжними</w:t>
      </w:r>
      <w:r>
        <w:t></w:t>
      </w:r>
      <w:r>
        <w:rPr>
          <w:rFonts w:hint="eastAsia"/>
        </w:rPr>
        <w:t>вченими</w:t>
      </w:r>
      <w:r>
        <w:t></w:t>
      </w:r>
      <w:r>
        <w:rPr>
          <w:rFonts w:hint="eastAsia"/>
        </w:rPr>
        <w:t>в</w:t>
      </w:r>
      <w:r>
        <w:t></w:t>
      </w:r>
      <w:r>
        <w:rPr>
          <w:rFonts w:hint="eastAsia"/>
        </w:rPr>
        <w:t>теоретичній</w:t>
      </w:r>
    </w:p>
    <w:p w:rsidR="00553B18" w:rsidRDefault="00553B18" w:rsidP="00553B18">
      <w:r>
        <w:rPr>
          <w:rFonts w:hint="eastAsia"/>
        </w:rPr>
        <w:t>соціології</w:t>
      </w:r>
      <w:r>
        <w:t></w:t>
      </w:r>
      <w:r>
        <w:t></w:t>
      </w:r>
      <w:r>
        <w:rPr>
          <w:rFonts w:hint="eastAsia"/>
        </w:rPr>
        <w:t>ми</w:t>
      </w:r>
      <w:r>
        <w:t></w:t>
      </w:r>
      <w:r>
        <w:rPr>
          <w:rFonts w:hint="eastAsia"/>
        </w:rPr>
        <w:t>виокремили</w:t>
      </w:r>
      <w:r>
        <w:t></w:t>
      </w:r>
      <w:r>
        <w:rPr>
          <w:rFonts w:hint="eastAsia"/>
        </w:rPr>
        <w:t>кілька</w:t>
      </w:r>
      <w:r>
        <w:t></w:t>
      </w:r>
      <w:r>
        <w:rPr>
          <w:rFonts w:hint="eastAsia"/>
        </w:rPr>
        <w:t>аспектів</w:t>
      </w:r>
      <w:r>
        <w:t></w:t>
      </w:r>
      <w:r>
        <w:t></w:t>
      </w:r>
      <w:r>
        <w:rPr>
          <w:rFonts w:hint="eastAsia"/>
        </w:rPr>
        <w:t>що</w:t>
      </w:r>
      <w:r>
        <w:t></w:t>
      </w:r>
      <w:r>
        <w:rPr>
          <w:rFonts w:hint="eastAsia"/>
        </w:rPr>
        <w:t>виражають</w:t>
      </w:r>
      <w:r>
        <w:t></w:t>
      </w:r>
      <w:r>
        <w:rPr>
          <w:rFonts w:hint="eastAsia"/>
        </w:rPr>
        <w:t>відмінність</w:t>
      </w:r>
      <w:r>
        <w:t></w:t>
      </w:r>
      <w:r>
        <w:rPr>
          <w:rFonts w:hint="eastAsia"/>
        </w:rPr>
        <w:t>історичних</w:t>
      </w:r>
    </w:p>
    <w:p w:rsidR="00553B18" w:rsidRDefault="00553B18" w:rsidP="00553B18">
      <w:r>
        <w:rPr>
          <w:rFonts w:hint="eastAsia"/>
        </w:rPr>
        <w:t>та</w:t>
      </w:r>
      <w:r>
        <w:t></w:t>
      </w:r>
      <w:r>
        <w:rPr>
          <w:rFonts w:hint="eastAsia"/>
        </w:rPr>
        <w:t>методологічних</w:t>
      </w:r>
      <w:r>
        <w:t></w:t>
      </w:r>
      <w:r>
        <w:rPr>
          <w:rFonts w:hint="eastAsia"/>
        </w:rPr>
        <w:t>традицій</w:t>
      </w:r>
      <w:r>
        <w:t></w:t>
      </w:r>
      <w:r>
        <w:t></w:t>
      </w:r>
      <w:r>
        <w:rPr>
          <w:rFonts w:hint="eastAsia"/>
        </w:rPr>
        <w:t>а</w:t>
      </w:r>
      <w:r>
        <w:t></w:t>
      </w:r>
      <w:r>
        <w:rPr>
          <w:rFonts w:hint="eastAsia"/>
        </w:rPr>
        <w:t>саме</w:t>
      </w:r>
      <w:r>
        <w:t></w:t>
      </w:r>
    </w:p>
    <w:p w:rsidR="00553B18" w:rsidRDefault="00553B18" w:rsidP="00553B18">
      <w:r>
        <w:t></w:t>
      </w:r>
      <w:r>
        <w:t></w:t>
      </w:r>
      <w:r>
        <w:t></w:t>
      </w:r>
      <w:r>
        <w:rPr>
          <w:rFonts w:hint="eastAsia"/>
        </w:rPr>
        <w:t>європейська</w:t>
      </w:r>
      <w:r>
        <w:t></w:t>
      </w:r>
      <w:r>
        <w:rPr>
          <w:rFonts w:hint="eastAsia"/>
        </w:rPr>
        <w:t>та</w:t>
      </w:r>
      <w:r>
        <w:t></w:t>
      </w:r>
      <w:r>
        <w:rPr>
          <w:rFonts w:hint="eastAsia"/>
        </w:rPr>
        <w:t>американська</w:t>
      </w:r>
      <w:r>
        <w:t></w:t>
      </w:r>
      <w:r>
        <w:rPr>
          <w:rFonts w:hint="eastAsia"/>
        </w:rPr>
        <w:t>традиція</w:t>
      </w:r>
      <w:r>
        <w:t></w:t>
      </w:r>
      <w:r>
        <w:rPr>
          <w:rFonts w:hint="eastAsia"/>
        </w:rPr>
        <w:t>смислової</w:t>
      </w:r>
      <w:r>
        <w:t></w:t>
      </w:r>
      <w:r>
        <w:rPr>
          <w:rFonts w:hint="eastAsia"/>
        </w:rPr>
        <w:t>рефлексії</w:t>
      </w:r>
      <w:r>
        <w:t></w:t>
      </w:r>
      <w:r>
        <w:t></w:t>
      </w:r>
      <w:r>
        <w:rPr>
          <w:rFonts w:hint="eastAsia"/>
        </w:rPr>
        <w:t>особливо</w:t>
      </w:r>
      <w:r>
        <w:t></w:t>
      </w:r>
      <w:r>
        <w:rPr>
          <w:rFonts w:hint="eastAsia"/>
        </w:rPr>
        <w:t>найбільш</w:t>
      </w:r>
    </w:p>
    <w:p w:rsidR="00553B18" w:rsidRDefault="00553B18" w:rsidP="00553B18">
      <w:r>
        <w:rPr>
          <w:rFonts w:hint="eastAsia"/>
        </w:rPr>
        <w:t>яскраві</w:t>
      </w:r>
      <w:r>
        <w:t></w:t>
      </w:r>
      <w:r>
        <w:rPr>
          <w:rFonts w:hint="eastAsia"/>
        </w:rPr>
        <w:t>її</w:t>
      </w:r>
      <w:r>
        <w:t></w:t>
      </w:r>
      <w:r>
        <w:rPr>
          <w:rFonts w:hint="eastAsia"/>
        </w:rPr>
        <w:t>зразки</w:t>
      </w:r>
      <w:r>
        <w:t></w:t>
      </w:r>
      <w:r>
        <w:rPr>
          <w:rFonts w:hint="eastAsia"/>
        </w:rPr>
        <w:t>ХХ</w:t>
      </w:r>
      <w:r>
        <w:t></w:t>
      </w:r>
      <w:r>
        <w:rPr>
          <w:rFonts w:hint="eastAsia"/>
        </w:rPr>
        <w:t>ст</w:t>
      </w:r>
      <w:r>
        <w:t></w:t>
      </w:r>
      <w:r>
        <w:t></w:t>
      </w:r>
      <w:r>
        <w:t></w:t>
      </w:r>
      <w:r>
        <w:rPr>
          <w:rFonts w:hint="eastAsia"/>
        </w:rPr>
        <w:t>акцентується</w:t>
      </w:r>
      <w:r>
        <w:t></w:t>
      </w:r>
      <w:r>
        <w:rPr>
          <w:rFonts w:hint="eastAsia"/>
        </w:rPr>
        <w:t>переважно</w:t>
      </w:r>
      <w:r>
        <w:t></w:t>
      </w:r>
      <w:r>
        <w:rPr>
          <w:rFonts w:hint="eastAsia"/>
        </w:rPr>
        <w:t>на</w:t>
      </w:r>
      <w:r>
        <w:t></w:t>
      </w:r>
      <w:r>
        <w:rPr>
          <w:rFonts w:hint="eastAsia"/>
        </w:rPr>
        <w:t>повсякденних</w:t>
      </w:r>
      <w:r>
        <w:t></w:t>
      </w:r>
      <w:r>
        <w:rPr>
          <w:rFonts w:hint="eastAsia"/>
        </w:rPr>
        <w:t>практиках</w:t>
      </w:r>
    </w:p>
    <w:p w:rsidR="00553B18" w:rsidRDefault="00553B18" w:rsidP="00553B18">
      <w:r>
        <w:rPr>
          <w:rFonts w:hint="eastAsia"/>
        </w:rPr>
        <w:t>засвоєння</w:t>
      </w:r>
      <w:r>
        <w:t></w:t>
      </w:r>
      <w:r>
        <w:rPr>
          <w:rFonts w:hint="eastAsia"/>
        </w:rPr>
        <w:t>та</w:t>
      </w:r>
      <w:r>
        <w:t></w:t>
      </w:r>
      <w:r>
        <w:rPr>
          <w:rFonts w:hint="eastAsia"/>
        </w:rPr>
        <w:t>інтерпретації</w:t>
      </w:r>
      <w:r>
        <w:t></w:t>
      </w:r>
      <w:r>
        <w:rPr>
          <w:rFonts w:hint="eastAsia"/>
        </w:rPr>
        <w:t>певних</w:t>
      </w:r>
      <w:r>
        <w:t></w:t>
      </w:r>
      <w:r>
        <w:rPr>
          <w:rFonts w:hint="eastAsia"/>
        </w:rPr>
        <w:t>смислових</w:t>
      </w:r>
      <w:r>
        <w:t></w:t>
      </w:r>
      <w:r>
        <w:rPr>
          <w:rFonts w:hint="eastAsia"/>
        </w:rPr>
        <w:t>значень</w:t>
      </w:r>
      <w:r>
        <w:t></w:t>
      </w:r>
      <w:r>
        <w:t></w:t>
      </w:r>
      <w:r>
        <w:rPr>
          <w:rFonts w:hint="eastAsia"/>
        </w:rPr>
        <w:t>вживання</w:t>
      </w:r>
      <w:r>
        <w:t></w:t>
      </w:r>
      <w:r>
        <w:rPr>
          <w:rFonts w:hint="eastAsia"/>
        </w:rPr>
        <w:t>результатів</w:t>
      </w:r>
    </w:p>
    <w:p w:rsidR="00553B18" w:rsidRDefault="00553B18" w:rsidP="00553B18">
      <w:r>
        <w:rPr>
          <w:rFonts w:hint="eastAsia"/>
        </w:rPr>
        <w:t>власної</w:t>
      </w:r>
      <w:r>
        <w:t></w:t>
      </w:r>
      <w:r>
        <w:rPr>
          <w:rFonts w:hint="eastAsia"/>
        </w:rPr>
        <w:t>практики</w:t>
      </w:r>
      <w:r>
        <w:t></w:t>
      </w:r>
      <w:r>
        <w:rPr>
          <w:rFonts w:hint="eastAsia"/>
        </w:rPr>
        <w:t>соціальних</w:t>
      </w:r>
      <w:r>
        <w:t></w:t>
      </w:r>
      <w:r>
        <w:rPr>
          <w:rFonts w:hint="eastAsia"/>
        </w:rPr>
        <w:t>акторів</w:t>
      </w:r>
      <w:r>
        <w:t></w:t>
      </w:r>
      <w:r>
        <w:rPr>
          <w:rFonts w:hint="eastAsia"/>
        </w:rPr>
        <w:t>у</w:t>
      </w:r>
      <w:r>
        <w:t></w:t>
      </w:r>
      <w:r>
        <w:rPr>
          <w:rFonts w:hint="eastAsia"/>
        </w:rPr>
        <w:t>подальших</w:t>
      </w:r>
      <w:r>
        <w:t></w:t>
      </w:r>
      <w:r>
        <w:rPr>
          <w:rFonts w:hint="eastAsia"/>
        </w:rPr>
        <w:t>комунікативних</w:t>
      </w:r>
      <w:r>
        <w:t></w:t>
      </w:r>
      <w:r>
        <w:rPr>
          <w:rFonts w:hint="eastAsia"/>
        </w:rPr>
        <w:t>актах</w:t>
      </w:r>
      <w:r>
        <w:t></w:t>
      </w:r>
      <w:r>
        <w:rPr>
          <w:rFonts w:hint="eastAsia"/>
        </w:rPr>
        <w:t>і</w:t>
      </w:r>
      <w:r>
        <w:t></w:t>
      </w:r>
      <w:r>
        <w:rPr>
          <w:rFonts w:hint="eastAsia"/>
        </w:rPr>
        <w:t>т</w:t>
      </w:r>
      <w:r>
        <w:t></w:t>
      </w:r>
      <w:r>
        <w:rPr>
          <w:rFonts w:hint="eastAsia"/>
        </w:rPr>
        <w:t>і</w:t>
      </w:r>
      <w:r>
        <w:t></w:t>
      </w:r>
      <w:r>
        <w:t></w:t>
      </w:r>
    </w:p>
    <w:p w:rsidR="00553B18" w:rsidRDefault="00553B18" w:rsidP="00553B18">
      <w:r>
        <w:rPr>
          <w:rFonts w:hint="eastAsia"/>
        </w:rPr>
        <w:t>тобто</w:t>
      </w:r>
      <w:r>
        <w:t></w:t>
      </w:r>
      <w:r>
        <w:rPr>
          <w:rFonts w:hint="eastAsia"/>
        </w:rPr>
        <w:t>відзначається</w:t>
      </w:r>
      <w:r>
        <w:t></w:t>
      </w:r>
      <w:r>
        <w:rPr>
          <w:rFonts w:hint="eastAsia"/>
        </w:rPr>
        <w:t>конкретно</w:t>
      </w:r>
      <w:r>
        <w:t></w:t>
      </w:r>
      <w:r>
        <w:rPr>
          <w:rFonts w:hint="eastAsia"/>
        </w:rPr>
        <w:t>прикладним</w:t>
      </w:r>
      <w:r>
        <w:t></w:t>
      </w:r>
      <w:r>
        <w:rPr>
          <w:rFonts w:hint="eastAsia"/>
        </w:rPr>
        <w:t>соціосмисловим</w:t>
      </w:r>
      <w:r>
        <w:t></w:t>
      </w:r>
      <w:r>
        <w:rPr>
          <w:rFonts w:hint="eastAsia"/>
        </w:rPr>
        <w:t>фокусом</w:t>
      </w:r>
      <w:r>
        <w:t></w:t>
      </w:r>
      <w:r>
        <w:t></w:t>
      </w:r>
      <w:r>
        <w:rPr>
          <w:rFonts w:hint="eastAsia"/>
        </w:rPr>
        <w:t>цьому</w:t>
      </w:r>
      <w:r>
        <w:t></w:t>
      </w:r>
      <w:r>
        <w:rPr>
          <w:rFonts w:hint="eastAsia"/>
        </w:rPr>
        <w:t>є</w:t>
      </w:r>
      <w:r>
        <w:t></w:t>
      </w:r>
      <w:r>
        <w:rPr>
          <w:rFonts w:hint="eastAsia"/>
        </w:rPr>
        <w:t>і</w:t>
      </w:r>
    </w:p>
    <w:p w:rsidR="00553B18" w:rsidRDefault="00553B18" w:rsidP="00553B18">
      <w:r>
        <w:rPr>
          <w:rFonts w:hint="eastAsia"/>
        </w:rPr>
        <w:t>лексично</w:t>
      </w:r>
      <w:r>
        <w:t></w:t>
      </w:r>
      <w:r>
        <w:rPr>
          <w:rFonts w:hint="eastAsia"/>
        </w:rPr>
        <w:t>семантичні</w:t>
      </w:r>
      <w:r>
        <w:t></w:t>
      </w:r>
      <w:r>
        <w:rPr>
          <w:rFonts w:hint="eastAsia"/>
        </w:rPr>
        <w:t>пояснення</w:t>
      </w:r>
      <w:r>
        <w:t></w:t>
      </w:r>
      <w:r>
        <w:t></w:t>
      </w:r>
      <w:r>
        <w:rPr>
          <w:rFonts w:hint="eastAsia"/>
        </w:rPr>
        <w:t>і</w:t>
      </w:r>
      <w:r>
        <w:t></w:t>
      </w:r>
      <w:r>
        <w:rPr>
          <w:rFonts w:hint="eastAsia"/>
        </w:rPr>
        <w:t>пояснення</w:t>
      </w:r>
      <w:r>
        <w:t></w:t>
      </w:r>
      <w:r>
        <w:t></w:t>
      </w:r>
      <w:r>
        <w:rPr>
          <w:rFonts w:hint="eastAsia"/>
        </w:rPr>
        <w:t>що</w:t>
      </w:r>
      <w:r>
        <w:t></w:t>
      </w:r>
      <w:r>
        <w:rPr>
          <w:rFonts w:hint="eastAsia"/>
        </w:rPr>
        <w:t>виходять</w:t>
      </w:r>
      <w:r>
        <w:t></w:t>
      </w:r>
      <w:r>
        <w:rPr>
          <w:rFonts w:hint="eastAsia"/>
        </w:rPr>
        <w:t>з</w:t>
      </w:r>
      <w:r>
        <w:t></w:t>
      </w:r>
      <w:r>
        <w:rPr>
          <w:rFonts w:hint="eastAsia"/>
        </w:rPr>
        <w:t>особливостей</w:t>
      </w:r>
    </w:p>
    <w:p w:rsidR="00553B18" w:rsidRDefault="00553B18" w:rsidP="00553B18">
      <w:r>
        <w:rPr>
          <w:rFonts w:hint="eastAsia"/>
        </w:rPr>
        <w:t>менталітетів</w:t>
      </w:r>
      <w:r>
        <w:t></w:t>
      </w:r>
      <w:r>
        <w:t></w:t>
      </w:r>
      <w:r>
        <w:rPr>
          <w:rFonts w:hint="eastAsia"/>
        </w:rPr>
        <w:t>–</w:t>
      </w:r>
      <w:r>
        <w:t></w:t>
      </w:r>
      <w:r>
        <w:rPr>
          <w:rFonts w:hint="eastAsia"/>
        </w:rPr>
        <w:t>див</w:t>
      </w:r>
      <w:r>
        <w:t></w:t>
      </w:r>
      <w:r>
        <w:t></w:t>
      </w:r>
      <w:r>
        <w:rPr>
          <w:rFonts w:hint="eastAsia"/>
        </w:rPr>
        <w:t>Висн</w:t>
      </w:r>
      <w:r>
        <w:t></w:t>
      </w:r>
      <w:r>
        <w:t></w:t>
      </w:r>
      <w:r>
        <w:rPr>
          <w:rFonts w:hint="eastAsia"/>
        </w:rPr>
        <w:t>до</w:t>
      </w:r>
      <w:r>
        <w:t></w:t>
      </w:r>
      <w:r>
        <w:rPr>
          <w:rFonts w:hint="eastAsia"/>
        </w:rPr>
        <w:t>розд</w:t>
      </w:r>
      <w:r>
        <w:t></w:t>
      </w:r>
      <w:r>
        <w:t></w:t>
      </w:r>
      <w:r>
        <w:t></w:t>
      </w:r>
      <w:r>
        <w:t></w:t>
      </w:r>
    </w:p>
    <w:p w:rsidR="00553B18" w:rsidRDefault="00553B18" w:rsidP="00553B18">
      <w:r>
        <w:t></w:t>
      </w:r>
      <w:r>
        <w:t></w:t>
      </w:r>
      <w:r>
        <w:t></w:t>
      </w:r>
      <w:r>
        <w:rPr>
          <w:rFonts w:hint="eastAsia"/>
        </w:rPr>
        <w:t>слов</w:t>
      </w:r>
      <w:r>
        <w:t></w:t>
      </w:r>
      <w:r>
        <w:rPr>
          <w:rFonts w:hint="eastAsia"/>
        </w:rPr>
        <w:t>янська</w:t>
      </w:r>
      <w:r>
        <w:t></w:t>
      </w:r>
      <w:r>
        <w:rPr>
          <w:rFonts w:hint="eastAsia"/>
        </w:rPr>
        <w:t>традиція</w:t>
      </w:r>
      <w:r>
        <w:t></w:t>
      </w:r>
      <w:r>
        <w:rPr>
          <w:rFonts w:hint="eastAsia"/>
        </w:rPr>
        <w:t>розгляду</w:t>
      </w:r>
      <w:r>
        <w:t></w:t>
      </w:r>
      <w:r>
        <w:rPr>
          <w:rFonts w:hint="eastAsia"/>
        </w:rPr>
        <w:t>смислових</w:t>
      </w:r>
      <w:r>
        <w:t></w:t>
      </w:r>
      <w:r>
        <w:rPr>
          <w:rFonts w:hint="eastAsia"/>
        </w:rPr>
        <w:t>параметрів</w:t>
      </w:r>
      <w:r>
        <w:t></w:t>
      </w:r>
      <w:r>
        <w:rPr>
          <w:rFonts w:hint="eastAsia"/>
        </w:rPr>
        <w:t>соціальної</w:t>
      </w:r>
      <w:r>
        <w:t></w:t>
      </w:r>
      <w:r>
        <w:rPr>
          <w:rFonts w:hint="eastAsia"/>
        </w:rPr>
        <w:t>реальності</w:t>
      </w:r>
    </w:p>
    <w:p w:rsidR="00553B18" w:rsidRDefault="00553B18" w:rsidP="00553B18">
      <w:r>
        <w:rPr>
          <w:rFonts w:hint="eastAsia"/>
        </w:rPr>
        <w:t>відзначається</w:t>
      </w:r>
      <w:r>
        <w:t></w:t>
      </w:r>
      <w:r>
        <w:rPr>
          <w:rFonts w:hint="eastAsia"/>
        </w:rPr>
        <w:t>переважно</w:t>
      </w:r>
      <w:r>
        <w:t></w:t>
      </w:r>
      <w:r>
        <w:rPr>
          <w:rFonts w:hint="eastAsia"/>
        </w:rPr>
        <w:t>її</w:t>
      </w:r>
      <w:r>
        <w:t></w:t>
      </w:r>
      <w:r>
        <w:rPr>
          <w:rFonts w:hint="eastAsia"/>
        </w:rPr>
        <w:t>широким</w:t>
      </w:r>
      <w:r>
        <w:t></w:t>
      </w:r>
      <w:r>
        <w:t></w:t>
      </w:r>
      <w:r>
        <w:rPr>
          <w:rFonts w:hint="eastAsia"/>
        </w:rPr>
        <w:t>абстрактно</w:t>
      </w:r>
      <w:r>
        <w:t></w:t>
      </w:r>
      <w:r>
        <w:rPr>
          <w:rFonts w:hint="eastAsia"/>
        </w:rPr>
        <w:t>філософським</w:t>
      </w:r>
      <w:r>
        <w:t></w:t>
      </w:r>
      <w:r>
        <w:rPr>
          <w:rFonts w:hint="eastAsia"/>
        </w:rPr>
        <w:t>рівнем</w:t>
      </w:r>
      <w:r>
        <w:t></w:t>
      </w:r>
      <w:r>
        <w:rPr>
          <w:rFonts w:hint="eastAsia"/>
        </w:rPr>
        <w:t>–</w:t>
      </w:r>
      <w:r>
        <w:t></w:t>
      </w:r>
      <w:r>
        <w:rPr>
          <w:rFonts w:hint="eastAsia"/>
        </w:rPr>
        <w:t>з</w:t>
      </w:r>
    </w:p>
    <w:p w:rsidR="00553B18" w:rsidRDefault="00553B18" w:rsidP="00553B18">
      <w:r>
        <w:rPr>
          <w:rFonts w:hint="eastAsia"/>
        </w:rPr>
        <w:t>обов</w:t>
      </w:r>
      <w:r>
        <w:t></w:t>
      </w:r>
      <w:r>
        <w:rPr>
          <w:rFonts w:hint="eastAsia"/>
        </w:rPr>
        <w:t>язковою</w:t>
      </w:r>
      <w:r>
        <w:t></w:t>
      </w:r>
      <w:r>
        <w:rPr>
          <w:rFonts w:hint="eastAsia"/>
        </w:rPr>
        <w:t>прив</w:t>
      </w:r>
      <w:r>
        <w:t></w:t>
      </w:r>
      <w:r>
        <w:rPr>
          <w:rFonts w:hint="eastAsia"/>
        </w:rPr>
        <w:t>язкою</w:t>
      </w:r>
      <w:r>
        <w:t></w:t>
      </w:r>
      <w:r>
        <w:rPr>
          <w:rFonts w:hint="eastAsia"/>
        </w:rPr>
        <w:t>до</w:t>
      </w:r>
      <w:r>
        <w:t></w:t>
      </w:r>
      <w:r>
        <w:rPr>
          <w:rFonts w:hint="eastAsia"/>
        </w:rPr>
        <w:t>ціннісних</w:t>
      </w:r>
      <w:r>
        <w:t></w:t>
      </w:r>
      <w:r>
        <w:rPr>
          <w:rFonts w:hint="eastAsia"/>
        </w:rPr>
        <w:t>параметрів</w:t>
      </w:r>
      <w:r>
        <w:t></w:t>
      </w:r>
      <w:r>
        <w:rPr>
          <w:rFonts w:hint="eastAsia"/>
        </w:rPr>
        <w:t>смислової</w:t>
      </w:r>
      <w:r>
        <w:t></w:t>
      </w:r>
      <w:r>
        <w:rPr>
          <w:rFonts w:hint="eastAsia"/>
        </w:rPr>
        <w:t>реальності</w:t>
      </w:r>
      <w:r>
        <w:t></w:t>
      </w:r>
    </w:p>
    <w:p w:rsidR="00553B18" w:rsidRDefault="00553B18" w:rsidP="00553B18">
      <w:r>
        <w:t></w:t>
      </w:r>
      <w:r>
        <w:t></w:t>
      </w:r>
      <w:r>
        <w:t></w:t>
      </w:r>
      <w:r>
        <w:rPr>
          <w:rFonts w:hint="eastAsia"/>
        </w:rPr>
        <w:t>вітчизняна</w:t>
      </w:r>
      <w:r>
        <w:t></w:t>
      </w:r>
      <w:r>
        <w:rPr>
          <w:rFonts w:hint="eastAsia"/>
        </w:rPr>
        <w:t>традиція</w:t>
      </w:r>
      <w:r>
        <w:t></w:t>
      </w:r>
      <w:r>
        <w:rPr>
          <w:rFonts w:hint="eastAsia"/>
        </w:rPr>
        <w:t>смислової</w:t>
      </w:r>
      <w:r>
        <w:t></w:t>
      </w:r>
      <w:r>
        <w:rPr>
          <w:rFonts w:hint="eastAsia"/>
        </w:rPr>
        <w:t>рефлексії</w:t>
      </w:r>
      <w:r>
        <w:t></w:t>
      </w:r>
      <w:r>
        <w:rPr>
          <w:rFonts w:hint="eastAsia"/>
        </w:rPr>
        <w:t>найбільш</w:t>
      </w:r>
      <w:r>
        <w:t></w:t>
      </w:r>
      <w:r>
        <w:rPr>
          <w:rFonts w:hint="eastAsia"/>
        </w:rPr>
        <w:t>актуалізувалась</w:t>
      </w:r>
      <w:r>
        <w:t></w:t>
      </w:r>
      <w:r>
        <w:rPr>
          <w:rFonts w:hint="eastAsia"/>
        </w:rPr>
        <w:t>в</w:t>
      </w:r>
      <w:r>
        <w:t></w:t>
      </w:r>
      <w:r>
        <w:rPr>
          <w:rFonts w:hint="eastAsia"/>
        </w:rPr>
        <w:t>останнє</w:t>
      </w:r>
    </w:p>
    <w:p w:rsidR="00553B18" w:rsidRDefault="00553B18" w:rsidP="00553B18">
      <w:r>
        <w:rPr>
          <w:rFonts w:hint="eastAsia"/>
        </w:rPr>
        <w:t>десятиліття</w:t>
      </w:r>
      <w:r>
        <w:t></w:t>
      </w:r>
      <w:r>
        <w:rPr>
          <w:rFonts w:hint="eastAsia"/>
        </w:rPr>
        <w:t>–</w:t>
      </w:r>
      <w:r>
        <w:t></w:t>
      </w:r>
      <w:r>
        <w:rPr>
          <w:rFonts w:hint="eastAsia"/>
        </w:rPr>
        <w:t>що</w:t>
      </w:r>
      <w:r>
        <w:t></w:t>
      </w:r>
      <w:r>
        <w:rPr>
          <w:rFonts w:hint="eastAsia"/>
        </w:rPr>
        <w:t>пов</w:t>
      </w:r>
      <w:r>
        <w:t></w:t>
      </w:r>
      <w:r>
        <w:rPr>
          <w:rFonts w:hint="eastAsia"/>
        </w:rPr>
        <w:t>язане</w:t>
      </w:r>
      <w:r>
        <w:t></w:t>
      </w:r>
      <w:r>
        <w:rPr>
          <w:rFonts w:hint="eastAsia"/>
        </w:rPr>
        <w:t>з</w:t>
      </w:r>
      <w:r>
        <w:t></w:t>
      </w:r>
      <w:r>
        <w:rPr>
          <w:rFonts w:hint="eastAsia"/>
        </w:rPr>
        <w:t>виявленням</w:t>
      </w:r>
      <w:r>
        <w:t></w:t>
      </w:r>
      <w:r>
        <w:rPr>
          <w:rFonts w:hint="eastAsia"/>
        </w:rPr>
        <w:t>певних</w:t>
      </w:r>
      <w:r>
        <w:t></w:t>
      </w:r>
      <w:r>
        <w:rPr>
          <w:rFonts w:hint="eastAsia"/>
        </w:rPr>
        <w:t>тенденцій</w:t>
      </w:r>
      <w:r>
        <w:t></w:t>
      </w:r>
      <w:r>
        <w:rPr>
          <w:rFonts w:hint="eastAsia"/>
        </w:rPr>
        <w:t>в</w:t>
      </w:r>
      <w:r>
        <w:t></w:t>
      </w:r>
      <w:r>
        <w:rPr>
          <w:rFonts w:hint="eastAsia"/>
        </w:rPr>
        <w:t>українському</w:t>
      </w:r>
    </w:p>
    <w:p w:rsidR="00553B18" w:rsidRDefault="00553B18" w:rsidP="00553B18">
      <w:r>
        <w:rPr>
          <w:rFonts w:hint="eastAsia"/>
        </w:rPr>
        <w:t>соціумі</w:t>
      </w:r>
      <w:r>
        <w:t></w:t>
      </w:r>
      <w:r>
        <w:t></w:t>
      </w:r>
      <w:r>
        <w:rPr>
          <w:rFonts w:hint="eastAsia"/>
        </w:rPr>
        <w:t>вивчення</w:t>
      </w:r>
      <w:r>
        <w:t></w:t>
      </w:r>
      <w:r>
        <w:rPr>
          <w:rFonts w:hint="eastAsia"/>
        </w:rPr>
        <w:t>яких</w:t>
      </w:r>
      <w:r>
        <w:t></w:t>
      </w:r>
      <w:r>
        <w:rPr>
          <w:rFonts w:hint="eastAsia"/>
        </w:rPr>
        <w:t>потребує</w:t>
      </w:r>
      <w:r>
        <w:t></w:t>
      </w:r>
      <w:r>
        <w:rPr>
          <w:rFonts w:hint="eastAsia"/>
        </w:rPr>
        <w:t>звернення</w:t>
      </w:r>
      <w:r>
        <w:t></w:t>
      </w:r>
      <w:r>
        <w:rPr>
          <w:rFonts w:hint="eastAsia"/>
        </w:rPr>
        <w:t>до</w:t>
      </w:r>
      <w:r>
        <w:t></w:t>
      </w:r>
      <w:r>
        <w:rPr>
          <w:rFonts w:hint="eastAsia"/>
        </w:rPr>
        <w:t>спеціальної</w:t>
      </w:r>
      <w:r>
        <w:t></w:t>
      </w:r>
      <w:r>
        <w:rPr>
          <w:rFonts w:hint="eastAsia"/>
        </w:rPr>
        <w:t>методології</w:t>
      </w:r>
      <w:r>
        <w:t></w:t>
      </w:r>
      <w:r>
        <w:t></w:t>
      </w:r>
      <w:r>
        <w:rPr>
          <w:rFonts w:hint="eastAsia"/>
        </w:rPr>
        <w:t>якою</w:t>
      </w:r>
    </w:p>
    <w:p w:rsidR="00553B18" w:rsidRDefault="00553B18" w:rsidP="00553B18">
      <w:r>
        <w:rPr>
          <w:rFonts w:hint="eastAsia"/>
        </w:rPr>
        <w:t>виступає</w:t>
      </w:r>
      <w:r>
        <w:t></w:t>
      </w:r>
      <w:r>
        <w:rPr>
          <w:rFonts w:hint="eastAsia"/>
        </w:rPr>
        <w:t>соціосмислова</w:t>
      </w:r>
      <w:r>
        <w:t></w:t>
      </w:r>
      <w:r>
        <w:rPr>
          <w:rFonts w:hint="eastAsia"/>
        </w:rPr>
        <w:t>інтерпретація</w:t>
      </w:r>
      <w:r>
        <w:t></w:t>
      </w:r>
      <w:r>
        <w:t></w:t>
      </w:r>
      <w:r>
        <w:rPr>
          <w:rFonts w:hint="eastAsia"/>
        </w:rPr>
        <w:t>незважаючи</w:t>
      </w:r>
      <w:r>
        <w:t></w:t>
      </w:r>
      <w:r>
        <w:rPr>
          <w:rFonts w:hint="eastAsia"/>
        </w:rPr>
        <w:t>на</w:t>
      </w:r>
      <w:r>
        <w:t></w:t>
      </w:r>
      <w:r>
        <w:rPr>
          <w:rFonts w:hint="eastAsia"/>
        </w:rPr>
        <w:t>той</w:t>
      </w:r>
      <w:r>
        <w:t></w:t>
      </w:r>
      <w:r>
        <w:rPr>
          <w:rFonts w:hint="eastAsia"/>
        </w:rPr>
        <w:t>факт</w:t>
      </w:r>
      <w:r>
        <w:t></w:t>
      </w:r>
      <w:r>
        <w:t></w:t>
      </w:r>
      <w:r>
        <w:rPr>
          <w:rFonts w:hint="eastAsia"/>
        </w:rPr>
        <w:t>що</w:t>
      </w:r>
      <w:r>
        <w:t></w:t>
      </w:r>
      <w:r>
        <w:rPr>
          <w:rFonts w:hint="eastAsia"/>
        </w:rPr>
        <w:t>основи</w:t>
      </w:r>
    </w:p>
    <w:p w:rsidR="00553B18" w:rsidRDefault="00553B18" w:rsidP="00553B18">
      <w:r>
        <w:rPr>
          <w:rFonts w:hint="eastAsia"/>
        </w:rPr>
        <w:t>дослідження</w:t>
      </w:r>
      <w:r>
        <w:t></w:t>
      </w:r>
      <w:r>
        <w:rPr>
          <w:rFonts w:hint="eastAsia"/>
        </w:rPr>
        <w:t>смислової</w:t>
      </w:r>
      <w:r>
        <w:t></w:t>
      </w:r>
      <w:r>
        <w:rPr>
          <w:rFonts w:hint="eastAsia"/>
        </w:rPr>
        <w:t>сфери</w:t>
      </w:r>
      <w:r>
        <w:t></w:t>
      </w:r>
      <w:r>
        <w:rPr>
          <w:rFonts w:hint="eastAsia"/>
        </w:rPr>
        <w:t>закладені</w:t>
      </w:r>
      <w:r>
        <w:t></w:t>
      </w:r>
      <w:r>
        <w:rPr>
          <w:rFonts w:hint="eastAsia"/>
        </w:rPr>
        <w:t>провідними</w:t>
      </w:r>
      <w:r>
        <w:t></w:t>
      </w:r>
      <w:r>
        <w:rPr>
          <w:rFonts w:hint="eastAsia"/>
        </w:rPr>
        <w:t>зарубіжними</w:t>
      </w:r>
      <w:r>
        <w:t></w:t>
      </w:r>
      <w:r>
        <w:rPr>
          <w:rFonts w:hint="eastAsia"/>
        </w:rPr>
        <w:t>науковцями</w:t>
      </w:r>
      <w:r>
        <w:t></w:t>
      </w:r>
    </w:p>
    <w:p w:rsidR="00553B18" w:rsidRDefault="00553B18" w:rsidP="00553B18">
      <w:r>
        <w:t></w:t>
      </w:r>
      <w:r>
        <w:t></w:t>
      </w:r>
      <w:r>
        <w:t></w:t>
      </w:r>
    </w:p>
    <w:p w:rsidR="00553B18" w:rsidRDefault="00553B18" w:rsidP="00553B18">
      <w:r>
        <w:rPr>
          <w:rFonts w:hint="eastAsia"/>
        </w:rPr>
        <w:t>українська</w:t>
      </w:r>
      <w:r>
        <w:t></w:t>
      </w:r>
      <w:r>
        <w:rPr>
          <w:rFonts w:hint="eastAsia"/>
        </w:rPr>
        <w:t>соціологія</w:t>
      </w:r>
      <w:r>
        <w:t></w:t>
      </w:r>
      <w:r>
        <w:rPr>
          <w:rFonts w:hint="eastAsia"/>
        </w:rPr>
        <w:t>не</w:t>
      </w:r>
      <w:r>
        <w:t></w:t>
      </w:r>
      <w:r>
        <w:rPr>
          <w:rFonts w:hint="eastAsia"/>
        </w:rPr>
        <w:t>лише</w:t>
      </w:r>
      <w:r>
        <w:t></w:t>
      </w:r>
      <w:r>
        <w:rPr>
          <w:rFonts w:hint="eastAsia"/>
        </w:rPr>
        <w:t>переймає</w:t>
      </w:r>
      <w:r>
        <w:t></w:t>
      </w:r>
      <w:r>
        <w:t></w:t>
      </w:r>
      <w:r>
        <w:rPr>
          <w:rFonts w:hint="eastAsia"/>
        </w:rPr>
        <w:t>а</w:t>
      </w:r>
      <w:r>
        <w:t></w:t>
      </w:r>
      <w:r>
        <w:rPr>
          <w:rFonts w:hint="eastAsia"/>
        </w:rPr>
        <w:t>й</w:t>
      </w:r>
      <w:r>
        <w:t></w:t>
      </w:r>
      <w:r>
        <w:rPr>
          <w:rFonts w:hint="eastAsia"/>
        </w:rPr>
        <w:t>продовжує</w:t>
      </w:r>
      <w:r>
        <w:t></w:t>
      </w:r>
      <w:r>
        <w:rPr>
          <w:rFonts w:hint="eastAsia"/>
        </w:rPr>
        <w:t>та</w:t>
      </w:r>
      <w:r>
        <w:t></w:t>
      </w:r>
      <w:r>
        <w:rPr>
          <w:rFonts w:hint="eastAsia"/>
        </w:rPr>
        <w:t>поглиблює</w:t>
      </w:r>
      <w:r>
        <w:t></w:t>
      </w:r>
      <w:r>
        <w:rPr>
          <w:rFonts w:hint="eastAsia"/>
        </w:rPr>
        <w:t>цей</w:t>
      </w:r>
    </w:p>
    <w:p w:rsidR="00553B18" w:rsidRDefault="00553B18" w:rsidP="00553B18">
      <w:r>
        <w:rPr>
          <w:rFonts w:hint="eastAsia"/>
        </w:rPr>
        <w:t>міжнародний</w:t>
      </w:r>
      <w:r>
        <w:t></w:t>
      </w:r>
      <w:r>
        <w:rPr>
          <w:rFonts w:hint="eastAsia"/>
        </w:rPr>
        <w:t>досвід</w:t>
      </w:r>
      <w:r>
        <w:t></w:t>
      </w:r>
    </w:p>
    <w:p w:rsidR="00553B18" w:rsidRDefault="00553B18" w:rsidP="00553B18">
      <w:r>
        <w:t></w:t>
      </w:r>
      <w:r>
        <w:t></w:t>
      </w:r>
      <w:r>
        <w:t></w:t>
      </w:r>
      <w:r>
        <w:rPr>
          <w:rFonts w:hint="eastAsia"/>
        </w:rPr>
        <w:t>Поняття</w:t>
      </w:r>
      <w:r>
        <w:t></w:t>
      </w:r>
      <w:r>
        <w:t></w:t>
      </w:r>
      <w:r>
        <w:rPr>
          <w:rFonts w:hint="eastAsia"/>
        </w:rPr>
        <w:t>соціальний</w:t>
      </w:r>
      <w:r>
        <w:t></w:t>
      </w:r>
      <w:r>
        <w:rPr>
          <w:rFonts w:hint="eastAsia"/>
        </w:rPr>
        <w:t>смисл</w:t>
      </w:r>
      <w:r>
        <w:t></w:t>
      </w:r>
      <w:r>
        <w:t></w:t>
      </w:r>
      <w:r>
        <w:rPr>
          <w:rFonts w:hint="eastAsia"/>
        </w:rPr>
        <w:t>в</w:t>
      </w:r>
      <w:r>
        <w:t></w:t>
      </w:r>
      <w:r>
        <w:rPr>
          <w:rFonts w:hint="eastAsia"/>
        </w:rPr>
        <w:t>межах</w:t>
      </w:r>
      <w:r>
        <w:t></w:t>
      </w:r>
      <w:r>
        <w:rPr>
          <w:rFonts w:hint="eastAsia"/>
        </w:rPr>
        <w:t>соціології</w:t>
      </w:r>
      <w:r>
        <w:t></w:t>
      </w:r>
      <w:r>
        <w:rPr>
          <w:rFonts w:hint="eastAsia"/>
        </w:rPr>
        <w:t>вже</w:t>
      </w:r>
      <w:r>
        <w:t></w:t>
      </w:r>
      <w:r>
        <w:rPr>
          <w:rFonts w:hint="eastAsia"/>
        </w:rPr>
        <w:t>досягло</w:t>
      </w:r>
      <w:r>
        <w:t></w:t>
      </w:r>
      <w:r>
        <w:rPr>
          <w:rFonts w:hint="eastAsia"/>
        </w:rPr>
        <w:t>високого</w:t>
      </w:r>
    </w:p>
    <w:p w:rsidR="00553B18" w:rsidRDefault="00553B18" w:rsidP="00553B18">
      <w:r>
        <w:rPr>
          <w:rFonts w:hint="eastAsia"/>
        </w:rPr>
        <w:t>гносеологічного</w:t>
      </w:r>
      <w:r>
        <w:t></w:t>
      </w:r>
      <w:r>
        <w:rPr>
          <w:rFonts w:hint="eastAsia"/>
        </w:rPr>
        <w:t>статусу</w:t>
      </w:r>
      <w:r>
        <w:t></w:t>
      </w:r>
      <w:r>
        <w:t></w:t>
      </w:r>
      <w:r>
        <w:rPr>
          <w:rFonts w:hint="eastAsia"/>
        </w:rPr>
        <w:t>як</w:t>
      </w:r>
      <w:r>
        <w:t></w:t>
      </w:r>
      <w:r>
        <w:rPr>
          <w:rFonts w:hint="eastAsia"/>
        </w:rPr>
        <w:t>видається</w:t>
      </w:r>
      <w:r>
        <w:t></w:t>
      </w:r>
      <w:r>
        <w:t></w:t>
      </w:r>
      <w:r>
        <w:rPr>
          <w:rFonts w:hint="eastAsia"/>
        </w:rPr>
        <w:t>рівня</w:t>
      </w:r>
      <w:r>
        <w:t></w:t>
      </w:r>
      <w:r>
        <w:rPr>
          <w:rFonts w:hint="eastAsia"/>
        </w:rPr>
        <w:t>загально</w:t>
      </w:r>
      <w:r>
        <w:t></w:t>
      </w:r>
      <w:r>
        <w:rPr>
          <w:rFonts w:hint="eastAsia"/>
        </w:rPr>
        <w:t>соціологічної</w:t>
      </w:r>
      <w:r>
        <w:t></w:t>
      </w:r>
      <w:r>
        <w:rPr>
          <w:rFonts w:hint="eastAsia"/>
        </w:rPr>
        <w:t>категорії</w:t>
      </w:r>
      <w:r>
        <w:t></w:t>
      </w:r>
      <w:r>
        <w:t></w:t>
      </w:r>
      <w:r>
        <w:rPr>
          <w:rFonts w:hint="eastAsia"/>
        </w:rPr>
        <w:t>З</w:t>
      </w:r>
    </w:p>
    <w:p w:rsidR="00553B18" w:rsidRDefault="00553B18" w:rsidP="00553B18">
      <w:r>
        <w:rPr>
          <w:rFonts w:hint="eastAsia"/>
        </w:rPr>
        <w:t>цим</w:t>
      </w:r>
      <w:r>
        <w:t></w:t>
      </w:r>
      <w:r>
        <w:rPr>
          <w:rFonts w:hint="eastAsia"/>
        </w:rPr>
        <w:t>пов</w:t>
      </w:r>
      <w:r>
        <w:t></w:t>
      </w:r>
      <w:r>
        <w:rPr>
          <w:rFonts w:hint="eastAsia"/>
        </w:rPr>
        <w:t>язані</w:t>
      </w:r>
      <w:r>
        <w:t></w:t>
      </w:r>
      <w:r>
        <w:rPr>
          <w:rFonts w:hint="eastAsia"/>
        </w:rPr>
        <w:t>його</w:t>
      </w:r>
      <w:r>
        <w:t></w:t>
      </w:r>
      <w:r>
        <w:rPr>
          <w:rFonts w:hint="eastAsia"/>
        </w:rPr>
        <w:t>гносеологічні</w:t>
      </w:r>
      <w:r>
        <w:t></w:t>
      </w:r>
      <w:r>
        <w:rPr>
          <w:rFonts w:hint="eastAsia"/>
        </w:rPr>
        <w:t>переваги</w:t>
      </w:r>
      <w:r>
        <w:t></w:t>
      </w:r>
      <w:r>
        <w:t></w:t>
      </w:r>
      <w:r>
        <w:rPr>
          <w:rFonts w:hint="eastAsia"/>
        </w:rPr>
        <w:t>які</w:t>
      </w:r>
      <w:r>
        <w:t></w:t>
      </w:r>
      <w:r>
        <w:rPr>
          <w:rFonts w:hint="eastAsia"/>
        </w:rPr>
        <w:t>дають</w:t>
      </w:r>
      <w:r>
        <w:t></w:t>
      </w:r>
      <w:r>
        <w:rPr>
          <w:rFonts w:hint="eastAsia"/>
        </w:rPr>
        <w:t>змогу</w:t>
      </w:r>
      <w:r>
        <w:t></w:t>
      </w:r>
      <w:r>
        <w:rPr>
          <w:rFonts w:hint="eastAsia"/>
        </w:rPr>
        <w:t>фіксувати</w:t>
      </w:r>
      <w:r>
        <w:t></w:t>
      </w:r>
      <w:r>
        <w:rPr>
          <w:rFonts w:hint="eastAsia"/>
        </w:rPr>
        <w:t>на</w:t>
      </w:r>
      <w:r>
        <w:t></w:t>
      </w:r>
      <w:r>
        <w:rPr>
          <w:rFonts w:hint="eastAsia"/>
        </w:rPr>
        <w:t>будьякому</w:t>
      </w:r>
      <w:r>
        <w:t></w:t>
      </w:r>
      <w:r>
        <w:rPr>
          <w:rFonts w:hint="eastAsia"/>
        </w:rPr>
        <w:t>рівні</w:t>
      </w:r>
      <w:r>
        <w:t></w:t>
      </w:r>
      <w:r>
        <w:rPr>
          <w:rFonts w:hint="eastAsia"/>
        </w:rPr>
        <w:t>прояву</w:t>
      </w:r>
      <w:r>
        <w:t></w:t>
      </w:r>
      <w:r>
        <w:rPr>
          <w:rFonts w:hint="eastAsia"/>
        </w:rPr>
        <w:t>соціальну</w:t>
      </w:r>
      <w:r>
        <w:t></w:t>
      </w:r>
      <w:r>
        <w:rPr>
          <w:rFonts w:hint="eastAsia"/>
        </w:rPr>
        <w:t>реальність</w:t>
      </w:r>
      <w:r>
        <w:t></w:t>
      </w:r>
      <w:r>
        <w:rPr>
          <w:rFonts w:hint="eastAsia"/>
        </w:rPr>
        <w:t>в</w:t>
      </w:r>
      <w:r>
        <w:t></w:t>
      </w:r>
      <w:r>
        <w:rPr>
          <w:rFonts w:hint="eastAsia"/>
        </w:rPr>
        <w:t>її</w:t>
      </w:r>
      <w:r>
        <w:t></w:t>
      </w:r>
      <w:r>
        <w:rPr>
          <w:rFonts w:hint="eastAsia"/>
        </w:rPr>
        <w:t>значимісних</w:t>
      </w:r>
      <w:r>
        <w:t></w:t>
      </w:r>
      <w:r>
        <w:rPr>
          <w:rFonts w:hint="eastAsia"/>
        </w:rPr>
        <w:t>характеристиках</w:t>
      </w:r>
      <w:r>
        <w:t></w:t>
      </w:r>
      <w:r>
        <w:t></w:t>
      </w:r>
      <w:r>
        <w:rPr>
          <w:rFonts w:hint="eastAsia"/>
        </w:rPr>
        <w:t>Про</w:t>
      </w:r>
      <w:r>
        <w:t></w:t>
      </w:r>
      <w:r>
        <w:rPr>
          <w:rFonts w:hint="eastAsia"/>
        </w:rPr>
        <w:t>це</w:t>
      </w:r>
    </w:p>
    <w:p w:rsidR="00553B18" w:rsidRDefault="00553B18" w:rsidP="00553B18">
      <w:r>
        <w:rPr>
          <w:rFonts w:hint="eastAsia"/>
        </w:rPr>
        <w:t>свідчать</w:t>
      </w:r>
      <w:r>
        <w:t></w:t>
      </w:r>
    </w:p>
    <w:p w:rsidR="00553B18" w:rsidRDefault="00553B18" w:rsidP="00553B18">
      <w:r>
        <w:rPr>
          <w:rFonts w:hint="eastAsia"/>
        </w:rPr>
        <w:t>А</w:t>
      </w:r>
      <w:r>
        <w:t></w:t>
      </w:r>
      <w:r>
        <w:t></w:t>
      </w:r>
      <w:r>
        <w:rPr>
          <w:rFonts w:hint="eastAsia"/>
        </w:rPr>
        <w:t>рівень</w:t>
      </w:r>
      <w:r>
        <w:t></w:t>
      </w:r>
      <w:r>
        <w:rPr>
          <w:rFonts w:hint="eastAsia"/>
        </w:rPr>
        <w:t>використання</w:t>
      </w:r>
      <w:r>
        <w:t></w:t>
      </w:r>
      <w:r>
        <w:rPr>
          <w:rFonts w:hint="eastAsia"/>
        </w:rPr>
        <w:t>поняття</w:t>
      </w:r>
      <w:r>
        <w:t></w:t>
      </w:r>
      <w:r>
        <w:rPr>
          <w:rFonts w:hint="eastAsia"/>
        </w:rPr>
        <w:t>в</w:t>
      </w:r>
      <w:r>
        <w:t></w:t>
      </w:r>
      <w:r>
        <w:rPr>
          <w:rFonts w:hint="eastAsia"/>
        </w:rPr>
        <w:t>різних</w:t>
      </w:r>
      <w:r>
        <w:t></w:t>
      </w:r>
      <w:r>
        <w:rPr>
          <w:rFonts w:hint="eastAsia"/>
        </w:rPr>
        <w:t>гносеологічних</w:t>
      </w:r>
      <w:r>
        <w:t></w:t>
      </w:r>
      <w:r>
        <w:rPr>
          <w:rFonts w:hint="eastAsia"/>
        </w:rPr>
        <w:t>апаратах</w:t>
      </w:r>
      <w:r>
        <w:t></w:t>
      </w:r>
      <w:r>
        <w:t></w:t>
      </w:r>
      <w:r>
        <w:rPr>
          <w:rFonts w:hint="eastAsia"/>
        </w:rPr>
        <w:t>з</w:t>
      </w:r>
      <w:r>
        <w:t></w:t>
      </w:r>
      <w:r>
        <w:rPr>
          <w:rFonts w:hint="eastAsia"/>
        </w:rPr>
        <w:t>різними</w:t>
      </w:r>
    </w:p>
    <w:p w:rsidR="00553B18" w:rsidRDefault="00553B18" w:rsidP="00553B18">
      <w:r>
        <w:rPr>
          <w:rFonts w:hint="eastAsia"/>
        </w:rPr>
        <w:t>змістовими</w:t>
      </w:r>
      <w:r>
        <w:t></w:t>
      </w:r>
      <w:r>
        <w:rPr>
          <w:rFonts w:hint="eastAsia"/>
        </w:rPr>
        <w:t>нюансами</w:t>
      </w:r>
      <w:r>
        <w:t></w:t>
      </w:r>
      <w:r>
        <w:t></w:t>
      </w:r>
      <w:r>
        <w:rPr>
          <w:rFonts w:hint="eastAsia"/>
        </w:rPr>
        <w:t>значеннями</w:t>
      </w:r>
      <w:r>
        <w:t></w:t>
      </w:r>
      <w:r>
        <w:t></w:t>
      </w:r>
      <w:r>
        <w:rPr>
          <w:rFonts w:hint="eastAsia"/>
        </w:rPr>
        <w:t>смисли</w:t>
      </w:r>
      <w:r>
        <w:t></w:t>
      </w:r>
      <w:r>
        <w:t></w:t>
      </w:r>
      <w:r>
        <w:rPr>
          <w:rFonts w:hint="eastAsia"/>
        </w:rPr>
        <w:t>завдяки</w:t>
      </w:r>
      <w:r>
        <w:t></w:t>
      </w:r>
      <w:r>
        <w:rPr>
          <w:rFonts w:hint="eastAsia"/>
        </w:rPr>
        <w:t>яким</w:t>
      </w:r>
      <w:r>
        <w:t></w:t>
      </w:r>
      <w:r>
        <w:rPr>
          <w:rFonts w:hint="eastAsia"/>
        </w:rPr>
        <w:t>конструюється</w:t>
      </w:r>
      <w:r>
        <w:t></w:t>
      </w:r>
      <w:r>
        <w:rPr>
          <w:rFonts w:hint="eastAsia"/>
        </w:rPr>
        <w:t>картина</w:t>
      </w:r>
    </w:p>
    <w:p w:rsidR="00553B18" w:rsidRDefault="00553B18" w:rsidP="00553B18">
      <w:r>
        <w:rPr>
          <w:rFonts w:hint="eastAsia"/>
        </w:rPr>
        <w:t>світу</w:t>
      </w:r>
      <w:r>
        <w:t></w:t>
      </w:r>
      <w:r>
        <w:rPr>
          <w:rFonts w:hint="eastAsia"/>
        </w:rPr>
        <w:t>–</w:t>
      </w:r>
      <w:r>
        <w:t></w:t>
      </w:r>
      <w:r>
        <w:rPr>
          <w:rFonts w:hint="eastAsia"/>
        </w:rPr>
        <w:t>у</w:t>
      </w:r>
      <w:r>
        <w:t></w:t>
      </w:r>
      <w:r>
        <w:rPr>
          <w:rFonts w:hint="eastAsia"/>
        </w:rPr>
        <w:t>феноменологічній</w:t>
      </w:r>
      <w:r>
        <w:t></w:t>
      </w:r>
      <w:r>
        <w:rPr>
          <w:rFonts w:hint="eastAsia"/>
        </w:rPr>
        <w:t>традиції</w:t>
      </w:r>
      <w:r>
        <w:t></w:t>
      </w:r>
      <w:r>
        <w:t></w:t>
      </w:r>
      <w:r>
        <w:rPr>
          <w:rFonts w:hint="eastAsia"/>
        </w:rPr>
        <w:t>набір</w:t>
      </w:r>
      <w:r>
        <w:t></w:t>
      </w:r>
      <w:r>
        <w:rPr>
          <w:rFonts w:hint="eastAsia"/>
        </w:rPr>
        <w:t>смислів</w:t>
      </w:r>
      <w:r>
        <w:t></w:t>
      </w:r>
      <w:r>
        <w:rPr>
          <w:rFonts w:hint="eastAsia"/>
        </w:rPr>
        <w:t>як</w:t>
      </w:r>
      <w:r>
        <w:t></w:t>
      </w:r>
      <w:r>
        <w:rPr>
          <w:rFonts w:hint="eastAsia"/>
        </w:rPr>
        <w:t>тезаурус</w:t>
      </w:r>
      <w:r>
        <w:t></w:t>
      </w:r>
      <w:r>
        <w:rPr>
          <w:rFonts w:hint="eastAsia"/>
        </w:rPr>
        <w:t>–</w:t>
      </w:r>
      <w:r>
        <w:t></w:t>
      </w:r>
      <w:r>
        <w:rPr>
          <w:rFonts w:hint="eastAsia"/>
        </w:rPr>
        <w:t>у</w:t>
      </w:r>
    </w:p>
    <w:p w:rsidR="00553B18" w:rsidRDefault="00553B18" w:rsidP="00553B18">
      <w:r>
        <w:rPr>
          <w:rFonts w:hint="eastAsia"/>
        </w:rPr>
        <w:t>семіосоціопсихологічній</w:t>
      </w:r>
      <w:r>
        <w:t></w:t>
      </w:r>
      <w:r>
        <w:rPr>
          <w:rFonts w:hint="eastAsia"/>
        </w:rPr>
        <w:t>теорії</w:t>
      </w:r>
      <w:r>
        <w:t></w:t>
      </w:r>
      <w:r>
        <w:rPr>
          <w:rFonts w:hint="eastAsia"/>
        </w:rPr>
        <w:t>соціальної</w:t>
      </w:r>
      <w:r>
        <w:t></w:t>
      </w:r>
      <w:r>
        <w:rPr>
          <w:rFonts w:hint="eastAsia"/>
        </w:rPr>
        <w:t>комунікації</w:t>
      </w:r>
      <w:r>
        <w:t></w:t>
      </w:r>
      <w:r>
        <w:t></w:t>
      </w:r>
      <w:r>
        <w:rPr>
          <w:rFonts w:hint="eastAsia"/>
        </w:rPr>
        <w:t>Ю</w:t>
      </w:r>
      <w:r>
        <w:t></w:t>
      </w:r>
      <w:r>
        <w:rPr>
          <w:rFonts w:hint="eastAsia"/>
        </w:rPr>
        <w:t>Глущенко</w:t>
      </w:r>
      <w:r>
        <w:t></w:t>
      </w:r>
      <w:r>
        <w:t></w:t>
      </w:r>
      <w:r>
        <w:t></w:t>
      </w:r>
      <w:r>
        <w:rPr>
          <w:rFonts w:hint="eastAsia"/>
        </w:rPr>
        <w:t>смисли</w:t>
      </w:r>
      <w:r>
        <w:t></w:t>
      </w:r>
      <w:r>
        <w:rPr>
          <w:rFonts w:hint="eastAsia"/>
        </w:rPr>
        <w:t>як</w:t>
      </w:r>
    </w:p>
    <w:p w:rsidR="00553B18" w:rsidRDefault="00553B18" w:rsidP="00553B18">
      <w:r>
        <w:rPr>
          <w:rFonts w:hint="eastAsia"/>
        </w:rPr>
        <w:t>архетипні</w:t>
      </w:r>
      <w:r>
        <w:t></w:t>
      </w:r>
      <w:r>
        <w:t></w:t>
      </w:r>
      <w:r>
        <w:rPr>
          <w:rFonts w:hint="eastAsia"/>
        </w:rPr>
        <w:t>екзистенційні</w:t>
      </w:r>
      <w:r>
        <w:t></w:t>
      </w:r>
      <w:r>
        <w:rPr>
          <w:rFonts w:hint="eastAsia"/>
        </w:rPr>
        <w:t>та</w:t>
      </w:r>
      <w:r>
        <w:t></w:t>
      </w:r>
      <w:r>
        <w:rPr>
          <w:rFonts w:hint="eastAsia"/>
        </w:rPr>
        <w:t>іншого</w:t>
      </w:r>
      <w:r>
        <w:t></w:t>
      </w:r>
      <w:r>
        <w:rPr>
          <w:rFonts w:hint="eastAsia"/>
        </w:rPr>
        <w:t>роду</w:t>
      </w:r>
      <w:r>
        <w:t></w:t>
      </w:r>
      <w:r>
        <w:rPr>
          <w:rFonts w:hint="eastAsia"/>
        </w:rPr>
        <w:t>коди</w:t>
      </w:r>
      <w:r>
        <w:t></w:t>
      </w:r>
      <w:r>
        <w:rPr>
          <w:rFonts w:hint="eastAsia"/>
        </w:rPr>
        <w:t>–</w:t>
      </w:r>
      <w:r>
        <w:t></w:t>
      </w:r>
      <w:r>
        <w:rPr>
          <w:rFonts w:hint="eastAsia"/>
        </w:rPr>
        <w:t>в</w:t>
      </w:r>
      <w:r>
        <w:t></w:t>
      </w:r>
      <w:r>
        <w:rPr>
          <w:rFonts w:hint="eastAsia"/>
        </w:rPr>
        <w:t>концепціях</w:t>
      </w:r>
      <w:r>
        <w:t></w:t>
      </w:r>
      <w:r>
        <w:rPr>
          <w:rFonts w:hint="eastAsia"/>
        </w:rPr>
        <w:t>щодо</w:t>
      </w:r>
      <w:r>
        <w:t></w:t>
      </w:r>
      <w:r>
        <w:rPr>
          <w:rFonts w:hint="eastAsia"/>
        </w:rPr>
        <w:t>вивчення</w:t>
      </w:r>
    </w:p>
    <w:p w:rsidR="00553B18" w:rsidRDefault="00553B18" w:rsidP="00553B18">
      <w:r>
        <w:rPr>
          <w:rFonts w:hint="eastAsia"/>
        </w:rPr>
        <w:t>соціальної</w:t>
      </w:r>
      <w:r>
        <w:t></w:t>
      </w:r>
      <w:r>
        <w:rPr>
          <w:rFonts w:hint="eastAsia"/>
        </w:rPr>
        <w:t>пам</w:t>
      </w:r>
      <w:r>
        <w:t></w:t>
      </w:r>
      <w:r>
        <w:rPr>
          <w:rFonts w:hint="eastAsia"/>
        </w:rPr>
        <w:t>яті</w:t>
      </w:r>
      <w:r>
        <w:t></w:t>
      </w:r>
      <w:r>
        <w:t></w:t>
      </w:r>
      <w:r>
        <w:rPr>
          <w:rFonts w:hint="eastAsia"/>
        </w:rPr>
        <w:t>людської</w:t>
      </w:r>
      <w:r>
        <w:t></w:t>
      </w:r>
      <w:r>
        <w:rPr>
          <w:rFonts w:hint="eastAsia"/>
        </w:rPr>
        <w:t>свідомості</w:t>
      </w:r>
      <w:r>
        <w:t></w:t>
      </w:r>
      <w:r>
        <w:rPr>
          <w:rFonts w:hint="eastAsia"/>
        </w:rPr>
        <w:t>та</w:t>
      </w:r>
      <w:r>
        <w:t></w:t>
      </w:r>
      <w:r>
        <w:rPr>
          <w:rFonts w:hint="eastAsia"/>
        </w:rPr>
        <w:t>смислових</w:t>
      </w:r>
      <w:r>
        <w:t></w:t>
      </w:r>
      <w:r>
        <w:rPr>
          <w:rFonts w:hint="eastAsia"/>
        </w:rPr>
        <w:t>універсалій</w:t>
      </w:r>
      <w:r>
        <w:t></w:t>
      </w:r>
      <w:r>
        <w:rPr>
          <w:rFonts w:hint="eastAsia"/>
        </w:rPr>
        <w:t>людського</w:t>
      </w:r>
      <w:r>
        <w:t></w:t>
      </w:r>
      <w:r>
        <w:rPr>
          <w:rFonts w:hint="eastAsia"/>
        </w:rPr>
        <w:t>життя</w:t>
      </w:r>
    </w:p>
    <w:p w:rsidR="00553B18" w:rsidRDefault="00553B18" w:rsidP="00553B18">
      <w:r>
        <w:rPr>
          <w:rFonts w:hint="eastAsia"/>
        </w:rPr>
        <w:t>і</w:t>
      </w:r>
      <w:r>
        <w:t></w:t>
      </w:r>
      <w:r>
        <w:rPr>
          <w:rFonts w:hint="eastAsia"/>
        </w:rPr>
        <w:t>т</w:t>
      </w:r>
      <w:r>
        <w:t></w:t>
      </w:r>
      <w:r>
        <w:rPr>
          <w:rFonts w:hint="eastAsia"/>
        </w:rPr>
        <w:t>і</w:t>
      </w:r>
      <w:r>
        <w:t></w:t>
      </w:r>
      <w:r>
        <w:t></w:t>
      </w:r>
      <w:r>
        <w:t></w:t>
      </w:r>
    </w:p>
    <w:p w:rsidR="00553B18" w:rsidRDefault="00553B18" w:rsidP="00553B18">
      <w:r>
        <w:rPr>
          <w:rFonts w:hint="eastAsia"/>
        </w:rPr>
        <w:t>Б</w:t>
      </w:r>
      <w:r>
        <w:t></w:t>
      </w:r>
      <w:r>
        <w:t></w:t>
      </w:r>
      <w:r>
        <w:rPr>
          <w:rFonts w:hint="eastAsia"/>
        </w:rPr>
        <w:t>центрова</w:t>
      </w:r>
      <w:r>
        <w:t></w:t>
      </w:r>
      <w:r>
        <w:rPr>
          <w:rFonts w:hint="eastAsia"/>
        </w:rPr>
        <w:t>роль</w:t>
      </w:r>
      <w:r>
        <w:t></w:t>
      </w:r>
      <w:r>
        <w:rPr>
          <w:rFonts w:hint="eastAsia"/>
        </w:rPr>
        <w:t>поняття</w:t>
      </w:r>
      <w:r>
        <w:t></w:t>
      </w:r>
      <w:r>
        <w:t></w:t>
      </w:r>
      <w:r>
        <w:rPr>
          <w:rFonts w:hint="eastAsia"/>
        </w:rPr>
        <w:t>соціальний</w:t>
      </w:r>
      <w:r>
        <w:t></w:t>
      </w:r>
      <w:r>
        <w:rPr>
          <w:rFonts w:hint="eastAsia"/>
        </w:rPr>
        <w:t>смисл</w:t>
      </w:r>
      <w:r>
        <w:t></w:t>
      </w:r>
      <w:r>
        <w:t></w:t>
      </w:r>
      <w:r>
        <w:rPr>
          <w:rFonts w:hint="eastAsia"/>
        </w:rPr>
        <w:t>в</w:t>
      </w:r>
      <w:r>
        <w:t></w:t>
      </w:r>
      <w:r>
        <w:rPr>
          <w:rFonts w:hint="eastAsia"/>
        </w:rPr>
        <w:t>більшості</w:t>
      </w:r>
      <w:r>
        <w:t></w:t>
      </w:r>
      <w:r>
        <w:rPr>
          <w:rFonts w:hint="eastAsia"/>
        </w:rPr>
        <w:t>текстів</w:t>
      </w:r>
      <w:r>
        <w:t></w:t>
      </w:r>
      <w:r>
        <w:t></w:t>
      </w:r>
      <w:r>
        <w:rPr>
          <w:rFonts w:hint="eastAsia"/>
        </w:rPr>
        <w:t>оскільки</w:t>
      </w:r>
    </w:p>
    <w:p w:rsidR="00553B18" w:rsidRDefault="00553B18" w:rsidP="00553B18">
      <w:r>
        <w:rPr>
          <w:rFonts w:hint="eastAsia"/>
        </w:rPr>
        <w:t>воно</w:t>
      </w:r>
      <w:r>
        <w:t></w:t>
      </w:r>
      <w:r>
        <w:rPr>
          <w:rFonts w:hint="eastAsia"/>
        </w:rPr>
        <w:t>є</w:t>
      </w:r>
      <w:r>
        <w:t></w:t>
      </w:r>
      <w:r>
        <w:rPr>
          <w:rFonts w:hint="eastAsia"/>
        </w:rPr>
        <w:t>доволі</w:t>
      </w:r>
      <w:r>
        <w:t></w:t>
      </w:r>
      <w:r>
        <w:rPr>
          <w:rFonts w:hint="eastAsia"/>
        </w:rPr>
        <w:t>змістовним</w:t>
      </w:r>
      <w:r>
        <w:t></w:t>
      </w:r>
      <w:r>
        <w:t></w:t>
      </w:r>
      <w:r>
        <w:rPr>
          <w:rFonts w:hint="eastAsia"/>
        </w:rPr>
        <w:t>то</w:t>
      </w:r>
      <w:r>
        <w:t></w:t>
      </w:r>
      <w:r>
        <w:rPr>
          <w:rFonts w:hint="eastAsia"/>
        </w:rPr>
        <w:t>інтегрує</w:t>
      </w:r>
      <w:r>
        <w:t></w:t>
      </w:r>
      <w:r>
        <w:rPr>
          <w:rFonts w:hint="eastAsia"/>
        </w:rPr>
        <w:t>інші</w:t>
      </w:r>
      <w:r>
        <w:t></w:t>
      </w:r>
      <w:r>
        <w:rPr>
          <w:rFonts w:hint="eastAsia"/>
        </w:rPr>
        <w:t>поняття</w:t>
      </w:r>
      <w:r>
        <w:t></w:t>
      </w:r>
      <w:r>
        <w:t></w:t>
      </w:r>
      <w:r>
        <w:rPr>
          <w:rFonts w:hint="eastAsia"/>
        </w:rPr>
        <w:t>завдяки</w:t>
      </w:r>
      <w:r>
        <w:t></w:t>
      </w:r>
      <w:r>
        <w:rPr>
          <w:rFonts w:hint="eastAsia"/>
        </w:rPr>
        <w:t>чому</w:t>
      </w:r>
      <w:r>
        <w:t></w:t>
      </w:r>
      <w:r>
        <w:rPr>
          <w:rFonts w:hint="eastAsia"/>
        </w:rPr>
        <w:t>дослідник</w:t>
      </w:r>
      <w:r>
        <w:t></w:t>
      </w:r>
      <w:r>
        <w:rPr>
          <w:rFonts w:hint="eastAsia"/>
        </w:rPr>
        <w:t>формує</w:t>
      </w:r>
    </w:p>
    <w:p w:rsidR="00553B18" w:rsidRDefault="00553B18" w:rsidP="00553B18">
      <w:r>
        <w:rPr>
          <w:rFonts w:hint="eastAsia"/>
        </w:rPr>
        <w:t>свій</w:t>
      </w:r>
      <w:r>
        <w:t></w:t>
      </w:r>
      <w:r>
        <w:rPr>
          <w:rFonts w:hint="eastAsia"/>
        </w:rPr>
        <w:t>понятійно</w:t>
      </w:r>
      <w:r>
        <w:t></w:t>
      </w:r>
      <w:r>
        <w:rPr>
          <w:rFonts w:hint="eastAsia"/>
        </w:rPr>
        <w:t>термінологічний</w:t>
      </w:r>
      <w:r>
        <w:t></w:t>
      </w:r>
      <w:r>
        <w:rPr>
          <w:rFonts w:hint="eastAsia"/>
        </w:rPr>
        <w:t>апарат</w:t>
      </w:r>
      <w:r>
        <w:t></w:t>
      </w:r>
      <w:r>
        <w:rPr>
          <w:rFonts w:hint="eastAsia"/>
        </w:rPr>
        <w:t>для</w:t>
      </w:r>
      <w:r>
        <w:t></w:t>
      </w:r>
      <w:r>
        <w:rPr>
          <w:rFonts w:hint="eastAsia"/>
        </w:rPr>
        <w:t>вирішення</w:t>
      </w:r>
      <w:r>
        <w:t></w:t>
      </w:r>
      <w:r>
        <w:rPr>
          <w:rFonts w:hint="eastAsia"/>
        </w:rPr>
        <w:t>тієї</w:t>
      </w:r>
      <w:r>
        <w:t></w:t>
      </w:r>
      <w:r>
        <w:rPr>
          <w:rFonts w:hint="eastAsia"/>
        </w:rPr>
        <w:t>чи</w:t>
      </w:r>
      <w:r>
        <w:t></w:t>
      </w:r>
      <w:r>
        <w:rPr>
          <w:rFonts w:hint="eastAsia"/>
        </w:rPr>
        <w:t>іншої</w:t>
      </w:r>
      <w:r>
        <w:t></w:t>
      </w:r>
      <w:r>
        <w:rPr>
          <w:rFonts w:hint="eastAsia"/>
        </w:rPr>
        <w:t>задачі</w:t>
      </w:r>
      <w:r>
        <w:t></w:t>
      </w:r>
    </w:p>
    <w:p w:rsidR="00553B18" w:rsidRDefault="00553B18" w:rsidP="00553B18">
      <w:r>
        <w:rPr>
          <w:rFonts w:hint="eastAsia"/>
        </w:rPr>
        <w:t>В</w:t>
      </w:r>
      <w:r>
        <w:t></w:t>
      </w:r>
      <w:r>
        <w:t></w:t>
      </w:r>
      <w:r>
        <w:rPr>
          <w:rFonts w:hint="eastAsia"/>
        </w:rPr>
        <w:t>домінування</w:t>
      </w:r>
      <w:r>
        <w:t></w:t>
      </w:r>
      <w:r>
        <w:rPr>
          <w:rFonts w:hint="eastAsia"/>
        </w:rPr>
        <w:t>конструюючої</w:t>
      </w:r>
      <w:r>
        <w:t></w:t>
      </w:r>
      <w:r>
        <w:rPr>
          <w:rFonts w:hint="eastAsia"/>
        </w:rPr>
        <w:t>та</w:t>
      </w:r>
      <w:r>
        <w:t></w:t>
      </w:r>
      <w:r>
        <w:rPr>
          <w:rFonts w:hint="eastAsia"/>
        </w:rPr>
        <w:t>методологічної</w:t>
      </w:r>
      <w:r>
        <w:t></w:t>
      </w:r>
      <w:r>
        <w:rPr>
          <w:rFonts w:hint="eastAsia"/>
        </w:rPr>
        <w:t>функцій</w:t>
      </w:r>
      <w:r>
        <w:t></w:t>
      </w:r>
      <w:r>
        <w:rPr>
          <w:rFonts w:hint="eastAsia"/>
        </w:rPr>
        <w:t>поняття</w:t>
      </w:r>
    </w:p>
    <w:p w:rsidR="00553B18" w:rsidRDefault="00553B18" w:rsidP="00553B18">
      <w:r>
        <w:t></w:t>
      </w:r>
      <w:r>
        <w:rPr>
          <w:rFonts w:hint="eastAsia"/>
        </w:rPr>
        <w:t>соціальний</w:t>
      </w:r>
      <w:r>
        <w:t></w:t>
      </w:r>
      <w:r>
        <w:rPr>
          <w:rFonts w:hint="eastAsia"/>
        </w:rPr>
        <w:t>смисл</w:t>
      </w:r>
      <w:r>
        <w:t></w:t>
      </w:r>
      <w:r>
        <w:t></w:t>
      </w:r>
      <w:r>
        <w:t></w:t>
      </w:r>
      <w:r>
        <w:rPr>
          <w:rFonts w:hint="eastAsia"/>
        </w:rPr>
        <w:t>що</w:t>
      </w:r>
      <w:r>
        <w:t></w:t>
      </w:r>
      <w:r>
        <w:rPr>
          <w:rFonts w:hint="eastAsia"/>
        </w:rPr>
        <w:t>є</w:t>
      </w:r>
      <w:r>
        <w:t></w:t>
      </w:r>
      <w:r>
        <w:rPr>
          <w:rFonts w:hint="eastAsia"/>
        </w:rPr>
        <w:t>свідченням</w:t>
      </w:r>
      <w:r>
        <w:t></w:t>
      </w:r>
      <w:r>
        <w:rPr>
          <w:rFonts w:hint="eastAsia"/>
        </w:rPr>
        <w:t>набуття</w:t>
      </w:r>
      <w:r>
        <w:t></w:t>
      </w:r>
      <w:r>
        <w:rPr>
          <w:rFonts w:hint="eastAsia"/>
        </w:rPr>
        <w:t>ним</w:t>
      </w:r>
      <w:r>
        <w:t></w:t>
      </w:r>
      <w:r>
        <w:rPr>
          <w:rFonts w:hint="eastAsia"/>
        </w:rPr>
        <w:t>потужного</w:t>
      </w:r>
      <w:r>
        <w:t></w:t>
      </w:r>
      <w:r>
        <w:rPr>
          <w:rFonts w:hint="eastAsia"/>
        </w:rPr>
        <w:t>евристичного</w:t>
      </w:r>
    </w:p>
    <w:p w:rsidR="00553B18" w:rsidRDefault="00553B18" w:rsidP="00553B18">
      <w:r>
        <w:rPr>
          <w:rFonts w:hint="eastAsia"/>
        </w:rPr>
        <w:t>потенціалу</w:t>
      </w:r>
      <w:r>
        <w:t></w:t>
      </w:r>
      <w:r>
        <w:t></w:t>
      </w:r>
      <w:r>
        <w:rPr>
          <w:rFonts w:hint="eastAsia"/>
        </w:rPr>
        <w:t>спроможність</w:t>
      </w:r>
      <w:r>
        <w:t></w:t>
      </w:r>
      <w:r>
        <w:rPr>
          <w:rFonts w:hint="eastAsia"/>
        </w:rPr>
        <w:t>виступати</w:t>
      </w:r>
      <w:r>
        <w:t></w:t>
      </w:r>
      <w:r>
        <w:rPr>
          <w:rFonts w:hint="eastAsia"/>
        </w:rPr>
        <w:t>інструментом</w:t>
      </w:r>
      <w:r>
        <w:t></w:t>
      </w:r>
      <w:r>
        <w:rPr>
          <w:rFonts w:hint="eastAsia"/>
        </w:rPr>
        <w:t>для</w:t>
      </w:r>
      <w:r>
        <w:t></w:t>
      </w:r>
      <w:r>
        <w:rPr>
          <w:rFonts w:hint="eastAsia"/>
        </w:rPr>
        <w:t>відкриття</w:t>
      </w:r>
      <w:r>
        <w:t></w:t>
      </w:r>
      <w:r>
        <w:rPr>
          <w:rFonts w:hint="eastAsia"/>
        </w:rPr>
        <w:t>нових</w:t>
      </w:r>
      <w:r>
        <w:t></w:t>
      </w:r>
      <w:r>
        <w:rPr>
          <w:rFonts w:hint="eastAsia"/>
        </w:rPr>
        <w:t>смислових</w:t>
      </w:r>
    </w:p>
    <w:p w:rsidR="00553B18" w:rsidRDefault="00553B18" w:rsidP="00553B18">
      <w:r>
        <w:rPr>
          <w:rFonts w:hint="eastAsia"/>
        </w:rPr>
        <w:t>універсумів</w:t>
      </w:r>
      <w:r>
        <w:t></w:t>
      </w:r>
      <w:r>
        <w:t></w:t>
      </w:r>
      <w:r>
        <w:t></w:t>
      </w:r>
      <w:r>
        <w:rPr>
          <w:rFonts w:hint="eastAsia"/>
        </w:rPr>
        <w:t>який</w:t>
      </w:r>
      <w:r>
        <w:t></w:t>
      </w:r>
      <w:r>
        <w:rPr>
          <w:rFonts w:hint="eastAsia"/>
        </w:rPr>
        <w:t>досі</w:t>
      </w:r>
      <w:r>
        <w:t></w:t>
      </w:r>
      <w:r>
        <w:rPr>
          <w:rFonts w:hint="eastAsia"/>
        </w:rPr>
        <w:t>не</w:t>
      </w:r>
      <w:r>
        <w:t></w:t>
      </w:r>
      <w:r>
        <w:rPr>
          <w:rFonts w:hint="eastAsia"/>
        </w:rPr>
        <w:t>розкрито</w:t>
      </w:r>
      <w:r>
        <w:t></w:t>
      </w:r>
      <w:r>
        <w:rPr>
          <w:rFonts w:hint="eastAsia"/>
        </w:rPr>
        <w:t>в</w:t>
      </w:r>
      <w:r>
        <w:t></w:t>
      </w:r>
      <w:r>
        <w:rPr>
          <w:rFonts w:hint="eastAsia"/>
        </w:rPr>
        <w:t>соціології</w:t>
      </w:r>
      <w:r>
        <w:t></w:t>
      </w:r>
      <w:r>
        <w:t></w:t>
      </w:r>
      <w:r>
        <w:rPr>
          <w:rFonts w:hint="eastAsia"/>
        </w:rPr>
        <w:t>і</w:t>
      </w:r>
      <w:r>
        <w:t></w:t>
      </w:r>
      <w:r>
        <w:rPr>
          <w:rFonts w:hint="eastAsia"/>
        </w:rPr>
        <w:t>окрім</w:t>
      </w:r>
      <w:r>
        <w:t></w:t>
      </w:r>
      <w:r>
        <w:rPr>
          <w:rFonts w:hint="eastAsia"/>
        </w:rPr>
        <w:t>цього</w:t>
      </w:r>
      <w:r>
        <w:t></w:t>
      </w:r>
      <w:r>
        <w:rPr>
          <w:rFonts w:hint="eastAsia"/>
        </w:rPr>
        <w:t>–</w:t>
      </w:r>
      <w:r>
        <w:t></w:t>
      </w:r>
      <w:r>
        <w:rPr>
          <w:rFonts w:hint="eastAsia"/>
        </w:rPr>
        <w:t>його</w:t>
      </w:r>
    </w:p>
    <w:p w:rsidR="00553B18" w:rsidRDefault="00553B18" w:rsidP="00553B18">
      <w:r>
        <w:rPr>
          <w:rFonts w:hint="eastAsia"/>
        </w:rPr>
        <w:t>міждисциплінарність</w:t>
      </w:r>
      <w:r>
        <w:t></w:t>
      </w:r>
      <w:r>
        <w:t></w:t>
      </w:r>
      <w:r>
        <w:rPr>
          <w:rFonts w:hint="eastAsia"/>
        </w:rPr>
        <w:t>тобто</w:t>
      </w:r>
      <w:r>
        <w:t></w:t>
      </w:r>
      <w:r>
        <w:rPr>
          <w:rFonts w:hint="eastAsia"/>
        </w:rPr>
        <w:t>здатність</w:t>
      </w:r>
      <w:r>
        <w:t></w:t>
      </w:r>
      <w:r>
        <w:rPr>
          <w:rFonts w:hint="eastAsia"/>
        </w:rPr>
        <w:t>поєднувати</w:t>
      </w:r>
      <w:r>
        <w:t></w:t>
      </w:r>
      <w:r>
        <w:rPr>
          <w:rFonts w:hint="eastAsia"/>
        </w:rPr>
        <w:t>знання</w:t>
      </w:r>
      <w:r>
        <w:t></w:t>
      </w:r>
      <w:r>
        <w:rPr>
          <w:rFonts w:hint="eastAsia"/>
        </w:rPr>
        <w:t>різних</w:t>
      </w:r>
      <w:r>
        <w:t></w:t>
      </w:r>
      <w:r>
        <w:rPr>
          <w:rFonts w:hint="eastAsia"/>
        </w:rPr>
        <w:t>наук</w:t>
      </w:r>
      <w:r>
        <w:t></w:t>
      </w:r>
      <w:r>
        <w:rPr>
          <w:rFonts w:hint="eastAsia"/>
        </w:rPr>
        <w:t>щодо</w:t>
      </w:r>
      <w:r>
        <w:t></w:t>
      </w:r>
      <w:r>
        <w:rPr>
          <w:rFonts w:hint="eastAsia"/>
        </w:rPr>
        <w:t>соціосмислових</w:t>
      </w:r>
      <w:r>
        <w:t></w:t>
      </w:r>
      <w:r>
        <w:rPr>
          <w:rFonts w:hint="eastAsia"/>
        </w:rPr>
        <w:t>параметрів</w:t>
      </w:r>
      <w:r>
        <w:t></w:t>
      </w:r>
      <w:r>
        <w:rPr>
          <w:rFonts w:hint="eastAsia"/>
        </w:rPr>
        <w:t>функціонування</w:t>
      </w:r>
      <w:r>
        <w:t></w:t>
      </w:r>
      <w:r>
        <w:rPr>
          <w:rFonts w:hint="eastAsia"/>
        </w:rPr>
        <w:t>соціуму</w:t>
      </w:r>
      <w:r>
        <w:t></w:t>
      </w:r>
    </w:p>
    <w:p w:rsidR="00553B18" w:rsidRDefault="00553B18" w:rsidP="00553B18">
      <w:r>
        <w:rPr>
          <w:rFonts w:hint="eastAsia"/>
        </w:rPr>
        <w:t>Г</w:t>
      </w:r>
      <w:r>
        <w:t></w:t>
      </w:r>
      <w:r>
        <w:t></w:t>
      </w:r>
      <w:r>
        <w:rPr>
          <w:rFonts w:hint="eastAsia"/>
        </w:rPr>
        <w:t>прискорення</w:t>
      </w:r>
      <w:r>
        <w:t></w:t>
      </w:r>
      <w:r>
        <w:rPr>
          <w:rFonts w:hint="eastAsia"/>
        </w:rPr>
        <w:t>приросту</w:t>
      </w:r>
      <w:r>
        <w:t></w:t>
      </w:r>
      <w:r>
        <w:rPr>
          <w:rFonts w:hint="eastAsia"/>
        </w:rPr>
        <w:t>знання</w:t>
      </w:r>
      <w:r>
        <w:t></w:t>
      </w:r>
      <w:r>
        <w:rPr>
          <w:rFonts w:hint="eastAsia"/>
        </w:rPr>
        <w:t>у</w:t>
      </w:r>
      <w:r>
        <w:t></w:t>
      </w:r>
      <w:r>
        <w:rPr>
          <w:rFonts w:hint="eastAsia"/>
        </w:rPr>
        <w:t>галузі</w:t>
      </w:r>
      <w:r>
        <w:t></w:t>
      </w:r>
      <w:r>
        <w:rPr>
          <w:rFonts w:hint="eastAsia"/>
        </w:rPr>
        <w:t>вивчення</w:t>
      </w:r>
      <w:r>
        <w:t></w:t>
      </w:r>
      <w:r>
        <w:rPr>
          <w:rFonts w:hint="eastAsia"/>
        </w:rPr>
        <w:t>соціо</w:t>
      </w:r>
      <w:r>
        <w:t></w:t>
      </w:r>
      <w:r>
        <w:rPr>
          <w:rFonts w:hint="eastAsia"/>
        </w:rPr>
        <w:t>смислової</w:t>
      </w:r>
    </w:p>
    <w:p w:rsidR="00553B18" w:rsidRDefault="00553B18" w:rsidP="00553B18">
      <w:r>
        <w:rPr>
          <w:rFonts w:hint="eastAsia"/>
        </w:rPr>
        <w:t>реальності</w:t>
      </w:r>
      <w:r>
        <w:t></w:t>
      </w:r>
      <w:r>
        <w:rPr>
          <w:rFonts w:hint="eastAsia"/>
        </w:rPr>
        <w:t>разом</w:t>
      </w:r>
      <w:r>
        <w:t></w:t>
      </w:r>
      <w:r>
        <w:rPr>
          <w:rFonts w:hint="eastAsia"/>
        </w:rPr>
        <w:t>з</w:t>
      </w:r>
      <w:r>
        <w:t></w:t>
      </w:r>
      <w:r>
        <w:rPr>
          <w:rFonts w:hint="eastAsia"/>
        </w:rPr>
        <w:t>активним</w:t>
      </w:r>
      <w:r>
        <w:t></w:t>
      </w:r>
      <w:r>
        <w:rPr>
          <w:rFonts w:hint="eastAsia"/>
        </w:rPr>
        <w:t>використанням</w:t>
      </w:r>
      <w:r>
        <w:t></w:t>
      </w:r>
      <w:r>
        <w:rPr>
          <w:rFonts w:hint="eastAsia"/>
        </w:rPr>
        <w:t>даного</w:t>
      </w:r>
      <w:r>
        <w:t></w:t>
      </w:r>
      <w:r>
        <w:rPr>
          <w:rFonts w:hint="eastAsia"/>
        </w:rPr>
        <w:t>поняття</w:t>
      </w:r>
      <w:r>
        <w:t></w:t>
      </w:r>
      <w:r>
        <w:t></w:t>
      </w:r>
      <w:r>
        <w:rPr>
          <w:rFonts w:hint="eastAsia"/>
        </w:rPr>
        <w:t>оскільки</w:t>
      </w:r>
      <w:r>
        <w:t></w:t>
      </w:r>
      <w:r>
        <w:rPr>
          <w:rFonts w:hint="eastAsia"/>
        </w:rPr>
        <w:t>саме</w:t>
      </w:r>
      <w:r>
        <w:t></w:t>
      </w:r>
      <w:r>
        <w:rPr>
          <w:rFonts w:hint="eastAsia"/>
        </w:rPr>
        <w:t>воно</w:t>
      </w:r>
    </w:p>
    <w:p w:rsidR="00553B18" w:rsidRDefault="00553B18" w:rsidP="00553B18">
      <w:r>
        <w:rPr>
          <w:rFonts w:hint="eastAsia"/>
        </w:rPr>
        <w:t>сприяло</w:t>
      </w:r>
      <w:r>
        <w:t></w:t>
      </w:r>
      <w:r>
        <w:rPr>
          <w:rFonts w:hint="eastAsia"/>
        </w:rPr>
        <w:t>можливості</w:t>
      </w:r>
      <w:r>
        <w:t></w:t>
      </w:r>
      <w:r>
        <w:rPr>
          <w:rFonts w:hint="eastAsia"/>
        </w:rPr>
        <w:t>найменувати</w:t>
      </w:r>
      <w:r>
        <w:t></w:t>
      </w:r>
      <w:r>
        <w:rPr>
          <w:rFonts w:hint="eastAsia"/>
        </w:rPr>
        <w:t>суб</w:t>
      </w:r>
      <w:r>
        <w:t></w:t>
      </w:r>
      <w:r>
        <w:rPr>
          <w:rFonts w:hint="eastAsia"/>
        </w:rPr>
        <w:t>єктивну</w:t>
      </w:r>
      <w:r>
        <w:t></w:t>
      </w:r>
      <w:r>
        <w:rPr>
          <w:rFonts w:hint="eastAsia"/>
        </w:rPr>
        <w:t>частину</w:t>
      </w:r>
      <w:r>
        <w:t></w:t>
      </w:r>
      <w:r>
        <w:rPr>
          <w:rFonts w:hint="eastAsia"/>
        </w:rPr>
        <w:t>соціальної</w:t>
      </w:r>
      <w:r>
        <w:t></w:t>
      </w:r>
      <w:r>
        <w:rPr>
          <w:rFonts w:hint="eastAsia"/>
        </w:rPr>
        <w:t>реальності</w:t>
      </w:r>
    </w:p>
    <w:p w:rsidR="00553B18" w:rsidRDefault="00553B18" w:rsidP="00553B18">
      <w:r>
        <w:t></w:t>
      </w:r>
      <w:r>
        <w:rPr>
          <w:rFonts w:hint="eastAsia"/>
        </w:rPr>
        <w:t>соціальними</w:t>
      </w:r>
      <w:r>
        <w:t></w:t>
      </w:r>
      <w:r>
        <w:rPr>
          <w:rFonts w:hint="eastAsia"/>
        </w:rPr>
        <w:t>смислами</w:t>
      </w:r>
      <w:r>
        <w:t></w:t>
      </w:r>
      <w:r>
        <w:t></w:t>
      </w:r>
      <w:r>
        <w:t></w:t>
      </w:r>
      <w:r>
        <w:rPr>
          <w:rFonts w:hint="eastAsia"/>
        </w:rPr>
        <w:t>значить</w:t>
      </w:r>
      <w:r>
        <w:t></w:t>
      </w:r>
      <w:r>
        <w:rPr>
          <w:rFonts w:hint="eastAsia"/>
        </w:rPr>
        <w:t>–</w:t>
      </w:r>
      <w:r>
        <w:t></w:t>
      </w:r>
      <w:r>
        <w:rPr>
          <w:rFonts w:hint="eastAsia"/>
        </w:rPr>
        <w:t>теоретично</w:t>
      </w:r>
      <w:r>
        <w:t></w:t>
      </w:r>
      <w:r>
        <w:rPr>
          <w:rFonts w:hint="eastAsia"/>
        </w:rPr>
        <w:t>оперувати</w:t>
      </w:r>
      <w:r>
        <w:t></w:t>
      </w:r>
      <w:r>
        <w:rPr>
          <w:rFonts w:hint="eastAsia"/>
        </w:rPr>
        <w:t>нею</w:t>
      </w:r>
      <w:r>
        <w:t></w:t>
      </w:r>
    </w:p>
    <w:p w:rsidR="00553B18" w:rsidRDefault="00553B18" w:rsidP="00553B18">
      <w:r>
        <w:t></w:t>
      </w:r>
      <w:r>
        <w:t></w:t>
      </w:r>
      <w:r>
        <w:t></w:t>
      </w:r>
    </w:p>
    <w:p w:rsidR="00553B18" w:rsidRDefault="00553B18" w:rsidP="00553B18">
      <w:r>
        <w:t></w:t>
      </w:r>
      <w:r>
        <w:rPr>
          <w:rFonts w:hint="eastAsia"/>
        </w:rPr>
        <w:t>Соціальний</w:t>
      </w:r>
      <w:r>
        <w:t></w:t>
      </w:r>
      <w:r>
        <w:rPr>
          <w:rFonts w:hint="eastAsia"/>
        </w:rPr>
        <w:t>смисл</w:t>
      </w:r>
      <w:r>
        <w:t></w:t>
      </w:r>
      <w:r>
        <w:t></w:t>
      </w:r>
      <w:r>
        <w:rPr>
          <w:rFonts w:hint="eastAsia"/>
        </w:rPr>
        <w:t>–</w:t>
      </w:r>
      <w:r>
        <w:t></w:t>
      </w:r>
      <w:r>
        <w:rPr>
          <w:rFonts w:hint="eastAsia"/>
        </w:rPr>
        <w:t>це</w:t>
      </w:r>
      <w:r>
        <w:t></w:t>
      </w:r>
      <w:r>
        <w:rPr>
          <w:rFonts w:hint="eastAsia"/>
        </w:rPr>
        <w:t>рефлексивне</w:t>
      </w:r>
      <w:r>
        <w:t></w:t>
      </w:r>
      <w:r>
        <w:rPr>
          <w:rFonts w:hint="eastAsia"/>
        </w:rPr>
        <w:t>та</w:t>
      </w:r>
      <w:r>
        <w:t></w:t>
      </w:r>
      <w:r>
        <w:rPr>
          <w:rFonts w:hint="eastAsia"/>
        </w:rPr>
        <w:t>дорефлексивне</w:t>
      </w:r>
      <w:r>
        <w:t></w:t>
      </w:r>
      <w:r>
        <w:rPr>
          <w:rFonts w:hint="eastAsia"/>
        </w:rPr>
        <w:t>поняття</w:t>
      </w:r>
      <w:r>
        <w:t></w:t>
      </w:r>
      <w:r>
        <w:rPr>
          <w:rFonts w:hint="eastAsia"/>
        </w:rPr>
        <w:t>про</w:t>
      </w:r>
    </w:p>
    <w:p w:rsidR="00553B18" w:rsidRDefault="00553B18" w:rsidP="00553B18">
      <w:r>
        <w:rPr>
          <w:rFonts w:hint="eastAsia"/>
        </w:rPr>
        <w:t>суб</w:t>
      </w:r>
      <w:r>
        <w:t></w:t>
      </w:r>
      <w:r>
        <w:rPr>
          <w:rFonts w:hint="eastAsia"/>
        </w:rPr>
        <w:t>єктивну</w:t>
      </w:r>
      <w:r>
        <w:t></w:t>
      </w:r>
      <w:r>
        <w:rPr>
          <w:rFonts w:hint="eastAsia"/>
        </w:rPr>
        <w:t>соціальну</w:t>
      </w:r>
      <w:r>
        <w:t></w:t>
      </w:r>
      <w:r>
        <w:rPr>
          <w:rFonts w:hint="eastAsia"/>
        </w:rPr>
        <w:t>реальність</w:t>
      </w:r>
      <w:r>
        <w:t></w:t>
      </w:r>
      <w:r>
        <w:t></w:t>
      </w:r>
      <w:r>
        <w:rPr>
          <w:rFonts w:hint="eastAsia"/>
        </w:rPr>
        <w:t>яке</w:t>
      </w:r>
      <w:r>
        <w:t></w:t>
      </w:r>
      <w:r>
        <w:rPr>
          <w:rFonts w:hint="eastAsia"/>
        </w:rPr>
        <w:t>формується</w:t>
      </w:r>
      <w:r>
        <w:t></w:t>
      </w:r>
      <w:r>
        <w:rPr>
          <w:rFonts w:hint="eastAsia"/>
        </w:rPr>
        <w:t>на</w:t>
      </w:r>
      <w:r>
        <w:t></w:t>
      </w:r>
      <w:r>
        <w:rPr>
          <w:rFonts w:hint="eastAsia"/>
        </w:rPr>
        <w:t>основі</w:t>
      </w:r>
      <w:r>
        <w:t></w:t>
      </w:r>
      <w:r>
        <w:rPr>
          <w:rFonts w:hint="eastAsia"/>
        </w:rPr>
        <w:t>соціального</w:t>
      </w:r>
      <w:r>
        <w:t></w:t>
      </w:r>
      <w:r>
        <w:rPr>
          <w:rFonts w:hint="eastAsia"/>
        </w:rPr>
        <w:t>досвіду</w:t>
      </w:r>
      <w:r>
        <w:t></w:t>
      </w:r>
      <w:r>
        <w:rPr>
          <w:rFonts w:hint="eastAsia"/>
        </w:rPr>
        <w:t>та</w:t>
      </w:r>
    </w:p>
    <w:p w:rsidR="00553B18" w:rsidRDefault="00553B18" w:rsidP="00553B18">
      <w:r>
        <w:rPr>
          <w:rFonts w:hint="eastAsia"/>
        </w:rPr>
        <w:t>об</w:t>
      </w:r>
      <w:r>
        <w:t></w:t>
      </w:r>
      <w:r>
        <w:rPr>
          <w:rFonts w:hint="eastAsia"/>
        </w:rPr>
        <w:t>єктивується</w:t>
      </w:r>
      <w:r>
        <w:t></w:t>
      </w:r>
      <w:r>
        <w:rPr>
          <w:rFonts w:hint="eastAsia"/>
        </w:rPr>
        <w:t>у</w:t>
      </w:r>
      <w:r>
        <w:t></w:t>
      </w:r>
      <w:r>
        <w:rPr>
          <w:rFonts w:hint="eastAsia"/>
        </w:rPr>
        <w:t>процесі</w:t>
      </w:r>
      <w:r>
        <w:t></w:t>
      </w:r>
      <w:r>
        <w:rPr>
          <w:rFonts w:hint="eastAsia"/>
        </w:rPr>
        <w:t>людської</w:t>
      </w:r>
      <w:r>
        <w:t></w:t>
      </w:r>
      <w:r>
        <w:rPr>
          <w:rFonts w:hint="eastAsia"/>
        </w:rPr>
        <w:t>інтеракції</w:t>
      </w:r>
      <w:r>
        <w:t></w:t>
      </w:r>
      <w:r>
        <w:t></w:t>
      </w:r>
      <w:r>
        <w:rPr>
          <w:rFonts w:hint="eastAsia"/>
        </w:rPr>
        <w:t>Соціальні</w:t>
      </w:r>
      <w:r>
        <w:t></w:t>
      </w:r>
      <w:r>
        <w:rPr>
          <w:rFonts w:hint="eastAsia"/>
        </w:rPr>
        <w:t>смисли</w:t>
      </w:r>
      <w:r>
        <w:t></w:t>
      </w:r>
      <w:r>
        <w:rPr>
          <w:rFonts w:hint="eastAsia"/>
        </w:rPr>
        <w:t>є</w:t>
      </w:r>
      <w:r>
        <w:t></w:t>
      </w:r>
      <w:r>
        <w:rPr>
          <w:rFonts w:hint="eastAsia"/>
        </w:rPr>
        <w:t>також</w:t>
      </w:r>
      <w:r>
        <w:t></w:t>
      </w:r>
      <w:r>
        <w:rPr>
          <w:rFonts w:hint="eastAsia"/>
        </w:rPr>
        <w:t>елементами</w:t>
      </w:r>
    </w:p>
    <w:p w:rsidR="00553B18" w:rsidRDefault="00553B18" w:rsidP="00553B18">
      <w:r>
        <w:rPr>
          <w:rFonts w:hint="eastAsia"/>
        </w:rPr>
        <w:t>конструювання</w:t>
      </w:r>
      <w:r>
        <w:t></w:t>
      </w:r>
      <w:r>
        <w:rPr>
          <w:rFonts w:hint="eastAsia"/>
        </w:rPr>
        <w:t>об</w:t>
      </w:r>
      <w:r>
        <w:t></w:t>
      </w:r>
      <w:r>
        <w:rPr>
          <w:rFonts w:hint="eastAsia"/>
        </w:rPr>
        <w:t>єктивної</w:t>
      </w:r>
      <w:r>
        <w:t></w:t>
      </w:r>
      <w:r>
        <w:rPr>
          <w:rFonts w:hint="eastAsia"/>
        </w:rPr>
        <w:t>реальності</w:t>
      </w:r>
      <w:r>
        <w:t></w:t>
      </w:r>
      <w:r>
        <w:rPr>
          <w:rFonts w:hint="eastAsia"/>
        </w:rPr>
        <w:t>та</w:t>
      </w:r>
      <w:r>
        <w:t></w:t>
      </w:r>
      <w:r>
        <w:rPr>
          <w:rFonts w:hint="eastAsia"/>
        </w:rPr>
        <w:t>встановлення</w:t>
      </w:r>
      <w:r>
        <w:t></w:t>
      </w:r>
      <w:r>
        <w:rPr>
          <w:rFonts w:hint="eastAsia"/>
        </w:rPr>
        <w:t>зв</w:t>
      </w:r>
      <w:r>
        <w:t></w:t>
      </w:r>
      <w:r>
        <w:rPr>
          <w:rFonts w:hint="eastAsia"/>
        </w:rPr>
        <w:t>язків</w:t>
      </w:r>
      <w:r>
        <w:t></w:t>
      </w:r>
      <w:r>
        <w:rPr>
          <w:rFonts w:hint="eastAsia"/>
        </w:rPr>
        <w:t>із</w:t>
      </w:r>
      <w:r>
        <w:t></w:t>
      </w:r>
      <w:r>
        <w:rPr>
          <w:rFonts w:hint="eastAsia"/>
        </w:rPr>
        <w:t>нею</w:t>
      </w:r>
      <w:r>
        <w:t></w:t>
      </w:r>
    </w:p>
    <w:p w:rsidR="00553B18" w:rsidRDefault="00553B18" w:rsidP="00553B18">
      <w:r>
        <w:rPr>
          <w:rFonts w:hint="eastAsia"/>
        </w:rPr>
        <w:t>Соціальні</w:t>
      </w:r>
      <w:r>
        <w:t></w:t>
      </w:r>
      <w:r>
        <w:rPr>
          <w:rFonts w:hint="eastAsia"/>
        </w:rPr>
        <w:t>смисли</w:t>
      </w:r>
      <w:r>
        <w:t></w:t>
      </w:r>
      <w:r>
        <w:rPr>
          <w:rFonts w:hint="eastAsia"/>
        </w:rPr>
        <w:t>становлять</w:t>
      </w:r>
      <w:r>
        <w:t></w:t>
      </w:r>
      <w:r>
        <w:rPr>
          <w:rFonts w:hint="eastAsia"/>
        </w:rPr>
        <w:t>зміст</w:t>
      </w:r>
      <w:r>
        <w:t></w:t>
      </w:r>
      <w:r>
        <w:rPr>
          <w:rFonts w:hint="eastAsia"/>
        </w:rPr>
        <w:t>свідомості</w:t>
      </w:r>
      <w:r>
        <w:t></w:t>
      </w:r>
      <w:r>
        <w:rPr>
          <w:rFonts w:hint="eastAsia"/>
        </w:rPr>
        <w:t>людини</w:t>
      </w:r>
      <w:r>
        <w:t></w:t>
      </w:r>
      <w:r>
        <w:t></w:t>
      </w:r>
      <w:r>
        <w:rPr>
          <w:rFonts w:hint="eastAsia"/>
        </w:rPr>
        <w:t>наслідуються</w:t>
      </w:r>
      <w:r>
        <w:t></w:t>
      </w:r>
      <w:r>
        <w:rPr>
          <w:rFonts w:hint="eastAsia"/>
        </w:rPr>
        <w:t>нею</w:t>
      </w:r>
      <w:r>
        <w:t></w:t>
      </w:r>
      <w:r>
        <w:rPr>
          <w:rFonts w:hint="eastAsia"/>
        </w:rPr>
        <w:t>та</w:t>
      </w:r>
    </w:p>
    <w:p w:rsidR="00553B18" w:rsidRDefault="00553B18" w:rsidP="00553B18">
      <w:r>
        <w:rPr>
          <w:rFonts w:hint="eastAsia"/>
        </w:rPr>
        <w:t>поповнюються</w:t>
      </w:r>
      <w:r>
        <w:t></w:t>
      </w:r>
      <w:r>
        <w:rPr>
          <w:rFonts w:hint="eastAsia"/>
        </w:rPr>
        <w:t>не</w:t>
      </w:r>
      <w:r>
        <w:t></w:t>
      </w:r>
      <w:r>
        <w:rPr>
          <w:rFonts w:hint="eastAsia"/>
        </w:rPr>
        <w:t>лише</w:t>
      </w:r>
      <w:r>
        <w:t></w:t>
      </w:r>
      <w:r>
        <w:rPr>
          <w:rFonts w:hint="eastAsia"/>
        </w:rPr>
        <w:t>завдяки</w:t>
      </w:r>
      <w:r>
        <w:t></w:t>
      </w:r>
      <w:r>
        <w:rPr>
          <w:rFonts w:hint="eastAsia"/>
        </w:rPr>
        <w:t>її</w:t>
      </w:r>
      <w:r>
        <w:t></w:t>
      </w:r>
      <w:r>
        <w:rPr>
          <w:rFonts w:hint="eastAsia"/>
        </w:rPr>
        <w:t>власному</w:t>
      </w:r>
      <w:r>
        <w:t></w:t>
      </w:r>
      <w:r>
        <w:rPr>
          <w:rFonts w:hint="eastAsia"/>
        </w:rPr>
        <w:t>досвіду</w:t>
      </w:r>
      <w:r>
        <w:t></w:t>
      </w:r>
      <w:r>
        <w:t></w:t>
      </w:r>
      <w:r>
        <w:rPr>
          <w:rFonts w:hint="eastAsia"/>
        </w:rPr>
        <w:t>але</w:t>
      </w:r>
      <w:r>
        <w:t></w:t>
      </w:r>
      <w:r>
        <w:rPr>
          <w:rFonts w:hint="eastAsia"/>
        </w:rPr>
        <w:t>й</w:t>
      </w:r>
      <w:r>
        <w:t></w:t>
      </w:r>
      <w:r>
        <w:rPr>
          <w:rFonts w:hint="eastAsia"/>
        </w:rPr>
        <w:t>через</w:t>
      </w:r>
      <w:r>
        <w:t></w:t>
      </w:r>
      <w:r>
        <w:rPr>
          <w:rFonts w:hint="eastAsia"/>
        </w:rPr>
        <w:t>переймання</w:t>
      </w:r>
      <w:r>
        <w:t></w:t>
      </w:r>
      <w:r>
        <w:rPr>
          <w:rFonts w:hint="eastAsia"/>
        </w:rPr>
        <w:t>нею</w:t>
      </w:r>
    </w:p>
    <w:p w:rsidR="00553B18" w:rsidRDefault="00553B18" w:rsidP="00553B18">
      <w:r>
        <w:rPr>
          <w:rFonts w:hint="eastAsia"/>
        </w:rPr>
        <w:t>досвіду</w:t>
      </w:r>
      <w:r>
        <w:t></w:t>
      </w:r>
      <w:r>
        <w:rPr>
          <w:rFonts w:hint="eastAsia"/>
        </w:rPr>
        <w:t>чужого</w:t>
      </w:r>
      <w:r>
        <w:t></w:t>
      </w:r>
      <w:r>
        <w:t></w:t>
      </w:r>
      <w:r>
        <w:rPr>
          <w:rFonts w:hint="eastAsia"/>
        </w:rPr>
        <w:t>Це</w:t>
      </w:r>
      <w:r>
        <w:t></w:t>
      </w:r>
      <w:r>
        <w:rPr>
          <w:rFonts w:hint="eastAsia"/>
        </w:rPr>
        <w:t>відбувається</w:t>
      </w:r>
      <w:r>
        <w:t></w:t>
      </w:r>
      <w:r>
        <w:rPr>
          <w:rFonts w:hint="eastAsia"/>
        </w:rPr>
        <w:t>через</w:t>
      </w:r>
      <w:r>
        <w:t></w:t>
      </w:r>
      <w:r>
        <w:rPr>
          <w:rFonts w:hint="eastAsia"/>
        </w:rPr>
        <w:t>комунікацію</w:t>
      </w:r>
      <w:r>
        <w:t></w:t>
      </w:r>
      <w:r>
        <w:t></w:t>
      </w:r>
      <w:r>
        <w:t></w:t>
      </w:r>
      <w:r>
        <w:rPr>
          <w:rFonts w:hint="eastAsia"/>
        </w:rPr>
        <w:t>співпереживання</w:t>
      </w:r>
      <w:r>
        <w:t></w:t>
      </w:r>
      <w:r>
        <w:t></w:t>
      </w:r>
      <w:r>
        <w:rPr>
          <w:rFonts w:hint="eastAsia"/>
        </w:rPr>
        <w:t>співчуття</w:t>
      </w:r>
      <w:r>
        <w:t></w:t>
      </w:r>
    </w:p>
    <w:p w:rsidR="00553B18" w:rsidRDefault="00553B18" w:rsidP="00553B18">
      <w:r>
        <w:rPr>
          <w:rFonts w:hint="eastAsia"/>
        </w:rPr>
        <w:t>взаєморозуміння</w:t>
      </w:r>
      <w:r>
        <w:t></w:t>
      </w:r>
      <w:r>
        <w:rPr>
          <w:rFonts w:hint="eastAsia"/>
        </w:rPr>
        <w:t>та</w:t>
      </w:r>
      <w:r>
        <w:t></w:t>
      </w:r>
      <w:r>
        <w:rPr>
          <w:rFonts w:hint="eastAsia"/>
        </w:rPr>
        <w:t>ін</w:t>
      </w:r>
      <w:r>
        <w:t></w:t>
      </w:r>
    </w:p>
    <w:p w:rsidR="00553B18" w:rsidRDefault="00553B18" w:rsidP="00553B18">
      <w:r>
        <w:rPr>
          <w:rFonts w:hint="eastAsia"/>
        </w:rPr>
        <w:t>Соціальні</w:t>
      </w:r>
      <w:r>
        <w:t></w:t>
      </w:r>
      <w:r>
        <w:rPr>
          <w:rFonts w:hint="eastAsia"/>
        </w:rPr>
        <w:t>смисли</w:t>
      </w:r>
      <w:r>
        <w:t></w:t>
      </w:r>
      <w:r>
        <w:rPr>
          <w:rFonts w:hint="eastAsia"/>
        </w:rPr>
        <w:t>разом</w:t>
      </w:r>
      <w:r>
        <w:t></w:t>
      </w:r>
      <w:r>
        <w:rPr>
          <w:rFonts w:hint="eastAsia"/>
        </w:rPr>
        <w:t>з</w:t>
      </w:r>
      <w:r>
        <w:t></w:t>
      </w:r>
      <w:r>
        <w:rPr>
          <w:rFonts w:hint="eastAsia"/>
        </w:rPr>
        <w:t>цінностями</w:t>
      </w:r>
      <w:r>
        <w:t></w:t>
      </w:r>
      <w:r>
        <w:t></w:t>
      </w:r>
      <w:r>
        <w:rPr>
          <w:rFonts w:hint="eastAsia"/>
        </w:rPr>
        <w:t>символами</w:t>
      </w:r>
      <w:r>
        <w:t></w:t>
      </w:r>
      <w:r>
        <w:rPr>
          <w:rFonts w:hint="eastAsia"/>
        </w:rPr>
        <w:t>та</w:t>
      </w:r>
      <w:r>
        <w:t></w:t>
      </w:r>
      <w:r>
        <w:rPr>
          <w:rFonts w:hint="eastAsia"/>
        </w:rPr>
        <w:t>значеннями</w:t>
      </w:r>
      <w:r>
        <w:t></w:t>
      </w:r>
      <w:r>
        <w:rPr>
          <w:rFonts w:hint="eastAsia"/>
        </w:rPr>
        <w:t>утворюють</w:t>
      </w:r>
    </w:p>
    <w:p w:rsidR="00553B18" w:rsidRDefault="00553B18" w:rsidP="00553B18">
      <w:r>
        <w:rPr>
          <w:rFonts w:hint="eastAsia"/>
        </w:rPr>
        <w:t>окрему</w:t>
      </w:r>
      <w:r>
        <w:t></w:t>
      </w:r>
      <w:r>
        <w:rPr>
          <w:rFonts w:hint="eastAsia"/>
        </w:rPr>
        <w:t>соціально</w:t>
      </w:r>
      <w:r>
        <w:t></w:t>
      </w:r>
      <w:r>
        <w:rPr>
          <w:rFonts w:hint="eastAsia"/>
        </w:rPr>
        <w:t>смислову</w:t>
      </w:r>
      <w:r>
        <w:t></w:t>
      </w:r>
      <w:r>
        <w:rPr>
          <w:rFonts w:hint="eastAsia"/>
        </w:rPr>
        <w:t>реальність</w:t>
      </w:r>
      <w:r>
        <w:t></w:t>
      </w:r>
    </w:p>
    <w:p w:rsidR="00553B18" w:rsidRDefault="00553B18" w:rsidP="00553B18">
      <w:r>
        <w:rPr>
          <w:rFonts w:hint="eastAsia"/>
        </w:rPr>
        <w:t>Задля</w:t>
      </w:r>
      <w:r>
        <w:t></w:t>
      </w:r>
      <w:r>
        <w:rPr>
          <w:rFonts w:hint="eastAsia"/>
        </w:rPr>
        <w:t>окреслення</w:t>
      </w:r>
      <w:r>
        <w:t></w:t>
      </w:r>
      <w:r>
        <w:rPr>
          <w:rFonts w:hint="eastAsia"/>
        </w:rPr>
        <w:t>схеми</w:t>
      </w:r>
      <w:r>
        <w:t></w:t>
      </w:r>
      <w:r>
        <w:rPr>
          <w:rFonts w:hint="eastAsia"/>
        </w:rPr>
        <w:t>використань</w:t>
      </w:r>
      <w:r>
        <w:t></w:t>
      </w:r>
      <w:r>
        <w:rPr>
          <w:rFonts w:hint="eastAsia"/>
        </w:rPr>
        <w:t>поняття</w:t>
      </w:r>
      <w:r>
        <w:t></w:t>
      </w:r>
      <w:r>
        <w:t></w:t>
      </w:r>
      <w:r>
        <w:rPr>
          <w:rFonts w:hint="eastAsia"/>
        </w:rPr>
        <w:t>соціальний</w:t>
      </w:r>
      <w:r>
        <w:t></w:t>
      </w:r>
      <w:r>
        <w:rPr>
          <w:rFonts w:hint="eastAsia"/>
        </w:rPr>
        <w:t>смисл</w:t>
      </w:r>
      <w:r>
        <w:t></w:t>
      </w:r>
      <w:r>
        <w:t></w:t>
      </w:r>
      <w:r>
        <w:rPr>
          <w:rFonts w:hint="eastAsia"/>
        </w:rPr>
        <w:t>та</w:t>
      </w:r>
      <w:r>
        <w:t></w:t>
      </w:r>
      <w:r>
        <w:rPr>
          <w:rFonts w:hint="eastAsia"/>
        </w:rPr>
        <w:t>його</w:t>
      </w:r>
    </w:p>
    <w:p w:rsidR="00553B18" w:rsidRDefault="00553B18" w:rsidP="00553B18">
      <w:r>
        <w:rPr>
          <w:rFonts w:hint="eastAsia"/>
        </w:rPr>
        <w:t>аналогів</w:t>
      </w:r>
      <w:r>
        <w:t></w:t>
      </w:r>
      <w:r>
        <w:rPr>
          <w:rFonts w:hint="eastAsia"/>
        </w:rPr>
        <w:t>як</w:t>
      </w:r>
      <w:r>
        <w:t></w:t>
      </w:r>
      <w:r>
        <w:rPr>
          <w:rFonts w:hint="eastAsia"/>
        </w:rPr>
        <w:t>у</w:t>
      </w:r>
      <w:r>
        <w:t></w:t>
      </w:r>
      <w:r>
        <w:rPr>
          <w:rFonts w:hint="eastAsia"/>
        </w:rPr>
        <w:t>соціології</w:t>
      </w:r>
      <w:r>
        <w:t></w:t>
      </w:r>
      <w:r>
        <w:t></w:t>
      </w:r>
      <w:r>
        <w:rPr>
          <w:rFonts w:hint="eastAsia"/>
        </w:rPr>
        <w:t>так</w:t>
      </w:r>
      <w:r>
        <w:t></w:t>
      </w:r>
      <w:r>
        <w:rPr>
          <w:rFonts w:hint="eastAsia"/>
        </w:rPr>
        <w:t>і</w:t>
      </w:r>
      <w:r>
        <w:t></w:t>
      </w:r>
      <w:r>
        <w:rPr>
          <w:rFonts w:hint="eastAsia"/>
        </w:rPr>
        <w:t>в</w:t>
      </w:r>
      <w:r>
        <w:t></w:t>
      </w:r>
      <w:r>
        <w:rPr>
          <w:rFonts w:hint="eastAsia"/>
        </w:rPr>
        <w:t>інших</w:t>
      </w:r>
      <w:r>
        <w:t></w:t>
      </w:r>
      <w:r>
        <w:rPr>
          <w:rFonts w:hint="eastAsia"/>
        </w:rPr>
        <w:t>науках</w:t>
      </w:r>
      <w:r>
        <w:t></w:t>
      </w:r>
      <w:r>
        <w:t></w:t>
      </w:r>
      <w:r>
        <w:rPr>
          <w:rFonts w:hint="eastAsia"/>
        </w:rPr>
        <w:t>ми</w:t>
      </w:r>
      <w:r>
        <w:t></w:t>
      </w:r>
      <w:r>
        <w:rPr>
          <w:rFonts w:hint="eastAsia"/>
        </w:rPr>
        <w:t>здійснили</w:t>
      </w:r>
      <w:r>
        <w:t></w:t>
      </w:r>
      <w:r>
        <w:rPr>
          <w:rFonts w:hint="eastAsia"/>
        </w:rPr>
        <w:t>аналіз</w:t>
      </w:r>
      <w:r>
        <w:t></w:t>
      </w:r>
      <w:r>
        <w:rPr>
          <w:rFonts w:hint="eastAsia"/>
        </w:rPr>
        <w:t>його</w:t>
      </w:r>
      <w:r>
        <w:t></w:t>
      </w:r>
      <w:r>
        <w:rPr>
          <w:rFonts w:hint="eastAsia"/>
        </w:rPr>
        <w:t>деяких</w:t>
      </w:r>
    </w:p>
    <w:p w:rsidR="00553B18" w:rsidRDefault="00553B18" w:rsidP="00553B18">
      <w:r>
        <w:rPr>
          <w:rFonts w:hint="eastAsia"/>
        </w:rPr>
        <w:t>понять</w:t>
      </w:r>
      <w:r>
        <w:t></w:t>
      </w:r>
      <w:r>
        <w:rPr>
          <w:rFonts w:hint="eastAsia"/>
        </w:rPr>
        <w:t>аналогів</w:t>
      </w:r>
      <w:r>
        <w:t></w:t>
      </w:r>
      <w:r>
        <w:t></w:t>
      </w:r>
      <w:r>
        <w:rPr>
          <w:rFonts w:hint="eastAsia"/>
        </w:rPr>
        <w:t>загалом</w:t>
      </w:r>
      <w:r>
        <w:t></w:t>
      </w:r>
      <w:r>
        <w:rPr>
          <w:rFonts w:hint="eastAsia"/>
        </w:rPr>
        <w:t>їх</w:t>
      </w:r>
      <w:r>
        <w:t></w:t>
      </w:r>
      <w:r>
        <w:rPr>
          <w:rFonts w:hint="eastAsia"/>
        </w:rPr>
        <w:t>набагато</w:t>
      </w:r>
      <w:r>
        <w:t></w:t>
      </w:r>
      <w:r>
        <w:rPr>
          <w:rFonts w:hint="eastAsia"/>
        </w:rPr>
        <w:t>більше</w:t>
      </w:r>
      <w:r>
        <w:t></w:t>
      </w:r>
      <w:r>
        <w:t></w:t>
      </w:r>
    </w:p>
    <w:p w:rsidR="00553B18" w:rsidRDefault="00553B18" w:rsidP="00553B18">
      <w:r>
        <w:t></w:t>
      </w:r>
      <w:r>
        <w:t></w:t>
      </w:r>
      <w:r>
        <w:t></w:t>
      </w:r>
      <w:r>
        <w:t></w:t>
      </w:r>
      <w:r>
        <w:t></w:t>
      </w:r>
      <w:r>
        <w:t></w:t>
      </w:r>
      <w:r>
        <w:t></w:t>
      </w:r>
      <w:r>
        <w:t></w:t>
      </w:r>
      <w:r>
        <w:t></w:t>
      </w:r>
      <w:r>
        <w:t></w:t>
      </w:r>
      <w:r>
        <w:t></w:t>
      </w:r>
      <w:r>
        <w:t></w:t>
      </w:r>
      <w:r>
        <w:t></w:t>
      </w:r>
      <w:r>
        <w:t></w:t>
      </w:r>
      <w:r>
        <w:t></w:t>
      </w:r>
      <w:r>
        <w:t></w:t>
      </w:r>
      <w:r>
        <w:t></w:t>
      </w:r>
      <w:r>
        <w:t></w:t>
      </w:r>
      <w:r>
        <w:rPr>
          <w:rFonts w:hint="eastAsia"/>
        </w:rPr>
        <w:t>Карла</w:t>
      </w:r>
      <w:r>
        <w:t></w:t>
      </w:r>
      <w:r>
        <w:rPr>
          <w:rFonts w:hint="eastAsia"/>
        </w:rPr>
        <w:t>Мангейма</w:t>
      </w:r>
      <w:r>
        <w:t></w:t>
      </w:r>
    </w:p>
    <w:p w:rsidR="00553B18" w:rsidRDefault="00553B18" w:rsidP="00553B18">
      <w:r>
        <w:t></w:t>
      </w:r>
      <w:r>
        <w:t></w:t>
      </w:r>
      <w:r>
        <w:rPr>
          <w:rFonts w:hint="eastAsia"/>
        </w:rPr>
        <w:t>смисл</w:t>
      </w:r>
      <w:r>
        <w:t></w:t>
      </w:r>
      <w:r>
        <w:rPr>
          <w:rFonts w:hint="eastAsia"/>
        </w:rPr>
        <w:t>–</w:t>
      </w:r>
      <w:r>
        <w:t></w:t>
      </w:r>
      <w:r>
        <w:rPr>
          <w:rFonts w:hint="eastAsia"/>
        </w:rPr>
        <w:t>з</w:t>
      </w:r>
      <w:r>
        <w:t></w:t>
      </w:r>
      <w:r>
        <w:rPr>
          <w:rFonts w:hint="eastAsia"/>
        </w:rPr>
        <w:t>різними</w:t>
      </w:r>
      <w:r>
        <w:t></w:t>
      </w:r>
      <w:r>
        <w:rPr>
          <w:rFonts w:hint="eastAsia"/>
        </w:rPr>
        <w:t>змістовими</w:t>
      </w:r>
      <w:r>
        <w:t></w:t>
      </w:r>
      <w:r>
        <w:rPr>
          <w:rFonts w:hint="eastAsia"/>
        </w:rPr>
        <w:t>нюансами</w:t>
      </w:r>
      <w:r>
        <w:t></w:t>
      </w:r>
      <w:r>
        <w:rPr>
          <w:rFonts w:hint="eastAsia"/>
        </w:rPr>
        <w:t>у</w:t>
      </w:r>
      <w:r>
        <w:t></w:t>
      </w:r>
      <w:r>
        <w:rPr>
          <w:rFonts w:hint="eastAsia"/>
        </w:rPr>
        <w:t>символічного</w:t>
      </w:r>
      <w:r>
        <w:t></w:t>
      </w:r>
      <w:r>
        <w:rPr>
          <w:rFonts w:hint="eastAsia"/>
        </w:rPr>
        <w:t>інтеракціоніста</w:t>
      </w:r>
    </w:p>
    <w:p w:rsidR="00553B18" w:rsidRDefault="00553B18" w:rsidP="00553B18">
      <w:r>
        <w:rPr>
          <w:rFonts w:hint="eastAsia"/>
        </w:rPr>
        <w:t>Джорджа</w:t>
      </w:r>
      <w:r>
        <w:t></w:t>
      </w:r>
      <w:r>
        <w:rPr>
          <w:rFonts w:hint="eastAsia"/>
        </w:rPr>
        <w:t>Міда</w:t>
      </w:r>
      <w:r>
        <w:t></w:t>
      </w:r>
      <w:r>
        <w:t></w:t>
      </w:r>
      <w:r>
        <w:rPr>
          <w:rFonts w:hint="eastAsia"/>
        </w:rPr>
        <w:t>німецького</w:t>
      </w:r>
      <w:r>
        <w:t></w:t>
      </w:r>
      <w:r>
        <w:rPr>
          <w:rFonts w:hint="eastAsia"/>
        </w:rPr>
        <w:t>вченого</w:t>
      </w:r>
      <w:r>
        <w:t></w:t>
      </w:r>
      <w:r>
        <w:rPr>
          <w:rFonts w:hint="eastAsia"/>
        </w:rPr>
        <w:t>Бено</w:t>
      </w:r>
      <w:r>
        <w:t></w:t>
      </w:r>
      <w:r>
        <w:rPr>
          <w:rFonts w:hint="eastAsia"/>
        </w:rPr>
        <w:t>Хюбнера</w:t>
      </w:r>
      <w:r>
        <w:t></w:t>
      </w:r>
      <w:r>
        <w:t></w:t>
      </w:r>
      <w:r>
        <w:rPr>
          <w:rFonts w:hint="eastAsia"/>
        </w:rPr>
        <w:t>вітчизняного</w:t>
      </w:r>
      <w:r>
        <w:t></w:t>
      </w:r>
      <w:r>
        <w:rPr>
          <w:rFonts w:hint="eastAsia"/>
        </w:rPr>
        <w:t>вченого</w:t>
      </w:r>
      <w:r>
        <w:t></w:t>
      </w:r>
      <w:r>
        <w:rPr>
          <w:rFonts w:hint="eastAsia"/>
        </w:rPr>
        <w:t>Сергія</w:t>
      </w:r>
    </w:p>
    <w:p w:rsidR="00553B18" w:rsidRDefault="00553B18" w:rsidP="00553B18">
      <w:r>
        <w:rPr>
          <w:rFonts w:hint="eastAsia"/>
        </w:rPr>
        <w:t>Васильєва</w:t>
      </w:r>
      <w:r>
        <w:t></w:t>
      </w:r>
      <w:r>
        <w:rPr>
          <w:rFonts w:hint="eastAsia"/>
        </w:rPr>
        <w:t>та</w:t>
      </w:r>
      <w:r>
        <w:t></w:t>
      </w:r>
      <w:r>
        <w:rPr>
          <w:rFonts w:hint="eastAsia"/>
        </w:rPr>
        <w:t>ін</w:t>
      </w:r>
      <w:r>
        <w:t></w:t>
      </w:r>
      <w:r>
        <w:t></w:t>
      </w:r>
    </w:p>
    <w:p w:rsidR="00553B18" w:rsidRDefault="00553B18" w:rsidP="00553B18">
      <w:r>
        <w:t></w:t>
      </w:r>
      <w:r>
        <w:t></w:t>
      </w:r>
      <w:r>
        <w:rPr>
          <w:rFonts w:hint="eastAsia"/>
        </w:rPr>
        <w:t>соціальні</w:t>
      </w:r>
      <w:r>
        <w:t></w:t>
      </w:r>
      <w:r>
        <w:rPr>
          <w:rFonts w:hint="eastAsia"/>
        </w:rPr>
        <w:t>смисли</w:t>
      </w:r>
      <w:r>
        <w:t></w:t>
      </w:r>
      <w:r>
        <w:rPr>
          <w:rFonts w:hint="eastAsia"/>
        </w:rPr>
        <w:t>соціального</w:t>
      </w:r>
      <w:r>
        <w:t></w:t>
      </w:r>
      <w:r>
        <w:rPr>
          <w:rFonts w:hint="eastAsia"/>
        </w:rPr>
        <w:t>антрополога</w:t>
      </w:r>
      <w:r>
        <w:t></w:t>
      </w:r>
      <w:r>
        <w:rPr>
          <w:rFonts w:hint="eastAsia"/>
        </w:rPr>
        <w:t>Броніслава</w:t>
      </w:r>
      <w:r>
        <w:t></w:t>
      </w:r>
      <w:r>
        <w:rPr>
          <w:rFonts w:hint="eastAsia"/>
        </w:rPr>
        <w:t>Малиновського</w:t>
      </w:r>
      <w:r>
        <w:t></w:t>
      </w:r>
    </w:p>
    <w:p w:rsidR="00553B18" w:rsidRDefault="00553B18" w:rsidP="00553B18">
      <w:r>
        <w:rPr>
          <w:rFonts w:hint="eastAsia"/>
        </w:rPr>
        <w:t>французького</w:t>
      </w:r>
      <w:r>
        <w:t></w:t>
      </w:r>
      <w:r>
        <w:rPr>
          <w:rFonts w:hint="eastAsia"/>
        </w:rPr>
        <w:t>соціолога</w:t>
      </w:r>
      <w:r>
        <w:t></w:t>
      </w:r>
      <w:r>
        <w:rPr>
          <w:rFonts w:hint="eastAsia"/>
        </w:rPr>
        <w:t>П</w:t>
      </w:r>
      <w:r>
        <w:t></w:t>
      </w:r>
      <w:r>
        <w:rPr>
          <w:rFonts w:hint="eastAsia"/>
        </w:rPr>
        <w:t>єра</w:t>
      </w:r>
      <w:r>
        <w:t></w:t>
      </w:r>
      <w:r>
        <w:rPr>
          <w:rFonts w:hint="eastAsia"/>
        </w:rPr>
        <w:t>Бурд</w:t>
      </w:r>
      <w:r>
        <w:t></w:t>
      </w:r>
      <w:r>
        <w:rPr>
          <w:rFonts w:hint="eastAsia"/>
        </w:rPr>
        <w:t>є</w:t>
      </w:r>
      <w:r>
        <w:t></w:t>
      </w:r>
      <w:r>
        <w:t></w:t>
      </w:r>
      <w:r>
        <w:rPr>
          <w:rFonts w:hint="eastAsia"/>
        </w:rPr>
        <w:t>російського</w:t>
      </w:r>
      <w:r>
        <w:t></w:t>
      </w:r>
      <w:r>
        <w:rPr>
          <w:rFonts w:hint="eastAsia"/>
        </w:rPr>
        <w:t>соціального</w:t>
      </w:r>
      <w:r>
        <w:t></w:t>
      </w:r>
      <w:r>
        <w:rPr>
          <w:rFonts w:hint="eastAsia"/>
        </w:rPr>
        <w:t>філософа</w:t>
      </w:r>
      <w:r>
        <w:t></w:t>
      </w:r>
      <w:r>
        <w:rPr>
          <w:rFonts w:hint="eastAsia"/>
        </w:rPr>
        <w:t>Л</w:t>
      </w:r>
      <w:r>
        <w:t></w:t>
      </w:r>
      <w:r>
        <w:rPr>
          <w:rFonts w:hint="eastAsia"/>
        </w:rPr>
        <w:t>Бляхера</w:t>
      </w:r>
    </w:p>
    <w:p w:rsidR="00553B18" w:rsidRDefault="00553B18" w:rsidP="00553B18">
      <w:r>
        <w:rPr>
          <w:rFonts w:hint="eastAsia"/>
        </w:rPr>
        <w:t>та</w:t>
      </w:r>
      <w:r>
        <w:t></w:t>
      </w:r>
      <w:r>
        <w:rPr>
          <w:rFonts w:hint="eastAsia"/>
        </w:rPr>
        <w:t>І</w:t>
      </w:r>
      <w:r>
        <w:t></w:t>
      </w:r>
      <w:r>
        <w:rPr>
          <w:rFonts w:hint="eastAsia"/>
        </w:rPr>
        <w:t>Т</w:t>
      </w:r>
      <w:r>
        <w:t></w:t>
      </w:r>
      <w:r>
        <w:rPr>
          <w:rFonts w:hint="eastAsia"/>
        </w:rPr>
        <w:t>Касавіна</w:t>
      </w:r>
      <w:r>
        <w:t></w:t>
      </w:r>
      <w:r>
        <w:t></w:t>
      </w:r>
      <w:r>
        <w:rPr>
          <w:rFonts w:hint="eastAsia"/>
        </w:rPr>
        <w:t>вітчизняного</w:t>
      </w:r>
      <w:r>
        <w:t></w:t>
      </w:r>
      <w:r>
        <w:rPr>
          <w:rFonts w:hint="eastAsia"/>
        </w:rPr>
        <w:t>семіосоціопсихолога</w:t>
      </w:r>
      <w:r>
        <w:t></w:t>
      </w:r>
      <w:r>
        <w:rPr>
          <w:rFonts w:hint="eastAsia"/>
        </w:rPr>
        <w:t>Юлії</w:t>
      </w:r>
      <w:r>
        <w:t></w:t>
      </w:r>
      <w:r>
        <w:rPr>
          <w:rFonts w:hint="eastAsia"/>
        </w:rPr>
        <w:t>Глущенко</w:t>
      </w:r>
      <w:r>
        <w:t></w:t>
      </w:r>
      <w:r>
        <w:t></w:t>
      </w:r>
      <w:r>
        <w:rPr>
          <w:rFonts w:hint="eastAsia"/>
        </w:rPr>
        <w:t>у</w:t>
      </w:r>
      <w:r>
        <w:t></w:t>
      </w:r>
      <w:r>
        <w:rPr>
          <w:rFonts w:hint="eastAsia"/>
        </w:rPr>
        <w:t>соціоісторичних</w:t>
      </w:r>
      <w:r>
        <w:t></w:t>
      </w:r>
      <w:r>
        <w:rPr>
          <w:rFonts w:hint="eastAsia"/>
        </w:rPr>
        <w:t>дослідженнях</w:t>
      </w:r>
      <w:r>
        <w:t></w:t>
      </w:r>
      <w:r>
        <w:rPr>
          <w:rFonts w:hint="eastAsia"/>
        </w:rPr>
        <w:t>радянської</w:t>
      </w:r>
      <w:r>
        <w:t></w:t>
      </w:r>
      <w:r>
        <w:rPr>
          <w:rFonts w:hint="eastAsia"/>
        </w:rPr>
        <w:t>системи</w:t>
      </w:r>
      <w:r>
        <w:t></w:t>
      </w:r>
      <w:r>
        <w:rPr>
          <w:rFonts w:hint="eastAsia"/>
        </w:rPr>
        <w:t>освіти</w:t>
      </w:r>
      <w:r>
        <w:t></w:t>
      </w:r>
      <w:r>
        <w:rPr>
          <w:rFonts w:hint="eastAsia"/>
        </w:rPr>
        <w:t>О</w:t>
      </w:r>
      <w:r>
        <w:t></w:t>
      </w:r>
      <w:r>
        <w:rPr>
          <w:rFonts w:hint="eastAsia"/>
        </w:rPr>
        <w:t>Буряка</w:t>
      </w:r>
      <w:r>
        <w:t></w:t>
      </w:r>
    </w:p>
    <w:p w:rsidR="00553B18" w:rsidRDefault="00553B18" w:rsidP="00553B18">
      <w:r>
        <w:t></w:t>
      </w:r>
      <w:r>
        <w:t></w:t>
      </w:r>
      <w:r>
        <w:rPr>
          <w:rFonts w:hint="eastAsia"/>
        </w:rPr>
        <w:t>структура</w:t>
      </w:r>
      <w:r>
        <w:t></w:t>
      </w:r>
      <w:r>
        <w:rPr>
          <w:rFonts w:hint="eastAsia"/>
        </w:rPr>
        <w:t>суб</w:t>
      </w:r>
      <w:r>
        <w:t></w:t>
      </w:r>
      <w:r>
        <w:rPr>
          <w:rFonts w:hint="eastAsia"/>
        </w:rPr>
        <w:t>єктивного</w:t>
      </w:r>
      <w:r>
        <w:t></w:t>
      </w:r>
      <w:r>
        <w:rPr>
          <w:rFonts w:hint="eastAsia"/>
        </w:rPr>
        <w:t>досвіду</w:t>
      </w:r>
      <w:r>
        <w:t></w:t>
      </w:r>
      <w:r>
        <w:rPr>
          <w:rFonts w:hint="eastAsia"/>
        </w:rPr>
        <w:t>Олени</w:t>
      </w:r>
      <w:r>
        <w:t></w:t>
      </w:r>
      <w:r>
        <w:rPr>
          <w:rFonts w:hint="eastAsia"/>
        </w:rPr>
        <w:t>Артемьєвої</w:t>
      </w:r>
      <w:r>
        <w:t></w:t>
      </w:r>
    </w:p>
    <w:p w:rsidR="00553B18" w:rsidRDefault="00553B18" w:rsidP="00553B18">
      <w:r>
        <w:t></w:t>
      </w:r>
      <w:r>
        <w:t></w:t>
      </w:r>
      <w:r>
        <w:t></w:t>
      </w:r>
      <w:r>
        <w:rPr>
          <w:rFonts w:hint="eastAsia"/>
        </w:rPr>
        <w:t>авторитарне</w:t>
      </w:r>
      <w:r>
        <w:t></w:t>
      </w:r>
      <w:r>
        <w:t></w:t>
      </w:r>
      <w:r>
        <w:rPr>
          <w:rFonts w:hint="eastAsia"/>
        </w:rPr>
        <w:t>слово</w:t>
      </w:r>
      <w:r>
        <w:t></w:t>
      </w:r>
      <w:r>
        <w:t></w:t>
      </w:r>
      <w:r>
        <w:t></w:t>
      </w:r>
      <w:r>
        <w:rPr>
          <w:rFonts w:hint="eastAsia"/>
        </w:rPr>
        <w:t>внутрішньо</w:t>
      </w:r>
      <w:r>
        <w:t></w:t>
      </w:r>
      <w:r>
        <w:rPr>
          <w:rFonts w:hint="eastAsia"/>
        </w:rPr>
        <w:t>переконливе</w:t>
      </w:r>
      <w:r>
        <w:t></w:t>
      </w:r>
      <w:r>
        <w:t></w:t>
      </w:r>
      <w:r>
        <w:rPr>
          <w:rFonts w:hint="eastAsia"/>
        </w:rPr>
        <w:t>слово</w:t>
      </w:r>
      <w:r>
        <w:t></w:t>
      </w:r>
      <w:r>
        <w:rPr>
          <w:rFonts w:hint="eastAsia"/>
        </w:rPr>
        <w:t>та</w:t>
      </w:r>
      <w:r>
        <w:t></w:t>
      </w:r>
      <w:r>
        <w:t></w:t>
      </w:r>
      <w:r>
        <w:rPr>
          <w:rFonts w:hint="eastAsia"/>
        </w:rPr>
        <w:t>моє</w:t>
      </w:r>
      <w:r>
        <w:t></w:t>
      </w:r>
      <w:r>
        <w:t></w:t>
      </w:r>
      <w:r>
        <w:rPr>
          <w:rFonts w:hint="eastAsia"/>
        </w:rPr>
        <w:t>Михайла</w:t>
      </w:r>
    </w:p>
    <w:p w:rsidR="00553B18" w:rsidRDefault="00553B18" w:rsidP="00553B18">
      <w:r>
        <w:rPr>
          <w:rFonts w:hint="eastAsia"/>
        </w:rPr>
        <w:t>Бахтіна</w:t>
      </w:r>
      <w:r>
        <w:t></w:t>
      </w:r>
    </w:p>
    <w:p w:rsidR="00553B18" w:rsidRDefault="00553B18" w:rsidP="00553B18">
      <w:r>
        <w:t></w:t>
      </w:r>
      <w:r>
        <w:t></w:t>
      </w:r>
      <w:r>
        <w:rPr>
          <w:rFonts w:hint="eastAsia"/>
        </w:rPr>
        <w:t>суб</w:t>
      </w:r>
      <w:r>
        <w:t></w:t>
      </w:r>
      <w:r>
        <w:rPr>
          <w:rFonts w:hint="eastAsia"/>
        </w:rPr>
        <w:t>єктивний</w:t>
      </w:r>
      <w:r>
        <w:t></w:t>
      </w:r>
      <w:r>
        <w:rPr>
          <w:rFonts w:hint="eastAsia"/>
        </w:rPr>
        <w:t>смисл</w:t>
      </w:r>
      <w:r>
        <w:t></w:t>
      </w:r>
      <w:r>
        <w:rPr>
          <w:rFonts w:hint="eastAsia"/>
        </w:rPr>
        <w:t>та</w:t>
      </w:r>
      <w:r>
        <w:t></w:t>
      </w:r>
      <w:r>
        <w:rPr>
          <w:rFonts w:hint="eastAsia"/>
        </w:rPr>
        <w:t>об</w:t>
      </w:r>
      <w:r>
        <w:t></w:t>
      </w:r>
      <w:r>
        <w:rPr>
          <w:rFonts w:hint="eastAsia"/>
        </w:rPr>
        <w:t>єктивний</w:t>
      </w:r>
      <w:r>
        <w:t></w:t>
      </w:r>
      <w:r>
        <w:rPr>
          <w:rFonts w:hint="eastAsia"/>
        </w:rPr>
        <w:t>смисл</w:t>
      </w:r>
      <w:r>
        <w:t></w:t>
      </w:r>
      <w:r>
        <w:rPr>
          <w:rFonts w:hint="eastAsia"/>
        </w:rPr>
        <w:t>Макса</w:t>
      </w:r>
      <w:r>
        <w:t></w:t>
      </w:r>
      <w:r>
        <w:rPr>
          <w:rFonts w:hint="eastAsia"/>
        </w:rPr>
        <w:t>Вебера</w:t>
      </w:r>
      <w:r>
        <w:t></w:t>
      </w:r>
      <w:r>
        <w:t></w:t>
      </w:r>
      <w:r>
        <w:rPr>
          <w:rFonts w:hint="eastAsia"/>
        </w:rPr>
        <w:t>Альфреда</w:t>
      </w:r>
      <w:r>
        <w:t></w:t>
      </w:r>
      <w:r>
        <w:rPr>
          <w:rFonts w:hint="eastAsia"/>
        </w:rPr>
        <w:t>Шюца</w:t>
      </w:r>
      <w:r>
        <w:t></w:t>
      </w:r>
    </w:p>
    <w:p w:rsidR="00553B18" w:rsidRDefault="00553B18" w:rsidP="00553B18">
      <w:r>
        <w:t></w:t>
      </w:r>
      <w:r>
        <w:t></w:t>
      </w:r>
      <w:r>
        <w:rPr>
          <w:rFonts w:hint="eastAsia"/>
        </w:rPr>
        <w:t>спільний</w:t>
      </w:r>
      <w:r>
        <w:t></w:t>
      </w:r>
      <w:r>
        <w:rPr>
          <w:rFonts w:hint="eastAsia"/>
        </w:rPr>
        <w:t>смисл</w:t>
      </w:r>
      <w:r>
        <w:t></w:t>
      </w:r>
      <w:r>
        <w:t></w:t>
      </w:r>
      <w:r>
        <w:rPr>
          <w:rFonts w:hint="eastAsia"/>
        </w:rPr>
        <w:t>через</w:t>
      </w:r>
      <w:r>
        <w:t></w:t>
      </w:r>
      <w:r>
        <w:rPr>
          <w:rFonts w:hint="eastAsia"/>
        </w:rPr>
        <w:t>який</w:t>
      </w:r>
      <w:r>
        <w:t></w:t>
      </w:r>
      <w:r>
        <w:rPr>
          <w:rFonts w:hint="eastAsia"/>
        </w:rPr>
        <w:t>досягається</w:t>
      </w:r>
      <w:r>
        <w:t></w:t>
      </w:r>
      <w:r>
        <w:rPr>
          <w:rFonts w:hint="eastAsia"/>
        </w:rPr>
        <w:t>взаємне</w:t>
      </w:r>
      <w:r>
        <w:t></w:t>
      </w:r>
      <w:r>
        <w:rPr>
          <w:rFonts w:hint="eastAsia"/>
        </w:rPr>
        <w:t>розуміння</w:t>
      </w:r>
      <w:r>
        <w:t></w:t>
      </w:r>
      <w:r>
        <w:rPr>
          <w:rFonts w:hint="eastAsia"/>
        </w:rPr>
        <w:t>в</w:t>
      </w:r>
      <w:r>
        <w:t></w:t>
      </w:r>
      <w:r>
        <w:rPr>
          <w:rFonts w:hint="eastAsia"/>
        </w:rPr>
        <w:t>герменевтиці</w:t>
      </w:r>
      <w:r>
        <w:t></w:t>
      </w:r>
      <w:r>
        <w:rPr>
          <w:rFonts w:hint="eastAsia"/>
        </w:rPr>
        <w:t>Х</w:t>
      </w:r>
      <w:r>
        <w:t></w:t>
      </w:r>
      <w:r>
        <w:t></w:t>
      </w:r>
    </w:p>
    <w:p w:rsidR="00553B18" w:rsidRDefault="00553B18" w:rsidP="00553B18">
      <w:r>
        <w:rPr>
          <w:rFonts w:hint="eastAsia"/>
        </w:rPr>
        <w:t>Г</w:t>
      </w:r>
      <w:r>
        <w:t></w:t>
      </w:r>
      <w:r>
        <w:rPr>
          <w:rFonts w:hint="eastAsia"/>
        </w:rPr>
        <w:t>Гадамера</w:t>
      </w:r>
      <w:r>
        <w:t></w:t>
      </w:r>
      <w:r>
        <w:t></w:t>
      </w:r>
      <w:r>
        <w:rPr>
          <w:rFonts w:hint="eastAsia"/>
        </w:rPr>
        <w:t>М</w:t>
      </w:r>
      <w:r>
        <w:t></w:t>
      </w:r>
      <w:r>
        <w:rPr>
          <w:rFonts w:hint="eastAsia"/>
        </w:rPr>
        <w:t>Гайдегера</w:t>
      </w:r>
      <w:r>
        <w:t></w:t>
      </w:r>
    </w:p>
    <w:p w:rsidR="00553B18" w:rsidRDefault="00553B18" w:rsidP="00553B18">
      <w:r>
        <w:t></w:t>
      </w:r>
      <w:r>
        <w:t></w:t>
      </w:r>
      <w:r>
        <w:rPr>
          <w:rFonts w:hint="eastAsia"/>
        </w:rPr>
        <w:t>смислопродукування</w:t>
      </w:r>
      <w:r>
        <w:t></w:t>
      </w:r>
      <w:r>
        <w:rPr>
          <w:rFonts w:hint="eastAsia"/>
        </w:rPr>
        <w:t>в</w:t>
      </w:r>
      <w:r>
        <w:t></w:t>
      </w:r>
      <w:r>
        <w:rPr>
          <w:rFonts w:hint="eastAsia"/>
        </w:rPr>
        <w:t>українського</w:t>
      </w:r>
      <w:r>
        <w:t></w:t>
      </w:r>
      <w:r>
        <w:rPr>
          <w:rFonts w:hint="eastAsia"/>
        </w:rPr>
        <w:t>дослідника</w:t>
      </w:r>
      <w:r>
        <w:t></w:t>
      </w:r>
      <w:r>
        <w:rPr>
          <w:rFonts w:hint="eastAsia"/>
        </w:rPr>
        <w:t>Юрія</w:t>
      </w:r>
      <w:r>
        <w:t></w:t>
      </w:r>
      <w:r>
        <w:rPr>
          <w:rFonts w:hint="eastAsia"/>
        </w:rPr>
        <w:t>Романенка</w:t>
      </w:r>
      <w:r>
        <w:t></w:t>
      </w:r>
    </w:p>
    <w:p w:rsidR="00553B18" w:rsidRDefault="00553B18" w:rsidP="00553B18">
      <w:r>
        <w:t></w:t>
      </w:r>
      <w:r>
        <w:t></w:t>
      </w:r>
      <w:r>
        <w:rPr>
          <w:rFonts w:hint="eastAsia"/>
        </w:rPr>
        <w:t>сенс</w:t>
      </w:r>
      <w:r>
        <w:t></w:t>
      </w:r>
      <w:r>
        <w:t></w:t>
      </w:r>
      <w:r>
        <w:rPr>
          <w:rFonts w:hint="eastAsia"/>
        </w:rPr>
        <w:t>смисл</w:t>
      </w:r>
      <w:r>
        <w:t></w:t>
      </w:r>
      <w:r>
        <w:t></w:t>
      </w:r>
      <w:r>
        <w:rPr>
          <w:rFonts w:hint="eastAsia"/>
        </w:rPr>
        <w:t>суб</w:t>
      </w:r>
      <w:r>
        <w:t></w:t>
      </w:r>
      <w:r>
        <w:rPr>
          <w:rFonts w:hint="eastAsia"/>
        </w:rPr>
        <w:t>єктивний</w:t>
      </w:r>
      <w:r>
        <w:t></w:t>
      </w:r>
      <w:r>
        <w:rPr>
          <w:rFonts w:hint="eastAsia"/>
        </w:rPr>
        <w:t>зміст</w:t>
      </w:r>
      <w:r>
        <w:t></w:t>
      </w:r>
      <w:r>
        <w:rPr>
          <w:rFonts w:hint="eastAsia"/>
        </w:rPr>
        <w:t>вітчизняного</w:t>
      </w:r>
      <w:r>
        <w:t></w:t>
      </w:r>
      <w:r>
        <w:rPr>
          <w:rFonts w:hint="eastAsia"/>
        </w:rPr>
        <w:t>соціолога</w:t>
      </w:r>
      <w:r>
        <w:t></w:t>
      </w:r>
      <w:r>
        <w:rPr>
          <w:rFonts w:hint="eastAsia"/>
        </w:rPr>
        <w:t>Віктора</w:t>
      </w:r>
      <w:r>
        <w:t></w:t>
      </w:r>
      <w:r>
        <w:rPr>
          <w:rFonts w:hint="eastAsia"/>
        </w:rPr>
        <w:t>Бурлачука</w:t>
      </w:r>
      <w:r>
        <w:t></w:t>
      </w:r>
    </w:p>
    <w:p w:rsidR="00553B18" w:rsidRDefault="00553B18" w:rsidP="00553B18">
      <w:r>
        <w:t></w:t>
      </w:r>
      <w:r>
        <w:t></w:t>
      </w:r>
      <w:r>
        <w:t></w:t>
      </w:r>
    </w:p>
    <w:p w:rsidR="00553B18" w:rsidRDefault="00553B18" w:rsidP="00553B18">
      <w:r>
        <w:t></w:t>
      </w:r>
      <w:r>
        <w:t></w:t>
      </w:r>
      <w:r>
        <w:rPr>
          <w:rFonts w:hint="eastAsia"/>
        </w:rPr>
        <w:t>смисл</w:t>
      </w:r>
      <w:r>
        <w:t></w:t>
      </w:r>
      <w:r>
        <w:t></w:t>
      </w:r>
      <w:r>
        <w:rPr>
          <w:rFonts w:hint="eastAsia"/>
        </w:rPr>
        <w:t>соціальна</w:t>
      </w:r>
      <w:r>
        <w:t></w:t>
      </w:r>
      <w:r>
        <w:rPr>
          <w:rFonts w:hint="eastAsia"/>
        </w:rPr>
        <w:t>ментальність</w:t>
      </w:r>
      <w:r>
        <w:t></w:t>
      </w:r>
      <w:r>
        <w:t></w:t>
      </w:r>
      <w:r>
        <w:rPr>
          <w:rFonts w:hint="eastAsia"/>
        </w:rPr>
        <w:t>символи</w:t>
      </w:r>
      <w:r>
        <w:t></w:t>
      </w:r>
      <w:r>
        <w:t></w:t>
      </w:r>
      <w:r>
        <w:rPr>
          <w:rFonts w:hint="eastAsia"/>
        </w:rPr>
        <w:t>смислові</w:t>
      </w:r>
      <w:r>
        <w:t></w:t>
      </w:r>
      <w:r>
        <w:rPr>
          <w:rFonts w:hint="eastAsia"/>
        </w:rPr>
        <w:t>структури</w:t>
      </w:r>
      <w:r>
        <w:t></w:t>
      </w:r>
      <w:r>
        <w:t></w:t>
      </w:r>
      <w:r>
        <w:rPr>
          <w:rFonts w:hint="eastAsia"/>
        </w:rPr>
        <w:t>смислові</w:t>
      </w:r>
    </w:p>
    <w:p w:rsidR="00553B18" w:rsidRDefault="00553B18" w:rsidP="00553B18">
      <w:r>
        <w:rPr>
          <w:rFonts w:hint="eastAsia"/>
        </w:rPr>
        <w:t>настанови</w:t>
      </w:r>
      <w:r>
        <w:t></w:t>
      </w:r>
      <w:r>
        <w:rPr>
          <w:rFonts w:hint="eastAsia"/>
        </w:rPr>
        <w:t>вітчизняних</w:t>
      </w:r>
      <w:r>
        <w:t></w:t>
      </w:r>
      <w:r>
        <w:rPr>
          <w:rFonts w:hint="eastAsia"/>
        </w:rPr>
        <w:t>соціологів</w:t>
      </w:r>
      <w:r>
        <w:t></w:t>
      </w:r>
      <w:r>
        <w:rPr>
          <w:rFonts w:hint="eastAsia"/>
        </w:rPr>
        <w:t>І</w:t>
      </w:r>
      <w:r>
        <w:t></w:t>
      </w:r>
      <w:r>
        <w:rPr>
          <w:rFonts w:hint="eastAsia"/>
        </w:rPr>
        <w:t>Мартинюка</w:t>
      </w:r>
      <w:r>
        <w:t></w:t>
      </w:r>
      <w:r>
        <w:rPr>
          <w:rFonts w:hint="eastAsia"/>
        </w:rPr>
        <w:t>та</w:t>
      </w:r>
      <w:r>
        <w:t></w:t>
      </w:r>
      <w:r>
        <w:rPr>
          <w:rFonts w:hint="eastAsia"/>
        </w:rPr>
        <w:t>Н</w:t>
      </w:r>
      <w:r>
        <w:t></w:t>
      </w:r>
      <w:r>
        <w:rPr>
          <w:rFonts w:hint="eastAsia"/>
        </w:rPr>
        <w:t>Соболєвої</w:t>
      </w:r>
      <w:r>
        <w:t></w:t>
      </w:r>
    </w:p>
    <w:p w:rsidR="00553B18" w:rsidRDefault="00553B18" w:rsidP="00553B18">
      <w:r>
        <w:t></w:t>
      </w:r>
      <w:r>
        <w:t></w:t>
      </w:r>
      <w:r>
        <w:rPr>
          <w:rFonts w:hint="eastAsia"/>
        </w:rPr>
        <w:t>смисли</w:t>
      </w:r>
      <w:r>
        <w:t></w:t>
      </w:r>
      <w:r>
        <w:t></w:t>
      </w:r>
      <w:r>
        <w:rPr>
          <w:rFonts w:hint="eastAsia"/>
        </w:rPr>
        <w:t>смислові</w:t>
      </w:r>
      <w:r>
        <w:t></w:t>
      </w:r>
      <w:r>
        <w:rPr>
          <w:rFonts w:hint="eastAsia"/>
        </w:rPr>
        <w:t>зв</w:t>
      </w:r>
      <w:r>
        <w:t></w:t>
      </w:r>
      <w:r>
        <w:rPr>
          <w:rFonts w:hint="eastAsia"/>
        </w:rPr>
        <w:t>язки</w:t>
      </w:r>
      <w:r>
        <w:t></w:t>
      </w:r>
      <w:r>
        <w:t></w:t>
      </w:r>
      <w:r>
        <w:rPr>
          <w:rFonts w:hint="eastAsia"/>
        </w:rPr>
        <w:t>ментальні</w:t>
      </w:r>
      <w:r>
        <w:t></w:t>
      </w:r>
      <w:r>
        <w:rPr>
          <w:rFonts w:hint="eastAsia"/>
        </w:rPr>
        <w:t>образи</w:t>
      </w:r>
      <w:r>
        <w:t></w:t>
      </w:r>
      <w:r>
        <w:rPr>
          <w:rFonts w:hint="eastAsia"/>
        </w:rPr>
        <w:t>у</w:t>
      </w:r>
      <w:r>
        <w:t></w:t>
      </w:r>
      <w:r>
        <w:rPr>
          <w:rFonts w:hint="eastAsia"/>
        </w:rPr>
        <w:t>філософа</w:t>
      </w:r>
      <w:r>
        <w:t></w:t>
      </w:r>
      <w:r>
        <w:rPr>
          <w:rFonts w:hint="eastAsia"/>
        </w:rPr>
        <w:t>антрополога</w:t>
      </w:r>
    </w:p>
    <w:p w:rsidR="00553B18" w:rsidRDefault="00553B18" w:rsidP="00553B18">
      <w:r>
        <w:rPr>
          <w:rFonts w:hint="eastAsia"/>
        </w:rPr>
        <w:t>Р</w:t>
      </w:r>
      <w:r>
        <w:t></w:t>
      </w:r>
      <w:r>
        <w:rPr>
          <w:rFonts w:hint="eastAsia"/>
        </w:rPr>
        <w:t>Додонова</w:t>
      </w:r>
      <w:r>
        <w:t></w:t>
      </w:r>
    </w:p>
    <w:p w:rsidR="00553B18" w:rsidRDefault="00553B18" w:rsidP="00553B18">
      <w:r>
        <w:t></w:t>
      </w:r>
      <w:r>
        <w:t></w:t>
      </w:r>
      <w:r>
        <w:t></w:t>
      </w:r>
      <w:r>
        <w:rPr>
          <w:rFonts w:hint="eastAsia"/>
        </w:rPr>
        <w:t>універсальний</w:t>
      </w:r>
      <w:r>
        <w:t></w:t>
      </w:r>
      <w:r>
        <w:rPr>
          <w:rFonts w:hint="eastAsia"/>
        </w:rPr>
        <w:t>екзистенційно</w:t>
      </w:r>
      <w:r>
        <w:t></w:t>
      </w:r>
      <w:r>
        <w:rPr>
          <w:rFonts w:hint="eastAsia"/>
        </w:rPr>
        <w:t>смисловий</w:t>
      </w:r>
      <w:r>
        <w:t></w:t>
      </w:r>
      <w:r>
        <w:rPr>
          <w:rFonts w:hint="eastAsia"/>
        </w:rPr>
        <w:t>код</w:t>
      </w:r>
      <w:r>
        <w:t></w:t>
      </w:r>
      <w:r>
        <w:t></w:t>
      </w:r>
      <w:r>
        <w:rPr>
          <w:rFonts w:hint="eastAsia"/>
        </w:rPr>
        <w:t>та</w:t>
      </w:r>
      <w:r>
        <w:t></w:t>
      </w:r>
      <w:r>
        <w:rPr>
          <w:rFonts w:hint="eastAsia"/>
        </w:rPr>
        <w:t>ціла</w:t>
      </w:r>
      <w:r>
        <w:t></w:t>
      </w:r>
      <w:r>
        <w:rPr>
          <w:rFonts w:hint="eastAsia"/>
        </w:rPr>
        <w:t>система</w:t>
      </w:r>
      <w:r>
        <w:t></w:t>
      </w:r>
      <w:r>
        <w:rPr>
          <w:rFonts w:hint="eastAsia"/>
        </w:rPr>
        <w:t>інших</w:t>
      </w:r>
      <w:r>
        <w:t></w:t>
      </w:r>
      <w:r>
        <w:rPr>
          <w:rFonts w:hint="eastAsia"/>
        </w:rPr>
        <w:t>кодів</w:t>
      </w:r>
    </w:p>
    <w:p w:rsidR="00553B18" w:rsidRDefault="00553B18" w:rsidP="00553B18">
      <w:r>
        <w:rPr>
          <w:rFonts w:hint="eastAsia"/>
        </w:rPr>
        <w:t>В</w:t>
      </w:r>
      <w:r>
        <w:t></w:t>
      </w:r>
      <w:r>
        <w:rPr>
          <w:rFonts w:hint="eastAsia"/>
        </w:rPr>
        <w:t>Д</w:t>
      </w:r>
      <w:r>
        <w:t></w:t>
      </w:r>
      <w:r>
        <w:rPr>
          <w:rFonts w:hint="eastAsia"/>
        </w:rPr>
        <w:t>яченка</w:t>
      </w:r>
      <w:r>
        <w:t></w:t>
      </w:r>
    </w:p>
    <w:p w:rsidR="00553B18" w:rsidRDefault="00553B18" w:rsidP="00553B18">
      <w:r>
        <w:t></w:t>
      </w:r>
      <w:r>
        <w:t></w:t>
      </w:r>
      <w:r>
        <w:rPr>
          <w:rFonts w:hint="eastAsia"/>
        </w:rPr>
        <w:t>смислові</w:t>
      </w:r>
      <w:r>
        <w:t></w:t>
      </w:r>
      <w:r>
        <w:rPr>
          <w:rFonts w:hint="eastAsia"/>
        </w:rPr>
        <w:t>блоки</w:t>
      </w:r>
      <w:r>
        <w:t></w:t>
      </w:r>
      <w:r>
        <w:rPr>
          <w:rFonts w:hint="eastAsia"/>
        </w:rPr>
        <w:t>та</w:t>
      </w:r>
      <w:r>
        <w:t></w:t>
      </w:r>
      <w:r>
        <w:rPr>
          <w:rFonts w:hint="eastAsia"/>
        </w:rPr>
        <w:t>соціальна</w:t>
      </w:r>
      <w:r>
        <w:t></w:t>
      </w:r>
      <w:r>
        <w:rPr>
          <w:rFonts w:hint="eastAsia"/>
        </w:rPr>
        <w:t>пам</w:t>
      </w:r>
      <w:r>
        <w:t></w:t>
      </w:r>
      <w:r>
        <w:rPr>
          <w:rFonts w:hint="eastAsia"/>
        </w:rPr>
        <w:t>ять</w:t>
      </w:r>
      <w:r>
        <w:t></w:t>
      </w:r>
      <w:r>
        <w:rPr>
          <w:rFonts w:hint="eastAsia"/>
        </w:rPr>
        <w:t>у</w:t>
      </w:r>
      <w:r>
        <w:t></w:t>
      </w:r>
      <w:r>
        <w:rPr>
          <w:rFonts w:hint="eastAsia"/>
        </w:rPr>
        <w:t>російського</w:t>
      </w:r>
      <w:r>
        <w:t></w:t>
      </w:r>
      <w:r>
        <w:rPr>
          <w:rFonts w:hint="eastAsia"/>
        </w:rPr>
        <w:t>дослідника</w:t>
      </w:r>
      <w:r>
        <w:t></w:t>
      </w:r>
      <w:r>
        <w:rPr>
          <w:rFonts w:hint="eastAsia"/>
        </w:rPr>
        <w:t>О</w:t>
      </w:r>
      <w:r>
        <w:t></w:t>
      </w:r>
      <w:r>
        <w:rPr>
          <w:rFonts w:hint="eastAsia"/>
        </w:rPr>
        <w:t>Соколова</w:t>
      </w:r>
      <w:r>
        <w:t></w:t>
      </w:r>
    </w:p>
    <w:p w:rsidR="00553B18" w:rsidRDefault="00553B18" w:rsidP="00553B18">
      <w:r>
        <w:t></w:t>
      </w:r>
      <w:r>
        <w:t></w:t>
      </w:r>
      <w:r>
        <w:rPr>
          <w:rFonts w:hint="eastAsia"/>
        </w:rPr>
        <w:t>смислоціннісні</w:t>
      </w:r>
      <w:r>
        <w:t></w:t>
      </w:r>
      <w:r>
        <w:rPr>
          <w:rFonts w:hint="eastAsia"/>
        </w:rPr>
        <w:t>орієнтації</w:t>
      </w:r>
      <w:r>
        <w:t></w:t>
      </w:r>
      <w:r>
        <w:t></w:t>
      </w:r>
      <w:r>
        <w:rPr>
          <w:rFonts w:hint="eastAsia"/>
        </w:rPr>
        <w:t>сенси</w:t>
      </w:r>
      <w:r>
        <w:t></w:t>
      </w:r>
      <w:r>
        <w:rPr>
          <w:rFonts w:hint="eastAsia"/>
        </w:rPr>
        <w:t>життя</w:t>
      </w:r>
      <w:r>
        <w:t></w:t>
      </w:r>
      <w:r>
        <w:t></w:t>
      </w:r>
      <w:r>
        <w:rPr>
          <w:rFonts w:hint="eastAsia"/>
        </w:rPr>
        <w:t>смислові</w:t>
      </w:r>
      <w:r>
        <w:t></w:t>
      </w:r>
      <w:r>
        <w:rPr>
          <w:rFonts w:hint="eastAsia"/>
        </w:rPr>
        <w:t>вектори</w:t>
      </w:r>
      <w:r>
        <w:t></w:t>
      </w:r>
      <w:r>
        <w:t></w:t>
      </w:r>
      <w:r>
        <w:rPr>
          <w:rFonts w:hint="eastAsia"/>
        </w:rPr>
        <w:t>смислові</w:t>
      </w:r>
    </w:p>
    <w:p w:rsidR="00553B18" w:rsidRDefault="00553B18" w:rsidP="00553B18">
      <w:r>
        <w:rPr>
          <w:rFonts w:hint="eastAsia"/>
        </w:rPr>
        <w:t>настанови</w:t>
      </w:r>
      <w:r>
        <w:t></w:t>
      </w:r>
      <w:r>
        <w:rPr>
          <w:rFonts w:hint="eastAsia"/>
        </w:rPr>
        <w:t>у</w:t>
      </w:r>
      <w:r>
        <w:t></w:t>
      </w:r>
      <w:r>
        <w:rPr>
          <w:rFonts w:hint="eastAsia"/>
        </w:rPr>
        <w:t>вітчизняного</w:t>
      </w:r>
      <w:r>
        <w:t></w:t>
      </w:r>
      <w:r>
        <w:rPr>
          <w:rFonts w:hint="eastAsia"/>
        </w:rPr>
        <w:t>соціолога</w:t>
      </w:r>
      <w:r>
        <w:t></w:t>
      </w:r>
      <w:r>
        <w:rPr>
          <w:rFonts w:hint="eastAsia"/>
        </w:rPr>
        <w:t>А</w:t>
      </w:r>
      <w:r>
        <w:t></w:t>
      </w:r>
      <w:r>
        <w:rPr>
          <w:rFonts w:hint="eastAsia"/>
        </w:rPr>
        <w:t>Яковенка</w:t>
      </w:r>
      <w:r>
        <w:t></w:t>
      </w:r>
      <w:r>
        <w:rPr>
          <w:rFonts w:hint="eastAsia"/>
        </w:rPr>
        <w:t>та</w:t>
      </w:r>
      <w:r>
        <w:t></w:t>
      </w:r>
      <w:r>
        <w:rPr>
          <w:rFonts w:hint="eastAsia"/>
        </w:rPr>
        <w:t>ін</w:t>
      </w:r>
      <w:r>
        <w:t></w:t>
      </w:r>
    </w:p>
    <w:p w:rsidR="00553B18" w:rsidRDefault="00553B18" w:rsidP="00553B18">
      <w:r>
        <w:rPr>
          <w:rFonts w:hint="eastAsia"/>
        </w:rPr>
        <w:t>Крім</w:t>
      </w:r>
      <w:r>
        <w:t></w:t>
      </w:r>
      <w:r>
        <w:rPr>
          <w:rFonts w:hint="eastAsia"/>
        </w:rPr>
        <w:t>того</w:t>
      </w:r>
      <w:r>
        <w:t></w:t>
      </w:r>
      <w:r>
        <w:t></w:t>
      </w:r>
      <w:r>
        <w:rPr>
          <w:rFonts w:hint="eastAsia"/>
        </w:rPr>
        <w:t>ми</w:t>
      </w:r>
      <w:r>
        <w:t></w:t>
      </w:r>
      <w:r>
        <w:rPr>
          <w:rFonts w:hint="eastAsia"/>
        </w:rPr>
        <w:t>використали</w:t>
      </w:r>
      <w:r>
        <w:t></w:t>
      </w:r>
      <w:r>
        <w:rPr>
          <w:rFonts w:hint="eastAsia"/>
        </w:rPr>
        <w:t>фрагменти</w:t>
      </w:r>
      <w:r>
        <w:t></w:t>
      </w:r>
      <w:r>
        <w:rPr>
          <w:rFonts w:hint="eastAsia"/>
        </w:rPr>
        <w:t>аналізу</w:t>
      </w:r>
      <w:r>
        <w:t></w:t>
      </w:r>
      <w:r>
        <w:rPr>
          <w:rFonts w:hint="eastAsia"/>
        </w:rPr>
        <w:t>смислової</w:t>
      </w:r>
      <w:r>
        <w:t></w:t>
      </w:r>
      <w:r>
        <w:rPr>
          <w:rFonts w:hint="eastAsia"/>
        </w:rPr>
        <w:t>реальності</w:t>
      </w:r>
      <w:r>
        <w:t></w:t>
      </w:r>
      <w:r>
        <w:rPr>
          <w:rFonts w:hint="eastAsia"/>
        </w:rPr>
        <w:t>такими</w:t>
      </w:r>
    </w:p>
    <w:p w:rsidR="00553B18" w:rsidRDefault="00553B18" w:rsidP="00553B18">
      <w:r>
        <w:rPr>
          <w:rFonts w:hint="eastAsia"/>
        </w:rPr>
        <w:t>вченими</w:t>
      </w:r>
      <w:r>
        <w:t></w:t>
      </w:r>
      <w:r>
        <w:t></w:t>
      </w:r>
      <w:r>
        <w:rPr>
          <w:rFonts w:hint="eastAsia"/>
        </w:rPr>
        <w:t>як</w:t>
      </w:r>
      <w:r>
        <w:t></w:t>
      </w:r>
      <w:r>
        <w:rPr>
          <w:rFonts w:hint="eastAsia"/>
        </w:rPr>
        <w:t>К</w:t>
      </w:r>
      <w:r>
        <w:t></w:t>
      </w:r>
      <w:r>
        <w:rPr>
          <w:rFonts w:hint="eastAsia"/>
        </w:rPr>
        <w:t>Юнг</w:t>
      </w:r>
      <w:r>
        <w:t></w:t>
      </w:r>
      <w:r>
        <w:t></w:t>
      </w:r>
      <w:r>
        <w:rPr>
          <w:rFonts w:hint="eastAsia"/>
        </w:rPr>
        <w:t>який</w:t>
      </w:r>
      <w:r>
        <w:t></w:t>
      </w:r>
      <w:r>
        <w:rPr>
          <w:rFonts w:hint="eastAsia"/>
        </w:rPr>
        <w:t>стверджує</w:t>
      </w:r>
      <w:r>
        <w:t></w:t>
      </w:r>
      <w:r>
        <w:t></w:t>
      </w:r>
      <w:r>
        <w:rPr>
          <w:rFonts w:hint="eastAsia"/>
        </w:rPr>
        <w:t>що</w:t>
      </w:r>
      <w:r>
        <w:t></w:t>
      </w:r>
      <w:r>
        <w:t></w:t>
      </w:r>
      <w:r>
        <w:rPr>
          <w:rFonts w:hint="eastAsia"/>
        </w:rPr>
        <w:t>смислові</w:t>
      </w:r>
      <w:r>
        <w:t></w:t>
      </w:r>
      <w:r>
        <w:rPr>
          <w:rFonts w:hint="eastAsia"/>
        </w:rPr>
        <w:t>зв</w:t>
      </w:r>
      <w:r>
        <w:t></w:t>
      </w:r>
      <w:r>
        <w:rPr>
          <w:rFonts w:hint="eastAsia"/>
        </w:rPr>
        <w:t>язки</w:t>
      </w:r>
      <w:r>
        <w:t></w:t>
      </w:r>
      <w:r>
        <w:rPr>
          <w:rFonts w:hint="eastAsia"/>
        </w:rPr>
        <w:t>постають</w:t>
      </w:r>
      <w:r>
        <w:t></w:t>
      </w:r>
      <w:r>
        <w:rPr>
          <w:rFonts w:hint="eastAsia"/>
        </w:rPr>
        <w:t>запорукою</w:t>
      </w:r>
    </w:p>
    <w:p w:rsidR="00553B18" w:rsidRDefault="00553B18" w:rsidP="00553B18">
      <w:r>
        <w:rPr>
          <w:rFonts w:hint="eastAsia"/>
        </w:rPr>
        <w:t>підтримки</w:t>
      </w:r>
      <w:r>
        <w:t></w:t>
      </w:r>
      <w:r>
        <w:rPr>
          <w:rFonts w:hint="eastAsia"/>
        </w:rPr>
        <w:t>духовної</w:t>
      </w:r>
      <w:r>
        <w:t></w:t>
      </w:r>
      <w:r>
        <w:rPr>
          <w:rFonts w:hint="eastAsia"/>
        </w:rPr>
        <w:t>цілісності</w:t>
      </w:r>
      <w:r>
        <w:t></w:t>
      </w:r>
      <w:r>
        <w:rPr>
          <w:rFonts w:hint="eastAsia"/>
        </w:rPr>
        <w:t>культур</w:t>
      </w:r>
      <w:r>
        <w:t></w:t>
      </w:r>
      <w:r>
        <w:t></w:t>
      </w:r>
      <w:r>
        <w:t></w:t>
      </w:r>
      <w:r>
        <w:t></w:t>
      </w:r>
      <w:r>
        <w:rPr>
          <w:rFonts w:hint="eastAsia"/>
        </w:rPr>
        <w:t>смисл</w:t>
      </w:r>
      <w:r>
        <w:t></w:t>
      </w:r>
      <w:r>
        <w:rPr>
          <w:rFonts w:hint="eastAsia"/>
        </w:rPr>
        <w:t>історії</w:t>
      </w:r>
      <w:r>
        <w:t></w:t>
      </w:r>
      <w:r>
        <w:t></w:t>
      </w:r>
      <w:r>
        <w:rPr>
          <w:rFonts w:hint="eastAsia"/>
        </w:rPr>
        <w:t>у</w:t>
      </w:r>
      <w:r>
        <w:t></w:t>
      </w:r>
      <w:r>
        <w:rPr>
          <w:rFonts w:hint="eastAsia"/>
        </w:rPr>
        <w:t>К</w:t>
      </w:r>
      <w:r>
        <w:t></w:t>
      </w:r>
      <w:r>
        <w:rPr>
          <w:rFonts w:hint="eastAsia"/>
        </w:rPr>
        <w:t>Ясперса</w:t>
      </w:r>
      <w:r>
        <w:t></w:t>
      </w:r>
      <w:r>
        <w:t></w:t>
      </w:r>
      <w:r>
        <w:rPr>
          <w:rFonts w:hint="eastAsia"/>
        </w:rPr>
        <w:t>і</w:t>
      </w:r>
      <w:r>
        <w:t></w:t>
      </w:r>
      <w:r>
        <w:rPr>
          <w:rFonts w:hint="eastAsia"/>
        </w:rPr>
        <w:t>ми</w:t>
      </w:r>
    </w:p>
    <w:p w:rsidR="00553B18" w:rsidRDefault="00553B18" w:rsidP="00553B18">
      <w:r>
        <w:rPr>
          <w:rFonts w:hint="eastAsia"/>
        </w:rPr>
        <w:t>усвідомлюємо</w:t>
      </w:r>
      <w:r>
        <w:t></w:t>
      </w:r>
      <w:r>
        <w:t></w:t>
      </w:r>
      <w:r>
        <w:rPr>
          <w:rFonts w:hint="eastAsia"/>
        </w:rPr>
        <w:t>що</w:t>
      </w:r>
      <w:r>
        <w:t></w:t>
      </w:r>
      <w:r>
        <w:rPr>
          <w:rFonts w:hint="eastAsia"/>
        </w:rPr>
        <w:t>це</w:t>
      </w:r>
      <w:r>
        <w:t></w:t>
      </w:r>
      <w:r>
        <w:rPr>
          <w:rFonts w:hint="eastAsia"/>
        </w:rPr>
        <w:t>–</w:t>
      </w:r>
      <w:r>
        <w:t></w:t>
      </w:r>
      <w:r>
        <w:rPr>
          <w:rFonts w:hint="eastAsia"/>
        </w:rPr>
        <w:t>далеко</w:t>
      </w:r>
      <w:r>
        <w:t></w:t>
      </w:r>
      <w:r>
        <w:rPr>
          <w:rFonts w:hint="eastAsia"/>
        </w:rPr>
        <w:t>не</w:t>
      </w:r>
      <w:r>
        <w:t></w:t>
      </w:r>
      <w:r>
        <w:rPr>
          <w:rFonts w:hint="eastAsia"/>
        </w:rPr>
        <w:t>повний</w:t>
      </w:r>
      <w:r>
        <w:t></w:t>
      </w:r>
      <w:r>
        <w:rPr>
          <w:rFonts w:hint="eastAsia"/>
        </w:rPr>
        <w:t>перелік</w:t>
      </w:r>
      <w:r>
        <w:t></w:t>
      </w:r>
      <w:r>
        <w:rPr>
          <w:rFonts w:hint="eastAsia"/>
        </w:rPr>
        <w:t>його</w:t>
      </w:r>
      <w:r>
        <w:t></w:t>
      </w:r>
      <w:r>
        <w:rPr>
          <w:rFonts w:hint="eastAsia"/>
        </w:rPr>
        <w:t>аналогів</w:t>
      </w:r>
      <w:r>
        <w:t></w:t>
      </w:r>
      <w:r>
        <w:t></w:t>
      </w:r>
      <w:r>
        <w:rPr>
          <w:rFonts w:hint="eastAsia"/>
        </w:rPr>
        <w:t>адже</w:t>
      </w:r>
      <w:r>
        <w:t></w:t>
      </w:r>
      <w:r>
        <w:rPr>
          <w:rFonts w:hint="eastAsia"/>
        </w:rPr>
        <w:t>наукова</w:t>
      </w:r>
    </w:p>
    <w:p w:rsidR="00553B18" w:rsidRDefault="00553B18" w:rsidP="00553B18">
      <w:r>
        <w:rPr>
          <w:rFonts w:hint="eastAsia"/>
        </w:rPr>
        <w:t>спадщина</w:t>
      </w:r>
      <w:r>
        <w:t></w:t>
      </w:r>
      <w:r>
        <w:rPr>
          <w:rFonts w:hint="eastAsia"/>
        </w:rPr>
        <w:t>зростає</w:t>
      </w:r>
      <w:r>
        <w:t></w:t>
      </w:r>
      <w:r>
        <w:rPr>
          <w:rFonts w:hint="eastAsia"/>
        </w:rPr>
        <w:t>й</w:t>
      </w:r>
      <w:r>
        <w:t></w:t>
      </w:r>
      <w:r>
        <w:rPr>
          <w:rFonts w:hint="eastAsia"/>
        </w:rPr>
        <w:t>розгалужується</w:t>
      </w:r>
      <w:r>
        <w:t></w:t>
      </w:r>
      <w:r>
        <w:t></w:t>
      </w:r>
      <w:r>
        <w:rPr>
          <w:rFonts w:hint="eastAsia"/>
        </w:rPr>
        <w:t>а</w:t>
      </w:r>
      <w:r>
        <w:t></w:t>
      </w:r>
      <w:r>
        <w:rPr>
          <w:rFonts w:hint="eastAsia"/>
        </w:rPr>
        <w:t>власне</w:t>
      </w:r>
      <w:r>
        <w:t></w:t>
      </w:r>
      <w:r>
        <w:rPr>
          <w:rFonts w:hint="eastAsia"/>
        </w:rPr>
        <w:t>соціологічний</w:t>
      </w:r>
      <w:r>
        <w:t></w:t>
      </w:r>
      <w:r>
        <w:rPr>
          <w:rFonts w:hint="eastAsia"/>
        </w:rPr>
        <w:t>інтерес</w:t>
      </w:r>
      <w:r>
        <w:t></w:t>
      </w:r>
      <w:r>
        <w:rPr>
          <w:rFonts w:hint="eastAsia"/>
        </w:rPr>
        <w:t>до</w:t>
      </w:r>
      <w:r>
        <w:t></w:t>
      </w:r>
      <w:r>
        <w:rPr>
          <w:rFonts w:hint="eastAsia"/>
        </w:rPr>
        <w:t>сфери</w:t>
      </w:r>
    </w:p>
    <w:p w:rsidR="00553B18" w:rsidRDefault="00553B18" w:rsidP="00553B18">
      <w:r>
        <w:rPr>
          <w:rFonts w:hint="eastAsia"/>
        </w:rPr>
        <w:t>смислової</w:t>
      </w:r>
      <w:r>
        <w:t></w:t>
      </w:r>
      <w:r>
        <w:rPr>
          <w:rFonts w:hint="eastAsia"/>
        </w:rPr>
        <w:t>комунікації</w:t>
      </w:r>
      <w:r>
        <w:t></w:t>
      </w:r>
      <w:r>
        <w:rPr>
          <w:rFonts w:hint="eastAsia"/>
        </w:rPr>
        <w:t>почав</w:t>
      </w:r>
      <w:r>
        <w:t></w:t>
      </w:r>
      <w:r>
        <w:rPr>
          <w:rFonts w:hint="eastAsia"/>
        </w:rPr>
        <w:t>зростати</w:t>
      </w:r>
      <w:r>
        <w:t></w:t>
      </w:r>
      <w:r>
        <w:rPr>
          <w:rFonts w:hint="eastAsia"/>
        </w:rPr>
        <w:t>ще</w:t>
      </w:r>
      <w:r>
        <w:t></w:t>
      </w:r>
      <w:r>
        <w:rPr>
          <w:rFonts w:hint="eastAsia"/>
        </w:rPr>
        <w:t>у</w:t>
      </w:r>
      <w:r>
        <w:t></w:t>
      </w:r>
      <w:r>
        <w:t></w:t>
      </w:r>
      <w:r>
        <w:t></w:t>
      </w:r>
      <w:r>
        <w:t></w:t>
      </w:r>
      <w:r>
        <w:rPr>
          <w:rFonts w:hint="eastAsia"/>
        </w:rPr>
        <w:t>і</w:t>
      </w:r>
      <w:r>
        <w:t></w:t>
      </w:r>
      <w:r>
        <w:rPr>
          <w:rFonts w:hint="eastAsia"/>
        </w:rPr>
        <w:t>роки</w:t>
      </w:r>
      <w:r>
        <w:t></w:t>
      </w:r>
      <w:r>
        <w:rPr>
          <w:rFonts w:hint="eastAsia"/>
        </w:rPr>
        <w:t>ХХ</w:t>
      </w:r>
      <w:r>
        <w:t></w:t>
      </w:r>
      <w:r>
        <w:rPr>
          <w:rFonts w:hint="eastAsia"/>
        </w:rPr>
        <w:t>століття</w:t>
      </w:r>
      <w:r>
        <w:t></w:t>
      </w:r>
      <w:r>
        <w:t></w:t>
      </w:r>
      <w:r>
        <w:rPr>
          <w:rFonts w:hint="eastAsia"/>
        </w:rPr>
        <w:t>починаючи</w:t>
      </w:r>
      <w:r>
        <w:t></w:t>
      </w:r>
      <w:r>
        <w:rPr>
          <w:rFonts w:hint="eastAsia"/>
        </w:rPr>
        <w:t>від</w:t>
      </w:r>
    </w:p>
    <w:p w:rsidR="00553B18" w:rsidRDefault="00553B18" w:rsidP="00553B18">
      <w:r>
        <w:rPr>
          <w:rFonts w:hint="eastAsia"/>
        </w:rPr>
        <w:t>робіт</w:t>
      </w:r>
      <w:r>
        <w:t></w:t>
      </w:r>
      <w:r>
        <w:rPr>
          <w:rFonts w:hint="eastAsia"/>
        </w:rPr>
        <w:t>таких</w:t>
      </w:r>
      <w:r>
        <w:t></w:t>
      </w:r>
      <w:r>
        <w:rPr>
          <w:rFonts w:hint="eastAsia"/>
        </w:rPr>
        <w:t>вчених</w:t>
      </w:r>
      <w:r>
        <w:t></w:t>
      </w:r>
      <w:r>
        <w:t></w:t>
      </w:r>
      <w:r>
        <w:rPr>
          <w:rFonts w:hint="eastAsia"/>
        </w:rPr>
        <w:t>як</w:t>
      </w:r>
      <w:r>
        <w:t></w:t>
      </w:r>
      <w:r>
        <w:rPr>
          <w:rFonts w:hint="eastAsia"/>
        </w:rPr>
        <w:t>Г</w:t>
      </w:r>
      <w:r>
        <w:t></w:t>
      </w:r>
      <w:r>
        <w:rPr>
          <w:rFonts w:hint="eastAsia"/>
        </w:rPr>
        <w:t>Зіммель</w:t>
      </w:r>
      <w:r>
        <w:t></w:t>
      </w:r>
      <w:r>
        <w:t></w:t>
      </w:r>
      <w:r>
        <w:rPr>
          <w:rFonts w:hint="eastAsia"/>
        </w:rPr>
        <w:t>К</w:t>
      </w:r>
      <w:r>
        <w:t></w:t>
      </w:r>
      <w:r>
        <w:rPr>
          <w:rFonts w:hint="eastAsia"/>
        </w:rPr>
        <w:t>Мангейм</w:t>
      </w:r>
      <w:r>
        <w:t></w:t>
      </w:r>
      <w:r>
        <w:rPr>
          <w:rFonts w:hint="eastAsia"/>
        </w:rPr>
        <w:t>та</w:t>
      </w:r>
      <w:r>
        <w:t></w:t>
      </w:r>
      <w:r>
        <w:rPr>
          <w:rFonts w:hint="eastAsia"/>
        </w:rPr>
        <w:t>інших</w:t>
      </w:r>
      <w:r>
        <w:t></w:t>
      </w:r>
    </w:p>
    <w:p w:rsidR="00553B18" w:rsidRDefault="00553B18" w:rsidP="00553B18">
      <w:r>
        <w:rPr>
          <w:rFonts w:hint="eastAsia"/>
        </w:rPr>
        <w:t>Функціональне</w:t>
      </w:r>
      <w:r>
        <w:t></w:t>
      </w:r>
      <w:r>
        <w:rPr>
          <w:rFonts w:hint="eastAsia"/>
        </w:rPr>
        <w:t>значення</w:t>
      </w:r>
      <w:r>
        <w:t></w:t>
      </w:r>
      <w:r>
        <w:rPr>
          <w:rFonts w:hint="eastAsia"/>
        </w:rPr>
        <w:t>поняття</w:t>
      </w:r>
      <w:r>
        <w:t></w:t>
      </w:r>
      <w:r>
        <w:t></w:t>
      </w:r>
      <w:r>
        <w:rPr>
          <w:rFonts w:hint="eastAsia"/>
        </w:rPr>
        <w:t>соціальний</w:t>
      </w:r>
      <w:r>
        <w:t></w:t>
      </w:r>
      <w:r>
        <w:rPr>
          <w:rFonts w:hint="eastAsia"/>
        </w:rPr>
        <w:t>смисл</w:t>
      </w:r>
      <w:r>
        <w:t></w:t>
      </w:r>
      <w:r>
        <w:t></w:t>
      </w:r>
      <w:r>
        <w:rPr>
          <w:rFonts w:hint="eastAsia"/>
        </w:rPr>
        <w:t>знаходить</w:t>
      </w:r>
      <w:r>
        <w:t></w:t>
      </w:r>
      <w:r>
        <w:rPr>
          <w:rFonts w:hint="eastAsia"/>
        </w:rPr>
        <w:t>свій</w:t>
      </w:r>
      <w:r>
        <w:t></w:t>
      </w:r>
      <w:r>
        <w:rPr>
          <w:rFonts w:hint="eastAsia"/>
        </w:rPr>
        <w:t>прояв</w:t>
      </w:r>
      <w:r>
        <w:t></w:t>
      </w:r>
    </w:p>
    <w:p w:rsidR="00553B18" w:rsidRDefault="00553B18" w:rsidP="00553B18">
      <w:r>
        <w:t></w:t>
      </w:r>
      <w:r>
        <w:t></w:t>
      </w:r>
      <w:r>
        <w:t></w:t>
      </w:r>
      <w:r>
        <w:rPr>
          <w:rFonts w:hint="eastAsia"/>
        </w:rPr>
        <w:t>у</w:t>
      </w:r>
      <w:r>
        <w:t></w:t>
      </w:r>
      <w:r>
        <w:rPr>
          <w:rFonts w:hint="eastAsia"/>
        </w:rPr>
        <w:t>поєднанні</w:t>
      </w:r>
      <w:r>
        <w:t></w:t>
      </w:r>
      <w:r>
        <w:rPr>
          <w:rFonts w:hint="eastAsia"/>
        </w:rPr>
        <w:t>різних</w:t>
      </w:r>
      <w:r>
        <w:t></w:t>
      </w:r>
      <w:r>
        <w:rPr>
          <w:rFonts w:hint="eastAsia"/>
        </w:rPr>
        <w:t>проекцій</w:t>
      </w:r>
      <w:r>
        <w:t></w:t>
      </w:r>
      <w:r>
        <w:rPr>
          <w:rFonts w:hint="eastAsia"/>
        </w:rPr>
        <w:t>соціогуманітарного</w:t>
      </w:r>
      <w:r>
        <w:t></w:t>
      </w:r>
      <w:r>
        <w:rPr>
          <w:rFonts w:hint="eastAsia"/>
        </w:rPr>
        <w:t>знання</w:t>
      </w:r>
      <w:r>
        <w:t></w:t>
      </w:r>
      <w:r>
        <w:rPr>
          <w:rFonts w:hint="eastAsia"/>
        </w:rPr>
        <w:t>щодо</w:t>
      </w:r>
      <w:r>
        <w:t></w:t>
      </w:r>
      <w:r>
        <w:rPr>
          <w:rFonts w:hint="eastAsia"/>
        </w:rPr>
        <w:t>смислової</w:t>
      </w:r>
    </w:p>
    <w:p w:rsidR="00553B18" w:rsidRDefault="00553B18" w:rsidP="00553B18">
      <w:r>
        <w:rPr>
          <w:rFonts w:hint="eastAsia"/>
        </w:rPr>
        <w:t>реальності</w:t>
      </w:r>
      <w:r>
        <w:t></w:t>
      </w:r>
      <w:r>
        <w:rPr>
          <w:rFonts w:hint="eastAsia"/>
        </w:rPr>
        <w:t>на</w:t>
      </w:r>
      <w:r>
        <w:t></w:t>
      </w:r>
      <w:r>
        <w:rPr>
          <w:rFonts w:hint="eastAsia"/>
        </w:rPr>
        <w:t>соціологічну</w:t>
      </w:r>
      <w:r>
        <w:t></w:t>
      </w:r>
      <w:r>
        <w:rPr>
          <w:rFonts w:hint="eastAsia"/>
        </w:rPr>
        <w:t>площину</w:t>
      </w:r>
      <w:r>
        <w:t></w:t>
      </w:r>
      <w:r>
        <w:rPr>
          <w:rFonts w:hint="eastAsia"/>
        </w:rPr>
        <w:t>–</w:t>
      </w:r>
      <w:r>
        <w:t></w:t>
      </w:r>
      <w:r>
        <w:rPr>
          <w:rFonts w:hint="eastAsia"/>
        </w:rPr>
        <w:t>конструююча</w:t>
      </w:r>
      <w:r>
        <w:t></w:t>
      </w:r>
      <w:r>
        <w:rPr>
          <w:rFonts w:hint="eastAsia"/>
        </w:rPr>
        <w:t>функція</w:t>
      </w:r>
      <w:r>
        <w:t></w:t>
      </w:r>
    </w:p>
    <w:p w:rsidR="00553B18" w:rsidRDefault="00553B18" w:rsidP="00553B18">
      <w:r>
        <w:t></w:t>
      </w:r>
      <w:r>
        <w:t></w:t>
      </w:r>
      <w:r>
        <w:t></w:t>
      </w:r>
      <w:r>
        <w:rPr>
          <w:rFonts w:hint="eastAsia"/>
        </w:rPr>
        <w:t>в</w:t>
      </w:r>
      <w:r>
        <w:t></w:t>
      </w:r>
      <w:r>
        <w:rPr>
          <w:rFonts w:hint="eastAsia"/>
        </w:rPr>
        <w:t>описі</w:t>
      </w:r>
      <w:r>
        <w:t></w:t>
      </w:r>
      <w:r>
        <w:rPr>
          <w:rFonts w:hint="eastAsia"/>
        </w:rPr>
        <w:t>та</w:t>
      </w:r>
      <w:r>
        <w:t></w:t>
      </w:r>
      <w:r>
        <w:rPr>
          <w:rFonts w:hint="eastAsia"/>
        </w:rPr>
        <w:t>тлумаченні</w:t>
      </w:r>
      <w:r>
        <w:t></w:t>
      </w:r>
      <w:r>
        <w:rPr>
          <w:rFonts w:hint="eastAsia"/>
        </w:rPr>
        <w:t>смислової</w:t>
      </w:r>
      <w:r>
        <w:t></w:t>
      </w:r>
      <w:r>
        <w:rPr>
          <w:rFonts w:hint="eastAsia"/>
        </w:rPr>
        <w:t>реальності</w:t>
      </w:r>
      <w:r>
        <w:t></w:t>
      </w:r>
      <w:r>
        <w:rPr>
          <w:rFonts w:hint="eastAsia"/>
        </w:rPr>
        <w:t>з</w:t>
      </w:r>
      <w:r>
        <w:t></w:t>
      </w:r>
      <w:r>
        <w:rPr>
          <w:rFonts w:hint="eastAsia"/>
        </w:rPr>
        <w:t>позицій</w:t>
      </w:r>
      <w:r>
        <w:t></w:t>
      </w:r>
      <w:r>
        <w:rPr>
          <w:rFonts w:hint="eastAsia"/>
        </w:rPr>
        <w:t>соціологічної</w:t>
      </w:r>
      <w:r>
        <w:t></w:t>
      </w:r>
      <w:r>
        <w:rPr>
          <w:rFonts w:hint="eastAsia"/>
        </w:rPr>
        <w:t>науки</w:t>
      </w:r>
      <w:r>
        <w:t></w:t>
      </w:r>
      <w:r>
        <w:rPr>
          <w:rFonts w:hint="eastAsia"/>
        </w:rPr>
        <w:t>на</w:t>
      </w:r>
    </w:p>
    <w:p w:rsidR="00553B18" w:rsidRDefault="00553B18" w:rsidP="00553B18">
      <w:r>
        <w:rPr>
          <w:rFonts w:hint="eastAsia"/>
        </w:rPr>
        <w:t>таких</w:t>
      </w:r>
      <w:r>
        <w:t></w:t>
      </w:r>
      <w:r>
        <w:rPr>
          <w:rFonts w:hint="eastAsia"/>
        </w:rPr>
        <w:t>рівнях</w:t>
      </w:r>
      <w:r>
        <w:t></w:t>
      </w:r>
      <w:r>
        <w:t></w:t>
      </w:r>
      <w:r>
        <w:rPr>
          <w:rFonts w:hint="eastAsia"/>
        </w:rPr>
        <w:t>а</w:t>
      </w:r>
      <w:r>
        <w:t></w:t>
      </w:r>
      <w:r>
        <w:t></w:t>
      </w:r>
      <w:r>
        <w:rPr>
          <w:rFonts w:hint="eastAsia"/>
        </w:rPr>
        <w:t>соціологічна</w:t>
      </w:r>
      <w:r>
        <w:t></w:t>
      </w:r>
      <w:r>
        <w:rPr>
          <w:rFonts w:hint="eastAsia"/>
        </w:rPr>
        <w:t>свідомість</w:t>
      </w:r>
      <w:r>
        <w:t></w:t>
      </w:r>
      <w:r>
        <w:t></w:t>
      </w:r>
      <w:r>
        <w:rPr>
          <w:rFonts w:hint="eastAsia"/>
        </w:rPr>
        <w:t>б</w:t>
      </w:r>
      <w:r>
        <w:t></w:t>
      </w:r>
      <w:r>
        <w:t></w:t>
      </w:r>
      <w:r>
        <w:rPr>
          <w:rFonts w:hint="eastAsia"/>
        </w:rPr>
        <w:t>соціально</w:t>
      </w:r>
      <w:r>
        <w:t></w:t>
      </w:r>
      <w:r>
        <w:rPr>
          <w:rFonts w:hint="eastAsia"/>
        </w:rPr>
        <w:t>філософська</w:t>
      </w:r>
      <w:r>
        <w:t></w:t>
      </w:r>
      <w:r>
        <w:rPr>
          <w:rFonts w:hint="eastAsia"/>
        </w:rPr>
        <w:t>свідомість</w:t>
      </w:r>
    </w:p>
    <w:p w:rsidR="00553B18" w:rsidRDefault="00553B18" w:rsidP="00553B18">
      <w:r>
        <w:t></w:t>
      </w:r>
      <w:r>
        <w:rPr>
          <w:rFonts w:hint="eastAsia"/>
        </w:rPr>
        <w:t>соціологія</w:t>
      </w:r>
      <w:r>
        <w:t></w:t>
      </w:r>
      <w:r>
        <w:rPr>
          <w:rFonts w:hint="eastAsia"/>
        </w:rPr>
        <w:t>соціології</w:t>
      </w:r>
      <w:r>
        <w:t></w:t>
      </w:r>
      <w:r>
        <w:t></w:t>
      </w:r>
      <w:r>
        <w:t></w:t>
      </w:r>
      <w:r>
        <w:rPr>
          <w:rFonts w:hint="eastAsia"/>
        </w:rPr>
        <w:t>в</w:t>
      </w:r>
      <w:r>
        <w:t></w:t>
      </w:r>
      <w:r>
        <w:t></w:t>
      </w:r>
      <w:r>
        <w:rPr>
          <w:rFonts w:hint="eastAsia"/>
        </w:rPr>
        <w:t>буденна</w:t>
      </w:r>
      <w:r>
        <w:t></w:t>
      </w:r>
      <w:r>
        <w:rPr>
          <w:rFonts w:hint="eastAsia"/>
        </w:rPr>
        <w:t>свідомість</w:t>
      </w:r>
      <w:r>
        <w:t></w:t>
      </w:r>
      <w:r>
        <w:rPr>
          <w:rFonts w:hint="eastAsia"/>
        </w:rPr>
        <w:t>науковця</w:t>
      </w:r>
      <w:r>
        <w:t></w:t>
      </w:r>
      <w:r>
        <w:rPr>
          <w:rFonts w:hint="eastAsia"/>
        </w:rPr>
        <w:t>як</w:t>
      </w:r>
      <w:r>
        <w:t></w:t>
      </w:r>
      <w:r>
        <w:rPr>
          <w:rFonts w:hint="eastAsia"/>
        </w:rPr>
        <w:t>суб</w:t>
      </w:r>
      <w:r>
        <w:t></w:t>
      </w:r>
      <w:r>
        <w:rPr>
          <w:rFonts w:hint="eastAsia"/>
        </w:rPr>
        <w:t>єкта</w:t>
      </w:r>
      <w:r>
        <w:t></w:t>
      </w:r>
      <w:r>
        <w:rPr>
          <w:rFonts w:hint="eastAsia"/>
        </w:rPr>
        <w:t>смислової</w:t>
      </w:r>
    </w:p>
    <w:p w:rsidR="00553B18" w:rsidRDefault="00553B18" w:rsidP="00553B18">
      <w:r>
        <w:rPr>
          <w:rFonts w:hint="eastAsia"/>
        </w:rPr>
        <w:t>реальності</w:t>
      </w:r>
      <w:r>
        <w:t></w:t>
      </w:r>
    </w:p>
    <w:p w:rsidR="00553B18" w:rsidRDefault="00553B18" w:rsidP="00553B18">
      <w:r>
        <w:t></w:t>
      </w:r>
      <w:r>
        <w:t></w:t>
      </w:r>
      <w:r>
        <w:t></w:t>
      </w:r>
      <w:r>
        <w:rPr>
          <w:rFonts w:hint="eastAsia"/>
        </w:rPr>
        <w:t>в</w:t>
      </w:r>
      <w:r>
        <w:t></w:t>
      </w:r>
      <w:r>
        <w:rPr>
          <w:rFonts w:hint="eastAsia"/>
        </w:rPr>
        <w:t>акумуляції</w:t>
      </w:r>
      <w:r>
        <w:t></w:t>
      </w:r>
      <w:r>
        <w:rPr>
          <w:rFonts w:hint="eastAsia"/>
        </w:rPr>
        <w:t>змісту</w:t>
      </w:r>
      <w:r>
        <w:t></w:t>
      </w:r>
      <w:r>
        <w:rPr>
          <w:rFonts w:hint="eastAsia"/>
        </w:rPr>
        <w:t>інших</w:t>
      </w:r>
      <w:r>
        <w:t></w:t>
      </w:r>
      <w:r>
        <w:rPr>
          <w:rFonts w:hint="eastAsia"/>
        </w:rPr>
        <w:t>понять</w:t>
      </w:r>
      <w:r>
        <w:t></w:t>
      </w:r>
      <w:r>
        <w:rPr>
          <w:rFonts w:hint="eastAsia"/>
        </w:rPr>
        <w:t>соціосемантичного</w:t>
      </w:r>
      <w:r>
        <w:t></w:t>
      </w:r>
      <w:r>
        <w:rPr>
          <w:rFonts w:hint="eastAsia"/>
        </w:rPr>
        <w:t>спрямування</w:t>
      </w:r>
      <w:r>
        <w:t></w:t>
      </w:r>
      <w:r>
        <w:rPr>
          <w:rFonts w:hint="eastAsia"/>
        </w:rPr>
        <w:t>різних</w:t>
      </w:r>
    </w:p>
    <w:p w:rsidR="00553B18" w:rsidRDefault="00553B18" w:rsidP="00553B18">
      <w:r>
        <w:rPr>
          <w:rFonts w:hint="eastAsia"/>
        </w:rPr>
        <w:t>соціологічних</w:t>
      </w:r>
      <w:r>
        <w:t></w:t>
      </w:r>
      <w:r>
        <w:rPr>
          <w:rFonts w:hint="eastAsia"/>
        </w:rPr>
        <w:t>течій</w:t>
      </w:r>
      <w:r>
        <w:t></w:t>
      </w:r>
      <w:r>
        <w:rPr>
          <w:rFonts w:hint="eastAsia"/>
        </w:rPr>
        <w:t>у</w:t>
      </w:r>
      <w:r>
        <w:t></w:t>
      </w:r>
      <w:r>
        <w:rPr>
          <w:rFonts w:hint="eastAsia"/>
        </w:rPr>
        <w:t>своїх</w:t>
      </w:r>
      <w:r>
        <w:t></w:t>
      </w:r>
      <w:r>
        <w:rPr>
          <w:rFonts w:hint="eastAsia"/>
        </w:rPr>
        <w:t>підвидах</w:t>
      </w:r>
      <w:r>
        <w:t></w:t>
      </w:r>
      <w:r>
        <w:t></w:t>
      </w:r>
      <w:r>
        <w:rPr>
          <w:rFonts w:hint="eastAsia"/>
        </w:rPr>
        <w:t>–</w:t>
      </w:r>
      <w:r>
        <w:t></w:t>
      </w:r>
      <w:r>
        <w:rPr>
          <w:rFonts w:hint="eastAsia"/>
        </w:rPr>
        <w:t>наприклад</w:t>
      </w:r>
      <w:r>
        <w:t></w:t>
      </w:r>
      <w:r>
        <w:t></w:t>
      </w:r>
      <w:r>
        <w:rPr>
          <w:rFonts w:hint="eastAsia"/>
        </w:rPr>
        <w:t>соціальні</w:t>
      </w:r>
      <w:r>
        <w:t></w:t>
      </w:r>
      <w:r>
        <w:rPr>
          <w:rFonts w:hint="eastAsia"/>
        </w:rPr>
        <w:t>смисли</w:t>
      </w:r>
    </w:p>
    <w:p w:rsidR="00553B18" w:rsidRDefault="00553B18" w:rsidP="00553B18">
      <w:r>
        <w:t></w:t>
      </w:r>
      <w:r>
        <w:rPr>
          <w:rFonts w:hint="eastAsia"/>
        </w:rPr>
        <w:t>авторитарного</w:t>
      </w:r>
      <w:r>
        <w:t></w:t>
      </w:r>
      <w:r>
        <w:t></w:t>
      </w:r>
      <w:r>
        <w:rPr>
          <w:rFonts w:hint="eastAsia"/>
        </w:rPr>
        <w:t>слова</w:t>
      </w:r>
      <w:r>
        <w:t></w:t>
      </w:r>
      <w:r>
        <w:t></w:t>
      </w:r>
      <w:r>
        <w:t></w:t>
      </w:r>
      <w:r>
        <w:rPr>
          <w:rFonts w:hint="eastAsia"/>
        </w:rPr>
        <w:t>внутрішньо</w:t>
      </w:r>
      <w:r>
        <w:t></w:t>
      </w:r>
      <w:r>
        <w:rPr>
          <w:rFonts w:hint="eastAsia"/>
        </w:rPr>
        <w:t>переконливого</w:t>
      </w:r>
      <w:r>
        <w:t></w:t>
      </w:r>
      <w:r>
        <w:t></w:t>
      </w:r>
      <w:r>
        <w:rPr>
          <w:rFonts w:hint="eastAsia"/>
        </w:rPr>
        <w:t>слова</w:t>
      </w:r>
      <w:r>
        <w:t></w:t>
      </w:r>
      <w:r>
        <w:rPr>
          <w:rFonts w:hint="eastAsia"/>
        </w:rPr>
        <w:t>та</w:t>
      </w:r>
      <w:r>
        <w:t></w:t>
      </w:r>
      <w:r>
        <w:t></w:t>
      </w:r>
      <w:r>
        <w:rPr>
          <w:rFonts w:hint="eastAsia"/>
        </w:rPr>
        <w:t>мого</w:t>
      </w:r>
      <w:r>
        <w:t></w:t>
      </w:r>
      <w:r>
        <w:t></w:t>
      </w:r>
      <w:r>
        <w:t></w:t>
      </w:r>
      <w:r>
        <w:rPr>
          <w:rFonts w:hint="eastAsia"/>
        </w:rPr>
        <w:t>М</w:t>
      </w:r>
      <w:r>
        <w:t></w:t>
      </w:r>
      <w:r>
        <w:rPr>
          <w:rFonts w:hint="eastAsia"/>
        </w:rPr>
        <w:t>Бахтін</w:t>
      </w:r>
      <w:r>
        <w:t></w:t>
      </w:r>
      <w:r>
        <w:t></w:t>
      </w:r>
    </w:p>
    <w:p w:rsidR="00553B18" w:rsidRDefault="00553B18" w:rsidP="00553B18">
      <w:r>
        <w:t></w:t>
      </w:r>
      <w:r>
        <w:t></w:t>
      </w:r>
      <w:r>
        <w:t></w:t>
      </w:r>
      <w:r>
        <w:rPr>
          <w:rFonts w:hint="eastAsia"/>
        </w:rPr>
        <w:t>у</w:t>
      </w:r>
      <w:r>
        <w:t></w:t>
      </w:r>
      <w:r>
        <w:rPr>
          <w:rFonts w:hint="eastAsia"/>
        </w:rPr>
        <w:t>високому</w:t>
      </w:r>
      <w:r>
        <w:t></w:t>
      </w:r>
      <w:r>
        <w:rPr>
          <w:rFonts w:hint="eastAsia"/>
        </w:rPr>
        <w:t>ступені</w:t>
      </w:r>
      <w:r>
        <w:t></w:t>
      </w:r>
      <w:r>
        <w:rPr>
          <w:rFonts w:hint="eastAsia"/>
        </w:rPr>
        <w:t>градації</w:t>
      </w:r>
      <w:r>
        <w:t></w:t>
      </w:r>
      <w:r>
        <w:rPr>
          <w:rFonts w:hint="eastAsia"/>
        </w:rPr>
        <w:t>поняття</w:t>
      </w:r>
      <w:r>
        <w:t></w:t>
      </w:r>
      <w:r>
        <w:rPr>
          <w:rFonts w:hint="eastAsia"/>
        </w:rPr>
        <w:t>за</w:t>
      </w:r>
      <w:r>
        <w:t></w:t>
      </w:r>
      <w:r>
        <w:rPr>
          <w:rFonts w:hint="eastAsia"/>
        </w:rPr>
        <w:t>відповідністю</w:t>
      </w:r>
      <w:r>
        <w:t></w:t>
      </w:r>
      <w:r>
        <w:rPr>
          <w:rFonts w:hint="eastAsia"/>
        </w:rPr>
        <w:t>до</w:t>
      </w:r>
      <w:r>
        <w:t></w:t>
      </w:r>
      <w:r>
        <w:rPr>
          <w:rFonts w:hint="eastAsia"/>
        </w:rPr>
        <w:t>розглядуваних</w:t>
      </w:r>
    </w:p>
    <w:p w:rsidR="00553B18" w:rsidRDefault="00553B18" w:rsidP="00553B18">
      <w:r>
        <w:rPr>
          <w:rFonts w:hint="eastAsia"/>
        </w:rPr>
        <w:t>контекстів</w:t>
      </w:r>
      <w:r>
        <w:t></w:t>
      </w:r>
      <w:r>
        <w:rPr>
          <w:rFonts w:hint="eastAsia"/>
        </w:rPr>
        <w:t>–</w:t>
      </w:r>
      <w:r>
        <w:t></w:t>
      </w:r>
      <w:r>
        <w:rPr>
          <w:rFonts w:hint="eastAsia"/>
        </w:rPr>
        <w:t>що</w:t>
      </w:r>
      <w:r>
        <w:t></w:t>
      </w:r>
      <w:r>
        <w:rPr>
          <w:rFonts w:hint="eastAsia"/>
        </w:rPr>
        <w:t>досягається</w:t>
      </w:r>
      <w:r>
        <w:t></w:t>
      </w:r>
      <w:r>
        <w:rPr>
          <w:rFonts w:hint="eastAsia"/>
        </w:rPr>
        <w:t>шляхом</w:t>
      </w:r>
      <w:r>
        <w:t></w:t>
      </w:r>
      <w:r>
        <w:rPr>
          <w:rFonts w:hint="eastAsia"/>
        </w:rPr>
        <w:t>додавання</w:t>
      </w:r>
      <w:r>
        <w:t></w:t>
      </w:r>
      <w:r>
        <w:rPr>
          <w:rFonts w:hint="eastAsia"/>
        </w:rPr>
        <w:t>чи</w:t>
      </w:r>
      <w:r>
        <w:t></w:t>
      </w:r>
      <w:r>
        <w:rPr>
          <w:rFonts w:hint="eastAsia"/>
        </w:rPr>
        <w:t>заміни</w:t>
      </w:r>
      <w:r>
        <w:t></w:t>
      </w:r>
      <w:r>
        <w:rPr>
          <w:rFonts w:hint="eastAsia"/>
        </w:rPr>
        <w:t>предикатів</w:t>
      </w:r>
      <w:r>
        <w:t></w:t>
      </w:r>
      <w:r>
        <w:rPr>
          <w:rFonts w:hint="eastAsia"/>
        </w:rPr>
        <w:t>–</w:t>
      </w:r>
      <w:r>
        <w:t></w:t>
      </w:r>
      <w:r>
        <w:rPr>
          <w:rFonts w:hint="eastAsia"/>
        </w:rPr>
        <w:t>змістова</w:t>
      </w:r>
    </w:p>
    <w:p w:rsidR="00553B18" w:rsidRDefault="00553B18" w:rsidP="00553B18">
      <w:r>
        <w:t></w:t>
      </w:r>
      <w:r>
        <w:t></w:t>
      </w:r>
      <w:r>
        <w:t></w:t>
      </w:r>
    </w:p>
    <w:p w:rsidR="00553B18" w:rsidRDefault="00553B18" w:rsidP="00553B18">
      <w:r>
        <w:rPr>
          <w:rFonts w:hint="eastAsia"/>
        </w:rPr>
        <w:t>варіативність</w:t>
      </w:r>
      <w:r>
        <w:t></w:t>
      </w:r>
      <w:r>
        <w:t></w:t>
      </w:r>
      <w:r>
        <w:rPr>
          <w:rFonts w:hint="eastAsia"/>
        </w:rPr>
        <w:t>смисли</w:t>
      </w:r>
      <w:r>
        <w:t></w:t>
      </w:r>
      <w:r>
        <w:rPr>
          <w:rFonts w:hint="eastAsia"/>
        </w:rPr>
        <w:t>повсякденного</w:t>
      </w:r>
      <w:r>
        <w:t></w:t>
      </w:r>
      <w:r>
        <w:rPr>
          <w:rFonts w:hint="eastAsia"/>
        </w:rPr>
        <w:t>життя</w:t>
      </w:r>
      <w:r>
        <w:t></w:t>
      </w:r>
      <w:r>
        <w:t></w:t>
      </w:r>
      <w:r>
        <w:rPr>
          <w:rFonts w:hint="eastAsia"/>
        </w:rPr>
        <w:t>кіберпросторові</w:t>
      </w:r>
      <w:r>
        <w:t></w:t>
      </w:r>
      <w:r>
        <w:t></w:t>
      </w:r>
      <w:r>
        <w:rPr>
          <w:rFonts w:hint="eastAsia"/>
        </w:rPr>
        <w:t>соціокультурні</w:t>
      </w:r>
    </w:p>
    <w:p w:rsidR="00553B18" w:rsidRDefault="00553B18" w:rsidP="00553B18">
      <w:r>
        <w:rPr>
          <w:rFonts w:hint="eastAsia"/>
        </w:rPr>
        <w:t>смисли</w:t>
      </w:r>
      <w:r>
        <w:t></w:t>
      </w:r>
      <w:r>
        <w:rPr>
          <w:rFonts w:hint="eastAsia"/>
        </w:rPr>
        <w:t>і</w:t>
      </w:r>
      <w:r>
        <w:t></w:t>
      </w:r>
      <w:r>
        <w:rPr>
          <w:rFonts w:hint="eastAsia"/>
        </w:rPr>
        <w:t>т</w:t>
      </w:r>
      <w:r>
        <w:t></w:t>
      </w:r>
      <w:r>
        <w:rPr>
          <w:rFonts w:hint="eastAsia"/>
        </w:rPr>
        <w:t>п</w:t>
      </w:r>
      <w:r>
        <w:t></w:t>
      </w:r>
      <w:r>
        <w:t></w:t>
      </w:r>
      <w:r>
        <w:t></w:t>
      </w:r>
    </w:p>
    <w:p w:rsidR="00553B18" w:rsidRDefault="00553B18" w:rsidP="00553B18">
      <w:r>
        <w:t></w:t>
      </w:r>
      <w:r>
        <w:t></w:t>
      </w:r>
      <w:r>
        <w:t></w:t>
      </w:r>
      <w:r>
        <w:rPr>
          <w:rFonts w:hint="eastAsia"/>
        </w:rPr>
        <w:t>у</w:t>
      </w:r>
      <w:r>
        <w:t></w:t>
      </w:r>
      <w:r>
        <w:rPr>
          <w:rFonts w:hint="eastAsia"/>
        </w:rPr>
        <w:t>відкритті</w:t>
      </w:r>
      <w:r>
        <w:t></w:t>
      </w:r>
      <w:r>
        <w:rPr>
          <w:rFonts w:hint="eastAsia"/>
        </w:rPr>
        <w:t>нових</w:t>
      </w:r>
      <w:r>
        <w:t></w:t>
      </w:r>
      <w:r>
        <w:t></w:t>
      </w:r>
      <w:r>
        <w:rPr>
          <w:rFonts w:hint="eastAsia"/>
        </w:rPr>
        <w:t>споріднених</w:t>
      </w:r>
      <w:r>
        <w:t></w:t>
      </w:r>
      <w:r>
        <w:rPr>
          <w:rFonts w:hint="eastAsia"/>
        </w:rPr>
        <w:t>наявній</w:t>
      </w:r>
      <w:r>
        <w:t></w:t>
      </w:r>
      <w:r>
        <w:rPr>
          <w:rFonts w:hint="eastAsia"/>
        </w:rPr>
        <w:t>соціологічній</w:t>
      </w:r>
      <w:r>
        <w:t></w:t>
      </w:r>
      <w:r>
        <w:rPr>
          <w:rFonts w:hint="eastAsia"/>
        </w:rPr>
        <w:t>інтерпретації</w:t>
      </w:r>
      <w:r>
        <w:t></w:t>
      </w:r>
      <w:r>
        <w:rPr>
          <w:rFonts w:hint="eastAsia"/>
        </w:rPr>
        <w:t>сторін</w:t>
      </w:r>
    </w:p>
    <w:p w:rsidR="00553B18" w:rsidRDefault="00553B18" w:rsidP="00553B18">
      <w:r>
        <w:rPr>
          <w:rFonts w:hint="eastAsia"/>
        </w:rPr>
        <w:t>соціальної</w:t>
      </w:r>
      <w:r>
        <w:t></w:t>
      </w:r>
      <w:r>
        <w:rPr>
          <w:rFonts w:hint="eastAsia"/>
        </w:rPr>
        <w:t>взаємодії</w:t>
      </w:r>
      <w:r>
        <w:t></w:t>
      </w:r>
      <w:r>
        <w:rPr>
          <w:rFonts w:hint="eastAsia"/>
        </w:rPr>
        <w:t>за</w:t>
      </w:r>
      <w:r>
        <w:t></w:t>
      </w:r>
      <w:r>
        <w:rPr>
          <w:rFonts w:hint="eastAsia"/>
        </w:rPr>
        <w:t>допомогою</w:t>
      </w:r>
      <w:r>
        <w:t></w:t>
      </w:r>
      <w:r>
        <w:rPr>
          <w:rFonts w:hint="eastAsia"/>
        </w:rPr>
        <w:t>комплексного</w:t>
      </w:r>
      <w:r>
        <w:t></w:t>
      </w:r>
      <w:r>
        <w:t></w:t>
      </w:r>
      <w:r>
        <w:rPr>
          <w:rFonts w:hint="eastAsia"/>
        </w:rPr>
        <w:t>системного</w:t>
      </w:r>
      <w:r>
        <w:t></w:t>
      </w:r>
      <w:r>
        <w:rPr>
          <w:rFonts w:hint="eastAsia"/>
        </w:rPr>
        <w:t>застосування</w:t>
      </w:r>
      <w:r>
        <w:t></w:t>
      </w:r>
      <w:r>
        <w:rPr>
          <w:rFonts w:hint="eastAsia"/>
        </w:rPr>
        <w:t>поняття</w:t>
      </w:r>
    </w:p>
    <w:p w:rsidR="00553B18" w:rsidRDefault="00553B18" w:rsidP="00553B18">
      <w:r>
        <w:rPr>
          <w:rFonts w:hint="eastAsia"/>
        </w:rPr>
        <w:t>до</w:t>
      </w:r>
      <w:r>
        <w:t></w:t>
      </w:r>
      <w:r>
        <w:rPr>
          <w:rFonts w:hint="eastAsia"/>
        </w:rPr>
        <w:t>різних</w:t>
      </w:r>
      <w:r>
        <w:t></w:t>
      </w:r>
      <w:r>
        <w:rPr>
          <w:rFonts w:hint="eastAsia"/>
        </w:rPr>
        <w:t>проявів</w:t>
      </w:r>
      <w:r>
        <w:t></w:t>
      </w:r>
      <w:r>
        <w:rPr>
          <w:rFonts w:hint="eastAsia"/>
        </w:rPr>
        <w:t>соціальної</w:t>
      </w:r>
      <w:r>
        <w:t></w:t>
      </w:r>
      <w:r>
        <w:rPr>
          <w:rFonts w:hint="eastAsia"/>
        </w:rPr>
        <w:t>активності</w:t>
      </w:r>
      <w:r>
        <w:t></w:t>
      </w:r>
      <w:r>
        <w:rPr>
          <w:rFonts w:hint="eastAsia"/>
        </w:rPr>
        <w:t>індивідів</w:t>
      </w:r>
      <w:r>
        <w:t></w:t>
      </w:r>
      <w:r>
        <w:rPr>
          <w:rFonts w:hint="eastAsia"/>
        </w:rPr>
        <w:t>та</w:t>
      </w:r>
      <w:r>
        <w:t></w:t>
      </w:r>
      <w:r>
        <w:rPr>
          <w:rFonts w:hint="eastAsia"/>
        </w:rPr>
        <w:t>груп</w:t>
      </w:r>
      <w:r>
        <w:t></w:t>
      </w:r>
    </w:p>
    <w:p w:rsidR="00553B18" w:rsidRDefault="00553B18" w:rsidP="00553B18">
      <w:r>
        <w:t></w:t>
      </w:r>
      <w:r>
        <w:t></w:t>
      </w:r>
      <w:r>
        <w:t></w:t>
      </w:r>
      <w:r>
        <w:rPr>
          <w:rFonts w:hint="eastAsia"/>
        </w:rPr>
        <w:t>у</w:t>
      </w:r>
      <w:r>
        <w:t></w:t>
      </w:r>
      <w:r>
        <w:rPr>
          <w:rFonts w:hint="eastAsia"/>
        </w:rPr>
        <w:t>формуванні</w:t>
      </w:r>
      <w:r>
        <w:t></w:t>
      </w:r>
      <w:r>
        <w:rPr>
          <w:rFonts w:hint="eastAsia"/>
        </w:rPr>
        <w:t>сталого</w:t>
      </w:r>
      <w:r>
        <w:t></w:t>
      </w:r>
      <w:r>
        <w:rPr>
          <w:rFonts w:hint="eastAsia"/>
        </w:rPr>
        <w:t>теоретичного</w:t>
      </w:r>
      <w:r>
        <w:t></w:t>
      </w:r>
      <w:r>
        <w:rPr>
          <w:rFonts w:hint="eastAsia"/>
        </w:rPr>
        <w:t>взаємозв</w:t>
      </w:r>
      <w:r>
        <w:t></w:t>
      </w:r>
      <w:r>
        <w:rPr>
          <w:rFonts w:hint="eastAsia"/>
        </w:rPr>
        <w:t>язку</w:t>
      </w:r>
      <w:r>
        <w:t></w:t>
      </w:r>
      <w:r>
        <w:rPr>
          <w:rFonts w:hint="eastAsia"/>
        </w:rPr>
        <w:t>між</w:t>
      </w:r>
      <w:r>
        <w:t></w:t>
      </w:r>
      <w:r>
        <w:rPr>
          <w:rFonts w:hint="eastAsia"/>
        </w:rPr>
        <w:t>творенням</w:t>
      </w:r>
      <w:r>
        <w:t></w:t>
      </w:r>
      <w:r>
        <w:rPr>
          <w:rFonts w:hint="eastAsia"/>
        </w:rPr>
        <w:t>смислової</w:t>
      </w:r>
    </w:p>
    <w:p w:rsidR="00553B18" w:rsidRDefault="00553B18" w:rsidP="00553B18">
      <w:r>
        <w:rPr>
          <w:rFonts w:hint="eastAsia"/>
        </w:rPr>
        <w:t>реальності</w:t>
      </w:r>
      <w:r>
        <w:t></w:t>
      </w:r>
      <w:r>
        <w:rPr>
          <w:rFonts w:hint="eastAsia"/>
        </w:rPr>
        <w:t>та</w:t>
      </w:r>
      <w:r>
        <w:t></w:t>
      </w:r>
      <w:r>
        <w:rPr>
          <w:rFonts w:hint="eastAsia"/>
        </w:rPr>
        <w:t>її</w:t>
      </w:r>
      <w:r>
        <w:t></w:t>
      </w:r>
      <w:r>
        <w:rPr>
          <w:rFonts w:hint="eastAsia"/>
        </w:rPr>
        <w:t>інтерпретацією</w:t>
      </w:r>
      <w:r>
        <w:t></w:t>
      </w:r>
      <w:r>
        <w:rPr>
          <w:rFonts w:hint="eastAsia"/>
        </w:rPr>
        <w:t>–</w:t>
      </w:r>
      <w:r>
        <w:t></w:t>
      </w:r>
      <w:r>
        <w:rPr>
          <w:rFonts w:hint="eastAsia"/>
        </w:rPr>
        <w:t>між</w:t>
      </w:r>
      <w:r>
        <w:t></w:t>
      </w:r>
      <w:r>
        <w:rPr>
          <w:rFonts w:hint="eastAsia"/>
        </w:rPr>
        <w:t>мисленнєвою</w:t>
      </w:r>
      <w:r>
        <w:t></w:t>
      </w:r>
      <w:r>
        <w:rPr>
          <w:rFonts w:hint="eastAsia"/>
        </w:rPr>
        <w:t>активністю</w:t>
      </w:r>
      <w:r>
        <w:t></w:t>
      </w:r>
      <w:r>
        <w:rPr>
          <w:rFonts w:hint="eastAsia"/>
        </w:rPr>
        <w:t>суб</w:t>
      </w:r>
      <w:r>
        <w:t></w:t>
      </w:r>
      <w:r>
        <w:rPr>
          <w:rFonts w:hint="eastAsia"/>
        </w:rPr>
        <w:t>єктів</w:t>
      </w:r>
      <w:r>
        <w:t></w:t>
      </w:r>
      <w:r>
        <w:rPr>
          <w:rFonts w:hint="eastAsia"/>
        </w:rPr>
        <w:t>творення</w:t>
      </w:r>
    </w:p>
    <w:p w:rsidR="00553B18" w:rsidRDefault="00553B18" w:rsidP="00553B18">
      <w:r>
        <w:rPr>
          <w:rFonts w:hint="eastAsia"/>
        </w:rPr>
        <w:t>та</w:t>
      </w:r>
      <w:r>
        <w:t></w:t>
      </w:r>
      <w:r>
        <w:rPr>
          <w:rFonts w:hint="eastAsia"/>
        </w:rPr>
        <w:t>суб</w:t>
      </w:r>
      <w:r>
        <w:t></w:t>
      </w:r>
      <w:r>
        <w:rPr>
          <w:rFonts w:hint="eastAsia"/>
        </w:rPr>
        <w:t>єктів</w:t>
      </w:r>
      <w:r>
        <w:t></w:t>
      </w:r>
      <w:r>
        <w:rPr>
          <w:rFonts w:hint="eastAsia"/>
        </w:rPr>
        <w:t>пізнання</w:t>
      </w:r>
      <w:r>
        <w:t></w:t>
      </w:r>
      <w:r>
        <w:rPr>
          <w:rFonts w:hint="eastAsia"/>
        </w:rPr>
        <w:t>соціосемантичного</w:t>
      </w:r>
      <w:r>
        <w:t></w:t>
      </w:r>
      <w:r>
        <w:rPr>
          <w:rFonts w:hint="eastAsia"/>
        </w:rPr>
        <w:t>простору</w:t>
      </w:r>
      <w:r>
        <w:t></w:t>
      </w:r>
    </w:p>
    <w:p w:rsidR="00553B18" w:rsidRDefault="00553B18" w:rsidP="00553B18">
      <w:r>
        <w:t></w:t>
      </w:r>
      <w:r>
        <w:t></w:t>
      </w:r>
      <w:r>
        <w:t></w:t>
      </w:r>
      <w:r>
        <w:rPr>
          <w:rFonts w:hint="eastAsia"/>
        </w:rPr>
        <w:t>Для</w:t>
      </w:r>
      <w:r>
        <w:t></w:t>
      </w:r>
      <w:r>
        <w:rPr>
          <w:rFonts w:hint="eastAsia"/>
        </w:rPr>
        <w:t>того</w:t>
      </w:r>
      <w:r>
        <w:t></w:t>
      </w:r>
      <w:r>
        <w:t></w:t>
      </w:r>
      <w:r>
        <w:rPr>
          <w:rFonts w:hint="eastAsia"/>
        </w:rPr>
        <w:t>щоб</w:t>
      </w:r>
      <w:r>
        <w:t></w:t>
      </w:r>
      <w:r>
        <w:rPr>
          <w:rFonts w:hint="eastAsia"/>
        </w:rPr>
        <w:t>обґрунтувати</w:t>
      </w:r>
      <w:r>
        <w:t></w:t>
      </w:r>
      <w:r>
        <w:rPr>
          <w:rFonts w:hint="eastAsia"/>
        </w:rPr>
        <w:t>основні</w:t>
      </w:r>
      <w:r>
        <w:t></w:t>
      </w:r>
      <w:r>
        <w:rPr>
          <w:rFonts w:hint="eastAsia"/>
        </w:rPr>
        <w:t>гносеологічні</w:t>
      </w:r>
      <w:r>
        <w:t></w:t>
      </w:r>
      <w:r>
        <w:rPr>
          <w:rFonts w:hint="eastAsia"/>
        </w:rPr>
        <w:t>принципи</w:t>
      </w:r>
      <w:r>
        <w:t></w:t>
      </w:r>
      <w:r>
        <w:rPr>
          <w:rFonts w:hint="eastAsia"/>
        </w:rPr>
        <w:t>концептуалізації</w:t>
      </w:r>
    </w:p>
    <w:p w:rsidR="00553B18" w:rsidRDefault="00553B18" w:rsidP="00553B18">
      <w:r>
        <w:rPr>
          <w:rFonts w:hint="eastAsia"/>
        </w:rPr>
        <w:t>смислового</w:t>
      </w:r>
      <w:r>
        <w:t></w:t>
      </w:r>
      <w:r>
        <w:rPr>
          <w:rFonts w:hint="eastAsia"/>
        </w:rPr>
        <w:t>аналізу</w:t>
      </w:r>
      <w:r>
        <w:t></w:t>
      </w:r>
      <w:r>
        <w:rPr>
          <w:rFonts w:hint="eastAsia"/>
        </w:rPr>
        <w:t>як</w:t>
      </w:r>
      <w:r>
        <w:t></w:t>
      </w:r>
      <w:r>
        <w:rPr>
          <w:rFonts w:hint="eastAsia"/>
        </w:rPr>
        <w:t>особливого</w:t>
      </w:r>
      <w:r>
        <w:t></w:t>
      </w:r>
      <w:r>
        <w:rPr>
          <w:rFonts w:hint="eastAsia"/>
        </w:rPr>
        <w:t>виду</w:t>
      </w:r>
      <w:r>
        <w:t></w:t>
      </w:r>
      <w:r>
        <w:rPr>
          <w:rFonts w:hint="eastAsia"/>
        </w:rPr>
        <w:t>соціологічної</w:t>
      </w:r>
      <w:r>
        <w:t></w:t>
      </w:r>
      <w:r>
        <w:rPr>
          <w:rFonts w:hint="eastAsia"/>
        </w:rPr>
        <w:t>рефлексії</w:t>
      </w:r>
      <w:r>
        <w:t></w:t>
      </w:r>
      <w:r>
        <w:t></w:t>
      </w:r>
      <w:r>
        <w:rPr>
          <w:rFonts w:hint="eastAsia"/>
        </w:rPr>
        <w:t>що</w:t>
      </w:r>
      <w:r>
        <w:t></w:t>
      </w:r>
      <w:r>
        <w:rPr>
          <w:rFonts w:hint="eastAsia"/>
        </w:rPr>
        <w:t>властива</w:t>
      </w:r>
    </w:p>
    <w:p w:rsidR="00553B18" w:rsidRDefault="00553B18" w:rsidP="00553B18">
      <w:r>
        <w:rPr>
          <w:rFonts w:hint="eastAsia"/>
        </w:rPr>
        <w:t>інтерпретативній</w:t>
      </w:r>
      <w:r>
        <w:t></w:t>
      </w:r>
      <w:r>
        <w:rPr>
          <w:rFonts w:hint="eastAsia"/>
        </w:rPr>
        <w:t>парадигмі</w:t>
      </w:r>
      <w:r>
        <w:t></w:t>
      </w:r>
      <w:r>
        <w:t></w:t>
      </w:r>
      <w:r>
        <w:rPr>
          <w:rFonts w:hint="eastAsia"/>
        </w:rPr>
        <w:t>ми</w:t>
      </w:r>
      <w:r>
        <w:t></w:t>
      </w:r>
      <w:r>
        <w:rPr>
          <w:rFonts w:hint="eastAsia"/>
        </w:rPr>
        <w:t>проаналізували</w:t>
      </w:r>
      <w:r>
        <w:t></w:t>
      </w:r>
      <w:r>
        <w:rPr>
          <w:rFonts w:hint="eastAsia"/>
        </w:rPr>
        <w:t>його</w:t>
      </w:r>
      <w:r>
        <w:t></w:t>
      </w:r>
      <w:r>
        <w:rPr>
          <w:rFonts w:hint="eastAsia"/>
        </w:rPr>
        <w:t>витоки</w:t>
      </w:r>
      <w:r>
        <w:t></w:t>
      </w:r>
      <w:r>
        <w:rPr>
          <w:rFonts w:hint="eastAsia"/>
        </w:rPr>
        <w:t>та</w:t>
      </w:r>
      <w:r>
        <w:t></w:t>
      </w:r>
      <w:r>
        <w:rPr>
          <w:rFonts w:hint="eastAsia"/>
        </w:rPr>
        <w:t>ступінь</w:t>
      </w:r>
      <w:r>
        <w:t></w:t>
      </w:r>
      <w:r>
        <w:rPr>
          <w:rFonts w:hint="eastAsia"/>
        </w:rPr>
        <w:t>розвину</w:t>
      </w:r>
    </w:p>
    <w:p w:rsidR="00553B18" w:rsidRDefault="00553B18" w:rsidP="00553B18">
      <w:r>
        <w:rPr>
          <w:rFonts w:hint="eastAsia"/>
        </w:rPr>
        <w:t>тості</w:t>
      </w:r>
      <w:r>
        <w:t></w:t>
      </w:r>
      <w:r>
        <w:rPr>
          <w:rFonts w:hint="eastAsia"/>
        </w:rPr>
        <w:t>в</w:t>
      </w:r>
      <w:r>
        <w:t></w:t>
      </w:r>
      <w:r>
        <w:rPr>
          <w:rFonts w:hint="eastAsia"/>
        </w:rPr>
        <w:t>межах</w:t>
      </w:r>
      <w:r>
        <w:t></w:t>
      </w:r>
      <w:r>
        <w:rPr>
          <w:rFonts w:hint="eastAsia"/>
        </w:rPr>
        <w:t>соціологічної</w:t>
      </w:r>
      <w:r>
        <w:t></w:t>
      </w:r>
      <w:r>
        <w:rPr>
          <w:rFonts w:hint="eastAsia"/>
        </w:rPr>
        <w:t>теорії</w:t>
      </w:r>
      <w:r>
        <w:t></w:t>
      </w:r>
    </w:p>
    <w:p w:rsidR="00553B18" w:rsidRDefault="00553B18" w:rsidP="00553B18">
      <w:r>
        <w:t></w:t>
      </w:r>
      <w:r>
        <w:t></w:t>
      </w:r>
      <w:r>
        <w:rPr>
          <w:rFonts w:hint="eastAsia"/>
        </w:rPr>
        <w:t>смисловий</w:t>
      </w:r>
      <w:r>
        <w:t></w:t>
      </w:r>
      <w:r>
        <w:rPr>
          <w:rFonts w:hint="eastAsia"/>
        </w:rPr>
        <w:t>аналіз</w:t>
      </w:r>
      <w:r>
        <w:t></w:t>
      </w:r>
      <w:r>
        <w:rPr>
          <w:rFonts w:hint="eastAsia"/>
        </w:rPr>
        <w:t>в</w:t>
      </w:r>
      <w:r>
        <w:t></w:t>
      </w:r>
      <w:r>
        <w:rPr>
          <w:rFonts w:hint="eastAsia"/>
        </w:rPr>
        <w:t>соціології</w:t>
      </w:r>
      <w:r>
        <w:t></w:t>
      </w:r>
      <w:r>
        <w:rPr>
          <w:rFonts w:hint="eastAsia"/>
        </w:rPr>
        <w:t>є</w:t>
      </w:r>
      <w:r>
        <w:t></w:t>
      </w:r>
      <w:r>
        <w:rPr>
          <w:rFonts w:hint="eastAsia"/>
        </w:rPr>
        <w:t>специфічним</w:t>
      </w:r>
      <w:r>
        <w:t></w:t>
      </w:r>
      <w:r>
        <w:rPr>
          <w:rFonts w:hint="eastAsia"/>
        </w:rPr>
        <w:t>різновидом</w:t>
      </w:r>
      <w:r>
        <w:t></w:t>
      </w:r>
      <w:r>
        <w:rPr>
          <w:rFonts w:hint="eastAsia"/>
        </w:rPr>
        <w:t>описовоаналітичного</w:t>
      </w:r>
      <w:r>
        <w:t></w:t>
      </w:r>
      <w:r>
        <w:rPr>
          <w:rFonts w:hint="eastAsia"/>
        </w:rPr>
        <w:t>методу</w:t>
      </w:r>
      <w:r>
        <w:t></w:t>
      </w:r>
      <w:r>
        <w:rPr>
          <w:rFonts w:hint="eastAsia"/>
        </w:rPr>
        <w:t>в</w:t>
      </w:r>
      <w:r>
        <w:t></w:t>
      </w:r>
      <w:r>
        <w:rPr>
          <w:rFonts w:hint="eastAsia"/>
        </w:rPr>
        <w:t>соціальних</w:t>
      </w:r>
      <w:r>
        <w:t></w:t>
      </w:r>
      <w:r>
        <w:rPr>
          <w:rFonts w:hint="eastAsia"/>
        </w:rPr>
        <w:t>науках</w:t>
      </w:r>
      <w:r>
        <w:t></w:t>
      </w:r>
    </w:p>
    <w:p w:rsidR="00553B18" w:rsidRDefault="00553B18" w:rsidP="00553B18">
      <w:r>
        <w:t></w:t>
      </w:r>
      <w:r>
        <w:t></w:t>
      </w:r>
      <w:r>
        <w:rPr>
          <w:rFonts w:hint="eastAsia"/>
        </w:rPr>
        <w:t>завдяки</w:t>
      </w:r>
      <w:r>
        <w:t></w:t>
      </w:r>
      <w:r>
        <w:rPr>
          <w:rFonts w:hint="eastAsia"/>
        </w:rPr>
        <w:t>своїм</w:t>
      </w:r>
      <w:r>
        <w:t></w:t>
      </w:r>
      <w:r>
        <w:rPr>
          <w:rFonts w:hint="eastAsia"/>
        </w:rPr>
        <w:t>гносеологічним</w:t>
      </w:r>
      <w:r>
        <w:t></w:t>
      </w:r>
      <w:r>
        <w:rPr>
          <w:rFonts w:hint="eastAsia"/>
        </w:rPr>
        <w:t>спроможностям</w:t>
      </w:r>
      <w:r>
        <w:t></w:t>
      </w:r>
      <w:r>
        <w:t></w:t>
      </w:r>
      <w:r>
        <w:rPr>
          <w:rFonts w:hint="eastAsia"/>
        </w:rPr>
        <w:t>здатності</w:t>
      </w:r>
      <w:r>
        <w:t></w:t>
      </w:r>
      <w:r>
        <w:rPr>
          <w:rFonts w:hint="eastAsia"/>
        </w:rPr>
        <w:t>акумулювати</w:t>
      </w:r>
    </w:p>
    <w:p w:rsidR="00553B18" w:rsidRDefault="00553B18" w:rsidP="00553B18">
      <w:r>
        <w:rPr>
          <w:rFonts w:hint="eastAsia"/>
        </w:rPr>
        <w:t>каузальний</w:t>
      </w:r>
      <w:r>
        <w:t></w:t>
      </w:r>
      <w:r>
        <w:t></w:t>
      </w:r>
      <w:r>
        <w:rPr>
          <w:rFonts w:hint="eastAsia"/>
        </w:rPr>
        <w:t>феноменологічний</w:t>
      </w:r>
      <w:r>
        <w:t></w:t>
      </w:r>
      <w:r>
        <w:rPr>
          <w:rFonts w:hint="eastAsia"/>
        </w:rPr>
        <w:t>та</w:t>
      </w:r>
      <w:r>
        <w:t></w:t>
      </w:r>
      <w:r>
        <w:rPr>
          <w:rFonts w:hint="eastAsia"/>
        </w:rPr>
        <w:t>повсякденний</w:t>
      </w:r>
      <w:r>
        <w:t></w:t>
      </w:r>
      <w:r>
        <w:rPr>
          <w:rFonts w:hint="eastAsia"/>
        </w:rPr>
        <w:t>способи</w:t>
      </w:r>
      <w:r>
        <w:t></w:t>
      </w:r>
      <w:r>
        <w:rPr>
          <w:rFonts w:hint="eastAsia"/>
        </w:rPr>
        <w:t>пояснення</w:t>
      </w:r>
    </w:p>
    <w:p w:rsidR="00553B18" w:rsidRDefault="00553B18" w:rsidP="00553B18">
      <w:r>
        <w:rPr>
          <w:rFonts w:hint="eastAsia"/>
        </w:rPr>
        <w:t>дійсності</w:t>
      </w:r>
      <w:r>
        <w:t></w:t>
      </w:r>
      <w:r>
        <w:t></w:t>
      </w:r>
      <w:r>
        <w:t></w:t>
      </w:r>
      <w:r>
        <w:rPr>
          <w:rFonts w:hint="eastAsia"/>
        </w:rPr>
        <w:t>смисловий</w:t>
      </w:r>
      <w:r>
        <w:t></w:t>
      </w:r>
      <w:r>
        <w:rPr>
          <w:rFonts w:hint="eastAsia"/>
        </w:rPr>
        <w:t>аналіз</w:t>
      </w:r>
      <w:r>
        <w:t></w:t>
      </w:r>
      <w:r>
        <w:rPr>
          <w:rFonts w:hint="eastAsia"/>
        </w:rPr>
        <w:t>набуває</w:t>
      </w:r>
      <w:r>
        <w:t></w:t>
      </w:r>
      <w:r>
        <w:rPr>
          <w:rFonts w:hint="eastAsia"/>
        </w:rPr>
        <w:t>ознак</w:t>
      </w:r>
      <w:r>
        <w:t></w:t>
      </w:r>
      <w:r>
        <w:rPr>
          <w:rFonts w:hint="eastAsia"/>
        </w:rPr>
        <w:t>окремої</w:t>
      </w:r>
      <w:r>
        <w:t></w:t>
      </w:r>
      <w:r>
        <w:rPr>
          <w:rFonts w:hint="eastAsia"/>
        </w:rPr>
        <w:t>концептуальної</w:t>
      </w:r>
      <w:r>
        <w:t></w:t>
      </w:r>
      <w:r>
        <w:rPr>
          <w:rFonts w:hint="eastAsia"/>
        </w:rPr>
        <w:t>схеми</w:t>
      </w:r>
    </w:p>
    <w:p w:rsidR="00553B18" w:rsidRDefault="00553B18" w:rsidP="00553B18">
      <w:r>
        <w:rPr>
          <w:rFonts w:hint="eastAsia"/>
        </w:rPr>
        <w:t>аналізу</w:t>
      </w:r>
      <w:r>
        <w:t></w:t>
      </w:r>
      <w:r>
        <w:rPr>
          <w:rFonts w:hint="eastAsia"/>
        </w:rPr>
        <w:t>соціологічних</w:t>
      </w:r>
      <w:r>
        <w:t></w:t>
      </w:r>
      <w:r>
        <w:rPr>
          <w:rFonts w:hint="eastAsia"/>
        </w:rPr>
        <w:t>проблем</w:t>
      </w:r>
      <w:r>
        <w:t></w:t>
      </w:r>
      <w:r>
        <w:rPr>
          <w:rFonts w:hint="eastAsia"/>
        </w:rPr>
        <w:t>і</w:t>
      </w:r>
      <w:r>
        <w:t></w:t>
      </w:r>
      <w:r>
        <w:rPr>
          <w:rFonts w:hint="eastAsia"/>
        </w:rPr>
        <w:t>стає</w:t>
      </w:r>
      <w:r>
        <w:t></w:t>
      </w:r>
      <w:r>
        <w:rPr>
          <w:rFonts w:hint="eastAsia"/>
        </w:rPr>
        <w:t>самостійним</w:t>
      </w:r>
      <w:r>
        <w:t></w:t>
      </w:r>
      <w:r>
        <w:rPr>
          <w:rFonts w:hint="eastAsia"/>
        </w:rPr>
        <w:t>методом</w:t>
      </w:r>
      <w:r>
        <w:t></w:t>
      </w:r>
      <w:r>
        <w:rPr>
          <w:rFonts w:hint="eastAsia"/>
        </w:rPr>
        <w:t>пізнання</w:t>
      </w:r>
    </w:p>
    <w:p w:rsidR="00553B18" w:rsidRDefault="00553B18" w:rsidP="00553B18">
      <w:r>
        <w:rPr>
          <w:rFonts w:hint="eastAsia"/>
        </w:rPr>
        <w:t>соціальної</w:t>
      </w:r>
      <w:r>
        <w:t></w:t>
      </w:r>
      <w:r>
        <w:rPr>
          <w:rFonts w:hint="eastAsia"/>
        </w:rPr>
        <w:t>реальності</w:t>
      </w:r>
      <w:r>
        <w:t></w:t>
      </w:r>
    </w:p>
    <w:p w:rsidR="00553B18" w:rsidRDefault="00553B18" w:rsidP="00553B18">
      <w:r>
        <w:t></w:t>
      </w:r>
      <w:r>
        <w:t></w:t>
      </w:r>
      <w:r>
        <w:rPr>
          <w:rFonts w:hint="eastAsia"/>
        </w:rPr>
        <w:t>в</w:t>
      </w:r>
      <w:r>
        <w:t></w:t>
      </w:r>
      <w:r>
        <w:rPr>
          <w:rFonts w:hint="eastAsia"/>
        </w:rPr>
        <w:t>межах</w:t>
      </w:r>
      <w:r>
        <w:t></w:t>
      </w:r>
      <w:r>
        <w:rPr>
          <w:rFonts w:hint="eastAsia"/>
        </w:rPr>
        <w:t>соціосемантичного</w:t>
      </w:r>
      <w:r>
        <w:t></w:t>
      </w:r>
      <w:r>
        <w:rPr>
          <w:rFonts w:hint="eastAsia"/>
        </w:rPr>
        <w:t>аналізу</w:t>
      </w:r>
      <w:r>
        <w:t></w:t>
      </w:r>
      <w:r>
        <w:rPr>
          <w:rFonts w:hint="eastAsia"/>
        </w:rPr>
        <w:t>формується</w:t>
      </w:r>
      <w:r>
        <w:t></w:t>
      </w:r>
      <w:r>
        <w:rPr>
          <w:rFonts w:hint="eastAsia"/>
        </w:rPr>
        <w:t>система</w:t>
      </w:r>
      <w:r>
        <w:t></w:t>
      </w:r>
      <w:r>
        <w:rPr>
          <w:rFonts w:hint="eastAsia"/>
        </w:rPr>
        <w:t>понять</w:t>
      </w:r>
      <w:r>
        <w:t></w:t>
      </w:r>
      <w:r>
        <w:rPr>
          <w:rFonts w:hint="eastAsia"/>
        </w:rPr>
        <w:t>і</w:t>
      </w:r>
    </w:p>
    <w:p w:rsidR="00553B18" w:rsidRDefault="00553B18" w:rsidP="00553B18">
      <w:r>
        <w:t></w:t>
      </w:r>
      <w:r>
        <w:rPr>
          <w:rFonts w:hint="eastAsia"/>
        </w:rPr>
        <w:t>аксіоматичних</w:t>
      </w:r>
      <w:r>
        <w:t></w:t>
      </w:r>
      <w:r>
        <w:t></w:t>
      </w:r>
      <w:r>
        <w:rPr>
          <w:rFonts w:hint="eastAsia"/>
        </w:rPr>
        <w:t>прийомів</w:t>
      </w:r>
      <w:r>
        <w:t></w:t>
      </w:r>
      <w:r>
        <w:t></w:t>
      </w:r>
      <w:r>
        <w:rPr>
          <w:rFonts w:hint="eastAsia"/>
        </w:rPr>
        <w:t>що</w:t>
      </w:r>
      <w:r>
        <w:t></w:t>
      </w:r>
      <w:r>
        <w:rPr>
          <w:rFonts w:hint="eastAsia"/>
        </w:rPr>
        <w:t>дає</w:t>
      </w:r>
      <w:r>
        <w:t></w:t>
      </w:r>
      <w:r>
        <w:rPr>
          <w:rFonts w:hint="eastAsia"/>
        </w:rPr>
        <w:t>змогу</w:t>
      </w:r>
      <w:r>
        <w:t></w:t>
      </w:r>
      <w:r>
        <w:rPr>
          <w:rFonts w:hint="eastAsia"/>
        </w:rPr>
        <w:t>досліднику</w:t>
      </w:r>
      <w:r>
        <w:t></w:t>
      </w:r>
      <w:r>
        <w:rPr>
          <w:rFonts w:hint="eastAsia"/>
        </w:rPr>
        <w:t>концептуально</w:t>
      </w:r>
      <w:r>
        <w:t></w:t>
      </w:r>
      <w:r>
        <w:rPr>
          <w:rFonts w:hint="eastAsia"/>
        </w:rPr>
        <w:t>виражати</w:t>
      </w:r>
    </w:p>
    <w:p w:rsidR="00553B18" w:rsidRDefault="00553B18" w:rsidP="00553B18">
      <w:r>
        <w:rPr>
          <w:rFonts w:hint="eastAsia"/>
        </w:rPr>
        <w:t>свої</w:t>
      </w:r>
      <w:r>
        <w:t></w:t>
      </w:r>
      <w:r>
        <w:rPr>
          <w:rFonts w:hint="eastAsia"/>
        </w:rPr>
        <w:t>погляди</w:t>
      </w:r>
      <w:r>
        <w:t></w:t>
      </w:r>
      <w:r>
        <w:rPr>
          <w:rFonts w:hint="eastAsia"/>
        </w:rPr>
        <w:t>на</w:t>
      </w:r>
      <w:r>
        <w:t></w:t>
      </w:r>
      <w:r>
        <w:rPr>
          <w:rFonts w:hint="eastAsia"/>
        </w:rPr>
        <w:t>смислову</w:t>
      </w:r>
      <w:r>
        <w:t></w:t>
      </w:r>
      <w:r>
        <w:rPr>
          <w:rFonts w:hint="eastAsia"/>
        </w:rPr>
        <w:t>реальність</w:t>
      </w:r>
      <w:r>
        <w:t></w:t>
      </w:r>
      <w:r>
        <w:rPr>
          <w:rFonts w:hint="eastAsia"/>
        </w:rPr>
        <w:t>і</w:t>
      </w:r>
      <w:r>
        <w:t></w:t>
      </w:r>
      <w:r>
        <w:rPr>
          <w:rFonts w:hint="eastAsia"/>
        </w:rPr>
        <w:t>бути</w:t>
      </w:r>
      <w:r>
        <w:t></w:t>
      </w:r>
      <w:r>
        <w:rPr>
          <w:rFonts w:hint="eastAsia"/>
        </w:rPr>
        <w:t>однозначно</w:t>
      </w:r>
      <w:r>
        <w:t></w:t>
      </w:r>
      <w:r>
        <w:rPr>
          <w:rFonts w:hint="eastAsia"/>
        </w:rPr>
        <w:t>сприйнятим</w:t>
      </w:r>
      <w:r>
        <w:t></w:t>
      </w:r>
    </w:p>
    <w:p w:rsidR="00553B18" w:rsidRDefault="00553B18" w:rsidP="00553B18">
      <w:r>
        <w:t></w:t>
      </w:r>
      <w:r>
        <w:t></w:t>
      </w:r>
      <w:r>
        <w:rPr>
          <w:rFonts w:hint="eastAsia"/>
        </w:rPr>
        <w:t>специфіка</w:t>
      </w:r>
      <w:r>
        <w:t></w:t>
      </w:r>
      <w:r>
        <w:rPr>
          <w:rFonts w:hint="eastAsia"/>
        </w:rPr>
        <w:t>смислового</w:t>
      </w:r>
      <w:r>
        <w:t></w:t>
      </w:r>
      <w:r>
        <w:rPr>
          <w:rFonts w:hint="eastAsia"/>
        </w:rPr>
        <w:t>аналізу</w:t>
      </w:r>
      <w:r>
        <w:t></w:t>
      </w:r>
      <w:r>
        <w:rPr>
          <w:rFonts w:hint="eastAsia"/>
        </w:rPr>
        <w:t>випливає</w:t>
      </w:r>
      <w:r>
        <w:t></w:t>
      </w:r>
      <w:r>
        <w:rPr>
          <w:rFonts w:hint="eastAsia"/>
        </w:rPr>
        <w:t>з</w:t>
      </w:r>
      <w:r>
        <w:t></w:t>
      </w:r>
      <w:r>
        <w:rPr>
          <w:rFonts w:hint="eastAsia"/>
        </w:rPr>
        <w:t>його</w:t>
      </w:r>
      <w:r>
        <w:t></w:t>
      </w:r>
      <w:r>
        <w:rPr>
          <w:rFonts w:hint="eastAsia"/>
        </w:rPr>
        <w:t>спрямованості</w:t>
      </w:r>
      <w:r>
        <w:t></w:t>
      </w:r>
      <w:r>
        <w:rPr>
          <w:rFonts w:hint="eastAsia"/>
        </w:rPr>
        <w:t>на</w:t>
      </w:r>
      <w:r>
        <w:t></w:t>
      </w:r>
      <w:r>
        <w:rPr>
          <w:rFonts w:hint="eastAsia"/>
        </w:rPr>
        <w:t>ціннісні</w:t>
      </w:r>
    </w:p>
    <w:p w:rsidR="00553B18" w:rsidRDefault="00553B18" w:rsidP="00553B18">
      <w:r>
        <w:rPr>
          <w:rFonts w:hint="eastAsia"/>
        </w:rPr>
        <w:t>параметри</w:t>
      </w:r>
      <w:r>
        <w:t></w:t>
      </w:r>
      <w:r>
        <w:rPr>
          <w:rFonts w:hint="eastAsia"/>
        </w:rPr>
        <w:t>соціальної</w:t>
      </w:r>
      <w:r>
        <w:t></w:t>
      </w:r>
      <w:r>
        <w:rPr>
          <w:rFonts w:hint="eastAsia"/>
        </w:rPr>
        <w:t>реальності</w:t>
      </w:r>
      <w:r>
        <w:t></w:t>
      </w:r>
      <w:r>
        <w:t></w:t>
      </w:r>
      <w:r>
        <w:rPr>
          <w:rFonts w:hint="eastAsia"/>
        </w:rPr>
        <w:t>оскільки</w:t>
      </w:r>
      <w:r>
        <w:t></w:t>
      </w:r>
      <w:r>
        <w:rPr>
          <w:rFonts w:hint="eastAsia"/>
        </w:rPr>
        <w:t>вона</w:t>
      </w:r>
      <w:r>
        <w:t></w:t>
      </w:r>
      <w:r>
        <w:rPr>
          <w:rFonts w:hint="eastAsia"/>
        </w:rPr>
        <w:t>насичена</w:t>
      </w:r>
      <w:r>
        <w:t></w:t>
      </w:r>
      <w:r>
        <w:rPr>
          <w:rFonts w:hint="eastAsia"/>
        </w:rPr>
        <w:t>ціннісними</w:t>
      </w:r>
    </w:p>
    <w:p w:rsidR="00553B18" w:rsidRDefault="00553B18" w:rsidP="00553B18">
      <w:r>
        <w:rPr>
          <w:rFonts w:hint="eastAsia"/>
        </w:rPr>
        <w:t>атрибутами</w:t>
      </w:r>
      <w:r>
        <w:t></w:t>
      </w:r>
      <w:r>
        <w:t></w:t>
      </w:r>
      <w:r>
        <w:rPr>
          <w:rFonts w:hint="eastAsia"/>
        </w:rPr>
        <w:t>зокрема</w:t>
      </w:r>
      <w:r>
        <w:t></w:t>
      </w:r>
      <w:r>
        <w:t></w:t>
      </w:r>
      <w:r>
        <w:rPr>
          <w:rFonts w:hint="eastAsia"/>
        </w:rPr>
        <w:t>об</w:t>
      </w:r>
      <w:r>
        <w:t></w:t>
      </w:r>
      <w:r>
        <w:rPr>
          <w:rFonts w:hint="eastAsia"/>
        </w:rPr>
        <w:t>єктами</w:t>
      </w:r>
      <w:r>
        <w:t></w:t>
      </w:r>
      <w:r>
        <w:rPr>
          <w:rFonts w:hint="eastAsia"/>
        </w:rPr>
        <w:t>смислового</w:t>
      </w:r>
      <w:r>
        <w:t></w:t>
      </w:r>
      <w:r>
        <w:rPr>
          <w:rFonts w:hint="eastAsia"/>
        </w:rPr>
        <w:t>аналізу</w:t>
      </w:r>
      <w:r>
        <w:t></w:t>
      </w:r>
      <w:r>
        <w:rPr>
          <w:rFonts w:hint="eastAsia"/>
        </w:rPr>
        <w:t>можуть</w:t>
      </w:r>
      <w:r>
        <w:t></w:t>
      </w:r>
      <w:r>
        <w:rPr>
          <w:rFonts w:hint="eastAsia"/>
        </w:rPr>
        <w:t>бути</w:t>
      </w:r>
      <w:r>
        <w:t></w:t>
      </w:r>
      <w:r>
        <w:rPr>
          <w:rFonts w:hint="eastAsia"/>
        </w:rPr>
        <w:t>лише</w:t>
      </w:r>
      <w:r>
        <w:t></w:t>
      </w:r>
      <w:r>
        <w:rPr>
          <w:rFonts w:hint="eastAsia"/>
        </w:rPr>
        <w:t>всі</w:t>
      </w:r>
      <w:r>
        <w:t></w:t>
      </w:r>
      <w:r>
        <w:rPr>
          <w:rFonts w:hint="eastAsia"/>
        </w:rPr>
        <w:t>ті</w:t>
      </w:r>
    </w:p>
    <w:p w:rsidR="00553B18" w:rsidRDefault="00553B18" w:rsidP="00553B18">
      <w:r>
        <w:rPr>
          <w:rFonts w:hint="eastAsia"/>
        </w:rPr>
        <w:t>елементи</w:t>
      </w:r>
      <w:r>
        <w:t></w:t>
      </w:r>
      <w:r>
        <w:t></w:t>
      </w:r>
      <w:r>
        <w:rPr>
          <w:rFonts w:hint="eastAsia"/>
        </w:rPr>
        <w:t>які</w:t>
      </w:r>
      <w:r>
        <w:t></w:t>
      </w:r>
      <w:r>
        <w:rPr>
          <w:rFonts w:hint="eastAsia"/>
        </w:rPr>
        <w:t>потрапляють</w:t>
      </w:r>
      <w:r>
        <w:t></w:t>
      </w:r>
      <w:r>
        <w:rPr>
          <w:rFonts w:hint="eastAsia"/>
        </w:rPr>
        <w:t>до</w:t>
      </w:r>
      <w:r>
        <w:t></w:t>
      </w:r>
      <w:r>
        <w:rPr>
          <w:rFonts w:hint="eastAsia"/>
        </w:rPr>
        <w:t>суб</w:t>
      </w:r>
      <w:r>
        <w:t></w:t>
      </w:r>
      <w:r>
        <w:rPr>
          <w:rFonts w:hint="eastAsia"/>
        </w:rPr>
        <w:t>єктивної</w:t>
      </w:r>
      <w:r>
        <w:t></w:t>
      </w:r>
      <w:r>
        <w:rPr>
          <w:rFonts w:hint="eastAsia"/>
        </w:rPr>
        <w:t>смислової</w:t>
      </w:r>
      <w:r>
        <w:t></w:t>
      </w:r>
      <w:r>
        <w:rPr>
          <w:rFonts w:hint="eastAsia"/>
        </w:rPr>
        <w:t>реальності</w:t>
      </w:r>
      <w:r>
        <w:t></w:t>
      </w:r>
      <w:r>
        <w:t></w:t>
      </w:r>
      <w:r>
        <w:rPr>
          <w:rFonts w:hint="eastAsia"/>
        </w:rPr>
        <w:t>яка</w:t>
      </w:r>
      <w:r>
        <w:t></w:t>
      </w:r>
      <w:r>
        <w:rPr>
          <w:rFonts w:hint="eastAsia"/>
        </w:rPr>
        <w:t>є</w:t>
      </w:r>
    </w:p>
    <w:p w:rsidR="00553B18" w:rsidRDefault="00553B18" w:rsidP="00553B18">
      <w:r>
        <w:rPr>
          <w:rFonts w:hint="eastAsia"/>
        </w:rPr>
        <w:t>частиною</w:t>
      </w:r>
      <w:r>
        <w:t></w:t>
      </w:r>
      <w:r>
        <w:rPr>
          <w:rFonts w:hint="eastAsia"/>
        </w:rPr>
        <w:t>об</w:t>
      </w:r>
      <w:r>
        <w:t></w:t>
      </w:r>
      <w:r>
        <w:rPr>
          <w:rFonts w:hint="eastAsia"/>
        </w:rPr>
        <w:t>єктивної</w:t>
      </w:r>
      <w:r>
        <w:t></w:t>
      </w:r>
      <w:r>
        <w:rPr>
          <w:rFonts w:hint="eastAsia"/>
        </w:rPr>
        <w:t>соціальної</w:t>
      </w:r>
      <w:r>
        <w:t></w:t>
      </w:r>
      <w:r>
        <w:rPr>
          <w:rFonts w:hint="eastAsia"/>
        </w:rPr>
        <w:t>реальності</w:t>
      </w:r>
      <w:r>
        <w:t></w:t>
      </w:r>
    </w:p>
    <w:p w:rsidR="00553B18" w:rsidRDefault="00553B18" w:rsidP="00553B18">
      <w:r>
        <w:rPr>
          <w:rFonts w:hint="eastAsia"/>
        </w:rPr>
        <w:t>Гносеологічні</w:t>
      </w:r>
      <w:r>
        <w:t></w:t>
      </w:r>
      <w:r>
        <w:rPr>
          <w:rFonts w:hint="eastAsia"/>
        </w:rPr>
        <w:t>можливості</w:t>
      </w:r>
      <w:r>
        <w:t></w:t>
      </w:r>
      <w:r>
        <w:rPr>
          <w:rFonts w:hint="eastAsia"/>
        </w:rPr>
        <w:t>соціосмислового</w:t>
      </w:r>
      <w:r>
        <w:t></w:t>
      </w:r>
      <w:r>
        <w:rPr>
          <w:rFonts w:hint="eastAsia"/>
        </w:rPr>
        <w:t>аналізу</w:t>
      </w:r>
      <w:r>
        <w:t></w:t>
      </w:r>
      <w:r>
        <w:rPr>
          <w:rFonts w:hint="eastAsia"/>
        </w:rPr>
        <w:t>дають</w:t>
      </w:r>
      <w:r>
        <w:t></w:t>
      </w:r>
      <w:r>
        <w:rPr>
          <w:rFonts w:hint="eastAsia"/>
        </w:rPr>
        <w:t>змогу</w:t>
      </w:r>
      <w:r>
        <w:t></w:t>
      </w:r>
    </w:p>
    <w:p w:rsidR="00553B18" w:rsidRDefault="00553B18" w:rsidP="00553B18">
      <w:r>
        <w:t></w:t>
      </w:r>
      <w:r>
        <w:t></w:t>
      </w:r>
      <w:r>
        <w:t></w:t>
      </w:r>
    </w:p>
    <w:p w:rsidR="00553B18" w:rsidRDefault="00553B18" w:rsidP="00553B18">
      <w:r>
        <w:rPr>
          <w:rFonts w:hint="eastAsia"/>
        </w:rPr>
        <w:t>А</w:t>
      </w:r>
      <w:r>
        <w:t></w:t>
      </w:r>
      <w:r>
        <w:t></w:t>
      </w:r>
      <w:r>
        <w:rPr>
          <w:rFonts w:hint="eastAsia"/>
        </w:rPr>
        <w:t>Окреслити</w:t>
      </w:r>
      <w:r>
        <w:t></w:t>
      </w:r>
      <w:r>
        <w:rPr>
          <w:rFonts w:hint="eastAsia"/>
        </w:rPr>
        <w:t>ситуацію</w:t>
      </w:r>
      <w:r>
        <w:t></w:t>
      </w:r>
      <w:r>
        <w:rPr>
          <w:rFonts w:hint="eastAsia"/>
        </w:rPr>
        <w:t>всередині</w:t>
      </w:r>
      <w:r>
        <w:t></w:t>
      </w:r>
      <w:r>
        <w:rPr>
          <w:rFonts w:hint="eastAsia"/>
        </w:rPr>
        <w:t>соціологічної</w:t>
      </w:r>
      <w:r>
        <w:t></w:t>
      </w:r>
      <w:r>
        <w:rPr>
          <w:rFonts w:hint="eastAsia"/>
        </w:rPr>
        <w:t>науки</w:t>
      </w:r>
      <w:r>
        <w:t></w:t>
      </w:r>
      <w:r>
        <w:t></w:t>
      </w:r>
      <w:r>
        <w:rPr>
          <w:rFonts w:hint="eastAsia"/>
        </w:rPr>
        <w:t>в</w:t>
      </w:r>
      <w:r>
        <w:t></w:t>
      </w:r>
      <w:r>
        <w:rPr>
          <w:rFonts w:hint="eastAsia"/>
        </w:rPr>
        <w:t>межах</w:t>
      </w:r>
      <w:r>
        <w:t></w:t>
      </w:r>
      <w:r>
        <w:rPr>
          <w:rFonts w:hint="eastAsia"/>
        </w:rPr>
        <w:t>якої</w:t>
      </w:r>
    </w:p>
    <w:p w:rsidR="00553B18" w:rsidRDefault="00553B18" w:rsidP="00553B18">
      <w:r>
        <w:rPr>
          <w:rFonts w:hint="eastAsia"/>
        </w:rPr>
        <w:t>відбувається</w:t>
      </w:r>
      <w:r>
        <w:t></w:t>
      </w:r>
      <w:r>
        <w:rPr>
          <w:rFonts w:hint="eastAsia"/>
        </w:rPr>
        <w:t>екстенсифікація</w:t>
      </w:r>
      <w:r>
        <w:t></w:t>
      </w:r>
      <w:r>
        <w:rPr>
          <w:rFonts w:hint="eastAsia"/>
        </w:rPr>
        <w:t>та</w:t>
      </w:r>
      <w:r>
        <w:t></w:t>
      </w:r>
      <w:r>
        <w:rPr>
          <w:rFonts w:hint="eastAsia"/>
        </w:rPr>
        <w:t>інтенсифікація</w:t>
      </w:r>
      <w:r>
        <w:t></w:t>
      </w:r>
      <w:r>
        <w:rPr>
          <w:rFonts w:hint="eastAsia"/>
        </w:rPr>
        <w:t>мозаїки</w:t>
      </w:r>
      <w:r>
        <w:t></w:t>
      </w:r>
      <w:r>
        <w:rPr>
          <w:rFonts w:hint="eastAsia"/>
        </w:rPr>
        <w:t>знань</w:t>
      </w:r>
      <w:r>
        <w:t></w:t>
      </w:r>
      <w:r>
        <w:t></w:t>
      </w:r>
      <w:r>
        <w:rPr>
          <w:rFonts w:hint="eastAsia"/>
        </w:rPr>
        <w:t>а</w:t>
      </w:r>
      <w:r>
        <w:t></w:t>
      </w:r>
      <w:r>
        <w:rPr>
          <w:rFonts w:hint="eastAsia"/>
        </w:rPr>
        <w:t>також</w:t>
      </w:r>
      <w:r>
        <w:t></w:t>
      </w:r>
      <w:r>
        <w:rPr>
          <w:rFonts w:hint="eastAsia"/>
        </w:rPr>
        <w:t>–</w:t>
      </w:r>
    </w:p>
    <w:p w:rsidR="00553B18" w:rsidRDefault="00553B18" w:rsidP="00553B18">
      <w:r>
        <w:rPr>
          <w:rFonts w:hint="eastAsia"/>
        </w:rPr>
        <w:t>концептуалізація</w:t>
      </w:r>
      <w:r>
        <w:t></w:t>
      </w:r>
      <w:r>
        <w:rPr>
          <w:rFonts w:hint="eastAsia"/>
        </w:rPr>
        <w:t>інструментальних</w:t>
      </w:r>
      <w:r>
        <w:t></w:t>
      </w:r>
      <w:r>
        <w:rPr>
          <w:rFonts w:hint="eastAsia"/>
        </w:rPr>
        <w:t>засобів</w:t>
      </w:r>
      <w:r>
        <w:t></w:t>
      </w:r>
      <w:r>
        <w:rPr>
          <w:rFonts w:hint="eastAsia"/>
        </w:rPr>
        <w:t>пізнання</w:t>
      </w:r>
      <w:r>
        <w:t></w:t>
      </w:r>
      <w:r>
        <w:rPr>
          <w:rFonts w:hint="eastAsia"/>
        </w:rPr>
        <w:t>соціосмислової</w:t>
      </w:r>
      <w:r>
        <w:t></w:t>
      </w:r>
      <w:r>
        <w:rPr>
          <w:rFonts w:hint="eastAsia"/>
        </w:rPr>
        <w:t>реальності</w:t>
      </w:r>
      <w:r>
        <w:t></w:t>
      </w:r>
    </w:p>
    <w:p w:rsidR="00553B18" w:rsidRDefault="00553B18" w:rsidP="00553B18">
      <w:r>
        <w:rPr>
          <w:rFonts w:hint="eastAsia"/>
        </w:rPr>
        <w:t>Б</w:t>
      </w:r>
      <w:r>
        <w:t></w:t>
      </w:r>
      <w:r>
        <w:t></w:t>
      </w:r>
      <w:r>
        <w:rPr>
          <w:rFonts w:hint="eastAsia"/>
        </w:rPr>
        <w:t>Описати</w:t>
      </w:r>
      <w:r>
        <w:t></w:t>
      </w:r>
      <w:r>
        <w:rPr>
          <w:rFonts w:hint="eastAsia"/>
        </w:rPr>
        <w:t>соціосемантичний</w:t>
      </w:r>
      <w:r>
        <w:t></w:t>
      </w:r>
      <w:r>
        <w:rPr>
          <w:rFonts w:hint="eastAsia"/>
        </w:rPr>
        <w:t>простір</w:t>
      </w:r>
      <w:r>
        <w:t></w:t>
      </w:r>
      <w:r>
        <w:rPr>
          <w:rFonts w:hint="eastAsia"/>
        </w:rPr>
        <w:t>перехідного</w:t>
      </w:r>
      <w:r>
        <w:t></w:t>
      </w:r>
      <w:r>
        <w:rPr>
          <w:rFonts w:hint="eastAsia"/>
        </w:rPr>
        <w:t>та</w:t>
      </w:r>
      <w:r>
        <w:t></w:t>
      </w:r>
      <w:r>
        <w:rPr>
          <w:rFonts w:hint="eastAsia"/>
        </w:rPr>
        <w:t>кризового</w:t>
      </w:r>
      <w:r>
        <w:t></w:t>
      </w:r>
      <w:r>
        <w:rPr>
          <w:rFonts w:hint="eastAsia"/>
        </w:rPr>
        <w:t>стану</w:t>
      </w:r>
      <w:r>
        <w:t></w:t>
      </w:r>
      <w:r>
        <w:rPr>
          <w:rFonts w:hint="eastAsia"/>
        </w:rPr>
        <w:t>в</w:t>
      </w:r>
      <w:r>
        <w:t></w:t>
      </w:r>
      <w:r>
        <w:rPr>
          <w:rFonts w:hint="eastAsia"/>
        </w:rPr>
        <w:t>нашій</w:t>
      </w:r>
    </w:p>
    <w:p w:rsidR="00553B18" w:rsidRDefault="00553B18" w:rsidP="00553B18">
      <w:r>
        <w:rPr>
          <w:rFonts w:hint="eastAsia"/>
        </w:rPr>
        <w:t>країні</w:t>
      </w:r>
      <w:r>
        <w:t></w:t>
      </w:r>
      <w:r>
        <w:t></w:t>
      </w:r>
      <w:r>
        <w:rPr>
          <w:rFonts w:hint="eastAsia"/>
        </w:rPr>
        <w:t>що</w:t>
      </w:r>
      <w:r>
        <w:t></w:t>
      </w:r>
      <w:r>
        <w:rPr>
          <w:rFonts w:hint="eastAsia"/>
        </w:rPr>
        <w:t>заторкує</w:t>
      </w:r>
      <w:r>
        <w:t></w:t>
      </w:r>
      <w:r>
        <w:rPr>
          <w:rFonts w:hint="eastAsia"/>
        </w:rPr>
        <w:t>усі</w:t>
      </w:r>
      <w:r>
        <w:t></w:t>
      </w:r>
      <w:r>
        <w:rPr>
          <w:rFonts w:hint="eastAsia"/>
        </w:rPr>
        <w:t>сфери</w:t>
      </w:r>
      <w:r>
        <w:t></w:t>
      </w:r>
      <w:r>
        <w:rPr>
          <w:rFonts w:hint="eastAsia"/>
        </w:rPr>
        <w:t>соціального</w:t>
      </w:r>
      <w:r>
        <w:t></w:t>
      </w:r>
      <w:r>
        <w:rPr>
          <w:rFonts w:hint="eastAsia"/>
        </w:rPr>
        <w:t>життя</w:t>
      </w:r>
      <w:r>
        <w:t></w:t>
      </w:r>
      <w:r>
        <w:rPr>
          <w:rFonts w:hint="eastAsia"/>
        </w:rPr>
        <w:t>і</w:t>
      </w:r>
      <w:r>
        <w:t></w:t>
      </w:r>
      <w:r>
        <w:rPr>
          <w:rFonts w:hint="eastAsia"/>
        </w:rPr>
        <w:t>постає</w:t>
      </w:r>
      <w:r>
        <w:t></w:t>
      </w:r>
      <w:r>
        <w:rPr>
          <w:rFonts w:hint="eastAsia"/>
        </w:rPr>
        <w:t>спонукаючою</w:t>
      </w:r>
    </w:p>
    <w:p w:rsidR="00553B18" w:rsidRDefault="00553B18" w:rsidP="00553B18">
      <w:r>
        <w:rPr>
          <w:rFonts w:hint="eastAsia"/>
        </w:rPr>
        <w:t>передумовою</w:t>
      </w:r>
      <w:r>
        <w:t></w:t>
      </w:r>
      <w:r>
        <w:rPr>
          <w:rFonts w:hint="eastAsia"/>
        </w:rPr>
        <w:t>вивчення</w:t>
      </w:r>
      <w:r>
        <w:t></w:t>
      </w:r>
      <w:r>
        <w:rPr>
          <w:rFonts w:hint="eastAsia"/>
        </w:rPr>
        <w:t>соціальної</w:t>
      </w:r>
      <w:r>
        <w:t></w:t>
      </w:r>
      <w:r>
        <w:rPr>
          <w:rFonts w:hint="eastAsia"/>
        </w:rPr>
        <w:t>реальності</w:t>
      </w:r>
      <w:r>
        <w:t></w:t>
      </w:r>
      <w:r>
        <w:rPr>
          <w:rFonts w:hint="eastAsia"/>
        </w:rPr>
        <w:t>за</w:t>
      </w:r>
      <w:r>
        <w:t></w:t>
      </w:r>
      <w:r>
        <w:rPr>
          <w:rFonts w:hint="eastAsia"/>
        </w:rPr>
        <w:t>допомогою</w:t>
      </w:r>
      <w:r>
        <w:t></w:t>
      </w:r>
      <w:r>
        <w:rPr>
          <w:rFonts w:hint="eastAsia"/>
        </w:rPr>
        <w:t>категорій</w:t>
      </w:r>
    </w:p>
    <w:p w:rsidR="00553B18" w:rsidRDefault="00553B18" w:rsidP="00553B18">
      <w:r>
        <w:rPr>
          <w:rFonts w:hint="eastAsia"/>
        </w:rPr>
        <w:t>соціосемантичного</w:t>
      </w:r>
      <w:r>
        <w:t></w:t>
      </w:r>
      <w:r>
        <w:rPr>
          <w:rFonts w:hint="eastAsia"/>
        </w:rPr>
        <w:t>напрямку</w:t>
      </w:r>
      <w:r>
        <w:t></w:t>
      </w:r>
    </w:p>
    <w:p w:rsidR="00553B18" w:rsidRDefault="00553B18" w:rsidP="00553B18">
      <w:r>
        <w:rPr>
          <w:rFonts w:hint="eastAsia"/>
        </w:rPr>
        <w:t>В</w:t>
      </w:r>
      <w:r>
        <w:t></w:t>
      </w:r>
      <w:r>
        <w:t></w:t>
      </w:r>
      <w:r>
        <w:rPr>
          <w:rFonts w:hint="eastAsia"/>
        </w:rPr>
        <w:t>Побудувати</w:t>
      </w:r>
      <w:r>
        <w:t></w:t>
      </w:r>
      <w:r>
        <w:rPr>
          <w:rFonts w:hint="eastAsia"/>
        </w:rPr>
        <w:t>модель</w:t>
      </w:r>
      <w:r>
        <w:t></w:t>
      </w:r>
      <w:r>
        <w:rPr>
          <w:rFonts w:hint="eastAsia"/>
        </w:rPr>
        <w:t>соціологічної</w:t>
      </w:r>
      <w:r>
        <w:t></w:t>
      </w:r>
      <w:r>
        <w:rPr>
          <w:rFonts w:hint="eastAsia"/>
        </w:rPr>
        <w:t>рефлексії</w:t>
      </w:r>
      <w:r>
        <w:t></w:t>
      </w:r>
      <w:r>
        <w:rPr>
          <w:rFonts w:hint="eastAsia"/>
        </w:rPr>
        <w:t>значимісної</w:t>
      </w:r>
      <w:r>
        <w:t></w:t>
      </w:r>
      <w:r>
        <w:rPr>
          <w:rFonts w:hint="eastAsia"/>
        </w:rPr>
        <w:t>реальності</w:t>
      </w:r>
      <w:r>
        <w:t></w:t>
      </w:r>
      <w:r>
        <w:rPr>
          <w:rFonts w:hint="eastAsia"/>
        </w:rPr>
        <w:t>наявних</w:t>
      </w:r>
    </w:p>
    <w:p w:rsidR="00553B18" w:rsidRDefault="00553B18" w:rsidP="00553B18">
      <w:r>
        <w:rPr>
          <w:rFonts w:hint="eastAsia"/>
        </w:rPr>
        <w:t>та</w:t>
      </w:r>
      <w:r>
        <w:t></w:t>
      </w:r>
      <w:r>
        <w:rPr>
          <w:rFonts w:hint="eastAsia"/>
        </w:rPr>
        <w:t>уявних</w:t>
      </w:r>
      <w:r>
        <w:t></w:t>
      </w:r>
      <w:r>
        <w:rPr>
          <w:rFonts w:hint="eastAsia"/>
        </w:rPr>
        <w:t>спільнот</w:t>
      </w:r>
      <w:r>
        <w:t></w:t>
      </w:r>
    </w:p>
    <w:p w:rsidR="00553B18" w:rsidRDefault="00553B18" w:rsidP="00553B18">
      <w:r>
        <w:rPr>
          <w:rFonts w:hint="eastAsia"/>
        </w:rPr>
        <w:t>У</w:t>
      </w:r>
      <w:r>
        <w:t></w:t>
      </w:r>
      <w:r>
        <w:rPr>
          <w:rFonts w:hint="eastAsia"/>
        </w:rPr>
        <w:t>розглянутих</w:t>
      </w:r>
      <w:r>
        <w:t></w:t>
      </w:r>
      <w:r>
        <w:rPr>
          <w:rFonts w:hint="eastAsia"/>
        </w:rPr>
        <w:t>нами</w:t>
      </w:r>
      <w:r>
        <w:t></w:t>
      </w:r>
      <w:r>
        <w:rPr>
          <w:rFonts w:hint="eastAsia"/>
        </w:rPr>
        <w:t>концептуальних</w:t>
      </w:r>
      <w:r>
        <w:t></w:t>
      </w:r>
      <w:r>
        <w:rPr>
          <w:rFonts w:hint="eastAsia"/>
        </w:rPr>
        <w:t>напрямках</w:t>
      </w:r>
      <w:r>
        <w:t></w:t>
      </w:r>
      <w:r>
        <w:rPr>
          <w:rFonts w:hint="eastAsia"/>
        </w:rPr>
        <w:t>інтерпретативної</w:t>
      </w:r>
      <w:r>
        <w:t></w:t>
      </w:r>
      <w:r>
        <w:rPr>
          <w:rFonts w:hint="eastAsia"/>
        </w:rPr>
        <w:t>соціології</w:t>
      </w:r>
    </w:p>
    <w:p w:rsidR="00553B18" w:rsidRDefault="00553B18" w:rsidP="00553B18">
      <w:r>
        <w:rPr>
          <w:rFonts w:hint="eastAsia"/>
        </w:rPr>
        <w:t>можна</w:t>
      </w:r>
      <w:r>
        <w:t></w:t>
      </w:r>
      <w:r>
        <w:rPr>
          <w:rFonts w:hint="eastAsia"/>
        </w:rPr>
        <w:t>визначити</w:t>
      </w:r>
      <w:r>
        <w:t></w:t>
      </w:r>
      <w:r>
        <w:rPr>
          <w:rFonts w:hint="eastAsia"/>
        </w:rPr>
        <w:t>наступні</w:t>
      </w:r>
      <w:r>
        <w:t></w:t>
      </w:r>
      <w:r>
        <w:rPr>
          <w:rFonts w:hint="eastAsia"/>
        </w:rPr>
        <w:t>гносеологічні</w:t>
      </w:r>
      <w:r>
        <w:t></w:t>
      </w:r>
      <w:r>
        <w:rPr>
          <w:rFonts w:hint="eastAsia"/>
        </w:rPr>
        <w:t>принципи</w:t>
      </w:r>
      <w:r>
        <w:t></w:t>
      </w:r>
      <w:r>
        <w:rPr>
          <w:rFonts w:hint="eastAsia"/>
        </w:rPr>
        <w:t>смислового</w:t>
      </w:r>
      <w:r>
        <w:t></w:t>
      </w:r>
      <w:r>
        <w:rPr>
          <w:rFonts w:hint="eastAsia"/>
        </w:rPr>
        <w:t>аналізу</w:t>
      </w:r>
      <w:r>
        <w:t></w:t>
      </w:r>
    </w:p>
    <w:p w:rsidR="00553B18" w:rsidRDefault="00553B18" w:rsidP="00553B18">
      <w:r>
        <w:t></w:t>
      </w:r>
      <w:r>
        <w:t></w:t>
      </w:r>
      <w:r>
        <w:t></w:t>
      </w:r>
      <w:r>
        <w:rPr>
          <w:rFonts w:hint="eastAsia"/>
        </w:rPr>
        <w:t>Особистий</w:t>
      </w:r>
      <w:r>
        <w:t></w:t>
      </w:r>
      <w:r>
        <w:rPr>
          <w:rFonts w:hint="eastAsia"/>
        </w:rPr>
        <w:t>досвід</w:t>
      </w:r>
      <w:r>
        <w:t></w:t>
      </w:r>
      <w:r>
        <w:rPr>
          <w:rFonts w:hint="eastAsia"/>
        </w:rPr>
        <w:t>інтерпретатора</w:t>
      </w:r>
      <w:r>
        <w:t></w:t>
      </w:r>
      <w:r>
        <w:rPr>
          <w:rFonts w:hint="eastAsia"/>
        </w:rPr>
        <w:t>завжди</w:t>
      </w:r>
      <w:r>
        <w:t></w:t>
      </w:r>
      <w:r>
        <w:rPr>
          <w:rFonts w:hint="eastAsia"/>
        </w:rPr>
        <w:t>опосередковує</w:t>
      </w:r>
      <w:r>
        <w:t></w:t>
      </w:r>
      <w:r>
        <w:rPr>
          <w:rFonts w:hint="eastAsia"/>
        </w:rPr>
        <w:t>його</w:t>
      </w:r>
      <w:r>
        <w:t></w:t>
      </w:r>
      <w:r>
        <w:rPr>
          <w:rFonts w:hint="eastAsia"/>
        </w:rPr>
        <w:t>пізнання</w:t>
      </w:r>
      <w:r>
        <w:t></w:t>
      </w:r>
      <w:r>
        <w:rPr>
          <w:rFonts w:hint="eastAsia"/>
        </w:rPr>
        <w:t>досвіду</w:t>
      </w:r>
    </w:p>
    <w:p w:rsidR="00553B18" w:rsidRDefault="00553B18" w:rsidP="00553B18">
      <w:r>
        <w:rPr>
          <w:rFonts w:hint="eastAsia"/>
        </w:rPr>
        <w:t>іншого</w:t>
      </w:r>
      <w:r>
        <w:t></w:t>
      </w:r>
      <w:r>
        <w:t></w:t>
      </w:r>
      <w:r>
        <w:rPr>
          <w:rFonts w:hint="eastAsia"/>
        </w:rPr>
        <w:t>і</w:t>
      </w:r>
      <w:r>
        <w:t></w:t>
      </w:r>
      <w:r>
        <w:t></w:t>
      </w:r>
      <w:r>
        <w:rPr>
          <w:rFonts w:hint="eastAsia"/>
        </w:rPr>
        <w:t>абсолютне</w:t>
      </w:r>
      <w:r>
        <w:t></w:t>
      </w:r>
      <w:r>
        <w:rPr>
          <w:rFonts w:hint="eastAsia"/>
        </w:rPr>
        <w:t>розуміння</w:t>
      </w:r>
      <w:r>
        <w:t></w:t>
      </w:r>
      <w:r>
        <w:rPr>
          <w:rFonts w:hint="eastAsia"/>
        </w:rPr>
        <w:t>іншого</w:t>
      </w:r>
      <w:r>
        <w:t></w:t>
      </w:r>
      <w:r>
        <w:rPr>
          <w:rFonts w:hint="eastAsia"/>
        </w:rPr>
        <w:t>не</w:t>
      </w:r>
      <w:r>
        <w:t></w:t>
      </w:r>
      <w:r>
        <w:rPr>
          <w:rFonts w:hint="eastAsia"/>
        </w:rPr>
        <w:t>є</w:t>
      </w:r>
      <w:r>
        <w:t></w:t>
      </w:r>
      <w:r>
        <w:rPr>
          <w:rFonts w:hint="eastAsia"/>
        </w:rPr>
        <w:t>досяжним</w:t>
      </w:r>
      <w:r>
        <w:t></w:t>
      </w:r>
      <w:r>
        <w:rPr>
          <w:rFonts w:hint="eastAsia"/>
        </w:rPr>
        <w:t>в</w:t>
      </w:r>
      <w:r>
        <w:t></w:t>
      </w:r>
      <w:r>
        <w:rPr>
          <w:rFonts w:hint="eastAsia"/>
        </w:rPr>
        <w:t>принципі</w:t>
      </w:r>
      <w:r>
        <w:t></w:t>
      </w:r>
      <w:r>
        <w:t></w:t>
      </w:r>
      <w:r>
        <w:t></w:t>
      </w:r>
      <w:r>
        <w:rPr>
          <w:rFonts w:hint="eastAsia"/>
        </w:rPr>
        <w:t>А</w:t>
      </w:r>
      <w:r>
        <w:t></w:t>
      </w:r>
      <w:r>
        <w:rPr>
          <w:rFonts w:hint="eastAsia"/>
        </w:rPr>
        <w:t>Шюц</w:t>
      </w:r>
      <w:r>
        <w:t></w:t>
      </w:r>
      <w:r>
        <w:t></w:t>
      </w:r>
    </w:p>
    <w:p w:rsidR="00553B18" w:rsidRDefault="00553B18" w:rsidP="00553B18">
      <w:r>
        <w:rPr>
          <w:rFonts w:hint="eastAsia"/>
        </w:rPr>
        <w:t>втім</w:t>
      </w:r>
      <w:r>
        <w:t></w:t>
      </w:r>
      <w:r>
        <w:rPr>
          <w:rFonts w:hint="eastAsia"/>
        </w:rPr>
        <w:t>позиція</w:t>
      </w:r>
      <w:r>
        <w:t></w:t>
      </w:r>
      <w:r>
        <w:rPr>
          <w:rFonts w:hint="eastAsia"/>
        </w:rPr>
        <w:t>інтерпретатора</w:t>
      </w:r>
      <w:r>
        <w:t></w:t>
      </w:r>
      <w:r>
        <w:rPr>
          <w:rFonts w:hint="eastAsia"/>
        </w:rPr>
        <w:t>науковця</w:t>
      </w:r>
      <w:r>
        <w:t></w:t>
      </w:r>
      <w:r>
        <w:rPr>
          <w:rFonts w:hint="eastAsia"/>
        </w:rPr>
        <w:t>може</w:t>
      </w:r>
      <w:r>
        <w:t></w:t>
      </w:r>
      <w:r>
        <w:rPr>
          <w:rFonts w:hint="eastAsia"/>
        </w:rPr>
        <w:t>передбачати</w:t>
      </w:r>
      <w:r>
        <w:t></w:t>
      </w:r>
      <w:r>
        <w:t></w:t>
      </w:r>
      <w:r>
        <w:rPr>
          <w:rFonts w:hint="eastAsia"/>
        </w:rPr>
        <w:t>редукцію</w:t>
      </w:r>
      <w:r>
        <w:t></w:t>
      </w:r>
      <w:r>
        <w:t></w:t>
      </w:r>
      <w:r>
        <w:rPr>
          <w:rFonts w:hint="eastAsia"/>
        </w:rPr>
        <w:t>власної</w:t>
      </w:r>
    </w:p>
    <w:p w:rsidR="00553B18" w:rsidRDefault="00553B18" w:rsidP="00553B18">
      <w:r>
        <w:rPr>
          <w:rFonts w:hint="eastAsia"/>
        </w:rPr>
        <w:t>суб</w:t>
      </w:r>
      <w:r>
        <w:t></w:t>
      </w:r>
      <w:r>
        <w:rPr>
          <w:rFonts w:hint="eastAsia"/>
        </w:rPr>
        <w:t>єктивності</w:t>
      </w:r>
      <w:r>
        <w:t></w:t>
      </w:r>
      <w:r>
        <w:t></w:t>
      </w:r>
      <w:r>
        <w:rPr>
          <w:rFonts w:hint="eastAsia"/>
        </w:rPr>
        <w:t>а</w:t>
      </w:r>
      <w:r>
        <w:t></w:t>
      </w:r>
      <w:r>
        <w:rPr>
          <w:rFonts w:hint="eastAsia"/>
        </w:rPr>
        <w:t>сам</w:t>
      </w:r>
      <w:r>
        <w:t></w:t>
      </w:r>
      <w:r>
        <w:rPr>
          <w:rFonts w:hint="eastAsia"/>
        </w:rPr>
        <w:t>принцип</w:t>
      </w:r>
      <w:r>
        <w:t></w:t>
      </w:r>
      <w:r>
        <w:rPr>
          <w:rFonts w:hint="eastAsia"/>
        </w:rPr>
        <w:t>смислового</w:t>
      </w:r>
      <w:r>
        <w:t></w:t>
      </w:r>
      <w:r>
        <w:rPr>
          <w:rFonts w:hint="eastAsia"/>
        </w:rPr>
        <w:t>аналізу</w:t>
      </w:r>
      <w:r>
        <w:t></w:t>
      </w:r>
      <w:r>
        <w:rPr>
          <w:rFonts w:hint="eastAsia"/>
        </w:rPr>
        <w:t>–</w:t>
      </w:r>
      <w:r>
        <w:t></w:t>
      </w:r>
      <w:r>
        <w:rPr>
          <w:rFonts w:hint="eastAsia"/>
        </w:rPr>
        <w:t>не</w:t>
      </w:r>
      <w:r>
        <w:t></w:t>
      </w:r>
      <w:r>
        <w:rPr>
          <w:rFonts w:hint="eastAsia"/>
        </w:rPr>
        <w:t>інтерпретацію</w:t>
      </w:r>
      <w:r>
        <w:t></w:t>
      </w:r>
      <w:r>
        <w:t></w:t>
      </w:r>
      <w:r>
        <w:rPr>
          <w:rFonts w:hint="eastAsia"/>
        </w:rPr>
        <w:t>а</w:t>
      </w:r>
      <w:r>
        <w:t></w:t>
      </w:r>
      <w:r>
        <w:rPr>
          <w:rFonts w:hint="eastAsia"/>
        </w:rPr>
        <w:t>лише</w:t>
      </w:r>
    </w:p>
    <w:p w:rsidR="00553B18" w:rsidRDefault="00553B18" w:rsidP="00553B18">
      <w:r>
        <w:rPr>
          <w:rFonts w:hint="eastAsia"/>
        </w:rPr>
        <w:t>опис</w:t>
      </w:r>
      <w:r>
        <w:t></w:t>
      </w:r>
      <w:r>
        <w:t></w:t>
      </w:r>
      <w:r>
        <w:t></w:t>
      </w:r>
      <w:r>
        <w:rPr>
          <w:rFonts w:hint="eastAsia"/>
        </w:rPr>
        <w:t>проникнення</w:t>
      </w:r>
      <w:r>
        <w:t></w:t>
      </w:r>
      <w:r>
        <w:t></w:t>
      </w:r>
      <w:r>
        <w:rPr>
          <w:rFonts w:hint="eastAsia"/>
        </w:rPr>
        <w:t>до</w:t>
      </w:r>
      <w:r>
        <w:t></w:t>
      </w:r>
      <w:r>
        <w:rPr>
          <w:rFonts w:hint="eastAsia"/>
        </w:rPr>
        <w:t>сфери</w:t>
      </w:r>
      <w:r>
        <w:t></w:t>
      </w:r>
      <w:r>
        <w:rPr>
          <w:rFonts w:hint="eastAsia"/>
        </w:rPr>
        <w:t>смислових</w:t>
      </w:r>
      <w:r>
        <w:t></w:t>
      </w:r>
      <w:r>
        <w:rPr>
          <w:rFonts w:hint="eastAsia"/>
        </w:rPr>
        <w:t>порядків</w:t>
      </w:r>
      <w:r>
        <w:t></w:t>
      </w:r>
      <w:r>
        <w:rPr>
          <w:rFonts w:hint="eastAsia"/>
        </w:rPr>
        <w:t>спостережуваних</w:t>
      </w:r>
      <w:r>
        <w:t></w:t>
      </w:r>
      <w:r>
        <w:rPr>
          <w:rFonts w:hint="eastAsia"/>
        </w:rPr>
        <w:t>об</w:t>
      </w:r>
      <w:r>
        <w:t></w:t>
      </w:r>
      <w:r>
        <w:rPr>
          <w:rFonts w:hint="eastAsia"/>
        </w:rPr>
        <w:t>єктів</w:t>
      </w:r>
      <w:r>
        <w:t></w:t>
      </w:r>
    </w:p>
    <w:p w:rsidR="00553B18" w:rsidRDefault="00553B18" w:rsidP="00553B18">
      <w:r>
        <w:t></w:t>
      </w:r>
      <w:r>
        <w:t></w:t>
      </w:r>
      <w:r>
        <w:t></w:t>
      </w:r>
      <w:r>
        <w:rPr>
          <w:rFonts w:hint="eastAsia"/>
        </w:rPr>
        <w:t>Аналіз</w:t>
      </w:r>
      <w:r>
        <w:t></w:t>
      </w:r>
      <w:r>
        <w:rPr>
          <w:rFonts w:hint="eastAsia"/>
        </w:rPr>
        <w:t>сталих</w:t>
      </w:r>
      <w:r>
        <w:t></w:t>
      </w:r>
      <w:r>
        <w:rPr>
          <w:rFonts w:hint="eastAsia"/>
        </w:rPr>
        <w:t>зразків</w:t>
      </w:r>
      <w:r>
        <w:t></w:t>
      </w:r>
      <w:r>
        <w:t></w:t>
      </w:r>
      <w:r>
        <w:rPr>
          <w:rFonts w:hint="eastAsia"/>
        </w:rPr>
        <w:t>типізацій</w:t>
      </w:r>
      <w:r>
        <w:t></w:t>
      </w:r>
      <w:r>
        <w:t></w:t>
      </w:r>
      <w:r>
        <w:rPr>
          <w:rFonts w:hint="eastAsia"/>
        </w:rPr>
        <w:t>когнітивних</w:t>
      </w:r>
      <w:r>
        <w:t></w:t>
      </w:r>
      <w:r>
        <w:rPr>
          <w:rFonts w:hint="eastAsia"/>
        </w:rPr>
        <w:t>патернів</w:t>
      </w:r>
      <w:r>
        <w:t></w:t>
      </w:r>
      <w:r>
        <w:t></w:t>
      </w:r>
      <w:r>
        <w:rPr>
          <w:rFonts w:hint="eastAsia"/>
        </w:rPr>
        <w:t>у</w:t>
      </w:r>
      <w:r>
        <w:t></w:t>
      </w:r>
      <w:r>
        <w:rPr>
          <w:rFonts w:hint="eastAsia"/>
        </w:rPr>
        <w:t>різноманітті</w:t>
      </w:r>
    </w:p>
    <w:p w:rsidR="00553B18" w:rsidRDefault="00553B18" w:rsidP="00553B18">
      <w:r>
        <w:rPr>
          <w:rFonts w:hint="eastAsia"/>
        </w:rPr>
        <w:t>людського</w:t>
      </w:r>
      <w:r>
        <w:t></w:t>
      </w:r>
      <w:r>
        <w:rPr>
          <w:rFonts w:hint="eastAsia"/>
        </w:rPr>
        <w:t>досвіду</w:t>
      </w:r>
      <w:r>
        <w:t></w:t>
      </w:r>
      <w:r>
        <w:rPr>
          <w:rFonts w:hint="eastAsia"/>
        </w:rPr>
        <w:t>дозволяє</w:t>
      </w:r>
      <w:r>
        <w:t></w:t>
      </w:r>
      <w:r>
        <w:rPr>
          <w:rFonts w:hint="eastAsia"/>
        </w:rPr>
        <w:t>соціології</w:t>
      </w:r>
      <w:r>
        <w:t></w:t>
      </w:r>
      <w:r>
        <w:rPr>
          <w:rFonts w:hint="eastAsia"/>
        </w:rPr>
        <w:t>розвивати</w:t>
      </w:r>
      <w:r>
        <w:t></w:t>
      </w:r>
      <w:r>
        <w:rPr>
          <w:rFonts w:hint="eastAsia"/>
        </w:rPr>
        <w:t>загально</w:t>
      </w:r>
      <w:r>
        <w:t></w:t>
      </w:r>
      <w:r>
        <w:rPr>
          <w:rFonts w:hint="eastAsia"/>
        </w:rPr>
        <w:t>значимі</w:t>
      </w:r>
      <w:r>
        <w:t></w:t>
      </w:r>
      <w:r>
        <w:rPr>
          <w:rFonts w:hint="eastAsia"/>
        </w:rPr>
        <w:t>наукові</w:t>
      </w:r>
    </w:p>
    <w:p w:rsidR="00553B18" w:rsidRDefault="00553B18" w:rsidP="00553B18">
      <w:r>
        <w:rPr>
          <w:rFonts w:hint="eastAsia"/>
        </w:rPr>
        <w:t>методи</w:t>
      </w:r>
      <w:r>
        <w:t></w:t>
      </w:r>
      <w:r>
        <w:rPr>
          <w:rFonts w:hint="eastAsia"/>
        </w:rPr>
        <w:t>дослідження</w:t>
      </w:r>
      <w:r>
        <w:t></w:t>
      </w:r>
      <w:r>
        <w:rPr>
          <w:rFonts w:hint="eastAsia"/>
        </w:rPr>
        <w:t>суб</w:t>
      </w:r>
      <w:r>
        <w:t></w:t>
      </w:r>
      <w:r>
        <w:rPr>
          <w:rFonts w:hint="eastAsia"/>
        </w:rPr>
        <w:t>єктивних</w:t>
      </w:r>
      <w:r>
        <w:t></w:t>
      </w:r>
      <w:r>
        <w:rPr>
          <w:rFonts w:hint="eastAsia"/>
        </w:rPr>
        <w:t>вимірів</w:t>
      </w:r>
      <w:r>
        <w:t></w:t>
      </w:r>
      <w:r>
        <w:rPr>
          <w:rFonts w:hint="eastAsia"/>
        </w:rPr>
        <w:t>соціальних</w:t>
      </w:r>
      <w:r>
        <w:t></w:t>
      </w:r>
      <w:r>
        <w:rPr>
          <w:rFonts w:hint="eastAsia"/>
        </w:rPr>
        <w:t>процесів</w:t>
      </w:r>
      <w:r>
        <w:t></w:t>
      </w:r>
    </w:p>
    <w:p w:rsidR="00553B18" w:rsidRDefault="00553B18" w:rsidP="00553B18">
      <w:r>
        <w:t></w:t>
      </w:r>
      <w:r>
        <w:t></w:t>
      </w:r>
      <w:r>
        <w:t></w:t>
      </w:r>
      <w:r>
        <w:rPr>
          <w:rFonts w:hint="eastAsia"/>
        </w:rPr>
        <w:t>Смисловий</w:t>
      </w:r>
      <w:r>
        <w:t></w:t>
      </w:r>
      <w:r>
        <w:rPr>
          <w:rFonts w:hint="eastAsia"/>
        </w:rPr>
        <w:t>аналіз</w:t>
      </w:r>
      <w:r>
        <w:t></w:t>
      </w:r>
      <w:r>
        <w:rPr>
          <w:rFonts w:hint="eastAsia"/>
        </w:rPr>
        <w:t>дає</w:t>
      </w:r>
      <w:r>
        <w:t></w:t>
      </w:r>
      <w:r>
        <w:rPr>
          <w:rFonts w:hint="eastAsia"/>
        </w:rPr>
        <w:t>можливість</w:t>
      </w:r>
      <w:r>
        <w:t></w:t>
      </w:r>
      <w:r>
        <w:rPr>
          <w:rFonts w:hint="eastAsia"/>
        </w:rPr>
        <w:t>інтегрувати</w:t>
      </w:r>
      <w:r>
        <w:t></w:t>
      </w:r>
      <w:r>
        <w:rPr>
          <w:rFonts w:hint="eastAsia"/>
        </w:rPr>
        <w:t>знання</w:t>
      </w:r>
      <w:r>
        <w:t></w:t>
      </w:r>
      <w:r>
        <w:rPr>
          <w:rFonts w:hint="eastAsia"/>
        </w:rPr>
        <w:t>про</w:t>
      </w:r>
      <w:r>
        <w:t></w:t>
      </w:r>
      <w:r>
        <w:rPr>
          <w:rFonts w:hint="eastAsia"/>
        </w:rPr>
        <w:t>структурні</w:t>
      </w:r>
      <w:r>
        <w:t></w:t>
      </w:r>
      <w:r>
        <w:rPr>
          <w:rFonts w:hint="eastAsia"/>
        </w:rPr>
        <w:t>реальності</w:t>
      </w:r>
    </w:p>
    <w:p w:rsidR="00553B18" w:rsidRDefault="00553B18" w:rsidP="00553B18">
      <w:r>
        <w:rPr>
          <w:rFonts w:hint="eastAsia"/>
        </w:rPr>
        <w:t>та</w:t>
      </w:r>
      <w:r>
        <w:t></w:t>
      </w:r>
      <w:r>
        <w:rPr>
          <w:rFonts w:hint="eastAsia"/>
        </w:rPr>
        <w:t>людську</w:t>
      </w:r>
      <w:r>
        <w:t></w:t>
      </w:r>
      <w:r>
        <w:rPr>
          <w:rFonts w:hint="eastAsia"/>
        </w:rPr>
        <w:t>діяльність</w:t>
      </w:r>
      <w:r>
        <w:t></w:t>
      </w:r>
      <w:r>
        <w:rPr>
          <w:rFonts w:hint="eastAsia"/>
        </w:rPr>
        <w:t>із</w:t>
      </w:r>
      <w:r>
        <w:t></w:t>
      </w:r>
      <w:r>
        <w:rPr>
          <w:rFonts w:hint="eastAsia"/>
        </w:rPr>
        <w:t>конструювання</w:t>
      </w:r>
      <w:r>
        <w:t></w:t>
      </w:r>
      <w:r>
        <w:rPr>
          <w:rFonts w:hint="eastAsia"/>
        </w:rPr>
        <w:t>реальності</w:t>
      </w:r>
      <w:r>
        <w:t></w:t>
      </w:r>
      <w:r>
        <w:t></w:t>
      </w:r>
      <w:r>
        <w:rPr>
          <w:rFonts w:hint="eastAsia"/>
        </w:rPr>
        <w:t>П</w:t>
      </w:r>
      <w:r>
        <w:t></w:t>
      </w:r>
      <w:r>
        <w:rPr>
          <w:rFonts w:hint="eastAsia"/>
        </w:rPr>
        <w:t>Бергер</w:t>
      </w:r>
      <w:r>
        <w:t></w:t>
      </w:r>
      <w:r>
        <w:t></w:t>
      </w:r>
      <w:r>
        <w:rPr>
          <w:rFonts w:hint="eastAsia"/>
        </w:rPr>
        <w:t>Т</w:t>
      </w:r>
      <w:r>
        <w:t></w:t>
      </w:r>
      <w:r>
        <w:rPr>
          <w:rFonts w:hint="eastAsia"/>
        </w:rPr>
        <w:t>Лукман</w:t>
      </w:r>
      <w:r>
        <w:t></w:t>
      </w:r>
      <w:r>
        <w:t></w:t>
      </w:r>
      <w:r>
        <w:t></w:t>
      </w:r>
      <w:r>
        <w:rPr>
          <w:rFonts w:hint="eastAsia"/>
        </w:rPr>
        <w:t>тим</w:t>
      </w:r>
    </w:p>
    <w:p w:rsidR="00553B18" w:rsidRDefault="00553B18" w:rsidP="00553B18">
      <w:r>
        <w:rPr>
          <w:rFonts w:hint="eastAsia"/>
        </w:rPr>
        <w:t>самим</w:t>
      </w:r>
      <w:r>
        <w:t></w:t>
      </w:r>
      <w:r>
        <w:rPr>
          <w:rFonts w:hint="eastAsia"/>
        </w:rPr>
        <w:t>приймаються</w:t>
      </w:r>
      <w:r>
        <w:t></w:t>
      </w:r>
      <w:r>
        <w:rPr>
          <w:rFonts w:hint="eastAsia"/>
        </w:rPr>
        <w:t>до</w:t>
      </w:r>
      <w:r>
        <w:t></w:t>
      </w:r>
      <w:r>
        <w:rPr>
          <w:rFonts w:hint="eastAsia"/>
        </w:rPr>
        <w:t>уваги</w:t>
      </w:r>
      <w:r>
        <w:t></w:t>
      </w:r>
      <w:r>
        <w:rPr>
          <w:rFonts w:hint="eastAsia"/>
        </w:rPr>
        <w:t>й</w:t>
      </w:r>
      <w:r>
        <w:t></w:t>
      </w:r>
      <w:r>
        <w:rPr>
          <w:rFonts w:hint="eastAsia"/>
        </w:rPr>
        <w:t>культурно</w:t>
      </w:r>
      <w:r>
        <w:t></w:t>
      </w:r>
      <w:r>
        <w:rPr>
          <w:rFonts w:hint="eastAsia"/>
        </w:rPr>
        <w:t>зумовлені</w:t>
      </w:r>
      <w:r>
        <w:t></w:t>
      </w:r>
      <w:r>
        <w:rPr>
          <w:rFonts w:hint="eastAsia"/>
        </w:rPr>
        <w:t>способи</w:t>
      </w:r>
      <w:r>
        <w:t></w:t>
      </w:r>
      <w:r>
        <w:rPr>
          <w:rFonts w:hint="eastAsia"/>
        </w:rPr>
        <w:t>соціального</w:t>
      </w:r>
    </w:p>
    <w:p w:rsidR="00553B18" w:rsidRDefault="00553B18" w:rsidP="00553B18">
      <w:r>
        <w:rPr>
          <w:rFonts w:hint="eastAsia"/>
        </w:rPr>
        <w:t>кодування</w:t>
      </w:r>
      <w:r>
        <w:t></w:t>
      </w:r>
      <w:r>
        <w:rPr>
          <w:rFonts w:hint="eastAsia"/>
        </w:rPr>
        <w:t>реальності</w:t>
      </w:r>
      <w:r>
        <w:t></w:t>
      </w:r>
    </w:p>
    <w:p w:rsidR="00553B18" w:rsidRDefault="00553B18" w:rsidP="00553B18">
      <w:r>
        <w:t></w:t>
      </w:r>
      <w:r>
        <w:t></w:t>
      </w:r>
      <w:r>
        <w:t></w:t>
      </w:r>
      <w:r>
        <w:rPr>
          <w:rFonts w:hint="eastAsia"/>
        </w:rPr>
        <w:t>Смислова</w:t>
      </w:r>
      <w:r>
        <w:t></w:t>
      </w:r>
      <w:r>
        <w:rPr>
          <w:rFonts w:hint="eastAsia"/>
        </w:rPr>
        <w:t>інтерпретація</w:t>
      </w:r>
      <w:r>
        <w:t></w:t>
      </w:r>
      <w:r>
        <w:rPr>
          <w:rFonts w:hint="eastAsia"/>
        </w:rPr>
        <w:t>повсякденних</w:t>
      </w:r>
      <w:r>
        <w:t></w:t>
      </w:r>
      <w:r>
        <w:rPr>
          <w:rFonts w:hint="eastAsia"/>
        </w:rPr>
        <w:t>бесід</w:t>
      </w:r>
      <w:r>
        <w:t></w:t>
      </w:r>
      <w:r>
        <w:rPr>
          <w:rFonts w:hint="eastAsia"/>
        </w:rPr>
        <w:t>є</w:t>
      </w:r>
      <w:r>
        <w:t></w:t>
      </w:r>
      <w:r>
        <w:rPr>
          <w:rFonts w:hint="eastAsia"/>
        </w:rPr>
        <w:t>ключем</w:t>
      </w:r>
      <w:r>
        <w:t></w:t>
      </w:r>
      <w:r>
        <w:rPr>
          <w:rFonts w:hint="eastAsia"/>
        </w:rPr>
        <w:t>до</w:t>
      </w:r>
      <w:r>
        <w:t></w:t>
      </w:r>
      <w:r>
        <w:rPr>
          <w:rFonts w:hint="eastAsia"/>
        </w:rPr>
        <w:t>розуміння</w:t>
      </w:r>
      <w:r>
        <w:t></w:t>
      </w:r>
      <w:r>
        <w:rPr>
          <w:rFonts w:hint="eastAsia"/>
        </w:rPr>
        <w:t>когнітивних</w:t>
      </w:r>
    </w:p>
    <w:p w:rsidR="00553B18" w:rsidRDefault="00553B18" w:rsidP="00553B18">
      <w:r>
        <w:rPr>
          <w:rFonts w:hint="eastAsia"/>
        </w:rPr>
        <w:t>механізмів</w:t>
      </w:r>
      <w:r>
        <w:t></w:t>
      </w:r>
      <w:r>
        <w:rPr>
          <w:rFonts w:hint="eastAsia"/>
        </w:rPr>
        <w:t>соціальних</w:t>
      </w:r>
      <w:r>
        <w:t></w:t>
      </w:r>
      <w:r>
        <w:rPr>
          <w:rFonts w:hint="eastAsia"/>
        </w:rPr>
        <w:t>комунікацій</w:t>
      </w:r>
      <w:r>
        <w:t></w:t>
      </w:r>
      <w:r>
        <w:t></w:t>
      </w:r>
      <w:r>
        <w:rPr>
          <w:rFonts w:hint="eastAsia"/>
        </w:rPr>
        <w:t>які</w:t>
      </w:r>
      <w:r>
        <w:t></w:t>
      </w:r>
      <w:r>
        <w:rPr>
          <w:rFonts w:hint="eastAsia"/>
        </w:rPr>
        <w:t>становлять</w:t>
      </w:r>
      <w:r>
        <w:t></w:t>
      </w:r>
      <w:r>
        <w:rPr>
          <w:rFonts w:hint="eastAsia"/>
        </w:rPr>
        <w:t>основу</w:t>
      </w:r>
      <w:r>
        <w:t></w:t>
      </w:r>
      <w:r>
        <w:rPr>
          <w:rFonts w:hint="eastAsia"/>
        </w:rPr>
        <w:t>налагодження</w:t>
      </w:r>
      <w:r>
        <w:t></w:t>
      </w:r>
      <w:r>
        <w:rPr>
          <w:rFonts w:hint="eastAsia"/>
        </w:rPr>
        <w:t>та</w:t>
      </w:r>
    </w:p>
    <w:p w:rsidR="00553B18" w:rsidRDefault="00553B18" w:rsidP="00553B18">
      <w:r>
        <w:rPr>
          <w:rFonts w:hint="eastAsia"/>
        </w:rPr>
        <w:t>підтримки</w:t>
      </w:r>
      <w:r>
        <w:t></w:t>
      </w:r>
      <w:r>
        <w:rPr>
          <w:rFonts w:hint="eastAsia"/>
        </w:rPr>
        <w:t>людських</w:t>
      </w:r>
      <w:r>
        <w:t></w:t>
      </w:r>
      <w:r>
        <w:rPr>
          <w:rFonts w:hint="eastAsia"/>
        </w:rPr>
        <w:t>зв</w:t>
      </w:r>
      <w:r>
        <w:t></w:t>
      </w:r>
      <w:r>
        <w:rPr>
          <w:rFonts w:hint="eastAsia"/>
        </w:rPr>
        <w:t>язків</w:t>
      </w:r>
      <w:r>
        <w:t></w:t>
      </w:r>
      <w:r>
        <w:rPr>
          <w:rFonts w:hint="eastAsia"/>
        </w:rPr>
        <w:t>та</w:t>
      </w:r>
      <w:r>
        <w:t></w:t>
      </w:r>
      <w:r>
        <w:rPr>
          <w:rFonts w:hint="eastAsia"/>
        </w:rPr>
        <w:t>встановлених</w:t>
      </w:r>
      <w:r>
        <w:t></w:t>
      </w:r>
      <w:r>
        <w:rPr>
          <w:rFonts w:hint="eastAsia"/>
        </w:rPr>
        <w:t>соціальних</w:t>
      </w:r>
      <w:r>
        <w:t></w:t>
      </w:r>
      <w:r>
        <w:rPr>
          <w:rFonts w:hint="eastAsia"/>
        </w:rPr>
        <w:t>порядків</w:t>
      </w:r>
      <w:r>
        <w:t></w:t>
      </w:r>
      <w:r>
        <w:t></w:t>
      </w:r>
      <w:r>
        <w:rPr>
          <w:rFonts w:hint="eastAsia"/>
        </w:rPr>
        <w:t>Г</w:t>
      </w:r>
      <w:r>
        <w:t></w:t>
      </w:r>
      <w:r>
        <w:rPr>
          <w:rFonts w:hint="eastAsia"/>
        </w:rPr>
        <w:t>Сакс</w:t>
      </w:r>
      <w:r>
        <w:t></w:t>
      </w:r>
    </w:p>
    <w:p w:rsidR="00553B18" w:rsidRDefault="00553B18" w:rsidP="00553B18">
      <w:r>
        <w:rPr>
          <w:rFonts w:hint="eastAsia"/>
        </w:rPr>
        <w:t>А</w:t>
      </w:r>
      <w:r>
        <w:t></w:t>
      </w:r>
      <w:r>
        <w:rPr>
          <w:rFonts w:hint="eastAsia"/>
        </w:rPr>
        <w:t>Сікурел</w:t>
      </w:r>
      <w:r>
        <w:t></w:t>
      </w:r>
      <w:r>
        <w:t></w:t>
      </w:r>
    </w:p>
    <w:p w:rsidR="00553B18" w:rsidRDefault="00553B18" w:rsidP="00553B18">
      <w:r>
        <w:t></w:t>
      </w:r>
      <w:r>
        <w:t></w:t>
      </w:r>
      <w:r>
        <w:t></w:t>
      </w:r>
      <w:r>
        <w:t></w:t>
      </w:r>
      <w:r>
        <w:rPr>
          <w:rFonts w:hint="eastAsia"/>
        </w:rPr>
        <w:t>Життєвий</w:t>
      </w:r>
      <w:r>
        <w:t></w:t>
      </w:r>
      <w:r>
        <w:rPr>
          <w:rFonts w:hint="eastAsia"/>
        </w:rPr>
        <w:t>світ</w:t>
      </w:r>
      <w:r>
        <w:t></w:t>
      </w:r>
      <w:r>
        <w:t></w:t>
      </w:r>
      <w:r>
        <w:rPr>
          <w:rFonts w:hint="eastAsia"/>
        </w:rPr>
        <w:t>як</w:t>
      </w:r>
      <w:r>
        <w:t></w:t>
      </w:r>
      <w:r>
        <w:rPr>
          <w:rFonts w:hint="eastAsia"/>
        </w:rPr>
        <w:t>архетип</w:t>
      </w:r>
      <w:r>
        <w:t></w:t>
      </w:r>
      <w:r>
        <w:rPr>
          <w:rFonts w:hint="eastAsia"/>
        </w:rPr>
        <w:t>сприймання</w:t>
      </w:r>
      <w:r>
        <w:t></w:t>
      </w:r>
      <w:r>
        <w:rPr>
          <w:rFonts w:hint="eastAsia"/>
        </w:rPr>
        <w:t>соціальної</w:t>
      </w:r>
      <w:r>
        <w:t></w:t>
      </w:r>
      <w:r>
        <w:rPr>
          <w:rFonts w:hint="eastAsia"/>
        </w:rPr>
        <w:t>реальності</w:t>
      </w:r>
      <w:r>
        <w:t></w:t>
      </w:r>
      <w:r>
        <w:t></w:t>
      </w:r>
      <w:r>
        <w:rPr>
          <w:rFonts w:hint="eastAsia"/>
        </w:rPr>
        <w:t>Е</w:t>
      </w:r>
      <w:r>
        <w:t></w:t>
      </w:r>
      <w:r>
        <w:rPr>
          <w:rFonts w:hint="eastAsia"/>
        </w:rPr>
        <w:t>Гуссерль</w:t>
      </w:r>
      <w:r>
        <w:t></w:t>
      </w:r>
    </w:p>
    <w:p w:rsidR="00553B18" w:rsidRDefault="00553B18" w:rsidP="00553B18">
      <w:r>
        <w:rPr>
          <w:rFonts w:hint="eastAsia"/>
        </w:rPr>
        <w:t>надає</w:t>
      </w:r>
      <w:r>
        <w:t></w:t>
      </w:r>
      <w:r>
        <w:rPr>
          <w:rFonts w:hint="eastAsia"/>
        </w:rPr>
        <w:t>дослідникові</w:t>
      </w:r>
      <w:r>
        <w:t></w:t>
      </w:r>
      <w:r>
        <w:rPr>
          <w:rFonts w:hint="eastAsia"/>
        </w:rPr>
        <w:t>кінцеву</w:t>
      </w:r>
      <w:r>
        <w:t></w:t>
      </w:r>
      <w:r>
        <w:rPr>
          <w:rFonts w:hint="eastAsia"/>
        </w:rPr>
        <w:t>сукупність</w:t>
      </w:r>
      <w:r>
        <w:t></w:t>
      </w:r>
      <w:r>
        <w:rPr>
          <w:rFonts w:hint="eastAsia"/>
        </w:rPr>
        <w:t>способів</w:t>
      </w:r>
      <w:r>
        <w:t></w:t>
      </w:r>
      <w:r>
        <w:rPr>
          <w:rFonts w:hint="eastAsia"/>
        </w:rPr>
        <w:t>осмислення</w:t>
      </w:r>
      <w:r>
        <w:t></w:t>
      </w:r>
      <w:r>
        <w:rPr>
          <w:rFonts w:hint="eastAsia"/>
        </w:rPr>
        <w:t>дійсності</w:t>
      </w:r>
      <w:r>
        <w:t></w:t>
      </w:r>
      <w:r>
        <w:t></w:t>
      </w:r>
      <w:r>
        <w:rPr>
          <w:rFonts w:hint="eastAsia"/>
        </w:rPr>
        <w:t>він</w:t>
      </w:r>
      <w:r>
        <w:t></w:t>
      </w:r>
      <w:r>
        <w:rPr>
          <w:rFonts w:hint="eastAsia"/>
        </w:rPr>
        <w:t>є</w:t>
      </w:r>
    </w:p>
    <w:p w:rsidR="00553B18" w:rsidRDefault="00553B18" w:rsidP="00553B18">
      <w:r>
        <w:t></w:t>
      </w:r>
      <w:r>
        <w:t></w:t>
      </w:r>
      <w:r>
        <w:t></w:t>
      </w:r>
    </w:p>
    <w:p w:rsidR="00553B18" w:rsidRDefault="00553B18" w:rsidP="00553B18">
      <w:r>
        <w:rPr>
          <w:rFonts w:hint="eastAsia"/>
        </w:rPr>
        <w:t>більше</w:t>
      </w:r>
      <w:r>
        <w:t></w:t>
      </w:r>
      <w:r>
        <w:t></w:t>
      </w:r>
      <w:r>
        <w:rPr>
          <w:rFonts w:hint="eastAsia"/>
        </w:rPr>
        <w:t>ніж</w:t>
      </w:r>
      <w:r>
        <w:t></w:t>
      </w:r>
      <w:r>
        <w:rPr>
          <w:rFonts w:hint="eastAsia"/>
        </w:rPr>
        <w:t>індивідуальний</w:t>
      </w:r>
      <w:r>
        <w:t></w:t>
      </w:r>
      <w:r>
        <w:rPr>
          <w:rFonts w:hint="eastAsia"/>
        </w:rPr>
        <w:t>досвід</w:t>
      </w:r>
      <w:r>
        <w:t></w:t>
      </w:r>
      <w:r>
        <w:rPr>
          <w:rFonts w:hint="eastAsia"/>
        </w:rPr>
        <w:t>та</w:t>
      </w:r>
      <w:r>
        <w:t></w:t>
      </w:r>
      <w:r>
        <w:rPr>
          <w:rFonts w:hint="eastAsia"/>
        </w:rPr>
        <w:t>сфера</w:t>
      </w:r>
      <w:r>
        <w:t></w:t>
      </w:r>
      <w:r>
        <w:rPr>
          <w:rFonts w:hint="eastAsia"/>
        </w:rPr>
        <w:t>інтерсуб</w:t>
      </w:r>
      <w:r>
        <w:t></w:t>
      </w:r>
      <w:r>
        <w:rPr>
          <w:rFonts w:hint="eastAsia"/>
        </w:rPr>
        <w:t>єктивності</w:t>
      </w:r>
      <w:r>
        <w:t></w:t>
      </w:r>
      <w:r>
        <w:rPr>
          <w:rFonts w:hint="eastAsia"/>
        </w:rPr>
        <w:t>з</w:t>
      </w:r>
    </w:p>
    <w:p w:rsidR="00553B18" w:rsidRDefault="00553B18" w:rsidP="00553B18">
      <w:r>
        <w:rPr>
          <w:rFonts w:hint="eastAsia"/>
        </w:rPr>
        <w:t>конституйованими</w:t>
      </w:r>
      <w:r>
        <w:t></w:t>
      </w:r>
      <w:r>
        <w:rPr>
          <w:rFonts w:hint="eastAsia"/>
        </w:rPr>
        <w:t>в</w:t>
      </w:r>
      <w:r>
        <w:t></w:t>
      </w:r>
      <w:r>
        <w:rPr>
          <w:rFonts w:hint="eastAsia"/>
        </w:rPr>
        <w:t>ній</w:t>
      </w:r>
      <w:r>
        <w:t></w:t>
      </w:r>
      <w:r>
        <w:rPr>
          <w:rFonts w:hint="eastAsia"/>
        </w:rPr>
        <w:t>порядками</w:t>
      </w:r>
      <w:r>
        <w:t></w:t>
      </w:r>
      <w:r>
        <w:rPr>
          <w:rFonts w:hint="eastAsia"/>
        </w:rPr>
        <w:t>значень</w:t>
      </w:r>
      <w:r>
        <w:t></w:t>
      </w:r>
    </w:p>
    <w:p w:rsidR="00553B18" w:rsidRDefault="00553B18" w:rsidP="00553B18">
      <w:r>
        <w:t></w:t>
      </w:r>
      <w:r>
        <w:t></w:t>
      </w:r>
      <w:r>
        <w:t></w:t>
      </w:r>
      <w:r>
        <w:rPr>
          <w:rFonts w:hint="eastAsia"/>
        </w:rPr>
        <w:t>Соціальна</w:t>
      </w:r>
      <w:r>
        <w:t></w:t>
      </w:r>
      <w:r>
        <w:rPr>
          <w:rFonts w:hint="eastAsia"/>
        </w:rPr>
        <w:t>ситуація</w:t>
      </w:r>
      <w:r>
        <w:t></w:t>
      </w:r>
      <w:r>
        <w:rPr>
          <w:rFonts w:hint="eastAsia"/>
        </w:rPr>
        <w:t>міжіндивідної</w:t>
      </w:r>
      <w:r>
        <w:t></w:t>
      </w:r>
      <w:r>
        <w:rPr>
          <w:rFonts w:hint="eastAsia"/>
        </w:rPr>
        <w:t>взаємодії</w:t>
      </w:r>
      <w:r>
        <w:t></w:t>
      </w:r>
      <w:r>
        <w:rPr>
          <w:rFonts w:hint="eastAsia"/>
        </w:rPr>
        <w:t>задає</w:t>
      </w:r>
      <w:r>
        <w:t></w:t>
      </w:r>
      <w:r>
        <w:rPr>
          <w:rFonts w:hint="eastAsia"/>
        </w:rPr>
        <w:t>фіксований</w:t>
      </w:r>
      <w:r>
        <w:t></w:t>
      </w:r>
      <w:r>
        <w:rPr>
          <w:rFonts w:hint="eastAsia"/>
        </w:rPr>
        <w:t>набір</w:t>
      </w:r>
      <w:r>
        <w:t></w:t>
      </w:r>
      <w:r>
        <w:rPr>
          <w:rFonts w:hint="eastAsia"/>
        </w:rPr>
        <w:t>символів</w:t>
      </w:r>
      <w:r>
        <w:t></w:t>
      </w:r>
      <w:r>
        <w:t></w:t>
      </w:r>
      <w:r>
        <w:rPr>
          <w:rFonts w:hint="eastAsia"/>
        </w:rPr>
        <w:t>які</w:t>
      </w:r>
    </w:p>
    <w:p w:rsidR="00553B18" w:rsidRDefault="00553B18" w:rsidP="00553B18">
      <w:r>
        <w:rPr>
          <w:rFonts w:hint="eastAsia"/>
        </w:rPr>
        <w:t>використовуються</w:t>
      </w:r>
      <w:r>
        <w:t></w:t>
      </w:r>
      <w:r>
        <w:rPr>
          <w:rFonts w:hint="eastAsia"/>
        </w:rPr>
        <w:t>для</w:t>
      </w:r>
      <w:r>
        <w:t></w:t>
      </w:r>
      <w:r>
        <w:rPr>
          <w:rFonts w:hint="eastAsia"/>
        </w:rPr>
        <w:t>інтерпретації</w:t>
      </w:r>
      <w:r>
        <w:t></w:t>
      </w:r>
      <w:r>
        <w:rPr>
          <w:rFonts w:hint="eastAsia"/>
        </w:rPr>
        <w:t>самої</w:t>
      </w:r>
      <w:r>
        <w:t></w:t>
      </w:r>
      <w:r>
        <w:rPr>
          <w:rFonts w:hint="eastAsia"/>
        </w:rPr>
        <w:t>ситуації</w:t>
      </w:r>
      <w:r>
        <w:t></w:t>
      </w:r>
      <w:r>
        <w:rPr>
          <w:rFonts w:hint="eastAsia"/>
        </w:rPr>
        <w:t>та</w:t>
      </w:r>
      <w:r>
        <w:t></w:t>
      </w:r>
      <w:r>
        <w:rPr>
          <w:rFonts w:hint="eastAsia"/>
        </w:rPr>
        <w:t>детермінації</w:t>
      </w:r>
      <w:r>
        <w:t></w:t>
      </w:r>
      <w:r>
        <w:rPr>
          <w:rFonts w:hint="eastAsia"/>
        </w:rPr>
        <w:t>людської</w:t>
      </w:r>
    </w:p>
    <w:p w:rsidR="00553B18" w:rsidRDefault="00553B18" w:rsidP="00553B18">
      <w:r>
        <w:rPr>
          <w:rFonts w:hint="eastAsia"/>
        </w:rPr>
        <w:t>поведінки</w:t>
      </w:r>
      <w:r>
        <w:t></w:t>
      </w:r>
      <w:r>
        <w:rPr>
          <w:rFonts w:hint="eastAsia"/>
        </w:rPr>
        <w:t>в</w:t>
      </w:r>
      <w:r>
        <w:t></w:t>
      </w:r>
      <w:r>
        <w:rPr>
          <w:rFonts w:hint="eastAsia"/>
        </w:rPr>
        <w:t>ній</w:t>
      </w:r>
      <w:r>
        <w:t></w:t>
      </w:r>
      <w:r>
        <w:t></w:t>
      </w:r>
      <w:r>
        <w:rPr>
          <w:rFonts w:hint="eastAsia"/>
        </w:rPr>
        <w:t>Дж</w:t>
      </w:r>
      <w:r>
        <w:t></w:t>
      </w:r>
      <w:r>
        <w:rPr>
          <w:rFonts w:hint="eastAsia"/>
        </w:rPr>
        <w:t>Мід</w:t>
      </w:r>
      <w:r>
        <w:t></w:t>
      </w:r>
      <w:r>
        <w:t></w:t>
      </w:r>
      <w:r>
        <w:rPr>
          <w:rFonts w:hint="eastAsia"/>
        </w:rPr>
        <w:t>Ч</w:t>
      </w:r>
      <w:r>
        <w:t></w:t>
      </w:r>
      <w:r>
        <w:rPr>
          <w:rFonts w:hint="eastAsia"/>
        </w:rPr>
        <w:t>Кулі</w:t>
      </w:r>
      <w:r>
        <w:t></w:t>
      </w:r>
      <w:r>
        <w:t></w:t>
      </w:r>
    </w:p>
    <w:p w:rsidR="00553B18" w:rsidRDefault="00553B18" w:rsidP="00553B18">
      <w:r>
        <w:t></w:t>
      </w:r>
      <w:r>
        <w:t></w:t>
      </w:r>
      <w:r>
        <w:t></w:t>
      </w:r>
      <w:r>
        <w:rPr>
          <w:rFonts w:hint="eastAsia"/>
        </w:rPr>
        <w:t>Сучасний</w:t>
      </w:r>
      <w:r>
        <w:t></w:t>
      </w:r>
      <w:r>
        <w:rPr>
          <w:rFonts w:hint="eastAsia"/>
        </w:rPr>
        <w:t>український</w:t>
      </w:r>
      <w:r>
        <w:t></w:t>
      </w:r>
      <w:r>
        <w:rPr>
          <w:rFonts w:hint="eastAsia"/>
        </w:rPr>
        <w:t>соціум</w:t>
      </w:r>
      <w:r>
        <w:t></w:t>
      </w:r>
      <w:r>
        <w:t></w:t>
      </w:r>
      <w:r>
        <w:rPr>
          <w:rFonts w:hint="eastAsia"/>
        </w:rPr>
        <w:t>хоча</w:t>
      </w:r>
      <w:r>
        <w:t></w:t>
      </w:r>
      <w:r>
        <w:rPr>
          <w:rFonts w:hint="eastAsia"/>
        </w:rPr>
        <w:t>і</w:t>
      </w:r>
      <w:r>
        <w:t></w:t>
      </w:r>
      <w:r>
        <w:rPr>
          <w:rFonts w:hint="eastAsia"/>
        </w:rPr>
        <w:t>перебуває</w:t>
      </w:r>
      <w:r>
        <w:t></w:t>
      </w:r>
      <w:r>
        <w:rPr>
          <w:rFonts w:hint="eastAsia"/>
        </w:rPr>
        <w:t>на</w:t>
      </w:r>
      <w:r>
        <w:t></w:t>
      </w:r>
      <w:r>
        <w:rPr>
          <w:rFonts w:hint="eastAsia"/>
        </w:rPr>
        <w:t>стадії</w:t>
      </w:r>
      <w:r>
        <w:t></w:t>
      </w:r>
      <w:r>
        <w:rPr>
          <w:rFonts w:hint="eastAsia"/>
        </w:rPr>
        <w:t>постійних</w:t>
      </w:r>
      <w:r>
        <w:t></w:t>
      </w:r>
      <w:r>
        <w:rPr>
          <w:rFonts w:hint="eastAsia"/>
        </w:rPr>
        <w:t>перетворень</w:t>
      </w:r>
      <w:r>
        <w:t></w:t>
      </w:r>
      <w:r>
        <w:rPr>
          <w:rFonts w:hint="eastAsia"/>
        </w:rPr>
        <w:t>–</w:t>
      </w:r>
    </w:p>
    <w:p w:rsidR="00553B18" w:rsidRDefault="00553B18" w:rsidP="00553B18">
      <w:r>
        <w:rPr>
          <w:rFonts w:hint="eastAsia"/>
        </w:rPr>
        <w:t>кількісних</w:t>
      </w:r>
      <w:r>
        <w:t></w:t>
      </w:r>
      <w:r>
        <w:rPr>
          <w:rFonts w:hint="eastAsia"/>
        </w:rPr>
        <w:t>та</w:t>
      </w:r>
      <w:r>
        <w:t></w:t>
      </w:r>
      <w:r>
        <w:rPr>
          <w:rFonts w:hint="eastAsia"/>
        </w:rPr>
        <w:t>якісних</w:t>
      </w:r>
      <w:r>
        <w:t></w:t>
      </w:r>
      <w:r>
        <w:rPr>
          <w:rFonts w:hint="eastAsia"/>
        </w:rPr>
        <w:t>–</w:t>
      </w:r>
      <w:r>
        <w:t></w:t>
      </w:r>
      <w:r>
        <w:rPr>
          <w:rFonts w:hint="eastAsia"/>
        </w:rPr>
        <w:t>зокрема</w:t>
      </w:r>
      <w:r>
        <w:t></w:t>
      </w:r>
      <w:r>
        <w:t></w:t>
      </w:r>
      <w:r>
        <w:rPr>
          <w:rFonts w:hint="eastAsia"/>
        </w:rPr>
        <w:t>в</w:t>
      </w:r>
      <w:r>
        <w:t></w:t>
      </w:r>
      <w:r>
        <w:rPr>
          <w:rFonts w:hint="eastAsia"/>
        </w:rPr>
        <w:t>глибокій</w:t>
      </w:r>
      <w:r>
        <w:t></w:t>
      </w:r>
      <w:r>
        <w:rPr>
          <w:rFonts w:hint="eastAsia"/>
        </w:rPr>
        <w:t>всебічній</w:t>
      </w:r>
      <w:r>
        <w:t></w:t>
      </w:r>
      <w:r>
        <w:rPr>
          <w:rFonts w:hint="eastAsia"/>
        </w:rPr>
        <w:t>кризі</w:t>
      </w:r>
      <w:r>
        <w:t></w:t>
      </w:r>
      <w:r>
        <w:rPr>
          <w:rFonts w:hint="eastAsia"/>
        </w:rPr>
        <w:t>на</w:t>
      </w:r>
      <w:r>
        <w:t></w:t>
      </w:r>
      <w:r>
        <w:rPr>
          <w:rFonts w:hint="eastAsia"/>
        </w:rPr>
        <w:t>даний</w:t>
      </w:r>
      <w:r>
        <w:t></w:t>
      </w:r>
      <w:r>
        <w:rPr>
          <w:rFonts w:hint="eastAsia"/>
        </w:rPr>
        <w:t>момент</w:t>
      </w:r>
      <w:r>
        <w:t></w:t>
      </w:r>
      <w:r>
        <w:t></w:t>
      </w:r>
      <w:r>
        <w:t></w:t>
      </w:r>
      <w:r>
        <w:rPr>
          <w:rFonts w:hint="eastAsia"/>
        </w:rPr>
        <w:t>все</w:t>
      </w:r>
      <w:r>
        <w:t></w:t>
      </w:r>
      <w:r>
        <w:rPr>
          <w:rFonts w:hint="eastAsia"/>
        </w:rPr>
        <w:t>ж</w:t>
      </w:r>
    </w:p>
    <w:p w:rsidR="00553B18" w:rsidRDefault="00553B18" w:rsidP="00553B18">
      <w:r>
        <w:rPr>
          <w:rFonts w:hint="eastAsia"/>
        </w:rPr>
        <w:t>можна</w:t>
      </w:r>
      <w:r>
        <w:t></w:t>
      </w:r>
      <w:r>
        <w:rPr>
          <w:rFonts w:hint="eastAsia"/>
        </w:rPr>
        <w:t>виявити</w:t>
      </w:r>
      <w:r>
        <w:t></w:t>
      </w:r>
      <w:r>
        <w:rPr>
          <w:rFonts w:hint="eastAsia"/>
        </w:rPr>
        <w:t>його</w:t>
      </w:r>
      <w:r>
        <w:t></w:t>
      </w:r>
      <w:r>
        <w:rPr>
          <w:rFonts w:hint="eastAsia"/>
        </w:rPr>
        <w:t>наявну</w:t>
      </w:r>
      <w:r>
        <w:t></w:t>
      </w:r>
      <w:r>
        <w:rPr>
          <w:rFonts w:hint="eastAsia"/>
        </w:rPr>
        <w:t>смислову</w:t>
      </w:r>
      <w:r>
        <w:t></w:t>
      </w:r>
      <w:r>
        <w:rPr>
          <w:rFonts w:hint="eastAsia"/>
        </w:rPr>
        <w:t>структуру</w:t>
      </w:r>
      <w:r>
        <w:t></w:t>
      </w:r>
      <w:r>
        <w:rPr>
          <w:rFonts w:hint="eastAsia"/>
        </w:rPr>
        <w:t>в</w:t>
      </w:r>
      <w:r>
        <w:t></w:t>
      </w:r>
      <w:r>
        <w:rPr>
          <w:rFonts w:hint="eastAsia"/>
        </w:rPr>
        <w:t>даний</w:t>
      </w:r>
      <w:r>
        <w:t></w:t>
      </w:r>
      <w:r>
        <w:rPr>
          <w:rFonts w:hint="eastAsia"/>
        </w:rPr>
        <w:t>історичний</w:t>
      </w:r>
      <w:r>
        <w:t></w:t>
      </w:r>
      <w:r>
        <w:rPr>
          <w:rFonts w:hint="eastAsia"/>
        </w:rPr>
        <w:t>час</w:t>
      </w:r>
      <w:r>
        <w:t></w:t>
      </w:r>
    </w:p>
    <w:p w:rsidR="00553B18" w:rsidRDefault="00553B18" w:rsidP="00553B18">
      <w:r>
        <w:rPr>
          <w:rFonts w:hint="eastAsia"/>
        </w:rPr>
        <w:t>Оскільки</w:t>
      </w:r>
      <w:r>
        <w:t></w:t>
      </w:r>
      <w:r>
        <w:rPr>
          <w:rFonts w:hint="eastAsia"/>
        </w:rPr>
        <w:t>соціальні</w:t>
      </w:r>
      <w:r>
        <w:t></w:t>
      </w:r>
      <w:r>
        <w:rPr>
          <w:rFonts w:hint="eastAsia"/>
        </w:rPr>
        <w:t>смисли</w:t>
      </w:r>
      <w:r>
        <w:t></w:t>
      </w:r>
      <w:r>
        <w:t></w:t>
      </w:r>
      <w:r>
        <w:rPr>
          <w:rFonts w:hint="eastAsia"/>
        </w:rPr>
        <w:t>як</w:t>
      </w:r>
      <w:r>
        <w:t></w:t>
      </w:r>
      <w:r>
        <w:rPr>
          <w:rFonts w:hint="eastAsia"/>
        </w:rPr>
        <w:t>і</w:t>
      </w:r>
      <w:r>
        <w:t></w:t>
      </w:r>
      <w:r>
        <w:rPr>
          <w:rFonts w:hint="eastAsia"/>
        </w:rPr>
        <w:t>інший</w:t>
      </w:r>
      <w:r>
        <w:t></w:t>
      </w:r>
      <w:r>
        <w:rPr>
          <w:rFonts w:hint="eastAsia"/>
        </w:rPr>
        <w:t>духовно</w:t>
      </w:r>
      <w:r>
        <w:t></w:t>
      </w:r>
      <w:r>
        <w:rPr>
          <w:rFonts w:hint="eastAsia"/>
        </w:rPr>
        <w:t>інтелектуальний</w:t>
      </w:r>
      <w:r>
        <w:t></w:t>
      </w:r>
      <w:r>
        <w:rPr>
          <w:rFonts w:hint="eastAsia"/>
        </w:rPr>
        <w:t>ресурс</w:t>
      </w:r>
      <w:r>
        <w:t></w:t>
      </w:r>
    </w:p>
    <w:p w:rsidR="00553B18" w:rsidRDefault="00553B18" w:rsidP="00553B18">
      <w:r>
        <w:rPr>
          <w:rFonts w:hint="eastAsia"/>
        </w:rPr>
        <w:t>підпорядковані</w:t>
      </w:r>
      <w:r>
        <w:t></w:t>
      </w:r>
      <w:r>
        <w:rPr>
          <w:rFonts w:hint="eastAsia"/>
        </w:rPr>
        <w:t>зворотній</w:t>
      </w:r>
      <w:r>
        <w:t></w:t>
      </w:r>
      <w:r>
        <w:rPr>
          <w:rFonts w:hint="eastAsia"/>
        </w:rPr>
        <w:t>пропорції</w:t>
      </w:r>
      <w:r>
        <w:t></w:t>
      </w:r>
      <w:r>
        <w:rPr>
          <w:rFonts w:hint="eastAsia"/>
        </w:rPr>
        <w:t>їх</w:t>
      </w:r>
      <w:r>
        <w:t></w:t>
      </w:r>
      <w:r>
        <w:rPr>
          <w:rFonts w:hint="eastAsia"/>
        </w:rPr>
        <w:t>розподілу</w:t>
      </w:r>
      <w:r>
        <w:t></w:t>
      </w:r>
      <w:r>
        <w:t></w:t>
      </w:r>
      <w:r>
        <w:rPr>
          <w:rFonts w:hint="eastAsia"/>
        </w:rPr>
        <w:t>залежно</w:t>
      </w:r>
      <w:r>
        <w:t></w:t>
      </w:r>
      <w:r>
        <w:rPr>
          <w:rFonts w:hint="eastAsia"/>
        </w:rPr>
        <w:t>від</w:t>
      </w:r>
      <w:r>
        <w:t></w:t>
      </w:r>
      <w:r>
        <w:rPr>
          <w:rFonts w:hint="eastAsia"/>
        </w:rPr>
        <w:t>місця</w:t>
      </w:r>
      <w:r>
        <w:t></w:t>
      </w:r>
      <w:r>
        <w:rPr>
          <w:rFonts w:hint="eastAsia"/>
        </w:rPr>
        <w:t>носіїв</w:t>
      </w:r>
      <w:r>
        <w:t></w:t>
      </w:r>
      <w:r>
        <w:rPr>
          <w:rFonts w:hint="eastAsia"/>
        </w:rPr>
        <w:t>смислів</w:t>
      </w:r>
      <w:r>
        <w:t></w:t>
      </w:r>
      <w:r>
        <w:rPr>
          <w:rFonts w:hint="eastAsia"/>
        </w:rPr>
        <w:t>у</w:t>
      </w:r>
    </w:p>
    <w:p w:rsidR="00553B18" w:rsidRDefault="00553B18" w:rsidP="00553B18">
      <w:r>
        <w:rPr>
          <w:rFonts w:hint="eastAsia"/>
        </w:rPr>
        <w:t>соціальній</w:t>
      </w:r>
      <w:r>
        <w:t></w:t>
      </w:r>
      <w:r>
        <w:rPr>
          <w:rFonts w:hint="eastAsia"/>
        </w:rPr>
        <w:t>ієрархії</w:t>
      </w:r>
      <w:r>
        <w:t></w:t>
      </w:r>
      <w:r>
        <w:t></w:t>
      </w:r>
      <w:r>
        <w:rPr>
          <w:rFonts w:hint="eastAsia"/>
        </w:rPr>
        <w:t>то</w:t>
      </w:r>
      <w:r>
        <w:t></w:t>
      </w:r>
      <w:r>
        <w:t></w:t>
      </w:r>
      <w:r>
        <w:rPr>
          <w:rFonts w:hint="eastAsia"/>
        </w:rPr>
        <w:t>формально</w:t>
      </w:r>
      <w:r>
        <w:t></w:t>
      </w:r>
      <w:r>
        <w:t></w:t>
      </w:r>
      <w:r>
        <w:rPr>
          <w:rFonts w:hint="eastAsia"/>
        </w:rPr>
        <w:t>структура</w:t>
      </w:r>
      <w:r>
        <w:t></w:t>
      </w:r>
      <w:r>
        <w:rPr>
          <w:rFonts w:hint="eastAsia"/>
        </w:rPr>
        <w:t>будь</w:t>
      </w:r>
      <w:r>
        <w:t></w:t>
      </w:r>
      <w:r>
        <w:rPr>
          <w:rFonts w:hint="eastAsia"/>
        </w:rPr>
        <w:t>якого</w:t>
      </w:r>
      <w:r>
        <w:t></w:t>
      </w:r>
      <w:r>
        <w:rPr>
          <w:rFonts w:hint="eastAsia"/>
        </w:rPr>
        <w:t>розвиненого</w:t>
      </w:r>
      <w:r>
        <w:t></w:t>
      </w:r>
      <w:r>
        <w:rPr>
          <w:rFonts w:hint="eastAsia"/>
        </w:rPr>
        <w:t>суспільства</w:t>
      </w:r>
    </w:p>
    <w:p w:rsidR="00553B18" w:rsidRDefault="00553B18" w:rsidP="00553B18">
      <w:r>
        <w:rPr>
          <w:rFonts w:hint="eastAsia"/>
        </w:rPr>
        <w:t>мала</w:t>
      </w:r>
      <w:r>
        <w:t></w:t>
      </w:r>
      <w:r>
        <w:rPr>
          <w:rFonts w:hint="eastAsia"/>
        </w:rPr>
        <w:t>б</w:t>
      </w:r>
      <w:r>
        <w:t></w:t>
      </w:r>
      <w:r>
        <w:rPr>
          <w:rFonts w:hint="eastAsia"/>
        </w:rPr>
        <w:t>уявно</w:t>
      </w:r>
      <w:r>
        <w:t></w:t>
      </w:r>
      <w:r>
        <w:rPr>
          <w:rFonts w:hint="eastAsia"/>
        </w:rPr>
        <w:t>виглядати</w:t>
      </w:r>
      <w:r>
        <w:t></w:t>
      </w:r>
      <w:r>
        <w:rPr>
          <w:rFonts w:hint="eastAsia"/>
        </w:rPr>
        <w:t>як</w:t>
      </w:r>
      <w:r>
        <w:t></w:t>
      </w:r>
      <w:r>
        <w:rPr>
          <w:rFonts w:hint="eastAsia"/>
        </w:rPr>
        <w:t>два</w:t>
      </w:r>
      <w:r>
        <w:t></w:t>
      </w:r>
      <w:r>
        <w:rPr>
          <w:rFonts w:hint="eastAsia"/>
        </w:rPr>
        <w:t>накладених</w:t>
      </w:r>
      <w:r>
        <w:t></w:t>
      </w:r>
      <w:r>
        <w:rPr>
          <w:rFonts w:hint="eastAsia"/>
        </w:rPr>
        <w:t>один</w:t>
      </w:r>
      <w:r>
        <w:t></w:t>
      </w:r>
      <w:r>
        <w:rPr>
          <w:rFonts w:hint="eastAsia"/>
        </w:rPr>
        <w:t>на</w:t>
      </w:r>
      <w:r>
        <w:t></w:t>
      </w:r>
      <w:r>
        <w:rPr>
          <w:rFonts w:hint="eastAsia"/>
        </w:rPr>
        <w:t>одного</w:t>
      </w:r>
      <w:r>
        <w:t></w:t>
      </w:r>
      <w:r>
        <w:rPr>
          <w:rFonts w:hint="eastAsia"/>
        </w:rPr>
        <w:t>трикутники</w:t>
      </w:r>
      <w:r>
        <w:t></w:t>
      </w:r>
      <w:r>
        <w:t></w:t>
      </w:r>
      <w:r>
        <w:rPr>
          <w:rFonts w:hint="eastAsia"/>
        </w:rPr>
        <w:t>верхівкою</w:t>
      </w:r>
    </w:p>
    <w:p w:rsidR="00553B18" w:rsidRDefault="00553B18" w:rsidP="00553B18">
      <w:r>
        <w:rPr>
          <w:rFonts w:hint="eastAsia"/>
        </w:rPr>
        <w:t>наверх</w:t>
      </w:r>
      <w:r>
        <w:t></w:t>
      </w:r>
      <w:r>
        <w:rPr>
          <w:rFonts w:hint="eastAsia"/>
        </w:rPr>
        <w:t>–</w:t>
      </w:r>
      <w:r>
        <w:t></w:t>
      </w:r>
      <w:r>
        <w:rPr>
          <w:rFonts w:hint="eastAsia"/>
        </w:rPr>
        <w:t>соціальна</w:t>
      </w:r>
      <w:r>
        <w:t></w:t>
      </w:r>
      <w:r>
        <w:rPr>
          <w:rFonts w:hint="eastAsia"/>
        </w:rPr>
        <w:t>ієрархія</w:t>
      </w:r>
      <w:r>
        <w:t></w:t>
      </w:r>
      <w:r>
        <w:t></w:t>
      </w:r>
      <w:r>
        <w:rPr>
          <w:rFonts w:hint="eastAsia"/>
        </w:rPr>
        <w:t>верхівкою</w:t>
      </w:r>
      <w:r>
        <w:t></w:t>
      </w:r>
      <w:r>
        <w:rPr>
          <w:rFonts w:hint="eastAsia"/>
        </w:rPr>
        <w:t>вниз</w:t>
      </w:r>
      <w:r>
        <w:t></w:t>
      </w:r>
      <w:r>
        <w:rPr>
          <w:rFonts w:hint="eastAsia"/>
        </w:rPr>
        <w:t>–</w:t>
      </w:r>
      <w:r>
        <w:t></w:t>
      </w:r>
      <w:r>
        <w:rPr>
          <w:rFonts w:hint="eastAsia"/>
        </w:rPr>
        <w:t>соціальне</w:t>
      </w:r>
      <w:r>
        <w:t></w:t>
      </w:r>
      <w:r>
        <w:rPr>
          <w:rFonts w:hint="eastAsia"/>
        </w:rPr>
        <w:t>знання</w:t>
      </w:r>
      <w:r>
        <w:t></w:t>
      </w:r>
      <w:r>
        <w:rPr>
          <w:rFonts w:hint="eastAsia"/>
        </w:rPr>
        <w:t>та</w:t>
      </w:r>
      <w:r>
        <w:t></w:t>
      </w:r>
      <w:r>
        <w:rPr>
          <w:rFonts w:hint="eastAsia"/>
        </w:rPr>
        <w:t>смисли</w:t>
      </w:r>
      <w:r>
        <w:t></w:t>
      </w:r>
      <w:r>
        <w:t></w:t>
      </w:r>
      <w:r>
        <w:rPr>
          <w:rFonts w:hint="eastAsia"/>
        </w:rPr>
        <w:t>Але</w:t>
      </w:r>
    </w:p>
    <w:p w:rsidR="00553B18" w:rsidRDefault="00553B18" w:rsidP="00553B18">
      <w:r>
        <w:rPr>
          <w:rFonts w:hint="eastAsia"/>
        </w:rPr>
        <w:t>інформаційна</w:t>
      </w:r>
      <w:r>
        <w:t></w:t>
      </w:r>
      <w:r>
        <w:rPr>
          <w:rFonts w:hint="eastAsia"/>
        </w:rPr>
        <w:t>ера</w:t>
      </w:r>
      <w:r>
        <w:t></w:t>
      </w:r>
      <w:r>
        <w:rPr>
          <w:rFonts w:hint="eastAsia"/>
        </w:rPr>
        <w:t>змінює</w:t>
      </w:r>
      <w:r>
        <w:t></w:t>
      </w:r>
      <w:r>
        <w:rPr>
          <w:rFonts w:hint="eastAsia"/>
        </w:rPr>
        <w:t>цю</w:t>
      </w:r>
      <w:r>
        <w:t></w:t>
      </w:r>
      <w:r>
        <w:rPr>
          <w:rFonts w:hint="eastAsia"/>
        </w:rPr>
        <w:t>закономірність</w:t>
      </w:r>
      <w:r>
        <w:t></w:t>
      </w:r>
      <w:r>
        <w:t></w:t>
      </w:r>
      <w:r>
        <w:rPr>
          <w:rFonts w:hint="eastAsia"/>
        </w:rPr>
        <w:t>доступ</w:t>
      </w:r>
      <w:r>
        <w:t></w:t>
      </w:r>
      <w:r>
        <w:rPr>
          <w:rFonts w:hint="eastAsia"/>
        </w:rPr>
        <w:t>до</w:t>
      </w:r>
      <w:r>
        <w:t></w:t>
      </w:r>
      <w:r>
        <w:rPr>
          <w:rFonts w:hint="eastAsia"/>
        </w:rPr>
        <w:t>інформації</w:t>
      </w:r>
      <w:r>
        <w:t></w:t>
      </w:r>
      <w:r>
        <w:rPr>
          <w:rFonts w:hint="eastAsia"/>
        </w:rPr>
        <w:t>при</w:t>
      </w:r>
      <w:r>
        <w:t></w:t>
      </w:r>
      <w:r>
        <w:rPr>
          <w:rFonts w:hint="eastAsia"/>
        </w:rPr>
        <w:t>належних</w:t>
      </w:r>
    </w:p>
    <w:p w:rsidR="00553B18" w:rsidRDefault="00553B18" w:rsidP="00553B18">
      <w:r>
        <w:rPr>
          <w:rFonts w:hint="eastAsia"/>
        </w:rPr>
        <w:t>здібностях</w:t>
      </w:r>
      <w:r>
        <w:t></w:t>
      </w:r>
      <w:r>
        <w:rPr>
          <w:rFonts w:hint="eastAsia"/>
        </w:rPr>
        <w:t>і</w:t>
      </w:r>
      <w:r>
        <w:t></w:t>
      </w:r>
      <w:r>
        <w:rPr>
          <w:rFonts w:hint="eastAsia"/>
        </w:rPr>
        <w:t>самоорганізації</w:t>
      </w:r>
      <w:r>
        <w:t></w:t>
      </w:r>
      <w:r>
        <w:rPr>
          <w:rFonts w:hint="eastAsia"/>
        </w:rPr>
        <w:t>надають</w:t>
      </w:r>
      <w:r>
        <w:t></w:t>
      </w:r>
      <w:r>
        <w:rPr>
          <w:rFonts w:hint="eastAsia"/>
        </w:rPr>
        <w:t>значній</w:t>
      </w:r>
      <w:r>
        <w:t></w:t>
      </w:r>
      <w:r>
        <w:rPr>
          <w:rFonts w:hint="eastAsia"/>
        </w:rPr>
        <w:t>кількості</w:t>
      </w:r>
      <w:r>
        <w:t></w:t>
      </w:r>
      <w:r>
        <w:rPr>
          <w:rFonts w:hint="eastAsia"/>
        </w:rPr>
        <w:t>людей</w:t>
      </w:r>
      <w:r>
        <w:t></w:t>
      </w:r>
      <w:r>
        <w:rPr>
          <w:rFonts w:hint="eastAsia"/>
        </w:rPr>
        <w:t>з</w:t>
      </w:r>
      <w:r>
        <w:t></w:t>
      </w:r>
      <w:r>
        <w:rPr>
          <w:rFonts w:hint="eastAsia"/>
        </w:rPr>
        <w:t>будь</w:t>
      </w:r>
      <w:r>
        <w:t></w:t>
      </w:r>
      <w:r>
        <w:rPr>
          <w:rFonts w:hint="eastAsia"/>
        </w:rPr>
        <w:t>якого</w:t>
      </w:r>
    </w:p>
    <w:p w:rsidR="00553B18" w:rsidRDefault="00553B18" w:rsidP="00553B18">
      <w:r>
        <w:rPr>
          <w:rFonts w:hint="eastAsia"/>
        </w:rPr>
        <w:t>прошарку</w:t>
      </w:r>
      <w:r>
        <w:t></w:t>
      </w:r>
      <w:r>
        <w:rPr>
          <w:rFonts w:hint="eastAsia"/>
        </w:rPr>
        <w:t>рівні</w:t>
      </w:r>
      <w:r>
        <w:t></w:t>
      </w:r>
      <w:r>
        <w:rPr>
          <w:rFonts w:hint="eastAsia"/>
        </w:rPr>
        <w:t>можливості</w:t>
      </w:r>
      <w:r>
        <w:t></w:t>
      </w:r>
      <w:r>
        <w:rPr>
          <w:rFonts w:hint="eastAsia"/>
        </w:rPr>
        <w:t>в</w:t>
      </w:r>
      <w:r>
        <w:t></w:t>
      </w:r>
      <w:r>
        <w:rPr>
          <w:rFonts w:hint="eastAsia"/>
        </w:rPr>
        <w:t>отриманні</w:t>
      </w:r>
      <w:r>
        <w:t></w:t>
      </w:r>
      <w:r>
        <w:rPr>
          <w:rFonts w:hint="eastAsia"/>
        </w:rPr>
        <w:t>жаданого</w:t>
      </w:r>
      <w:r>
        <w:t></w:t>
      </w:r>
      <w:r>
        <w:rPr>
          <w:rFonts w:hint="eastAsia"/>
        </w:rPr>
        <w:t>ресурсу</w:t>
      </w:r>
      <w:r>
        <w:t></w:t>
      </w:r>
      <w:r>
        <w:t></w:t>
      </w:r>
      <w:r>
        <w:rPr>
          <w:rFonts w:hint="eastAsia"/>
        </w:rPr>
        <w:t>Отже</w:t>
      </w:r>
      <w:r>
        <w:t></w:t>
      </w:r>
      <w:r>
        <w:t></w:t>
      </w:r>
      <w:r>
        <w:rPr>
          <w:rFonts w:hint="eastAsia"/>
        </w:rPr>
        <w:t>на</w:t>
      </w:r>
      <w:r>
        <w:t></w:t>
      </w:r>
      <w:r>
        <w:rPr>
          <w:rFonts w:hint="eastAsia"/>
        </w:rPr>
        <w:t>перший</w:t>
      </w:r>
      <w:r>
        <w:t></w:t>
      </w:r>
      <w:r>
        <w:rPr>
          <w:rFonts w:hint="eastAsia"/>
        </w:rPr>
        <w:t>план</w:t>
      </w:r>
    </w:p>
    <w:p w:rsidR="00553B18" w:rsidRDefault="00553B18" w:rsidP="00553B18">
      <w:r>
        <w:rPr>
          <w:rFonts w:hint="eastAsia"/>
        </w:rPr>
        <w:t>виступають</w:t>
      </w:r>
      <w:r>
        <w:t></w:t>
      </w:r>
      <w:r>
        <w:rPr>
          <w:rFonts w:hint="eastAsia"/>
        </w:rPr>
        <w:t>тепер</w:t>
      </w:r>
      <w:r>
        <w:t></w:t>
      </w:r>
      <w:r>
        <w:rPr>
          <w:rFonts w:hint="eastAsia"/>
        </w:rPr>
        <w:t>саме</w:t>
      </w:r>
      <w:r>
        <w:t></w:t>
      </w:r>
      <w:r>
        <w:rPr>
          <w:rFonts w:hint="eastAsia"/>
        </w:rPr>
        <w:t>індивідуальні</w:t>
      </w:r>
      <w:r>
        <w:t></w:t>
      </w:r>
      <w:r>
        <w:rPr>
          <w:rFonts w:hint="eastAsia"/>
        </w:rPr>
        <w:t>властивості</w:t>
      </w:r>
      <w:r>
        <w:t></w:t>
      </w:r>
      <w:r>
        <w:rPr>
          <w:rFonts w:hint="eastAsia"/>
        </w:rPr>
        <w:t>суб</w:t>
      </w:r>
      <w:r>
        <w:t></w:t>
      </w:r>
      <w:r>
        <w:rPr>
          <w:rFonts w:hint="eastAsia"/>
        </w:rPr>
        <w:t>єктів</w:t>
      </w:r>
      <w:r>
        <w:t></w:t>
      </w:r>
      <w:r>
        <w:t></w:t>
      </w:r>
      <w:r>
        <w:rPr>
          <w:rFonts w:hint="eastAsia"/>
        </w:rPr>
        <w:t>які</w:t>
      </w:r>
      <w:r>
        <w:t></w:t>
      </w:r>
      <w:r>
        <w:rPr>
          <w:rFonts w:hint="eastAsia"/>
        </w:rPr>
        <w:t>і</w:t>
      </w:r>
      <w:r>
        <w:t></w:t>
      </w:r>
      <w:r>
        <w:rPr>
          <w:rFonts w:hint="eastAsia"/>
        </w:rPr>
        <w:t>визначають</w:t>
      </w:r>
      <w:r>
        <w:t></w:t>
      </w:r>
      <w:r>
        <w:rPr>
          <w:rFonts w:hint="eastAsia"/>
        </w:rPr>
        <w:t>їх</w:t>
      </w:r>
    </w:p>
    <w:p w:rsidR="00553B18" w:rsidRDefault="00553B18" w:rsidP="00553B18">
      <w:r>
        <w:rPr>
          <w:rFonts w:hint="eastAsia"/>
        </w:rPr>
        <w:t>потенційне</w:t>
      </w:r>
      <w:r>
        <w:t></w:t>
      </w:r>
      <w:r>
        <w:rPr>
          <w:rFonts w:hint="eastAsia"/>
        </w:rPr>
        <w:t>місце</w:t>
      </w:r>
      <w:r>
        <w:t></w:t>
      </w:r>
      <w:r>
        <w:rPr>
          <w:rFonts w:hint="eastAsia"/>
        </w:rPr>
        <w:t>в</w:t>
      </w:r>
      <w:r>
        <w:t></w:t>
      </w:r>
      <w:r>
        <w:rPr>
          <w:rFonts w:hint="eastAsia"/>
        </w:rPr>
        <w:t>соціальній</w:t>
      </w:r>
      <w:r>
        <w:t></w:t>
      </w:r>
      <w:r>
        <w:rPr>
          <w:rFonts w:hint="eastAsia"/>
        </w:rPr>
        <w:t>ієрархії</w:t>
      </w:r>
      <w:r>
        <w:t></w:t>
      </w:r>
    </w:p>
    <w:p w:rsidR="00553B18" w:rsidRDefault="00553B18" w:rsidP="00553B18">
      <w:r>
        <w:rPr>
          <w:rFonts w:hint="eastAsia"/>
        </w:rPr>
        <w:t>Що</w:t>
      </w:r>
      <w:r>
        <w:t></w:t>
      </w:r>
      <w:r>
        <w:rPr>
          <w:rFonts w:hint="eastAsia"/>
        </w:rPr>
        <w:t>ж</w:t>
      </w:r>
      <w:r>
        <w:t></w:t>
      </w:r>
      <w:r>
        <w:rPr>
          <w:rFonts w:hint="eastAsia"/>
        </w:rPr>
        <w:t>до</w:t>
      </w:r>
      <w:r>
        <w:t></w:t>
      </w:r>
      <w:r>
        <w:rPr>
          <w:rFonts w:hint="eastAsia"/>
        </w:rPr>
        <w:t>українських</w:t>
      </w:r>
      <w:r>
        <w:t></w:t>
      </w:r>
      <w:r>
        <w:rPr>
          <w:rFonts w:hint="eastAsia"/>
        </w:rPr>
        <w:t>смислових</w:t>
      </w:r>
      <w:r>
        <w:t></w:t>
      </w:r>
      <w:r>
        <w:rPr>
          <w:rFonts w:hint="eastAsia"/>
        </w:rPr>
        <w:t>реалій</w:t>
      </w:r>
      <w:r>
        <w:t></w:t>
      </w:r>
      <w:r>
        <w:t></w:t>
      </w:r>
      <w:r>
        <w:rPr>
          <w:rFonts w:hint="eastAsia"/>
        </w:rPr>
        <w:t>то</w:t>
      </w:r>
      <w:r>
        <w:t></w:t>
      </w:r>
      <w:r>
        <w:rPr>
          <w:rFonts w:hint="eastAsia"/>
        </w:rPr>
        <w:t>їх</w:t>
      </w:r>
      <w:r>
        <w:t></w:t>
      </w:r>
      <w:r>
        <w:rPr>
          <w:rFonts w:hint="eastAsia"/>
        </w:rPr>
        <w:t>творять</w:t>
      </w:r>
      <w:r>
        <w:t></w:t>
      </w:r>
      <w:r>
        <w:rPr>
          <w:rFonts w:hint="eastAsia"/>
        </w:rPr>
        <w:t>індивіди</w:t>
      </w:r>
      <w:r>
        <w:t></w:t>
      </w:r>
      <w:r>
        <w:rPr>
          <w:rFonts w:hint="eastAsia"/>
        </w:rPr>
        <w:t>в</w:t>
      </w:r>
      <w:r>
        <w:t></w:t>
      </w:r>
      <w:r>
        <w:rPr>
          <w:rFonts w:hint="eastAsia"/>
        </w:rPr>
        <w:t>складних</w:t>
      </w:r>
    </w:p>
    <w:p w:rsidR="00553B18" w:rsidRDefault="00553B18" w:rsidP="00553B18">
      <w:r>
        <w:rPr>
          <w:rFonts w:hint="eastAsia"/>
        </w:rPr>
        <w:t>соціальних</w:t>
      </w:r>
      <w:r>
        <w:t></w:t>
      </w:r>
      <w:r>
        <w:rPr>
          <w:rFonts w:hint="eastAsia"/>
        </w:rPr>
        <w:t>умовах</w:t>
      </w:r>
      <w:r>
        <w:t></w:t>
      </w:r>
      <w:r>
        <w:t></w:t>
      </w:r>
      <w:r>
        <w:rPr>
          <w:rFonts w:hint="eastAsia"/>
        </w:rPr>
        <w:t>Значна</w:t>
      </w:r>
      <w:r>
        <w:t></w:t>
      </w:r>
      <w:r>
        <w:rPr>
          <w:rFonts w:hint="eastAsia"/>
        </w:rPr>
        <w:t>частина</w:t>
      </w:r>
      <w:r>
        <w:t></w:t>
      </w:r>
      <w:r>
        <w:rPr>
          <w:rFonts w:hint="eastAsia"/>
        </w:rPr>
        <w:t>наших</w:t>
      </w:r>
      <w:r>
        <w:t></w:t>
      </w:r>
      <w:r>
        <w:rPr>
          <w:rFonts w:hint="eastAsia"/>
        </w:rPr>
        <w:t>найбільш</w:t>
      </w:r>
      <w:r>
        <w:t></w:t>
      </w:r>
      <w:r>
        <w:rPr>
          <w:rFonts w:hint="eastAsia"/>
        </w:rPr>
        <w:t>здібних</w:t>
      </w:r>
      <w:r>
        <w:t></w:t>
      </w:r>
      <w:r>
        <w:rPr>
          <w:rFonts w:hint="eastAsia"/>
        </w:rPr>
        <w:t>та</w:t>
      </w:r>
      <w:r>
        <w:t></w:t>
      </w:r>
      <w:r>
        <w:rPr>
          <w:rFonts w:hint="eastAsia"/>
        </w:rPr>
        <w:t>амбіційних</w:t>
      </w:r>
    </w:p>
    <w:p w:rsidR="00553B18" w:rsidRDefault="00553B18" w:rsidP="00553B18">
      <w:r>
        <w:rPr>
          <w:rFonts w:hint="eastAsia"/>
        </w:rPr>
        <w:t>громадян</w:t>
      </w:r>
      <w:r>
        <w:t></w:t>
      </w:r>
      <w:r>
        <w:rPr>
          <w:rFonts w:hint="eastAsia"/>
        </w:rPr>
        <w:t>покинули</w:t>
      </w:r>
      <w:r>
        <w:t></w:t>
      </w:r>
      <w:r>
        <w:rPr>
          <w:rFonts w:hint="eastAsia"/>
        </w:rPr>
        <w:t>територію</w:t>
      </w:r>
      <w:r>
        <w:t></w:t>
      </w:r>
      <w:r>
        <w:rPr>
          <w:rFonts w:hint="eastAsia"/>
        </w:rPr>
        <w:t>країни</w:t>
      </w:r>
      <w:r>
        <w:t></w:t>
      </w:r>
      <w:r>
        <w:t></w:t>
      </w:r>
      <w:r>
        <w:rPr>
          <w:rFonts w:hint="eastAsia"/>
        </w:rPr>
        <w:t>а</w:t>
      </w:r>
      <w:r>
        <w:t></w:t>
      </w:r>
      <w:r>
        <w:rPr>
          <w:rFonts w:hint="eastAsia"/>
        </w:rPr>
        <w:t>от</w:t>
      </w:r>
      <w:r>
        <w:t></w:t>
      </w:r>
      <w:r>
        <w:rPr>
          <w:rFonts w:hint="eastAsia"/>
        </w:rPr>
        <w:t>інші</w:t>
      </w:r>
      <w:r>
        <w:t></w:t>
      </w:r>
      <w:r>
        <w:rPr>
          <w:rFonts w:hint="eastAsia"/>
        </w:rPr>
        <w:t>поки</w:t>
      </w:r>
      <w:r>
        <w:t></w:t>
      </w:r>
      <w:r>
        <w:rPr>
          <w:rFonts w:hint="eastAsia"/>
        </w:rPr>
        <w:t>що</w:t>
      </w:r>
      <w:r>
        <w:t></w:t>
      </w:r>
      <w:r>
        <w:rPr>
          <w:rFonts w:hint="eastAsia"/>
        </w:rPr>
        <w:t>не</w:t>
      </w:r>
      <w:r>
        <w:t></w:t>
      </w:r>
      <w:r>
        <w:rPr>
          <w:rFonts w:hint="eastAsia"/>
        </w:rPr>
        <w:t>стають</w:t>
      </w:r>
      <w:r>
        <w:t></w:t>
      </w:r>
      <w:r>
        <w:rPr>
          <w:rFonts w:hint="eastAsia"/>
        </w:rPr>
        <w:t>елітою</w:t>
      </w:r>
      <w:r>
        <w:t></w:t>
      </w:r>
      <w:r>
        <w:t></w:t>
      </w:r>
      <w:r>
        <w:rPr>
          <w:rFonts w:hint="eastAsia"/>
        </w:rPr>
        <w:t>а</w:t>
      </w:r>
      <w:r>
        <w:t></w:t>
      </w:r>
      <w:r>
        <w:rPr>
          <w:rFonts w:hint="eastAsia"/>
        </w:rPr>
        <w:t>діють</w:t>
      </w:r>
    </w:p>
    <w:p w:rsidR="00553B18" w:rsidRDefault="00553B18" w:rsidP="00553B18">
      <w:r>
        <w:rPr>
          <w:rFonts w:hint="eastAsia"/>
        </w:rPr>
        <w:t>поміж</w:t>
      </w:r>
      <w:r>
        <w:t></w:t>
      </w:r>
      <w:r>
        <w:rPr>
          <w:rFonts w:hint="eastAsia"/>
        </w:rPr>
        <w:t>прошарками</w:t>
      </w:r>
      <w:r>
        <w:t></w:t>
      </w:r>
      <w:r>
        <w:rPr>
          <w:rFonts w:hint="eastAsia"/>
        </w:rPr>
        <w:t>держуправлінців</w:t>
      </w:r>
      <w:r>
        <w:t></w:t>
      </w:r>
      <w:r>
        <w:rPr>
          <w:rFonts w:hint="eastAsia"/>
        </w:rPr>
        <w:t>та</w:t>
      </w:r>
      <w:r>
        <w:t></w:t>
      </w:r>
      <w:r>
        <w:rPr>
          <w:rFonts w:hint="eastAsia"/>
        </w:rPr>
        <w:t>законодавців</w:t>
      </w:r>
      <w:r>
        <w:t></w:t>
      </w:r>
      <w:r>
        <w:t></w:t>
      </w:r>
      <w:r>
        <w:rPr>
          <w:rFonts w:hint="eastAsia"/>
        </w:rPr>
        <w:t>в</w:t>
      </w:r>
      <w:r>
        <w:t></w:t>
      </w:r>
      <w:r>
        <w:rPr>
          <w:rFonts w:hint="eastAsia"/>
        </w:rPr>
        <w:t>яких</w:t>
      </w:r>
      <w:r>
        <w:t></w:t>
      </w:r>
      <w:r>
        <w:rPr>
          <w:rFonts w:hint="eastAsia"/>
        </w:rPr>
        <w:t>влада</w:t>
      </w:r>
      <w:r>
        <w:t></w:t>
      </w:r>
      <w:r>
        <w:rPr>
          <w:rFonts w:hint="eastAsia"/>
        </w:rPr>
        <w:t>зв</w:t>
      </w:r>
      <w:r>
        <w:t></w:t>
      </w:r>
      <w:r>
        <w:rPr>
          <w:rFonts w:hint="eastAsia"/>
        </w:rPr>
        <w:t>язків</w:t>
      </w:r>
      <w:r>
        <w:t></w:t>
      </w:r>
      <w:r>
        <w:rPr>
          <w:rFonts w:hint="eastAsia"/>
        </w:rPr>
        <w:t>та</w:t>
      </w:r>
    </w:p>
    <w:p w:rsidR="00553B18" w:rsidRDefault="00553B18" w:rsidP="00553B18">
      <w:r>
        <w:rPr>
          <w:rFonts w:hint="eastAsia"/>
        </w:rPr>
        <w:t>грошей</w:t>
      </w:r>
      <w:r>
        <w:t></w:t>
      </w:r>
      <w:r>
        <w:t></w:t>
      </w:r>
      <w:r>
        <w:rPr>
          <w:rFonts w:hint="eastAsia"/>
        </w:rPr>
        <w:t>і</w:t>
      </w:r>
      <w:r>
        <w:t></w:t>
      </w:r>
      <w:r>
        <w:rPr>
          <w:rFonts w:hint="eastAsia"/>
        </w:rPr>
        <w:t>управлінців</w:t>
      </w:r>
      <w:r>
        <w:t></w:t>
      </w:r>
      <w:r>
        <w:rPr>
          <w:rFonts w:hint="eastAsia"/>
        </w:rPr>
        <w:t>меншого</w:t>
      </w:r>
      <w:r>
        <w:t></w:t>
      </w:r>
      <w:r>
        <w:rPr>
          <w:rFonts w:hint="eastAsia"/>
        </w:rPr>
        <w:t>рангу</w:t>
      </w:r>
      <w:r>
        <w:t></w:t>
      </w:r>
      <w:r>
        <w:t></w:t>
      </w:r>
      <w:r>
        <w:rPr>
          <w:rFonts w:hint="eastAsia"/>
        </w:rPr>
        <w:t>де</w:t>
      </w:r>
      <w:r>
        <w:t></w:t>
      </w:r>
      <w:r>
        <w:rPr>
          <w:rFonts w:hint="eastAsia"/>
        </w:rPr>
        <w:t>влада</w:t>
      </w:r>
      <w:r>
        <w:t></w:t>
      </w:r>
      <w:r>
        <w:rPr>
          <w:rFonts w:hint="eastAsia"/>
        </w:rPr>
        <w:t>зв</w:t>
      </w:r>
      <w:r>
        <w:t></w:t>
      </w:r>
      <w:r>
        <w:rPr>
          <w:rFonts w:hint="eastAsia"/>
        </w:rPr>
        <w:t>язків</w:t>
      </w:r>
      <w:r>
        <w:t></w:t>
      </w:r>
      <w:r>
        <w:t></w:t>
      </w:r>
      <w:r>
        <w:rPr>
          <w:rFonts w:hint="eastAsia"/>
        </w:rPr>
        <w:t>в</w:t>
      </w:r>
      <w:r>
        <w:t></w:t>
      </w:r>
      <w:r>
        <w:rPr>
          <w:rFonts w:hint="eastAsia"/>
        </w:rPr>
        <w:t>якості</w:t>
      </w:r>
      <w:r>
        <w:t></w:t>
      </w:r>
      <w:r>
        <w:rPr>
          <w:rFonts w:hint="eastAsia"/>
        </w:rPr>
        <w:t>сфери</w:t>
      </w:r>
    </w:p>
    <w:p w:rsidR="00553B18" w:rsidRDefault="00553B18" w:rsidP="00553B18">
      <w:r>
        <w:rPr>
          <w:rFonts w:hint="eastAsia"/>
        </w:rPr>
        <w:t>консультативних</w:t>
      </w:r>
      <w:r>
        <w:t></w:t>
      </w:r>
      <w:r>
        <w:t></w:t>
      </w:r>
      <w:r>
        <w:rPr>
          <w:rFonts w:hint="eastAsia"/>
        </w:rPr>
        <w:t>радницьких</w:t>
      </w:r>
      <w:r>
        <w:t></w:t>
      </w:r>
      <w:r>
        <w:rPr>
          <w:rFonts w:hint="eastAsia"/>
        </w:rPr>
        <w:t>послуг</w:t>
      </w:r>
      <w:r>
        <w:t></w:t>
      </w:r>
      <w:r>
        <w:rPr>
          <w:rFonts w:hint="eastAsia"/>
        </w:rPr>
        <w:t>і</w:t>
      </w:r>
      <w:r>
        <w:t></w:t>
      </w:r>
      <w:r>
        <w:rPr>
          <w:rFonts w:hint="eastAsia"/>
        </w:rPr>
        <w:t>т</w:t>
      </w:r>
      <w:r>
        <w:t></w:t>
      </w:r>
      <w:r>
        <w:rPr>
          <w:rFonts w:hint="eastAsia"/>
        </w:rPr>
        <w:t>і</w:t>
      </w:r>
      <w:r>
        <w:t></w:t>
      </w:r>
      <w:r>
        <w:t></w:t>
      </w:r>
      <w:r>
        <w:rPr>
          <w:rFonts w:hint="eastAsia"/>
        </w:rPr>
        <w:t>Окрім</w:t>
      </w:r>
      <w:r>
        <w:t></w:t>
      </w:r>
      <w:r>
        <w:rPr>
          <w:rFonts w:hint="eastAsia"/>
        </w:rPr>
        <w:t>того</w:t>
      </w:r>
      <w:r>
        <w:t></w:t>
      </w:r>
      <w:r>
        <w:t></w:t>
      </w:r>
      <w:r>
        <w:rPr>
          <w:rFonts w:hint="eastAsia"/>
        </w:rPr>
        <w:t>молоді</w:t>
      </w:r>
      <w:r>
        <w:t></w:t>
      </w:r>
      <w:r>
        <w:rPr>
          <w:rFonts w:hint="eastAsia"/>
        </w:rPr>
        <w:t>та</w:t>
      </w:r>
      <w:r>
        <w:t></w:t>
      </w:r>
      <w:r>
        <w:rPr>
          <w:rFonts w:hint="eastAsia"/>
        </w:rPr>
        <w:t>амбітні</w:t>
      </w:r>
      <w:r>
        <w:t></w:t>
      </w:r>
      <w:r>
        <w:rPr>
          <w:rFonts w:hint="eastAsia"/>
        </w:rPr>
        <w:t>суб</w:t>
      </w:r>
      <w:r>
        <w:t></w:t>
      </w:r>
      <w:r>
        <w:rPr>
          <w:rFonts w:hint="eastAsia"/>
        </w:rPr>
        <w:t>єкти</w:t>
      </w:r>
    </w:p>
    <w:p w:rsidR="00553B18" w:rsidRDefault="00553B18" w:rsidP="00553B18">
      <w:r>
        <w:rPr>
          <w:rFonts w:hint="eastAsia"/>
        </w:rPr>
        <w:t>творення</w:t>
      </w:r>
      <w:r>
        <w:t></w:t>
      </w:r>
      <w:r>
        <w:rPr>
          <w:rFonts w:hint="eastAsia"/>
        </w:rPr>
        <w:t>смислової</w:t>
      </w:r>
      <w:r>
        <w:t></w:t>
      </w:r>
      <w:r>
        <w:rPr>
          <w:rFonts w:hint="eastAsia"/>
        </w:rPr>
        <w:t>реальності</w:t>
      </w:r>
      <w:r>
        <w:t></w:t>
      </w:r>
      <w:r>
        <w:rPr>
          <w:rFonts w:hint="eastAsia"/>
        </w:rPr>
        <w:t>займають</w:t>
      </w:r>
      <w:r>
        <w:t></w:t>
      </w:r>
      <w:r>
        <w:rPr>
          <w:rFonts w:hint="eastAsia"/>
        </w:rPr>
        <w:t>свої</w:t>
      </w:r>
      <w:r>
        <w:t></w:t>
      </w:r>
      <w:r>
        <w:rPr>
          <w:rFonts w:hint="eastAsia"/>
        </w:rPr>
        <w:t>позиції</w:t>
      </w:r>
      <w:r>
        <w:t></w:t>
      </w:r>
      <w:r>
        <w:rPr>
          <w:rFonts w:hint="eastAsia"/>
        </w:rPr>
        <w:t>в</w:t>
      </w:r>
      <w:r>
        <w:t></w:t>
      </w:r>
      <w:r>
        <w:rPr>
          <w:rFonts w:hint="eastAsia"/>
        </w:rPr>
        <w:t>ланках</w:t>
      </w:r>
      <w:r>
        <w:t></w:t>
      </w:r>
      <w:r>
        <w:rPr>
          <w:rFonts w:hint="eastAsia"/>
        </w:rPr>
        <w:t>представництв</w:t>
      </w:r>
    </w:p>
    <w:p w:rsidR="00553B18" w:rsidRDefault="00553B18" w:rsidP="00553B18">
      <w:r>
        <w:rPr>
          <w:rFonts w:hint="eastAsia"/>
        </w:rPr>
        <w:t>міжнародних</w:t>
      </w:r>
      <w:r>
        <w:t></w:t>
      </w:r>
      <w:r>
        <w:rPr>
          <w:rFonts w:hint="eastAsia"/>
        </w:rPr>
        <w:t>корпорацій</w:t>
      </w:r>
      <w:r>
        <w:t></w:t>
      </w:r>
      <w:r>
        <w:rPr>
          <w:rFonts w:hint="eastAsia"/>
        </w:rPr>
        <w:t>та</w:t>
      </w:r>
      <w:r>
        <w:t></w:t>
      </w:r>
      <w:r>
        <w:rPr>
          <w:rFonts w:hint="eastAsia"/>
        </w:rPr>
        <w:t>на</w:t>
      </w:r>
      <w:r>
        <w:t></w:t>
      </w:r>
      <w:r>
        <w:rPr>
          <w:rFonts w:hint="eastAsia"/>
        </w:rPr>
        <w:t>різних</w:t>
      </w:r>
      <w:r>
        <w:t></w:t>
      </w:r>
      <w:r>
        <w:rPr>
          <w:rFonts w:hint="eastAsia"/>
        </w:rPr>
        <w:t>щаблях</w:t>
      </w:r>
      <w:r>
        <w:t></w:t>
      </w:r>
      <w:r>
        <w:t></w:t>
      </w:r>
      <w:r>
        <w:rPr>
          <w:rFonts w:hint="eastAsia"/>
        </w:rPr>
        <w:t>четвертої</w:t>
      </w:r>
      <w:r>
        <w:t></w:t>
      </w:r>
      <w:r>
        <w:rPr>
          <w:rFonts w:hint="eastAsia"/>
        </w:rPr>
        <w:t>влади</w:t>
      </w:r>
      <w:r>
        <w:t></w:t>
      </w:r>
      <w:r>
        <w:t></w:t>
      </w:r>
      <w:r>
        <w:t></w:t>
      </w:r>
      <w:r>
        <w:rPr>
          <w:rFonts w:hint="eastAsia"/>
        </w:rPr>
        <w:t>А</w:t>
      </w:r>
      <w:r>
        <w:t></w:t>
      </w:r>
      <w:r>
        <w:rPr>
          <w:rFonts w:hint="eastAsia"/>
        </w:rPr>
        <w:t>от</w:t>
      </w:r>
      <w:r>
        <w:t></w:t>
      </w:r>
      <w:r>
        <w:rPr>
          <w:rFonts w:hint="eastAsia"/>
        </w:rPr>
        <w:t>щодо</w:t>
      </w:r>
    </w:p>
    <w:p w:rsidR="00553B18" w:rsidRDefault="00553B18" w:rsidP="00553B18">
      <w:r>
        <w:t></w:t>
      </w:r>
      <w:r>
        <w:rPr>
          <w:rFonts w:hint="eastAsia"/>
        </w:rPr>
        <w:t>наукових</w:t>
      </w:r>
      <w:r>
        <w:t></w:t>
      </w:r>
      <w:r>
        <w:rPr>
          <w:rFonts w:hint="eastAsia"/>
        </w:rPr>
        <w:t>товариств</w:t>
      </w:r>
      <w:r>
        <w:t></w:t>
      </w:r>
      <w:r>
        <w:t></w:t>
      </w:r>
      <w:r>
        <w:t></w:t>
      </w:r>
      <w:r>
        <w:rPr>
          <w:rFonts w:hint="eastAsia"/>
        </w:rPr>
        <w:t>які</w:t>
      </w:r>
      <w:r>
        <w:t></w:t>
      </w:r>
      <w:r>
        <w:rPr>
          <w:rFonts w:hint="eastAsia"/>
        </w:rPr>
        <w:t>М</w:t>
      </w:r>
      <w:r>
        <w:t></w:t>
      </w:r>
      <w:r>
        <w:rPr>
          <w:rFonts w:hint="eastAsia"/>
        </w:rPr>
        <w:t>Полані</w:t>
      </w:r>
      <w:r>
        <w:t></w:t>
      </w:r>
      <w:r>
        <w:rPr>
          <w:rFonts w:hint="eastAsia"/>
        </w:rPr>
        <w:t>розглядав</w:t>
      </w:r>
      <w:r>
        <w:t></w:t>
      </w:r>
      <w:r>
        <w:rPr>
          <w:rFonts w:hint="eastAsia"/>
        </w:rPr>
        <w:t>за</w:t>
      </w:r>
      <w:r>
        <w:t></w:t>
      </w:r>
      <w:r>
        <w:rPr>
          <w:rFonts w:hint="eastAsia"/>
        </w:rPr>
        <w:t>агентів</w:t>
      </w:r>
      <w:r>
        <w:t></w:t>
      </w:r>
      <w:r>
        <w:rPr>
          <w:rFonts w:hint="eastAsia"/>
        </w:rPr>
        <w:t>конструювання</w:t>
      </w:r>
      <w:r>
        <w:t></w:t>
      </w:r>
      <w:r>
        <w:rPr>
          <w:rFonts w:hint="eastAsia"/>
        </w:rPr>
        <w:t>соціальних</w:t>
      </w:r>
    </w:p>
    <w:p w:rsidR="00553B18" w:rsidRDefault="00553B18" w:rsidP="00553B18">
      <w:r>
        <w:rPr>
          <w:rFonts w:hint="eastAsia"/>
        </w:rPr>
        <w:t>перетворень</w:t>
      </w:r>
      <w:r>
        <w:t></w:t>
      </w:r>
      <w:r>
        <w:t></w:t>
      </w:r>
      <w:r>
        <w:rPr>
          <w:rFonts w:hint="eastAsia"/>
        </w:rPr>
        <w:t>та</w:t>
      </w:r>
      <w:r>
        <w:t></w:t>
      </w:r>
      <w:r>
        <w:rPr>
          <w:rFonts w:hint="eastAsia"/>
        </w:rPr>
        <w:t>взагалі</w:t>
      </w:r>
      <w:r>
        <w:t></w:t>
      </w:r>
      <w:r>
        <w:rPr>
          <w:rFonts w:hint="eastAsia"/>
        </w:rPr>
        <w:t>прошарок</w:t>
      </w:r>
      <w:r>
        <w:t></w:t>
      </w:r>
      <w:r>
        <w:t></w:t>
      </w:r>
      <w:r>
        <w:rPr>
          <w:rFonts w:hint="eastAsia"/>
        </w:rPr>
        <w:t>інтелігенції</w:t>
      </w:r>
      <w:r>
        <w:t></w:t>
      </w:r>
      <w:r>
        <w:t></w:t>
      </w:r>
      <w:r>
        <w:t></w:t>
      </w:r>
      <w:r>
        <w:rPr>
          <w:rFonts w:hint="eastAsia"/>
        </w:rPr>
        <w:t>–</w:t>
      </w:r>
      <w:r>
        <w:t></w:t>
      </w:r>
      <w:r>
        <w:rPr>
          <w:rFonts w:hint="eastAsia"/>
        </w:rPr>
        <w:t>на</w:t>
      </w:r>
      <w:r>
        <w:t></w:t>
      </w:r>
      <w:r>
        <w:rPr>
          <w:rFonts w:hint="eastAsia"/>
        </w:rPr>
        <w:t>даний</w:t>
      </w:r>
      <w:r>
        <w:t></w:t>
      </w:r>
      <w:r>
        <w:rPr>
          <w:rFonts w:hint="eastAsia"/>
        </w:rPr>
        <w:t>момент</w:t>
      </w:r>
      <w:r>
        <w:t></w:t>
      </w:r>
      <w:r>
        <w:rPr>
          <w:rFonts w:hint="eastAsia"/>
        </w:rPr>
        <w:t>в</w:t>
      </w:r>
      <w:r>
        <w:t></w:t>
      </w:r>
      <w:r>
        <w:rPr>
          <w:rFonts w:hint="eastAsia"/>
        </w:rPr>
        <w:t>нашому</w:t>
      </w:r>
    </w:p>
    <w:p w:rsidR="00553B18" w:rsidRDefault="00553B18" w:rsidP="00553B18">
      <w:r>
        <w:t></w:t>
      </w:r>
      <w:r>
        <w:t></w:t>
      </w:r>
      <w:r>
        <w:t></w:t>
      </w:r>
    </w:p>
    <w:p w:rsidR="00553B18" w:rsidRDefault="00553B18" w:rsidP="00553B18">
      <w:r>
        <w:rPr>
          <w:rFonts w:hint="eastAsia"/>
        </w:rPr>
        <w:t>суспільстві</w:t>
      </w:r>
      <w:r>
        <w:t></w:t>
      </w:r>
      <w:r>
        <w:rPr>
          <w:rFonts w:hint="eastAsia"/>
        </w:rPr>
        <w:t>ці</w:t>
      </w:r>
      <w:r>
        <w:t></w:t>
      </w:r>
      <w:r>
        <w:rPr>
          <w:rFonts w:hint="eastAsia"/>
        </w:rPr>
        <w:t>соціальні</w:t>
      </w:r>
      <w:r>
        <w:t></w:t>
      </w:r>
      <w:r>
        <w:rPr>
          <w:rFonts w:hint="eastAsia"/>
        </w:rPr>
        <w:t>групи</w:t>
      </w:r>
      <w:r>
        <w:t></w:t>
      </w:r>
      <w:r>
        <w:rPr>
          <w:rFonts w:hint="eastAsia"/>
        </w:rPr>
        <w:t>відтворюють</w:t>
      </w:r>
      <w:r>
        <w:t></w:t>
      </w:r>
      <w:r>
        <w:rPr>
          <w:rFonts w:hint="eastAsia"/>
        </w:rPr>
        <w:t>себе</w:t>
      </w:r>
      <w:r>
        <w:t></w:t>
      </w:r>
      <w:r>
        <w:rPr>
          <w:rFonts w:hint="eastAsia"/>
        </w:rPr>
        <w:t>дуже</w:t>
      </w:r>
      <w:r>
        <w:t></w:t>
      </w:r>
      <w:r>
        <w:rPr>
          <w:rFonts w:hint="eastAsia"/>
        </w:rPr>
        <w:t>малими</w:t>
      </w:r>
      <w:r>
        <w:t></w:t>
      </w:r>
      <w:r>
        <w:rPr>
          <w:rFonts w:hint="eastAsia"/>
        </w:rPr>
        <w:t>темпами</w:t>
      </w:r>
      <w:r>
        <w:t></w:t>
      </w:r>
      <w:r>
        <w:t></w:t>
      </w:r>
      <w:r>
        <w:rPr>
          <w:rFonts w:hint="eastAsia"/>
        </w:rPr>
        <w:t>отже</w:t>
      </w:r>
      <w:r>
        <w:t></w:t>
      </w:r>
      <w:r>
        <w:t></w:t>
      </w:r>
      <w:r>
        <w:rPr>
          <w:rFonts w:hint="eastAsia"/>
        </w:rPr>
        <w:t>їм</w:t>
      </w:r>
      <w:r>
        <w:t></w:t>
      </w:r>
      <w:r>
        <w:rPr>
          <w:rFonts w:hint="eastAsia"/>
        </w:rPr>
        <w:t>ще</w:t>
      </w:r>
    </w:p>
    <w:p w:rsidR="00553B18" w:rsidRDefault="00553B18" w:rsidP="00553B18">
      <w:r>
        <w:rPr>
          <w:rFonts w:hint="eastAsia"/>
        </w:rPr>
        <w:t>довго</w:t>
      </w:r>
      <w:r>
        <w:t></w:t>
      </w:r>
      <w:r>
        <w:rPr>
          <w:rFonts w:hint="eastAsia"/>
        </w:rPr>
        <w:t>не</w:t>
      </w:r>
      <w:r>
        <w:t></w:t>
      </w:r>
      <w:r>
        <w:rPr>
          <w:rFonts w:hint="eastAsia"/>
        </w:rPr>
        <w:t>мати</w:t>
      </w:r>
      <w:r>
        <w:t></w:t>
      </w:r>
      <w:r>
        <w:rPr>
          <w:rFonts w:hint="eastAsia"/>
        </w:rPr>
        <w:t>першості</w:t>
      </w:r>
      <w:r>
        <w:t></w:t>
      </w:r>
      <w:r>
        <w:rPr>
          <w:rFonts w:hint="eastAsia"/>
        </w:rPr>
        <w:t>в</w:t>
      </w:r>
      <w:r>
        <w:t></w:t>
      </w:r>
      <w:r>
        <w:rPr>
          <w:rFonts w:hint="eastAsia"/>
        </w:rPr>
        <w:t>легітимації</w:t>
      </w:r>
      <w:r>
        <w:t></w:t>
      </w:r>
      <w:r>
        <w:rPr>
          <w:rFonts w:hint="eastAsia"/>
        </w:rPr>
        <w:t>релевантних</w:t>
      </w:r>
      <w:r>
        <w:t></w:t>
      </w:r>
      <w:r>
        <w:rPr>
          <w:rFonts w:hint="eastAsia"/>
        </w:rPr>
        <w:t>їм</w:t>
      </w:r>
      <w:r>
        <w:t></w:t>
      </w:r>
      <w:r>
        <w:rPr>
          <w:rFonts w:hint="eastAsia"/>
        </w:rPr>
        <w:t>смислів</w:t>
      </w:r>
      <w:r>
        <w:t></w:t>
      </w:r>
    </w:p>
    <w:p w:rsidR="00553B18" w:rsidRDefault="00553B18" w:rsidP="00553B18">
      <w:r>
        <w:rPr>
          <w:rFonts w:hint="eastAsia"/>
        </w:rPr>
        <w:t>Подвійна</w:t>
      </w:r>
      <w:r>
        <w:t></w:t>
      </w:r>
      <w:r>
        <w:rPr>
          <w:rFonts w:hint="eastAsia"/>
        </w:rPr>
        <w:t>політична</w:t>
      </w:r>
      <w:r>
        <w:t></w:t>
      </w:r>
      <w:r>
        <w:t></w:t>
      </w:r>
      <w:r>
        <w:rPr>
          <w:rFonts w:hint="eastAsia"/>
        </w:rPr>
        <w:t>економічна</w:t>
      </w:r>
      <w:r>
        <w:t></w:t>
      </w:r>
      <w:r>
        <w:rPr>
          <w:rFonts w:hint="eastAsia"/>
        </w:rPr>
        <w:t>трансформація</w:t>
      </w:r>
      <w:r>
        <w:t></w:t>
      </w:r>
      <w:r>
        <w:rPr>
          <w:rFonts w:hint="eastAsia"/>
        </w:rPr>
        <w:t>–</w:t>
      </w:r>
      <w:r>
        <w:t></w:t>
      </w:r>
      <w:r>
        <w:rPr>
          <w:rFonts w:hint="eastAsia"/>
        </w:rPr>
        <w:t>від</w:t>
      </w:r>
      <w:r>
        <w:t></w:t>
      </w:r>
      <w:r>
        <w:rPr>
          <w:rFonts w:hint="eastAsia"/>
        </w:rPr>
        <w:t>планової</w:t>
      </w:r>
      <w:r>
        <w:t></w:t>
      </w:r>
      <w:r>
        <w:rPr>
          <w:rFonts w:hint="eastAsia"/>
        </w:rPr>
        <w:t>–</w:t>
      </w:r>
      <w:r>
        <w:t></w:t>
      </w:r>
      <w:r>
        <w:rPr>
          <w:rFonts w:hint="eastAsia"/>
        </w:rPr>
        <w:t>до</w:t>
      </w:r>
      <w:r>
        <w:t></w:t>
      </w:r>
      <w:r>
        <w:rPr>
          <w:rFonts w:hint="eastAsia"/>
        </w:rPr>
        <w:t>ринкової</w:t>
      </w:r>
    </w:p>
    <w:p w:rsidR="00553B18" w:rsidRDefault="00553B18" w:rsidP="00553B18">
      <w:r>
        <w:rPr>
          <w:rFonts w:hint="eastAsia"/>
        </w:rPr>
        <w:t>та</w:t>
      </w:r>
      <w:r>
        <w:t></w:t>
      </w:r>
      <w:r>
        <w:rPr>
          <w:rFonts w:hint="eastAsia"/>
        </w:rPr>
        <w:t>одразу</w:t>
      </w:r>
      <w:r>
        <w:t></w:t>
      </w:r>
      <w:r>
        <w:rPr>
          <w:rFonts w:hint="eastAsia"/>
        </w:rPr>
        <w:t>до</w:t>
      </w:r>
      <w:r>
        <w:t></w:t>
      </w:r>
      <w:r>
        <w:rPr>
          <w:rFonts w:hint="eastAsia"/>
        </w:rPr>
        <w:t>інформаційної</w:t>
      </w:r>
      <w:r>
        <w:t></w:t>
      </w:r>
      <w:r>
        <w:t></w:t>
      </w:r>
      <w:r>
        <w:rPr>
          <w:rFonts w:hint="eastAsia"/>
        </w:rPr>
        <w:t>–</w:t>
      </w:r>
      <w:r>
        <w:t></w:t>
      </w:r>
      <w:r>
        <w:rPr>
          <w:rFonts w:hint="eastAsia"/>
        </w:rPr>
        <w:t>з</w:t>
      </w:r>
      <w:r>
        <w:t></w:t>
      </w:r>
      <w:r>
        <w:rPr>
          <w:rFonts w:hint="eastAsia"/>
        </w:rPr>
        <w:t>розкриванням</w:t>
      </w:r>
      <w:r>
        <w:t></w:t>
      </w:r>
      <w:r>
        <w:rPr>
          <w:rFonts w:hint="eastAsia"/>
        </w:rPr>
        <w:t>кордонів</w:t>
      </w:r>
      <w:r>
        <w:t></w:t>
      </w:r>
      <w:r>
        <w:rPr>
          <w:rFonts w:hint="eastAsia"/>
        </w:rPr>
        <w:t>і</w:t>
      </w:r>
      <w:r>
        <w:t></w:t>
      </w:r>
      <w:r>
        <w:rPr>
          <w:rFonts w:hint="eastAsia"/>
        </w:rPr>
        <w:t>імпортуванням</w:t>
      </w:r>
      <w:r>
        <w:t></w:t>
      </w:r>
      <w:r>
        <w:rPr>
          <w:rFonts w:hint="eastAsia"/>
        </w:rPr>
        <w:t>усіляких</w:t>
      </w:r>
    </w:p>
    <w:p w:rsidR="00553B18" w:rsidRDefault="00553B18" w:rsidP="00553B18">
      <w:r>
        <w:rPr>
          <w:rFonts w:hint="eastAsia"/>
        </w:rPr>
        <w:t>продуктів</w:t>
      </w:r>
      <w:r>
        <w:t></w:t>
      </w:r>
      <w:r>
        <w:t></w:t>
      </w:r>
      <w:r>
        <w:rPr>
          <w:rFonts w:hint="eastAsia"/>
        </w:rPr>
        <w:t>матеріальних</w:t>
      </w:r>
      <w:r>
        <w:t></w:t>
      </w:r>
      <w:r>
        <w:t></w:t>
      </w:r>
      <w:r>
        <w:rPr>
          <w:rFonts w:hint="eastAsia"/>
        </w:rPr>
        <w:t>духовних</w:t>
      </w:r>
      <w:r>
        <w:t></w:t>
      </w:r>
      <w:r>
        <w:t></w:t>
      </w:r>
      <w:r>
        <w:rPr>
          <w:rFonts w:hint="eastAsia"/>
        </w:rPr>
        <w:t>інтелектуальних</w:t>
      </w:r>
      <w:r>
        <w:t></w:t>
      </w:r>
      <w:r>
        <w:t></w:t>
      </w:r>
      <w:r>
        <w:rPr>
          <w:rFonts w:hint="eastAsia"/>
        </w:rPr>
        <w:t>–</w:t>
      </w:r>
      <w:r>
        <w:t></w:t>
      </w:r>
      <w:r>
        <w:rPr>
          <w:rFonts w:hint="eastAsia"/>
        </w:rPr>
        <w:t>а</w:t>
      </w:r>
      <w:r>
        <w:t></w:t>
      </w:r>
      <w:r>
        <w:rPr>
          <w:rFonts w:hint="eastAsia"/>
        </w:rPr>
        <w:t>окрім</w:t>
      </w:r>
      <w:r>
        <w:t></w:t>
      </w:r>
      <w:r>
        <w:rPr>
          <w:rFonts w:hint="eastAsia"/>
        </w:rPr>
        <w:t>того</w:t>
      </w:r>
      <w:r>
        <w:t></w:t>
      </w:r>
      <w:r>
        <w:t></w:t>
      </w:r>
      <w:r>
        <w:rPr>
          <w:rFonts w:hint="eastAsia"/>
        </w:rPr>
        <w:t>повна</w:t>
      </w:r>
    </w:p>
    <w:p w:rsidR="00553B18" w:rsidRDefault="00553B18" w:rsidP="00553B18">
      <w:r>
        <w:rPr>
          <w:rFonts w:hint="eastAsia"/>
        </w:rPr>
        <w:t>відкритість</w:t>
      </w:r>
      <w:r>
        <w:t></w:t>
      </w:r>
      <w:r>
        <w:rPr>
          <w:rFonts w:hint="eastAsia"/>
        </w:rPr>
        <w:t>і</w:t>
      </w:r>
      <w:r>
        <w:t></w:t>
      </w:r>
      <w:r>
        <w:rPr>
          <w:rFonts w:hint="eastAsia"/>
        </w:rPr>
        <w:t>просування</w:t>
      </w:r>
      <w:r>
        <w:t></w:t>
      </w:r>
      <w:r>
        <w:rPr>
          <w:rFonts w:hint="eastAsia"/>
        </w:rPr>
        <w:t>–</w:t>
      </w:r>
      <w:r>
        <w:t></w:t>
      </w:r>
      <w:r>
        <w:rPr>
          <w:rFonts w:hint="eastAsia"/>
        </w:rPr>
        <w:t>за</w:t>
      </w:r>
      <w:r>
        <w:t></w:t>
      </w:r>
      <w:r>
        <w:rPr>
          <w:rFonts w:hint="eastAsia"/>
        </w:rPr>
        <w:t>вимогами</w:t>
      </w:r>
      <w:r>
        <w:t></w:t>
      </w:r>
      <w:r>
        <w:rPr>
          <w:rFonts w:hint="eastAsia"/>
        </w:rPr>
        <w:t>часу</w:t>
      </w:r>
      <w:r>
        <w:t></w:t>
      </w:r>
      <w:r>
        <w:rPr>
          <w:rFonts w:hint="eastAsia"/>
        </w:rPr>
        <w:t>–</w:t>
      </w:r>
      <w:r>
        <w:t></w:t>
      </w:r>
      <w:r>
        <w:rPr>
          <w:rFonts w:hint="eastAsia"/>
        </w:rPr>
        <w:t>до</w:t>
      </w:r>
      <w:r>
        <w:t></w:t>
      </w:r>
      <w:r>
        <w:rPr>
          <w:rFonts w:hint="eastAsia"/>
        </w:rPr>
        <w:t>глобалізаційних</w:t>
      </w:r>
      <w:r>
        <w:t></w:t>
      </w:r>
      <w:r>
        <w:rPr>
          <w:rFonts w:hint="eastAsia"/>
        </w:rPr>
        <w:t>стандартів</w:t>
      </w:r>
      <w:r>
        <w:t></w:t>
      </w:r>
      <w:r>
        <w:rPr>
          <w:rFonts w:hint="eastAsia"/>
        </w:rPr>
        <w:t>–</w:t>
      </w:r>
    </w:p>
    <w:p w:rsidR="00553B18" w:rsidRDefault="00553B18" w:rsidP="00553B18">
      <w:r>
        <w:rPr>
          <w:rFonts w:hint="eastAsia"/>
        </w:rPr>
        <w:t>зробили</w:t>
      </w:r>
      <w:r>
        <w:t></w:t>
      </w:r>
      <w:r>
        <w:rPr>
          <w:rFonts w:hint="eastAsia"/>
        </w:rPr>
        <w:t>наше</w:t>
      </w:r>
      <w:r>
        <w:t></w:t>
      </w:r>
      <w:r>
        <w:rPr>
          <w:rFonts w:hint="eastAsia"/>
        </w:rPr>
        <w:t>сьогодення</w:t>
      </w:r>
      <w:r>
        <w:t></w:t>
      </w:r>
      <w:r>
        <w:rPr>
          <w:rFonts w:hint="eastAsia"/>
        </w:rPr>
        <w:t>несприятливим</w:t>
      </w:r>
      <w:r>
        <w:t></w:t>
      </w:r>
      <w:r>
        <w:rPr>
          <w:rFonts w:hint="eastAsia"/>
        </w:rPr>
        <w:t>для</w:t>
      </w:r>
      <w:r>
        <w:t></w:t>
      </w:r>
      <w:r>
        <w:rPr>
          <w:rFonts w:hint="eastAsia"/>
        </w:rPr>
        <w:t>стабілізації</w:t>
      </w:r>
      <w:r>
        <w:t></w:t>
      </w:r>
      <w:r>
        <w:rPr>
          <w:rFonts w:hint="eastAsia"/>
        </w:rPr>
        <w:t>суспільства</w:t>
      </w:r>
      <w:r>
        <w:t></w:t>
      </w:r>
    </w:p>
    <w:p w:rsidR="00553B18" w:rsidRDefault="00553B18" w:rsidP="00553B18">
      <w:r>
        <w:rPr>
          <w:rFonts w:hint="eastAsia"/>
        </w:rPr>
        <w:t>Спробою</w:t>
      </w:r>
      <w:r>
        <w:t></w:t>
      </w:r>
      <w:r>
        <w:rPr>
          <w:rFonts w:hint="eastAsia"/>
        </w:rPr>
        <w:t>операціоналізації</w:t>
      </w:r>
      <w:r>
        <w:t></w:t>
      </w:r>
      <w:r>
        <w:rPr>
          <w:rFonts w:hint="eastAsia"/>
        </w:rPr>
        <w:t>та</w:t>
      </w:r>
      <w:r>
        <w:t></w:t>
      </w:r>
      <w:r>
        <w:rPr>
          <w:rFonts w:hint="eastAsia"/>
        </w:rPr>
        <w:t>виведення</w:t>
      </w:r>
      <w:r>
        <w:t></w:t>
      </w:r>
      <w:r>
        <w:rPr>
          <w:rFonts w:hint="eastAsia"/>
        </w:rPr>
        <w:t>наших</w:t>
      </w:r>
      <w:r>
        <w:t></w:t>
      </w:r>
      <w:r>
        <w:rPr>
          <w:rFonts w:hint="eastAsia"/>
        </w:rPr>
        <w:t>висновків</w:t>
      </w:r>
      <w:r>
        <w:t></w:t>
      </w:r>
      <w:r>
        <w:rPr>
          <w:rFonts w:hint="eastAsia"/>
        </w:rPr>
        <w:t>на</w:t>
      </w:r>
      <w:r>
        <w:t></w:t>
      </w:r>
      <w:r>
        <w:rPr>
          <w:rFonts w:hint="eastAsia"/>
        </w:rPr>
        <w:t>більш</w:t>
      </w:r>
    </w:p>
    <w:p w:rsidR="00553B18" w:rsidRDefault="00553B18" w:rsidP="00553B18">
      <w:r>
        <w:rPr>
          <w:rFonts w:hint="eastAsia"/>
        </w:rPr>
        <w:t>практичний</w:t>
      </w:r>
      <w:r>
        <w:t></w:t>
      </w:r>
      <w:r>
        <w:rPr>
          <w:rFonts w:hint="eastAsia"/>
        </w:rPr>
        <w:t>рівень</w:t>
      </w:r>
      <w:r>
        <w:t></w:t>
      </w:r>
      <w:r>
        <w:rPr>
          <w:rFonts w:hint="eastAsia"/>
        </w:rPr>
        <w:t>є</w:t>
      </w:r>
      <w:r>
        <w:t></w:t>
      </w:r>
      <w:r>
        <w:rPr>
          <w:rFonts w:hint="eastAsia"/>
        </w:rPr>
        <w:t>розроблена</w:t>
      </w:r>
      <w:r>
        <w:t></w:t>
      </w:r>
      <w:r>
        <w:rPr>
          <w:rFonts w:hint="eastAsia"/>
        </w:rPr>
        <w:t>нами</w:t>
      </w:r>
      <w:r>
        <w:t></w:t>
      </w:r>
      <w:r>
        <w:rPr>
          <w:rFonts w:hint="eastAsia"/>
        </w:rPr>
        <w:t>дослідницька</w:t>
      </w:r>
      <w:r>
        <w:t></w:t>
      </w:r>
      <w:r>
        <w:rPr>
          <w:rFonts w:hint="eastAsia"/>
        </w:rPr>
        <w:t>схема</w:t>
      </w:r>
      <w:r>
        <w:t></w:t>
      </w:r>
      <w:r>
        <w:rPr>
          <w:rFonts w:hint="eastAsia"/>
        </w:rPr>
        <w:t>аналізу</w:t>
      </w:r>
      <w:r>
        <w:t></w:t>
      </w:r>
      <w:r>
        <w:t></w:t>
      </w:r>
      <w:r>
        <w:rPr>
          <w:rFonts w:hint="eastAsia"/>
        </w:rPr>
        <w:t>Матриця</w:t>
      </w:r>
    </w:p>
    <w:p w:rsidR="00553B18" w:rsidRDefault="00553B18" w:rsidP="00553B18">
      <w:r>
        <w:rPr>
          <w:rFonts w:hint="eastAsia"/>
        </w:rPr>
        <w:t>смислової</w:t>
      </w:r>
      <w:r>
        <w:t></w:t>
      </w:r>
      <w:r>
        <w:rPr>
          <w:rFonts w:hint="eastAsia"/>
        </w:rPr>
        <w:t>картини</w:t>
      </w:r>
      <w:r>
        <w:t></w:t>
      </w:r>
      <w:r>
        <w:rPr>
          <w:rFonts w:hint="eastAsia"/>
        </w:rPr>
        <w:t>світу</w:t>
      </w:r>
      <w:r>
        <w:t></w:t>
      </w:r>
      <w:r>
        <w:rPr>
          <w:rFonts w:hint="eastAsia"/>
        </w:rPr>
        <w:t>–</w:t>
      </w:r>
      <w:r>
        <w:t></w:t>
      </w:r>
      <w:r>
        <w:rPr>
          <w:rFonts w:hint="eastAsia"/>
        </w:rPr>
        <w:t>Див</w:t>
      </w:r>
      <w:r>
        <w:t></w:t>
      </w:r>
      <w:r>
        <w:t></w:t>
      </w:r>
      <w:r>
        <w:rPr>
          <w:rFonts w:hint="eastAsia"/>
        </w:rPr>
        <w:t>Додаток</w:t>
      </w:r>
      <w:r>
        <w:t></w:t>
      </w:r>
      <w:r>
        <w:rPr>
          <w:rFonts w:hint="eastAsia"/>
        </w:rPr>
        <w:t>В</w:t>
      </w:r>
      <w:r>
        <w:t></w:t>
      </w:r>
      <w:r>
        <w:t></w:t>
      </w:r>
      <w:r>
        <w:t></w:t>
      </w:r>
      <w:r>
        <w:rPr>
          <w:rFonts w:hint="eastAsia"/>
        </w:rPr>
        <w:t>пілотажно</w:t>
      </w:r>
      <w:r>
        <w:t></w:t>
      </w:r>
      <w:r>
        <w:rPr>
          <w:rFonts w:hint="eastAsia"/>
        </w:rPr>
        <w:t>апробована</w:t>
      </w:r>
      <w:r>
        <w:t></w:t>
      </w:r>
      <w:r>
        <w:rPr>
          <w:rFonts w:hint="eastAsia"/>
        </w:rPr>
        <w:t>на</w:t>
      </w:r>
      <w:r>
        <w:t></w:t>
      </w:r>
      <w:r>
        <w:rPr>
          <w:rFonts w:hint="eastAsia"/>
        </w:rPr>
        <w:t>матеріалах</w:t>
      </w:r>
    </w:p>
    <w:p w:rsidR="00553B18" w:rsidRDefault="00553B18" w:rsidP="00553B18">
      <w:r>
        <w:rPr>
          <w:rFonts w:hint="eastAsia"/>
        </w:rPr>
        <w:t>глибинних</w:t>
      </w:r>
      <w:r>
        <w:t></w:t>
      </w:r>
      <w:r>
        <w:rPr>
          <w:rFonts w:hint="eastAsia"/>
        </w:rPr>
        <w:t>інтерв</w:t>
      </w:r>
      <w:r>
        <w:t></w:t>
      </w:r>
      <w:r>
        <w:rPr>
          <w:rFonts w:hint="eastAsia"/>
        </w:rPr>
        <w:t>ю</w:t>
      </w:r>
      <w:r>
        <w:t></w:t>
      </w:r>
      <w:r>
        <w:rPr>
          <w:rFonts w:hint="eastAsia"/>
        </w:rPr>
        <w:t>пересічних</w:t>
      </w:r>
      <w:r>
        <w:t></w:t>
      </w:r>
      <w:r>
        <w:rPr>
          <w:rFonts w:hint="eastAsia"/>
        </w:rPr>
        <w:t>громадян</w:t>
      </w:r>
      <w:r>
        <w:t></w:t>
      </w:r>
      <w:r>
        <w:rPr>
          <w:rFonts w:hint="eastAsia"/>
        </w:rPr>
        <w:t>на</w:t>
      </w:r>
      <w:r>
        <w:t></w:t>
      </w:r>
      <w:r>
        <w:rPr>
          <w:rFonts w:hint="eastAsia"/>
        </w:rPr>
        <w:t>соціально</w:t>
      </w:r>
      <w:r>
        <w:t></w:t>
      </w:r>
      <w:r>
        <w:rPr>
          <w:rFonts w:hint="eastAsia"/>
        </w:rPr>
        <w:t>політичну</w:t>
      </w:r>
      <w:r>
        <w:t></w:t>
      </w:r>
      <w:r>
        <w:rPr>
          <w:rFonts w:hint="eastAsia"/>
        </w:rPr>
        <w:t>тематику</w:t>
      </w:r>
      <w:r>
        <w:t></w:t>
      </w:r>
      <w:r>
        <w:t></w:t>
      </w:r>
      <w:r>
        <w:rPr>
          <w:rFonts w:hint="eastAsia"/>
        </w:rPr>
        <w:t>Схема</w:t>
      </w:r>
    </w:p>
    <w:p w:rsidR="00553B18" w:rsidRDefault="00553B18" w:rsidP="00553B18">
      <w:r>
        <w:rPr>
          <w:rFonts w:hint="eastAsia"/>
        </w:rPr>
        <w:t>складається</w:t>
      </w:r>
      <w:r>
        <w:t></w:t>
      </w:r>
      <w:r>
        <w:rPr>
          <w:rFonts w:hint="eastAsia"/>
        </w:rPr>
        <w:t>з</w:t>
      </w:r>
      <w:r>
        <w:t></w:t>
      </w:r>
      <w:r>
        <w:rPr>
          <w:rFonts w:hint="eastAsia"/>
        </w:rPr>
        <w:t>вісі</w:t>
      </w:r>
      <w:r>
        <w:t></w:t>
      </w:r>
      <w:r>
        <w:t></w:t>
      </w:r>
      <w:r>
        <w:rPr>
          <w:rFonts w:hint="eastAsia"/>
        </w:rPr>
        <w:t>масштабності</w:t>
      </w:r>
      <w:r>
        <w:t></w:t>
      </w:r>
      <w:r>
        <w:rPr>
          <w:rFonts w:hint="eastAsia"/>
        </w:rPr>
        <w:t>смислів</w:t>
      </w:r>
      <w:r>
        <w:t></w:t>
      </w:r>
      <w:r>
        <w:t></w:t>
      </w:r>
      <w:r>
        <w:t></w:t>
      </w:r>
      <w:r>
        <w:rPr>
          <w:rFonts w:hint="eastAsia"/>
        </w:rPr>
        <w:t>мікрорівень</w:t>
      </w:r>
      <w:r>
        <w:t></w:t>
      </w:r>
      <w:r>
        <w:rPr>
          <w:rFonts w:hint="eastAsia"/>
        </w:rPr>
        <w:t>макрорівень</w:t>
      </w:r>
      <w:r>
        <w:t></w:t>
      </w:r>
      <w:r>
        <w:t></w:t>
      </w:r>
      <w:r>
        <w:t></w:t>
      </w:r>
      <w:r>
        <w:rPr>
          <w:rFonts w:hint="eastAsia"/>
        </w:rPr>
        <w:t>вісі</w:t>
      </w:r>
      <w:r>
        <w:t></w:t>
      </w:r>
      <w:r>
        <w:rPr>
          <w:rFonts w:hint="eastAsia"/>
        </w:rPr>
        <w:t>їх</w:t>
      </w:r>
    </w:p>
    <w:p w:rsidR="00553B18" w:rsidRDefault="00553B18" w:rsidP="00553B18">
      <w:r>
        <w:t></w:t>
      </w:r>
      <w:r>
        <w:rPr>
          <w:rFonts w:hint="eastAsia"/>
        </w:rPr>
        <w:t>вкорінення</w:t>
      </w:r>
      <w:r>
        <w:t></w:t>
      </w:r>
      <w:r>
        <w:rPr>
          <w:rFonts w:hint="eastAsia"/>
        </w:rPr>
        <w:t>у</w:t>
      </w:r>
      <w:r>
        <w:t></w:t>
      </w:r>
      <w:r>
        <w:rPr>
          <w:rFonts w:hint="eastAsia"/>
        </w:rPr>
        <w:t>соціальну</w:t>
      </w:r>
      <w:r>
        <w:t></w:t>
      </w:r>
      <w:r>
        <w:rPr>
          <w:rFonts w:hint="eastAsia"/>
        </w:rPr>
        <w:t>пам</w:t>
      </w:r>
      <w:r>
        <w:t></w:t>
      </w:r>
      <w:r>
        <w:rPr>
          <w:rFonts w:hint="eastAsia"/>
        </w:rPr>
        <w:t>ять</w:t>
      </w:r>
      <w:r>
        <w:t></w:t>
      </w:r>
      <w:r>
        <w:t></w:t>
      </w:r>
      <w:r>
        <w:t></w:t>
      </w:r>
      <w:r>
        <w:rPr>
          <w:rFonts w:hint="eastAsia"/>
        </w:rPr>
        <w:t>від</w:t>
      </w:r>
      <w:r>
        <w:t></w:t>
      </w:r>
      <w:r>
        <w:t></w:t>
      </w:r>
      <w:r>
        <w:rPr>
          <w:rFonts w:hint="eastAsia"/>
        </w:rPr>
        <w:t>традиційних</w:t>
      </w:r>
      <w:r>
        <w:t></w:t>
      </w:r>
      <w:r>
        <w:t></w:t>
      </w:r>
      <w:r>
        <w:rPr>
          <w:rFonts w:hint="eastAsia"/>
        </w:rPr>
        <w:t>до</w:t>
      </w:r>
      <w:r>
        <w:t></w:t>
      </w:r>
      <w:r>
        <w:t></w:t>
      </w:r>
      <w:r>
        <w:rPr>
          <w:rFonts w:hint="eastAsia"/>
        </w:rPr>
        <w:t>ідеальних</w:t>
      </w:r>
      <w:r>
        <w:t></w:t>
      </w:r>
      <w:r>
        <w:t></w:t>
      </w:r>
      <w:r>
        <w:t></w:t>
      </w:r>
      <w:r>
        <w:t></w:t>
      </w:r>
      <w:r>
        <w:rPr>
          <w:rFonts w:hint="eastAsia"/>
        </w:rPr>
        <w:t>а</w:t>
      </w:r>
      <w:r>
        <w:t></w:t>
      </w:r>
      <w:r>
        <w:rPr>
          <w:rFonts w:hint="eastAsia"/>
        </w:rPr>
        <w:t>також</w:t>
      </w:r>
      <w:r>
        <w:t></w:t>
      </w:r>
      <w:r>
        <w:rPr>
          <w:rFonts w:hint="eastAsia"/>
        </w:rPr>
        <w:t>–</w:t>
      </w:r>
    </w:p>
    <w:p w:rsidR="00553B18" w:rsidRDefault="00553B18" w:rsidP="00553B18">
      <w:r>
        <w:rPr>
          <w:rFonts w:hint="eastAsia"/>
        </w:rPr>
        <w:t>індексу</w:t>
      </w:r>
      <w:r>
        <w:t></w:t>
      </w:r>
      <w:r>
        <w:rPr>
          <w:rFonts w:hint="eastAsia"/>
        </w:rPr>
        <w:t>суджень</w:t>
      </w:r>
      <w:r>
        <w:t></w:t>
      </w:r>
      <w:r>
        <w:t></w:t>
      </w:r>
      <w:r>
        <w:rPr>
          <w:rFonts w:hint="eastAsia"/>
        </w:rPr>
        <w:t>додатний</w:t>
      </w:r>
      <w:r>
        <w:t></w:t>
      </w:r>
      <w:r>
        <w:t></w:t>
      </w:r>
      <w:r>
        <w:rPr>
          <w:rFonts w:hint="eastAsia"/>
        </w:rPr>
        <w:t>нейтральний</w:t>
      </w:r>
      <w:r>
        <w:t></w:t>
      </w:r>
      <w:r>
        <w:t></w:t>
      </w:r>
      <w:r>
        <w:rPr>
          <w:rFonts w:hint="eastAsia"/>
        </w:rPr>
        <w:t>від</w:t>
      </w:r>
      <w:r>
        <w:t></w:t>
      </w:r>
      <w:r>
        <w:rPr>
          <w:rFonts w:hint="eastAsia"/>
        </w:rPr>
        <w:t>ємний</w:t>
      </w:r>
      <w:r>
        <w:t></w:t>
      </w:r>
      <w:r>
        <w:t></w:t>
      </w:r>
      <w:r>
        <w:t></w:t>
      </w:r>
      <w:r>
        <w:rPr>
          <w:rFonts w:hint="eastAsia"/>
        </w:rPr>
        <w:t>який</w:t>
      </w:r>
      <w:r>
        <w:t></w:t>
      </w:r>
      <w:r>
        <w:rPr>
          <w:rFonts w:hint="eastAsia"/>
        </w:rPr>
        <w:t>визначає</w:t>
      </w:r>
      <w:r>
        <w:t></w:t>
      </w:r>
      <w:r>
        <w:rPr>
          <w:rFonts w:hint="eastAsia"/>
        </w:rPr>
        <w:t>тональність</w:t>
      </w:r>
    </w:p>
    <w:p w:rsidR="00553B18" w:rsidRDefault="00553B18" w:rsidP="00553B18">
      <w:r>
        <w:rPr>
          <w:rFonts w:hint="eastAsia"/>
        </w:rPr>
        <w:t>висловлюваних</w:t>
      </w:r>
      <w:r>
        <w:t></w:t>
      </w:r>
      <w:r>
        <w:rPr>
          <w:rFonts w:hint="eastAsia"/>
        </w:rPr>
        <w:t>респондентом</w:t>
      </w:r>
      <w:r>
        <w:t></w:t>
      </w:r>
      <w:r>
        <w:rPr>
          <w:rFonts w:hint="eastAsia"/>
        </w:rPr>
        <w:t>суджень</w:t>
      </w:r>
      <w:r>
        <w:t></w:t>
      </w:r>
    </w:p>
    <w:p w:rsidR="00553B18" w:rsidRDefault="00553B18" w:rsidP="00553B18">
      <w:r>
        <w:rPr>
          <w:rFonts w:hint="eastAsia"/>
        </w:rPr>
        <w:t>Гуманітарні</w:t>
      </w:r>
      <w:r>
        <w:t></w:t>
      </w:r>
      <w:r>
        <w:rPr>
          <w:rFonts w:hint="eastAsia"/>
        </w:rPr>
        <w:t>науки</w:t>
      </w:r>
      <w:r>
        <w:t></w:t>
      </w:r>
      <w:r>
        <w:rPr>
          <w:rFonts w:hint="eastAsia"/>
        </w:rPr>
        <w:t>на</w:t>
      </w:r>
      <w:r>
        <w:t></w:t>
      </w:r>
      <w:r>
        <w:rPr>
          <w:rFonts w:hint="eastAsia"/>
        </w:rPr>
        <w:t>сьогодні</w:t>
      </w:r>
      <w:r>
        <w:t></w:t>
      </w:r>
      <w:r>
        <w:rPr>
          <w:rFonts w:hint="eastAsia"/>
        </w:rPr>
        <w:t>розглядають</w:t>
      </w:r>
      <w:r>
        <w:t></w:t>
      </w:r>
      <w:r>
        <w:rPr>
          <w:rFonts w:hint="eastAsia"/>
        </w:rPr>
        <w:t>взаємодію</w:t>
      </w:r>
      <w:r>
        <w:t></w:t>
      </w:r>
      <w:r>
        <w:rPr>
          <w:rFonts w:hint="eastAsia"/>
        </w:rPr>
        <w:t>суб</w:t>
      </w:r>
      <w:r>
        <w:t></w:t>
      </w:r>
      <w:r>
        <w:rPr>
          <w:rFonts w:hint="eastAsia"/>
        </w:rPr>
        <w:t>єктів</w:t>
      </w:r>
      <w:r>
        <w:t></w:t>
      </w:r>
      <w:r>
        <w:rPr>
          <w:rFonts w:hint="eastAsia"/>
        </w:rPr>
        <w:t>як</w:t>
      </w:r>
      <w:r>
        <w:t></w:t>
      </w:r>
      <w:r>
        <w:rPr>
          <w:rFonts w:hint="eastAsia"/>
        </w:rPr>
        <w:t>основу</w:t>
      </w:r>
    </w:p>
    <w:p w:rsidR="00553B18" w:rsidRDefault="00553B18" w:rsidP="00553B18">
      <w:r>
        <w:rPr>
          <w:rFonts w:hint="eastAsia"/>
        </w:rPr>
        <w:t>формування</w:t>
      </w:r>
      <w:r>
        <w:t></w:t>
      </w:r>
      <w:r>
        <w:rPr>
          <w:rFonts w:hint="eastAsia"/>
        </w:rPr>
        <w:t>й</w:t>
      </w:r>
      <w:r>
        <w:t></w:t>
      </w:r>
      <w:r>
        <w:rPr>
          <w:rFonts w:hint="eastAsia"/>
        </w:rPr>
        <w:t>перетворення</w:t>
      </w:r>
      <w:r>
        <w:t></w:t>
      </w:r>
      <w:r>
        <w:rPr>
          <w:rFonts w:hint="eastAsia"/>
        </w:rPr>
        <w:t>соціального</w:t>
      </w:r>
      <w:r>
        <w:t></w:t>
      </w:r>
      <w:r>
        <w:rPr>
          <w:rFonts w:hint="eastAsia"/>
        </w:rPr>
        <w:t>порядку</w:t>
      </w:r>
      <w:r>
        <w:t></w:t>
      </w:r>
      <w:r>
        <w:t></w:t>
      </w:r>
      <w:r>
        <w:rPr>
          <w:rFonts w:hint="eastAsia"/>
        </w:rPr>
        <w:t>завдяки</w:t>
      </w:r>
      <w:r>
        <w:t></w:t>
      </w:r>
      <w:r>
        <w:rPr>
          <w:rFonts w:hint="eastAsia"/>
        </w:rPr>
        <w:t>чому</w:t>
      </w:r>
      <w:r>
        <w:t></w:t>
      </w:r>
      <w:r>
        <w:rPr>
          <w:rFonts w:hint="eastAsia"/>
        </w:rPr>
        <w:t>на</w:t>
      </w:r>
      <w:r>
        <w:t></w:t>
      </w:r>
      <w:r>
        <w:rPr>
          <w:rFonts w:hint="eastAsia"/>
        </w:rPr>
        <w:t>перший</w:t>
      </w:r>
      <w:r>
        <w:t></w:t>
      </w:r>
      <w:r>
        <w:rPr>
          <w:rFonts w:hint="eastAsia"/>
        </w:rPr>
        <w:t>план</w:t>
      </w:r>
    </w:p>
    <w:p w:rsidR="00553B18" w:rsidRDefault="00553B18" w:rsidP="00553B18">
      <w:r>
        <w:rPr>
          <w:rFonts w:hint="eastAsia"/>
        </w:rPr>
        <w:t>щодо</w:t>
      </w:r>
      <w:r>
        <w:t></w:t>
      </w:r>
      <w:r>
        <w:rPr>
          <w:rFonts w:hint="eastAsia"/>
        </w:rPr>
        <w:t>вивчення</w:t>
      </w:r>
      <w:r>
        <w:t></w:t>
      </w:r>
      <w:r>
        <w:rPr>
          <w:rFonts w:hint="eastAsia"/>
        </w:rPr>
        <w:t>соціосемантичної</w:t>
      </w:r>
      <w:r>
        <w:t></w:t>
      </w:r>
      <w:r>
        <w:rPr>
          <w:rFonts w:hint="eastAsia"/>
        </w:rPr>
        <w:t>сфери</w:t>
      </w:r>
      <w:r>
        <w:t></w:t>
      </w:r>
      <w:r>
        <w:rPr>
          <w:rFonts w:hint="eastAsia"/>
        </w:rPr>
        <w:t>в</w:t>
      </w:r>
      <w:r>
        <w:t></w:t>
      </w:r>
      <w:r>
        <w:rPr>
          <w:rFonts w:hint="eastAsia"/>
        </w:rPr>
        <w:t>теоретичній</w:t>
      </w:r>
      <w:r>
        <w:t></w:t>
      </w:r>
      <w:r>
        <w:rPr>
          <w:rFonts w:hint="eastAsia"/>
        </w:rPr>
        <w:t>соціології</w:t>
      </w:r>
      <w:r>
        <w:t></w:t>
      </w:r>
      <w:r>
        <w:rPr>
          <w:rFonts w:hint="eastAsia"/>
        </w:rPr>
        <w:t>виступає</w:t>
      </w:r>
    </w:p>
    <w:p w:rsidR="00553B18" w:rsidRDefault="00553B18" w:rsidP="00553B18">
      <w:r>
        <w:rPr>
          <w:rFonts w:hint="eastAsia"/>
        </w:rPr>
        <w:t>інтерпретативна</w:t>
      </w:r>
      <w:r>
        <w:t></w:t>
      </w:r>
      <w:r>
        <w:rPr>
          <w:rFonts w:hint="eastAsia"/>
        </w:rPr>
        <w:t>парадигма</w:t>
      </w:r>
      <w:r>
        <w:t></w:t>
      </w:r>
    </w:p>
    <w:p w:rsidR="00553B18" w:rsidRDefault="00553B18" w:rsidP="00553B18">
      <w:r>
        <w:rPr>
          <w:rFonts w:hint="eastAsia"/>
        </w:rPr>
        <w:t>Таким</w:t>
      </w:r>
      <w:r>
        <w:t></w:t>
      </w:r>
      <w:r>
        <w:rPr>
          <w:rFonts w:hint="eastAsia"/>
        </w:rPr>
        <w:t>чином</w:t>
      </w:r>
      <w:r>
        <w:t></w:t>
      </w:r>
      <w:r>
        <w:t></w:t>
      </w:r>
      <w:r>
        <w:rPr>
          <w:rFonts w:hint="eastAsia"/>
        </w:rPr>
        <w:t>у</w:t>
      </w:r>
      <w:r>
        <w:t></w:t>
      </w:r>
      <w:r>
        <w:rPr>
          <w:rFonts w:hint="eastAsia"/>
        </w:rPr>
        <w:t>нашій</w:t>
      </w:r>
      <w:r>
        <w:t></w:t>
      </w:r>
      <w:r>
        <w:rPr>
          <w:rFonts w:hint="eastAsia"/>
        </w:rPr>
        <w:t>дисертаційній</w:t>
      </w:r>
      <w:r>
        <w:t></w:t>
      </w:r>
      <w:r>
        <w:rPr>
          <w:rFonts w:hint="eastAsia"/>
        </w:rPr>
        <w:t>роботі</w:t>
      </w:r>
      <w:r>
        <w:t></w:t>
      </w:r>
      <w:r>
        <w:rPr>
          <w:rFonts w:hint="eastAsia"/>
        </w:rPr>
        <w:t>вирішено</w:t>
      </w:r>
      <w:r>
        <w:t></w:t>
      </w:r>
      <w:r>
        <w:rPr>
          <w:rFonts w:hint="eastAsia"/>
        </w:rPr>
        <w:t>всі</w:t>
      </w:r>
      <w:r>
        <w:t></w:t>
      </w:r>
      <w:r>
        <w:rPr>
          <w:rFonts w:hint="eastAsia"/>
        </w:rPr>
        <w:t>п</w:t>
      </w:r>
      <w:r>
        <w:t></w:t>
      </w:r>
      <w:r>
        <w:rPr>
          <w:rFonts w:hint="eastAsia"/>
        </w:rPr>
        <w:t>ять</w:t>
      </w:r>
      <w:r>
        <w:t></w:t>
      </w:r>
      <w:r>
        <w:rPr>
          <w:rFonts w:hint="eastAsia"/>
        </w:rPr>
        <w:t>дослідницьких</w:t>
      </w:r>
    </w:p>
    <w:p w:rsidR="00553B18" w:rsidRDefault="00553B18" w:rsidP="00553B18">
      <w:r>
        <w:rPr>
          <w:rFonts w:hint="eastAsia"/>
        </w:rPr>
        <w:t>завдань</w:t>
      </w:r>
      <w:r>
        <w:t></w:t>
      </w:r>
      <w:r>
        <w:t></w:t>
      </w:r>
      <w:r>
        <w:rPr>
          <w:rFonts w:hint="eastAsia"/>
        </w:rPr>
        <w:t>і</w:t>
      </w:r>
      <w:r>
        <w:t></w:t>
      </w:r>
      <w:r>
        <w:rPr>
          <w:rFonts w:hint="eastAsia"/>
        </w:rPr>
        <w:t>підтверджено</w:t>
      </w:r>
      <w:r>
        <w:t></w:t>
      </w:r>
      <w:r>
        <w:rPr>
          <w:rFonts w:hint="eastAsia"/>
        </w:rPr>
        <w:t>гіпотезу</w:t>
      </w:r>
      <w:r>
        <w:t></w:t>
      </w:r>
      <w:r>
        <w:rPr>
          <w:rFonts w:hint="eastAsia"/>
        </w:rPr>
        <w:t>про</w:t>
      </w:r>
      <w:r>
        <w:t></w:t>
      </w:r>
      <w:r>
        <w:rPr>
          <w:rFonts w:hint="eastAsia"/>
        </w:rPr>
        <w:t>те</w:t>
      </w:r>
      <w:r>
        <w:t></w:t>
      </w:r>
      <w:r>
        <w:t></w:t>
      </w:r>
      <w:r>
        <w:rPr>
          <w:rFonts w:hint="eastAsia"/>
        </w:rPr>
        <w:t>що</w:t>
      </w:r>
      <w:r>
        <w:t></w:t>
      </w:r>
      <w:r>
        <w:rPr>
          <w:rFonts w:hint="eastAsia"/>
        </w:rPr>
        <w:t>соціосемантичний</w:t>
      </w:r>
      <w:r>
        <w:t></w:t>
      </w:r>
      <w:r>
        <w:rPr>
          <w:rFonts w:hint="eastAsia"/>
        </w:rPr>
        <w:t>аналіз</w:t>
      </w:r>
      <w:r>
        <w:t></w:t>
      </w:r>
      <w:r>
        <w:rPr>
          <w:rFonts w:hint="eastAsia"/>
        </w:rPr>
        <w:t>в</w:t>
      </w:r>
      <w:r>
        <w:t></w:t>
      </w:r>
      <w:r>
        <w:rPr>
          <w:rFonts w:hint="eastAsia"/>
        </w:rPr>
        <w:t>межах</w:t>
      </w:r>
    </w:p>
    <w:p w:rsidR="00553B18" w:rsidRDefault="00553B18" w:rsidP="00553B18">
      <w:r>
        <w:rPr>
          <w:rFonts w:hint="eastAsia"/>
        </w:rPr>
        <w:t>концепцій</w:t>
      </w:r>
      <w:r>
        <w:t></w:t>
      </w:r>
      <w:r>
        <w:rPr>
          <w:rFonts w:hint="eastAsia"/>
        </w:rPr>
        <w:t>інтерпретативної</w:t>
      </w:r>
      <w:r>
        <w:t></w:t>
      </w:r>
      <w:r>
        <w:rPr>
          <w:rFonts w:hint="eastAsia"/>
        </w:rPr>
        <w:t>соціології</w:t>
      </w:r>
      <w:r>
        <w:t></w:t>
      </w:r>
      <w:r>
        <w:t></w:t>
      </w:r>
      <w:r>
        <w:rPr>
          <w:rFonts w:hint="eastAsia"/>
        </w:rPr>
        <w:t>є</w:t>
      </w:r>
      <w:r>
        <w:t></w:t>
      </w:r>
      <w:r>
        <w:rPr>
          <w:rFonts w:hint="eastAsia"/>
        </w:rPr>
        <w:t>ефективним</w:t>
      </w:r>
      <w:r>
        <w:t></w:t>
      </w:r>
      <w:r>
        <w:rPr>
          <w:rFonts w:hint="eastAsia"/>
        </w:rPr>
        <w:t>для</w:t>
      </w:r>
      <w:r>
        <w:t></w:t>
      </w:r>
      <w:r>
        <w:rPr>
          <w:rFonts w:hint="eastAsia"/>
        </w:rPr>
        <w:t>опису</w:t>
      </w:r>
      <w:r>
        <w:t></w:t>
      </w:r>
      <w:r>
        <w:rPr>
          <w:rFonts w:hint="eastAsia"/>
        </w:rPr>
        <w:t>ментальної</w:t>
      </w:r>
      <w:r>
        <w:t></w:t>
      </w:r>
      <w:r>
        <w:rPr>
          <w:rFonts w:hint="eastAsia"/>
        </w:rPr>
        <w:t>сфери</w:t>
      </w:r>
    </w:p>
    <w:p w:rsidR="00553B18" w:rsidRDefault="00553B18" w:rsidP="00553B18">
      <w:r>
        <w:rPr>
          <w:rFonts w:hint="eastAsia"/>
        </w:rPr>
        <w:t>суспільства</w:t>
      </w:r>
      <w:r>
        <w:t></w:t>
      </w:r>
      <w:r>
        <w:t></w:t>
      </w:r>
      <w:r>
        <w:rPr>
          <w:rFonts w:hint="eastAsia"/>
        </w:rPr>
        <w:t>закономірностей</w:t>
      </w:r>
      <w:r>
        <w:t></w:t>
      </w:r>
      <w:r>
        <w:rPr>
          <w:rFonts w:hint="eastAsia"/>
        </w:rPr>
        <w:t>розвитку</w:t>
      </w:r>
      <w:r>
        <w:t></w:t>
      </w:r>
      <w:r>
        <w:t></w:t>
      </w:r>
      <w:r>
        <w:rPr>
          <w:rFonts w:hint="eastAsia"/>
        </w:rPr>
        <w:t>побудови</w:t>
      </w:r>
      <w:r>
        <w:t></w:t>
      </w:r>
      <w:r>
        <w:rPr>
          <w:rFonts w:hint="eastAsia"/>
        </w:rPr>
        <w:t>та</w:t>
      </w:r>
      <w:r>
        <w:t></w:t>
      </w:r>
      <w:r>
        <w:rPr>
          <w:rFonts w:hint="eastAsia"/>
        </w:rPr>
        <w:t>динаміки</w:t>
      </w:r>
      <w:r>
        <w:t></w:t>
      </w:r>
      <w:r>
        <w:rPr>
          <w:rFonts w:hint="eastAsia"/>
        </w:rPr>
        <w:t>смислового</w:t>
      </w:r>
    </w:p>
    <w:p w:rsidR="00553B18" w:rsidRDefault="00553B18" w:rsidP="00553B18">
      <w:r>
        <w:rPr>
          <w:rFonts w:hint="eastAsia"/>
        </w:rPr>
        <w:t>простору</w:t>
      </w:r>
      <w:r>
        <w:t></w:t>
      </w:r>
      <w:r>
        <w:t></w:t>
      </w:r>
      <w:r>
        <w:rPr>
          <w:rFonts w:hint="eastAsia"/>
        </w:rPr>
        <w:t>семантичних</w:t>
      </w:r>
      <w:r>
        <w:t></w:t>
      </w:r>
      <w:r>
        <w:rPr>
          <w:rFonts w:hint="eastAsia"/>
        </w:rPr>
        <w:t>взаємодій</w:t>
      </w:r>
      <w:r>
        <w:t></w:t>
      </w:r>
      <w:r>
        <w:rPr>
          <w:rFonts w:hint="eastAsia"/>
        </w:rPr>
        <w:t>соціальних</w:t>
      </w:r>
      <w:r>
        <w:t></w:t>
      </w:r>
      <w:r>
        <w:rPr>
          <w:rFonts w:hint="eastAsia"/>
        </w:rPr>
        <w:t>груп</w:t>
      </w:r>
      <w:r>
        <w:t></w:t>
      </w:r>
      <w:r>
        <w:rPr>
          <w:rFonts w:hint="eastAsia"/>
        </w:rPr>
        <w:t>та</w:t>
      </w:r>
      <w:r>
        <w:t></w:t>
      </w:r>
      <w:r>
        <w:rPr>
          <w:rFonts w:hint="eastAsia"/>
        </w:rPr>
        <w:t>класів</w:t>
      </w:r>
      <w:r>
        <w:t></w:t>
      </w:r>
      <w:r>
        <w:t></w:t>
      </w:r>
      <w:r>
        <w:rPr>
          <w:rFonts w:hint="eastAsia"/>
        </w:rPr>
        <w:t>конструювання</w:t>
      </w:r>
      <w:r>
        <w:t></w:t>
      </w:r>
      <w:r>
        <w:rPr>
          <w:rFonts w:hint="eastAsia"/>
        </w:rPr>
        <w:t>та</w:t>
      </w:r>
    </w:p>
    <w:p w:rsidR="00553B18" w:rsidRDefault="00553B18" w:rsidP="00553B18">
      <w:r>
        <w:rPr>
          <w:rFonts w:hint="eastAsia"/>
        </w:rPr>
        <w:t>функціонування</w:t>
      </w:r>
      <w:r>
        <w:t></w:t>
      </w:r>
      <w:r>
        <w:rPr>
          <w:rFonts w:hint="eastAsia"/>
        </w:rPr>
        <w:t>смислових</w:t>
      </w:r>
      <w:r>
        <w:t></w:t>
      </w:r>
      <w:r>
        <w:rPr>
          <w:rFonts w:hint="eastAsia"/>
        </w:rPr>
        <w:t>полів</w:t>
      </w:r>
      <w:r>
        <w:t></w:t>
      </w:r>
      <w:r>
        <w:rPr>
          <w:rFonts w:hint="eastAsia"/>
        </w:rPr>
        <w:t>і</w:t>
      </w:r>
      <w:r>
        <w:t></w:t>
      </w:r>
      <w:r>
        <w:rPr>
          <w:rFonts w:hint="eastAsia"/>
        </w:rPr>
        <w:t>т</w:t>
      </w:r>
      <w:r>
        <w:t></w:t>
      </w:r>
      <w:r>
        <w:rPr>
          <w:rFonts w:hint="eastAsia"/>
        </w:rPr>
        <w:t>і</w:t>
      </w:r>
      <w:r>
        <w:t></w:t>
      </w:r>
      <w:r>
        <w:t></w:t>
      </w:r>
      <w:r>
        <w:rPr>
          <w:rFonts w:hint="eastAsia"/>
        </w:rPr>
        <w:t>Він</w:t>
      </w:r>
      <w:r>
        <w:t></w:t>
      </w:r>
      <w:r>
        <w:rPr>
          <w:rFonts w:hint="eastAsia"/>
        </w:rPr>
        <w:t>становить</w:t>
      </w:r>
      <w:r>
        <w:t></w:t>
      </w:r>
      <w:r>
        <w:rPr>
          <w:rFonts w:hint="eastAsia"/>
        </w:rPr>
        <w:t>основу</w:t>
      </w:r>
      <w:r>
        <w:t></w:t>
      </w:r>
      <w:r>
        <w:rPr>
          <w:rFonts w:hint="eastAsia"/>
        </w:rPr>
        <w:t>для</w:t>
      </w:r>
      <w:r>
        <w:t></w:t>
      </w:r>
      <w:r>
        <w:rPr>
          <w:rFonts w:hint="eastAsia"/>
        </w:rPr>
        <w:t>оформлення</w:t>
      </w:r>
    </w:p>
    <w:p w:rsidR="00553B18" w:rsidRDefault="00553B18" w:rsidP="00553B18">
      <w:r>
        <w:rPr>
          <w:rFonts w:hint="eastAsia"/>
        </w:rPr>
        <w:t>перспективного</w:t>
      </w:r>
      <w:r>
        <w:t></w:t>
      </w:r>
      <w:r>
        <w:rPr>
          <w:rFonts w:hint="eastAsia"/>
        </w:rPr>
        <w:t>напрямку</w:t>
      </w:r>
      <w:r>
        <w:t></w:t>
      </w:r>
      <w:r>
        <w:rPr>
          <w:rFonts w:hint="eastAsia"/>
        </w:rPr>
        <w:t>соціологічного</w:t>
      </w:r>
      <w:r>
        <w:t></w:t>
      </w:r>
      <w:r>
        <w:rPr>
          <w:rFonts w:hint="eastAsia"/>
        </w:rPr>
        <w:t>пізнання</w:t>
      </w:r>
      <w:r>
        <w:t></w:t>
      </w:r>
      <w:r>
        <w:rPr>
          <w:rFonts w:hint="eastAsia"/>
        </w:rPr>
        <w:t>процесів</w:t>
      </w:r>
      <w:r>
        <w:t></w:t>
      </w:r>
      <w:r>
        <w:rPr>
          <w:rFonts w:hint="eastAsia"/>
        </w:rPr>
        <w:t>соціосемантичних</w:t>
      </w:r>
    </w:p>
    <w:p w:rsidR="00553B18" w:rsidRDefault="00553B18" w:rsidP="00553B18">
      <w:r>
        <w:rPr>
          <w:rFonts w:hint="eastAsia"/>
        </w:rPr>
        <w:t>інтеракцій</w:t>
      </w:r>
      <w:r>
        <w:t></w:t>
      </w:r>
      <w:r>
        <w:t></w:t>
      </w:r>
      <w:r>
        <w:rPr>
          <w:rFonts w:hint="eastAsia"/>
        </w:rPr>
        <w:t>Необхідність</w:t>
      </w:r>
      <w:r>
        <w:t></w:t>
      </w:r>
      <w:r>
        <w:rPr>
          <w:rFonts w:hint="eastAsia"/>
        </w:rPr>
        <w:t>розробки</w:t>
      </w:r>
      <w:r>
        <w:t></w:t>
      </w:r>
      <w:r>
        <w:rPr>
          <w:rFonts w:hint="eastAsia"/>
        </w:rPr>
        <w:t>його</w:t>
      </w:r>
      <w:r>
        <w:t></w:t>
      </w:r>
      <w:r>
        <w:rPr>
          <w:rFonts w:hint="eastAsia"/>
        </w:rPr>
        <w:t>основних</w:t>
      </w:r>
      <w:r>
        <w:t></w:t>
      </w:r>
      <w:r>
        <w:rPr>
          <w:rFonts w:hint="eastAsia"/>
        </w:rPr>
        <w:t>понять</w:t>
      </w:r>
      <w:r>
        <w:t></w:t>
      </w:r>
      <w:r>
        <w:rPr>
          <w:rFonts w:hint="eastAsia"/>
        </w:rPr>
        <w:t>та</w:t>
      </w:r>
      <w:r>
        <w:t></w:t>
      </w:r>
      <w:r>
        <w:rPr>
          <w:rFonts w:hint="eastAsia"/>
        </w:rPr>
        <w:t>методів</w:t>
      </w:r>
      <w:r>
        <w:t></w:t>
      </w:r>
      <w:r>
        <w:rPr>
          <w:rFonts w:hint="eastAsia"/>
        </w:rPr>
        <w:t>пов</w:t>
      </w:r>
      <w:r>
        <w:t></w:t>
      </w:r>
      <w:r>
        <w:rPr>
          <w:rFonts w:hint="eastAsia"/>
        </w:rPr>
        <w:t>язана</w:t>
      </w:r>
      <w:r>
        <w:t></w:t>
      </w:r>
      <w:r>
        <w:rPr>
          <w:rFonts w:hint="eastAsia"/>
        </w:rPr>
        <w:t>з</w:t>
      </w:r>
    </w:p>
    <w:p w:rsidR="00553B18" w:rsidRDefault="00553B18" w:rsidP="00553B18">
      <w:r>
        <w:rPr>
          <w:rFonts w:hint="eastAsia"/>
        </w:rPr>
        <w:t>розширенням</w:t>
      </w:r>
      <w:r>
        <w:t></w:t>
      </w:r>
      <w:r>
        <w:rPr>
          <w:rFonts w:hint="eastAsia"/>
        </w:rPr>
        <w:t>і</w:t>
      </w:r>
      <w:r>
        <w:t></w:t>
      </w:r>
      <w:r>
        <w:rPr>
          <w:rFonts w:hint="eastAsia"/>
        </w:rPr>
        <w:t>поглибленням</w:t>
      </w:r>
      <w:r>
        <w:t></w:t>
      </w:r>
      <w:r>
        <w:rPr>
          <w:rFonts w:hint="eastAsia"/>
        </w:rPr>
        <w:t>атрибутів</w:t>
      </w:r>
      <w:r>
        <w:t></w:t>
      </w:r>
      <w:r>
        <w:rPr>
          <w:rFonts w:hint="eastAsia"/>
        </w:rPr>
        <w:t>поняття</w:t>
      </w:r>
      <w:r>
        <w:t></w:t>
      </w:r>
      <w:r>
        <w:t></w:t>
      </w:r>
      <w:r>
        <w:rPr>
          <w:rFonts w:hint="eastAsia"/>
        </w:rPr>
        <w:t>соціальний</w:t>
      </w:r>
      <w:r>
        <w:t></w:t>
      </w:r>
      <w:r>
        <w:rPr>
          <w:rFonts w:hint="eastAsia"/>
        </w:rPr>
        <w:t>смисл</w:t>
      </w:r>
      <w:r>
        <w:t></w:t>
      </w:r>
      <w:r>
        <w:t></w:t>
      </w:r>
      <w:r>
        <w:rPr>
          <w:rFonts w:hint="eastAsia"/>
        </w:rPr>
        <w:t>–</w:t>
      </w:r>
      <w:r>
        <w:t></w:t>
      </w:r>
      <w:r>
        <w:rPr>
          <w:rFonts w:hint="eastAsia"/>
        </w:rPr>
        <w:t>змісту</w:t>
      </w:r>
      <w:r>
        <w:t></w:t>
      </w:r>
    </w:p>
    <w:p w:rsidR="00553B18" w:rsidRDefault="00553B18" w:rsidP="00553B18">
      <w:r>
        <w:t></w:t>
      </w:r>
      <w:r>
        <w:t></w:t>
      </w:r>
      <w:r>
        <w:t></w:t>
      </w:r>
    </w:p>
    <w:p w:rsidR="00553B18" w:rsidRDefault="00553B18" w:rsidP="00553B18">
      <w:r>
        <w:rPr>
          <w:rFonts w:hint="eastAsia"/>
        </w:rPr>
        <w:t>функції</w:t>
      </w:r>
      <w:r>
        <w:t></w:t>
      </w:r>
      <w:r>
        <w:t></w:t>
      </w:r>
      <w:r>
        <w:rPr>
          <w:rFonts w:hint="eastAsia"/>
        </w:rPr>
        <w:t>способів</w:t>
      </w:r>
      <w:r>
        <w:t></w:t>
      </w:r>
      <w:r>
        <w:rPr>
          <w:rFonts w:hint="eastAsia"/>
        </w:rPr>
        <w:t>застосування</w:t>
      </w:r>
      <w:r>
        <w:t></w:t>
      </w:r>
      <w:r>
        <w:rPr>
          <w:rFonts w:hint="eastAsia"/>
        </w:rPr>
        <w:t>та</w:t>
      </w:r>
      <w:r>
        <w:t></w:t>
      </w:r>
      <w:r>
        <w:rPr>
          <w:rFonts w:hint="eastAsia"/>
        </w:rPr>
        <w:t>ін</w:t>
      </w:r>
      <w:r>
        <w:t></w:t>
      </w:r>
      <w:r>
        <w:t></w:t>
      </w:r>
      <w:r>
        <w:t></w:t>
      </w:r>
      <w:r>
        <w:rPr>
          <w:rFonts w:hint="eastAsia"/>
        </w:rPr>
        <w:t>зі</w:t>
      </w:r>
      <w:r>
        <w:t></w:t>
      </w:r>
      <w:r>
        <w:rPr>
          <w:rFonts w:hint="eastAsia"/>
        </w:rPr>
        <w:t>зростанням</w:t>
      </w:r>
      <w:r>
        <w:t></w:t>
      </w:r>
      <w:r>
        <w:rPr>
          <w:rFonts w:hint="eastAsia"/>
        </w:rPr>
        <w:t>ролі</w:t>
      </w:r>
      <w:r>
        <w:t></w:t>
      </w:r>
      <w:r>
        <w:rPr>
          <w:rFonts w:hint="eastAsia"/>
        </w:rPr>
        <w:t>смислового</w:t>
      </w:r>
      <w:r>
        <w:t></w:t>
      </w:r>
      <w:r>
        <w:rPr>
          <w:rFonts w:hint="eastAsia"/>
        </w:rPr>
        <w:t>опису</w:t>
      </w:r>
      <w:r>
        <w:t></w:t>
      </w:r>
      <w:r>
        <w:rPr>
          <w:rFonts w:hint="eastAsia"/>
        </w:rPr>
        <w:t>в</w:t>
      </w:r>
    </w:p>
    <w:p w:rsidR="00553B18" w:rsidRDefault="00553B18" w:rsidP="00553B18">
      <w:r>
        <w:rPr>
          <w:rFonts w:hint="eastAsia"/>
        </w:rPr>
        <w:t>соціології</w:t>
      </w:r>
      <w:r>
        <w:t></w:t>
      </w:r>
      <w:r>
        <w:rPr>
          <w:rFonts w:hint="eastAsia"/>
        </w:rPr>
        <w:t>взагалі</w:t>
      </w:r>
      <w:r>
        <w:t></w:t>
      </w:r>
    </w:p>
    <w:p w:rsidR="00553B18" w:rsidRDefault="00553B18" w:rsidP="00553B18">
      <w:r>
        <w:rPr>
          <w:rFonts w:hint="eastAsia"/>
        </w:rPr>
        <w:t>Смислова</w:t>
      </w:r>
      <w:r>
        <w:t></w:t>
      </w:r>
      <w:r>
        <w:rPr>
          <w:rFonts w:hint="eastAsia"/>
        </w:rPr>
        <w:t>реальність</w:t>
      </w:r>
      <w:r>
        <w:t></w:t>
      </w:r>
      <w:r>
        <w:rPr>
          <w:rFonts w:hint="eastAsia"/>
        </w:rPr>
        <w:t>дедалі</w:t>
      </w:r>
      <w:r>
        <w:t></w:t>
      </w:r>
      <w:r>
        <w:rPr>
          <w:rFonts w:hint="eastAsia"/>
        </w:rPr>
        <w:t>більше</w:t>
      </w:r>
      <w:r>
        <w:t></w:t>
      </w:r>
      <w:r>
        <w:rPr>
          <w:rFonts w:hint="eastAsia"/>
        </w:rPr>
        <w:t>привертає</w:t>
      </w:r>
      <w:r>
        <w:t></w:t>
      </w:r>
      <w:r>
        <w:rPr>
          <w:rFonts w:hint="eastAsia"/>
        </w:rPr>
        <w:t>увагу</w:t>
      </w:r>
      <w:r>
        <w:t></w:t>
      </w:r>
      <w:r>
        <w:rPr>
          <w:rFonts w:hint="eastAsia"/>
        </w:rPr>
        <w:t>вітчизняних</w:t>
      </w:r>
      <w:r>
        <w:t></w:t>
      </w:r>
      <w:r>
        <w:rPr>
          <w:rFonts w:hint="eastAsia"/>
        </w:rPr>
        <w:t>соціологів</w:t>
      </w:r>
      <w:r>
        <w:t></w:t>
      </w:r>
    </w:p>
    <w:p w:rsidR="00553B18" w:rsidRDefault="00553B18" w:rsidP="00553B18">
      <w:r>
        <w:rPr>
          <w:rFonts w:hint="eastAsia"/>
        </w:rPr>
        <w:t>які</w:t>
      </w:r>
      <w:r>
        <w:t></w:t>
      </w:r>
      <w:r>
        <w:rPr>
          <w:rFonts w:hint="eastAsia"/>
        </w:rPr>
        <w:t>враховують</w:t>
      </w:r>
      <w:r>
        <w:t></w:t>
      </w:r>
      <w:r>
        <w:rPr>
          <w:rFonts w:hint="eastAsia"/>
        </w:rPr>
        <w:t>нагальні</w:t>
      </w:r>
      <w:r>
        <w:t></w:t>
      </w:r>
      <w:r>
        <w:rPr>
          <w:rFonts w:hint="eastAsia"/>
        </w:rPr>
        <w:t>потреби</w:t>
      </w:r>
      <w:r>
        <w:t></w:t>
      </w:r>
      <w:r>
        <w:rPr>
          <w:rFonts w:hint="eastAsia"/>
        </w:rPr>
        <w:t>розвитку</w:t>
      </w:r>
      <w:r>
        <w:t></w:t>
      </w:r>
      <w:r>
        <w:rPr>
          <w:rFonts w:hint="eastAsia"/>
        </w:rPr>
        <w:t>наукового</w:t>
      </w:r>
      <w:r>
        <w:t></w:t>
      </w:r>
      <w:r>
        <w:rPr>
          <w:rFonts w:hint="eastAsia"/>
        </w:rPr>
        <w:t>знання</w:t>
      </w:r>
      <w:r>
        <w:t></w:t>
      </w:r>
      <w:r>
        <w:t></w:t>
      </w:r>
      <w:r>
        <w:rPr>
          <w:rFonts w:hint="eastAsia"/>
        </w:rPr>
        <w:t>Ця</w:t>
      </w:r>
      <w:r>
        <w:t></w:t>
      </w:r>
      <w:r>
        <w:rPr>
          <w:rFonts w:hint="eastAsia"/>
        </w:rPr>
        <w:t>увага</w:t>
      </w:r>
    </w:p>
    <w:p w:rsidR="00553B18" w:rsidRDefault="00553B18" w:rsidP="00553B18">
      <w:r>
        <w:rPr>
          <w:rFonts w:hint="eastAsia"/>
        </w:rPr>
        <w:t>стимулюється</w:t>
      </w:r>
      <w:r>
        <w:t></w:t>
      </w:r>
      <w:r>
        <w:rPr>
          <w:rFonts w:hint="eastAsia"/>
        </w:rPr>
        <w:t>соціальною</w:t>
      </w:r>
      <w:r>
        <w:t></w:t>
      </w:r>
      <w:r>
        <w:rPr>
          <w:rFonts w:hint="eastAsia"/>
        </w:rPr>
        <w:t>кризою</w:t>
      </w:r>
      <w:r>
        <w:t></w:t>
      </w:r>
      <w:r>
        <w:rPr>
          <w:rFonts w:hint="eastAsia"/>
        </w:rPr>
        <w:t>і</w:t>
      </w:r>
      <w:r>
        <w:t></w:t>
      </w:r>
      <w:r>
        <w:rPr>
          <w:rFonts w:hint="eastAsia"/>
        </w:rPr>
        <w:t>явищем</w:t>
      </w:r>
      <w:r>
        <w:t></w:t>
      </w:r>
      <w:r>
        <w:rPr>
          <w:rFonts w:hint="eastAsia"/>
        </w:rPr>
        <w:t>аномії</w:t>
      </w:r>
      <w:r>
        <w:t></w:t>
      </w:r>
      <w:r>
        <w:rPr>
          <w:rFonts w:hint="eastAsia"/>
        </w:rPr>
        <w:t>–</w:t>
      </w:r>
      <w:r>
        <w:t></w:t>
      </w:r>
      <w:r>
        <w:rPr>
          <w:rFonts w:hint="eastAsia"/>
        </w:rPr>
        <w:t>як</w:t>
      </w:r>
      <w:r>
        <w:t></w:t>
      </w:r>
      <w:r>
        <w:rPr>
          <w:rFonts w:hint="eastAsia"/>
        </w:rPr>
        <w:t>результату</w:t>
      </w:r>
      <w:r>
        <w:t></w:t>
      </w:r>
      <w:r>
        <w:rPr>
          <w:rFonts w:hint="eastAsia"/>
        </w:rPr>
        <w:t>тривалого</w:t>
      </w:r>
    </w:p>
    <w:p w:rsidR="00553B18" w:rsidRDefault="00553B18" w:rsidP="00553B18">
      <w:r>
        <w:rPr>
          <w:rFonts w:hint="eastAsia"/>
        </w:rPr>
        <w:t>порушення</w:t>
      </w:r>
      <w:r>
        <w:t></w:t>
      </w:r>
      <w:r>
        <w:rPr>
          <w:rFonts w:hint="eastAsia"/>
        </w:rPr>
        <w:t>функціонування</w:t>
      </w:r>
      <w:r>
        <w:t></w:t>
      </w:r>
      <w:r>
        <w:rPr>
          <w:rFonts w:hint="eastAsia"/>
        </w:rPr>
        <w:t>соціосмислової</w:t>
      </w:r>
      <w:r>
        <w:t></w:t>
      </w:r>
      <w:r>
        <w:rPr>
          <w:rFonts w:hint="eastAsia"/>
        </w:rPr>
        <w:t>ментальної</w:t>
      </w:r>
      <w:r>
        <w:t></w:t>
      </w:r>
      <w:r>
        <w:rPr>
          <w:rFonts w:hint="eastAsia"/>
        </w:rPr>
        <w:t>оболонки</w:t>
      </w:r>
      <w:r>
        <w:t></w:t>
      </w:r>
      <w:r>
        <w:rPr>
          <w:rFonts w:hint="eastAsia"/>
        </w:rPr>
        <w:t>українського</w:t>
      </w:r>
    </w:p>
    <w:p w:rsidR="00553B18" w:rsidRDefault="00553B18" w:rsidP="00553B18">
      <w:r>
        <w:rPr>
          <w:rFonts w:hint="eastAsia"/>
        </w:rPr>
        <w:t>соціуму</w:t>
      </w:r>
      <w:r>
        <w:t></w:t>
      </w:r>
      <w:r>
        <w:t></w:t>
      </w:r>
      <w:r>
        <w:rPr>
          <w:rFonts w:hint="eastAsia"/>
        </w:rPr>
        <w:t>І</w:t>
      </w:r>
      <w:r>
        <w:t></w:t>
      </w:r>
      <w:r>
        <w:rPr>
          <w:rFonts w:hint="eastAsia"/>
        </w:rPr>
        <w:t>тут</w:t>
      </w:r>
      <w:r>
        <w:t></w:t>
      </w:r>
      <w:r>
        <w:rPr>
          <w:rFonts w:hint="eastAsia"/>
        </w:rPr>
        <w:t>не</w:t>
      </w:r>
      <w:r>
        <w:t></w:t>
      </w:r>
      <w:r>
        <w:rPr>
          <w:rFonts w:hint="eastAsia"/>
        </w:rPr>
        <w:t>може</w:t>
      </w:r>
      <w:r>
        <w:t></w:t>
      </w:r>
      <w:r>
        <w:rPr>
          <w:rFonts w:hint="eastAsia"/>
        </w:rPr>
        <w:t>бути</w:t>
      </w:r>
      <w:r>
        <w:t></w:t>
      </w:r>
      <w:r>
        <w:rPr>
          <w:rFonts w:hint="eastAsia"/>
        </w:rPr>
        <w:t>єдиної</w:t>
      </w:r>
      <w:r>
        <w:t></w:t>
      </w:r>
      <w:r>
        <w:rPr>
          <w:rFonts w:hint="eastAsia"/>
        </w:rPr>
        <w:t>рекомендації</w:t>
      </w:r>
      <w:r>
        <w:t></w:t>
      </w:r>
      <w:r>
        <w:rPr>
          <w:rFonts w:hint="eastAsia"/>
        </w:rPr>
        <w:t>–</w:t>
      </w:r>
      <w:r>
        <w:t></w:t>
      </w:r>
      <w:r>
        <w:rPr>
          <w:rFonts w:hint="eastAsia"/>
        </w:rPr>
        <w:t>адже</w:t>
      </w:r>
      <w:r>
        <w:t></w:t>
      </w:r>
      <w:r>
        <w:rPr>
          <w:rFonts w:hint="eastAsia"/>
        </w:rPr>
        <w:t>соціосмислова</w:t>
      </w:r>
      <w:r>
        <w:t></w:t>
      </w:r>
      <w:r>
        <w:rPr>
          <w:rFonts w:hint="eastAsia"/>
        </w:rPr>
        <w:t>сфера</w:t>
      </w:r>
    </w:p>
    <w:p w:rsidR="00553B18" w:rsidRDefault="00553B18" w:rsidP="00553B18">
      <w:r>
        <w:rPr>
          <w:rFonts w:hint="eastAsia"/>
        </w:rPr>
        <w:t>перебуває</w:t>
      </w:r>
      <w:r>
        <w:t></w:t>
      </w:r>
      <w:r>
        <w:rPr>
          <w:rFonts w:hint="eastAsia"/>
        </w:rPr>
        <w:t>в</w:t>
      </w:r>
      <w:r>
        <w:t></w:t>
      </w:r>
      <w:r>
        <w:rPr>
          <w:rFonts w:hint="eastAsia"/>
        </w:rPr>
        <w:t>діалектичному</w:t>
      </w:r>
      <w:r>
        <w:t></w:t>
      </w:r>
      <w:r>
        <w:rPr>
          <w:rFonts w:hint="eastAsia"/>
        </w:rPr>
        <w:t>зв</w:t>
      </w:r>
      <w:r>
        <w:t></w:t>
      </w:r>
      <w:r>
        <w:rPr>
          <w:rFonts w:hint="eastAsia"/>
        </w:rPr>
        <w:t>язку</w:t>
      </w:r>
      <w:r>
        <w:t></w:t>
      </w:r>
      <w:r>
        <w:rPr>
          <w:rFonts w:hint="eastAsia"/>
        </w:rPr>
        <w:t>зі</w:t>
      </w:r>
      <w:r>
        <w:t></w:t>
      </w:r>
      <w:r>
        <w:rPr>
          <w:rFonts w:hint="eastAsia"/>
        </w:rPr>
        <w:t>структурними</w:t>
      </w:r>
      <w:r>
        <w:t></w:t>
      </w:r>
      <w:r>
        <w:t></w:t>
      </w:r>
      <w:r>
        <w:rPr>
          <w:rFonts w:hint="eastAsia"/>
        </w:rPr>
        <w:t>функціональними</w:t>
      </w:r>
      <w:r>
        <w:t></w:t>
      </w:r>
      <w:r>
        <w:rPr>
          <w:rFonts w:hint="eastAsia"/>
        </w:rPr>
        <w:t>та</w:t>
      </w:r>
    </w:p>
    <w:p w:rsidR="00553B18" w:rsidRDefault="00553B18" w:rsidP="00553B18">
      <w:r>
        <w:rPr>
          <w:rFonts w:hint="eastAsia"/>
        </w:rPr>
        <w:t>нормативними</w:t>
      </w:r>
      <w:r>
        <w:t></w:t>
      </w:r>
      <w:r>
        <w:rPr>
          <w:rFonts w:hint="eastAsia"/>
        </w:rPr>
        <w:t>параметрами</w:t>
      </w:r>
      <w:r>
        <w:t></w:t>
      </w:r>
      <w:r>
        <w:rPr>
          <w:rFonts w:hint="eastAsia"/>
        </w:rPr>
        <w:t>соціального</w:t>
      </w:r>
      <w:r>
        <w:t></w:t>
      </w:r>
      <w:r>
        <w:rPr>
          <w:rFonts w:hint="eastAsia"/>
        </w:rPr>
        <w:t>буття</w:t>
      </w:r>
      <w:r>
        <w:t></w:t>
      </w:r>
      <w:r>
        <w:t></w:t>
      </w:r>
      <w:r>
        <w:rPr>
          <w:rFonts w:hint="eastAsia"/>
        </w:rPr>
        <w:t>І</w:t>
      </w:r>
      <w:r>
        <w:t></w:t>
      </w:r>
      <w:r>
        <w:rPr>
          <w:rFonts w:hint="eastAsia"/>
        </w:rPr>
        <w:t>відновлювати</w:t>
      </w:r>
      <w:r>
        <w:t></w:t>
      </w:r>
      <w:r>
        <w:rPr>
          <w:rFonts w:hint="eastAsia"/>
        </w:rPr>
        <w:t>їх</w:t>
      </w:r>
      <w:r>
        <w:t></w:t>
      </w:r>
      <w:r>
        <w:rPr>
          <w:rFonts w:hint="eastAsia"/>
        </w:rPr>
        <w:t>необхідно</w:t>
      </w:r>
      <w:r>
        <w:t></w:t>
      </w:r>
      <w:r>
        <w:rPr>
          <w:rFonts w:hint="eastAsia"/>
        </w:rPr>
        <w:t>з</w:t>
      </w:r>
      <w:r>
        <w:t></w:t>
      </w:r>
      <w:r>
        <w:rPr>
          <w:rFonts w:hint="eastAsia"/>
        </w:rPr>
        <w:t>обох</w:t>
      </w:r>
    </w:p>
    <w:p w:rsidR="00553B18" w:rsidRDefault="00553B18" w:rsidP="00553B18">
      <w:r>
        <w:rPr>
          <w:rFonts w:hint="eastAsia"/>
        </w:rPr>
        <w:t>сторін</w:t>
      </w:r>
      <w:r>
        <w:t></w:t>
      </w:r>
      <w:r>
        <w:t></w:t>
      </w:r>
      <w:r>
        <w:rPr>
          <w:rFonts w:hint="eastAsia"/>
        </w:rPr>
        <w:t>Спробою</w:t>
      </w:r>
      <w:r>
        <w:t></w:t>
      </w:r>
      <w:r>
        <w:rPr>
          <w:rFonts w:hint="eastAsia"/>
        </w:rPr>
        <w:t>відповіді</w:t>
      </w:r>
      <w:r>
        <w:t></w:t>
      </w:r>
      <w:r>
        <w:rPr>
          <w:rFonts w:hint="eastAsia"/>
        </w:rPr>
        <w:t>на</w:t>
      </w:r>
      <w:r>
        <w:t></w:t>
      </w:r>
      <w:r>
        <w:rPr>
          <w:rFonts w:hint="eastAsia"/>
        </w:rPr>
        <w:t>потреби</w:t>
      </w:r>
      <w:r>
        <w:t></w:t>
      </w:r>
      <w:r>
        <w:rPr>
          <w:rFonts w:hint="eastAsia"/>
        </w:rPr>
        <w:t>соціології</w:t>
      </w:r>
      <w:r>
        <w:t></w:t>
      </w:r>
      <w:r>
        <w:rPr>
          <w:rFonts w:hint="eastAsia"/>
        </w:rPr>
        <w:t>в</w:t>
      </w:r>
      <w:r>
        <w:t></w:t>
      </w:r>
      <w:r>
        <w:rPr>
          <w:rFonts w:hint="eastAsia"/>
        </w:rPr>
        <w:t>розвитку</w:t>
      </w:r>
      <w:r>
        <w:t></w:t>
      </w:r>
      <w:r>
        <w:rPr>
          <w:rFonts w:hint="eastAsia"/>
        </w:rPr>
        <w:t>соціосмислової</w:t>
      </w:r>
    </w:p>
    <w:p w:rsidR="00553B18" w:rsidRPr="00553B18" w:rsidRDefault="00553B18" w:rsidP="00553B18">
      <w:r>
        <w:rPr>
          <w:rFonts w:hint="eastAsia"/>
        </w:rPr>
        <w:t>пізнавальної</w:t>
      </w:r>
      <w:r>
        <w:t></w:t>
      </w:r>
      <w:r>
        <w:rPr>
          <w:rFonts w:hint="eastAsia"/>
        </w:rPr>
        <w:t>парадигми</w:t>
      </w:r>
      <w:r>
        <w:t></w:t>
      </w:r>
      <w:r>
        <w:rPr>
          <w:rFonts w:hint="eastAsia"/>
        </w:rPr>
        <w:t>є</w:t>
      </w:r>
      <w:r>
        <w:t></w:t>
      </w:r>
      <w:r>
        <w:rPr>
          <w:rFonts w:hint="eastAsia"/>
        </w:rPr>
        <w:t>дане</w:t>
      </w:r>
      <w:r>
        <w:t></w:t>
      </w:r>
      <w:r>
        <w:rPr>
          <w:rFonts w:hint="eastAsia"/>
        </w:rPr>
        <w:t>дисертаційне</w:t>
      </w:r>
      <w:r>
        <w:t></w:t>
      </w:r>
      <w:r>
        <w:rPr>
          <w:rFonts w:hint="eastAsia"/>
        </w:rPr>
        <w:t>дослідження</w:t>
      </w:r>
      <w:r>
        <w:t></w:t>
      </w:r>
    </w:p>
    <w:sectPr w:rsidR="00553B18" w:rsidRPr="00553B1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553B18" w:rsidRPr="00553B18">
                    <w:rPr>
                      <w:rStyle w:val="afffff9"/>
                      <w:noProof/>
                    </w:rPr>
                    <w:t>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5381C-26DF-4BCB-A8C9-ED37E106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3562</TotalTime>
  <Pages>39</Pages>
  <Words>7741</Words>
  <Characters>44124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2022-05-05T19:58:00Z</dcterms:created>
  <dcterms:modified xsi:type="dcterms:W3CDTF">2022-05-11T13:41:00Z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