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6850" w14:textId="447A7FAA" w:rsidR="00162759" w:rsidRDefault="0028722F" w:rsidP="0028722F">
      <w:pPr>
        <w:rPr>
          <w:rFonts w:ascii="Times New Roman" w:eastAsia="Arial Unicode MS" w:hAnsi="Times New Roman" w:cs="Times New Roman"/>
          <w:b/>
          <w:bCs/>
          <w:color w:val="000000"/>
          <w:kern w:val="0"/>
          <w:sz w:val="28"/>
          <w:szCs w:val="28"/>
          <w:lang w:eastAsia="ru-RU" w:bidi="uk-UA"/>
        </w:rPr>
      </w:pPr>
      <w:r w:rsidRPr="0028722F">
        <w:rPr>
          <w:rFonts w:ascii="Times New Roman" w:eastAsia="Arial Unicode MS" w:hAnsi="Times New Roman" w:cs="Times New Roman" w:hint="eastAsia"/>
          <w:b/>
          <w:bCs/>
          <w:color w:val="000000"/>
          <w:kern w:val="0"/>
          <w:sz w:val="28"/>
          <w:szCs w:val="28"/>
          <w:lang w:eastAsia="ru-RU" w:bidi="uk-UA"/>
        </w:rPr>
        <w:t>Минабутдинов</w:t>
      </w:r>
      <w:r w:rsidRPr="0028722F">
        <w:rPr>
          <w:rFonts w:ascii="Times New Roman" w:eastAsia="Arial Unicode MS" w:hAnsi="Times New Roman" w:cs="Times New Roman"/>
          <w:b/>
          <w:bCs/>
          <w:color w:val="000000"/>
          <w:kern w:val="0"/>
          <w:sz w:val="28"/>
          <w:szCs w:val="28"/>
          <w:lang w:eastAsia="ru-RU" w:bidi="uk-UA"/>
        </w:rPr>
        <w:t xml:space="preserve"> </w:t>
      </w:r>
      <w:r w:rsidRPr="0028722F">
        <w:rPr>
          <w:rFonts w:ascii="Times New Roman" w:eastAsia="Arial Unicode MS" w:hAnsi="Times New Roman" w:cs="Times New Roman" w:hint="eastAsia"/>
          <w:b/>
          <w:bCs/>
          <w:color w:val="000000"/>
          <w:kern w:val="0"/>
          <w:sz w:val="28"/>
          <w:szCs w:val="28"/>
          <w:lang w:eastAsia="ru-RU" w:bidi="uk-UA"/>
        </w:rPr>
        <w:t>Роберт</w:t>
      </w:r>
      <w:r w:rsidRPr="0028722F">
        <w:rPr>
          <w:rFonts w:ascii="Times New Roman" w:eastAsia="Arial Unicode MS" w:hAnsi="Times New Roman" w:cs="Times New Roman"/>
          <w:b/>
          <w:bCs/>
          <w:color w:val="000000"/>
          <w:kern w:val="0"/>
          <w:sz w:val="28"/>
          <w:szCs w:val="28"/>
          <w:lang w:eastAsia="ru-RU" w:bidi="uk-UA"/>
        </w:rPr>
        <w:t xml:space="preserve"> </w:t>
      </w:r>
      <w:r w:rsidRPr="0028722F">
        <w:rPr>
          <w:rFonts w:ascii="Times New Roman" w:eastAsia="Arial Unicode MS" w:hAnsi="Times New Roman" w:cs="Times New Roman" w:hint="eastAsia"/>
          <w:b/>
          <w:bCs/>
          <w:color w:val="000000"/>
          <w:kern w:val="0"/>
          <w:sz w:val="28"/>
          <w:szCs w:val="28"/>
          <w:lang w:eastAsia="ru-RU" w:bidi="uk-UA"/>
        </w:rPr>
        <w:t>Рифкатович</w:t>
      </w:r>
      <w:r>
        <w:rPr>
          <w:rFonts w:ascii="Times New Roman" w:eastAsia="Arial Unicode MS" w:hAnsi="Times New Roman" w:cs="Times New Roman" w:hint="eastAsia"/>
          <w:b/>
          <w:bCs/>
          <w:color w:val="000000"/>
          <w:kern w:val="0"/>
          <w:sz w:val="28"/>
          <w:szCs w:val="28"/>
          <w:lang w:eastAsia="ru-RU" w:bidi="uk-UA"/>
        </w:rPr>
        <w:t xml:space="preserve"> </w:t>
      </w:r>
      <w:r w:rsidRPr="0028722F">
        <w:rPr>
          <w:rFonts w:ascii="Times New Roman" w:eastAsia="Arial Unicode MS" w:hAnsi="Times New Roman" w:cs="Times New Roman" w:hint="eastAsia"/>
          <w:b/>
          <w:bCs/>
          <w:color w:val="000000"/>
          <w:kern w:val="0"/>
          <w:sz w:val="28"/>
          <w:szCs w:val="28"/>
          <w:lang w:eastAsia="ru-RU" w:bidi="uk-UA"/>
        </w:rPr>
        <w:t>Специальная</w:t>
      </w:r>
      <w:r w:rsidRPr="0028722F">
        <w:rPr>
          <w:rFonts w:ascii="Times New Roman" w:eastAsia="Arial Unicode MS" w:hAnsi="Times New Roman" w:cs="Times New Roman"/>
          <w:b/>
          <w:bCs/>
          <w:color w:val="000000"/>
          <w:kern w:val="0"/>
          <w:sz w:val="28"/>
          <w:szCs w:val="28"/>
          <w:lang w:eastAsia="ru-RU" w:bidi="uk-UA"/>
        </w:rPr>
        <w:t xml:space="preserve"> </w:t>
      </w:r>
      <w:r w:rsidRPr="0028722F">
        <w:rPr>
          <w:rFonts w:ascii="Times New Roman" w:eastAsia="Arial Unicode MS" w:hAnsi="Times New Roman" w:cs="Times New Roman" w:hint="eastAsia"/>
          <w:b/>
          <w:bCs/>
          <w:color w:val="000000"/>
          <w:kern w:val="0"/>
          <w:sz w:val="28"/>
          <w:szCs w:val="28"/>
          <w:lang w:eastAsia="ru-RU" w:bidi="uk-UA"/>
        </w:rPr>
        <w:t>физическая</w:t>
      </w:r>
      <w:r w:rsidRPr="0028722F">
        <w:rPr>
          <w:rFonts w:ascii="Times New Roman" w:eastAsia="Arial Unicode MS" w:hAnsi="Times New Roman" w:cs="Times New Roman"/>
          <w:b/>
          <w:bCs/>
          <w:color w:val="000000"/>
          <w:kern w:val="0"/>
          <w:sz w:val="28"/>
          <w:szCs w:val="28"/>
          <w:lang w:eastAsia="ru-RU" w:bidi="uk-UA"/>
        </w:rPr>
        <w:t xml:space="preserve"> </w:t>
      </w:r>
      <w:r w:rsidRPr="0028722F">
        <w:rPr>
          <w:rFonts w:ascii="Times New Roman" w:eastAsia="Arial Unicode MS" w:hAnsi="Times New Roman" w:cs="Times New Roman" w:hint="eastAsia"/>
          <w:b/>
          <w:bCs/>
          <w:color w:val="000000"/>
          <w:kern w:val="0"/>
          <w:sz w:val="28"/>
          <w:szCs w:val="28"/>
          <w:lang w:eastAsia="ru-RU" w:bidi="uk-UA"/>
        </w:rPr>
        <w:t>подготовка</w:t>
      </w:r>
      <w:r w:rsidRPr="0028722F">
        <w:rPr>
          <w:rFonts w:ascii="Times New Roman" w:eastAsia="Arial Unicode MS" w:hAnsi="Times New Roman" w:cs="Times New Roman"/>
          <w:b/>
          <w:bCs/>
          <w:color w:val="000000"/>
          <w:kern w:val="0"/>
          <w:sz w:val="28"/>
          <w:szCs w:val="28"/>
          <w:lang w:eastAsia="ru-RU" w:bidi="uk-UA"/>
        </w:rPr>
        <w:t xml:space="preserve"> </w:t>
      </w:r>
      <w:r w:rsidRPr="0028722F">
        <w:rPr>
          <w:rFonts w:ascii="Times New Roman" w:eastAsia="Arial Unicode MS" w:hAnsi="Times New Roman" w:cs="Times New Roman" w:hint="eastAsia"/>
          <w:b/>
          <w:bCs/>
          <w:color w:val="000000"/>
          <w:kern w:val="0"/>
          <w:sz w:val="28"/>
          <w:szCs w:val="28"/>
          <w:lang w:eastAsia="ru-RU" w:bidi="uk-UA"/>
        </w:rPr>
        <w:t>квалифицированных</w:t>
      </w:r>
      <w:r w:rsidRPr="0028722F">
        <w:rPr>
          <w:rFonts w:ascii="Times New Roman" w:eastAsia="Arial Unicode MS" w:hAnsi="Times New Roman" w:cs="Times New Roman"/>
          <w:b/>
          <w:bCs/>
          <w:color w:val="000000"/>
          <w:kern w:val="0"/>
          <w:sz w:val="28"/>
          <w:szCs w:val="28"/>
          <w:lang w:eastAsia="ru-RU" w:bidi="uk-UA"/>
        </w:rPr>
        <w:t xml:space="preserve"> </w:t>
      </w:r>
      <w:r w:rsidRPr="0028722F">
        <w:rPr>
          <w:rFonts w:ascii="Times New Roman" w:eastAsia="Arial Unicode MS" w:hAnsi="Times New Roman" w:cs="Times New Roman" w:hint="eastAsia"/>
          <w:b/>
          <w:bCs/>
          <w:color w:val="000000"/>
          <w:kern w:val="0"/>
          <w:sz w:val="28"/>
          <w:szCs w:val="28"/>
          <w:lang w:eastAsia="ru-RU" w:bidi="uk-UA"/>
        </w:rPr>
        <w:t>гандболисток</w:t>
      </w:r>
      <w:r w:rsidRPr="0028722F">
        <w:rPr>
          <w:rFonts w:ascii="Times New Roman" w:eastAsia="Arial Unicode MS" w:hAnsi="Times New Roman" w:cs="Times New Roman"/>
          <w:b/>
          <w:bCs/>
          <w:color w:val="000000"/>
          <w:kern w:val="0"/>
          <w:sz w:val="28"/>
          <w:szCs w:val="28"/>
          <w:lang w:eastAsia="ru-RU" w:bidi="uk-UA"/>
        </w:rPr>
        <w:t xml:space="preserve"> </w:t>
      </w:r>
      <w:r w:rsidRPr="0028722F">
        <w:rPr>
          <w:rFonts w:ascii="Times New Roman" w:eastAsia="Arial Unicode MS" w:hAnsi="Times New Roman" w:cs="Times New Roman" w:hint="eastAsia"/>
          <w:b/>
          <w:bCs/>
          <w:color w:val="000000"/>
          <w:kern w:val="0"/>
          <w:sz w:val="28"/>
          <w:szCs w:val="28"/>
          <w:lang w:eastAsia="ru-RU" w:bidi="uk-UA"/>
        </w:rPr>
        <w:t>в</w:t>
      </w:r>
      <w:r w:rsidRPr="0028722F">
        <w:rPr>
          <w:rFonts w:ascii="Times New Roman" w:eastAsia="Arial Unicode MS" w:hAnsi="Times New Roman" w:cs="Times New Roman"/>
          <w:b/>
          <w:bCs/>
          <w:color w:val="000000"/>
          <w:kern w:val="0"/>
          <w:sz w:val="28"/>
          <w:szCs w:val="28"/>
          <w:lang w:eastAsia="ru-RU" w:bidi="uk-UA"/>
        </w:rPr>
        <w:t xml:space="preserve"> </w:t>
      </w:r>
      <w:r w:rsidRPr="0028722F">
        <w:rPr>
          <w:rFonts w:ascii="Times New Roman" w:eastAsia="Arial Unicode MS" w:hAnsi="Times New Roman" w:cs="Times New Roman" w:hint="eastAsia"/>
          <w:b/>
          <w:bCs/>
          <w:color w:val="000000"/>
          <w:kern w:val="0"/>
          <w:sz w:val="28"/>
          <w:szCs w:val="28"/>
          <w:lang w:eastAsia="ru-RU" w:bidi="uk-UA"/>
        </w:rPr>
        <w:t>подготовительном</w:t>
      </w:r>
      <w:r w:rsidRPr="0028722F">
        <w:rPr>
          <w:rFonts w:ascii="Times New Roman" w:eastAsia="Arial Unicode MS" w:hAnsi="Times New Roman" w:cs="Times New Roman"/>
          <w:b/>
          <w:bCs/>
          <w:color w:val="000000"/>
          <w:kern w:val="0"/>
          <w:sz w:val="28"/>
          <w:szCs w:val="28"/>
          <w:lang w:eastAsia="ru-RU" w:bidi="uk-UA"/>
        </w:rPr>
        <w:t xml:space="preserve"> </w:t>
      </w:r>
      <w:r w:rsidRPr="0028722F">
        <w:rPr>
          <w:rFonts w:ascii="Times New Roman" w:eastAsia="Arial Unicode MS" w:hAnsi="Times New Roman" w:cs="Times New Roman" w:hint="eastAsia"/>
          <w:b/>
          <w:bCs/>
          <w:color w:val="000000"/>
          <w:kern w:val="0"/>
          <w:sz w:val="28"/>
          <w:szCs w:val="28"/>
          <w:lang w:eastAsia="ru-RU" w:bidi="uk-UA"/>
        </w:rPr>
        <w:t>периоде</w:t>
      </w:r>
      <w:r w:rsidRPr="0028722F">
        <w:rPr>
          <w:rFonts w:ascii="Times New Roman" w:eastAsia="Arial Unicode MS" w:hAnsi="Times New Roman" w:cs="Times New Roman"/>
          <w:b/>
          <w:bCs/>
          <w:color w:val="000000"/>
          <w:kern w:val="0"/>
          <w:sz w:val="28"/>
          <w:szCs w:val="28"/>
          <w:lang w:eastAsia="ru-RU" w:bidi="uk-UA"/>
        </w:rPr>
        <w:t xml:space="preserve"> </w:t>
      </w:r>
      <w:r w:rsidRPr="0028722F">
        <w:rPr>
          <w:rFonts w:ascii="Times New Roman" w:eastAsia="Arial Unicode MS" w:hAnsi="Times New Roman" w:cs="Times New Roman" w:hint="eastAsia"/>
          <w:b/>
          <w:bCs/>
          <w:color w:val="000000"/>
          <w:kern w:val="0"/>
          <w:sz w:val="28"/>
          <w:szCs w:val="28"/>
          <w:lang w:eastAsia="ru-RU" w:bidi="uk-UA"/>
        </w:rPr>
        <w:t>годичного</w:t>
      </w:r>
      <w:r w:rsidRPr="0028722F">
        <w:rPr>
          <w:rFonts w:ascii="Times New Roman" w:eastAsia="Arial Unicode MS" w:hAnsi="Times New Roman" w:cs="Times New Roman"/>
          <w:b/>
          <w:bCs/>
          <w:color w:val="000000"/>
          <w:kern w:val="0"/>
          <w:sz w:val="28"/>
          <w:szCs w:val="28"/>
          <w:lang w:eastAsia="ru-RU" w:bidi="uk-UA"/>
        </w:rPr>
        <w:t xml:space="preserve"> </w:t>
      </w:r>
      <w:r w:rsidRPr="0028722F">
        <w:rPr>
          <w:rFonts w:ascii="Times New Roman" w:eastAsia="Arial Unicode MS" w:hAnsi="Times New Roman" w:cs="Times New Roman" w:hint="eastAsia"/>
          <w:b/>
          <w:bCs/>
          <w:color w:val="000000"/>
          <w:kern w:val="0"/>
          <w:sz w:val="28"/>
          <w:szCs w:val="28"/>
          <w:lang w:eastAsia="ru-RU" w:bidi="uk-UA"/>
        </w:rPr>
        <w:t>цикла</w:t>
      </w:r>
      <w:r w:rsidRPr="0028722F">
        <w:rPr>
          <w:rFonts w:ascii="Times New Roman" w:eastAsia="Arial Unicode MS" w:hAnsi="Times New Roman" w:cs="Times New Roman"/>
          <w:b/>
          <w:bCs/>
          <w:color w:val="000000"/>
          <w:kern w:val="0"/>
          <w:sz w:val="28"/>
          <w:szCs w:val="28"/>
          <w:lang w:eastAsia="ru-RU" w:bidi="uk-UA"/>
        </w:rPr>
        <w:t xml:space="preserve"> </w:t>
      </w:r>
      <w:r w:rsidRPr="0028722F">
        <w:rPr>
          <w:rFonts w:ascii="Times New Roman" w:eastAsia="Arial Unicode MS" w:hAnsi="Times New Roman" w:cs="Times New Roman" w:hint="eastAsia"/>
          <w:b/>
          <w:bCs/>
          <w:color w:val="000000"/>
          <w:kern w:val="0"/>
          <w:sz w:val="28"/>
          <w:szCs w:val="28"/>
          <w:lang w:eastAsia="ru-RU" w:bidi="uk-UA"/>
        </w:rPr>
        <w:t>тренировки</w:t>
      </w:r>
    </w:p>
    <w:p w14:paraId="73754E74" w14:textId="77777777" w:rsidR="0028722F" w:rsidRDefault="0028722F" w:rsidP="0028722F">
      <w:r>
        <w:rPr>
          <w:rFonts w:hint="eastAsia"/>
        </w:rPr>
        <w:t>ОГЛАВЛЕНИЕ</w:t>
      </w:r>
      <w:r>
        <w:t xml:space="preserve"> </w:t>
      </w:r>
      <w:r>
        <w:rPr>
          <w:rFonts w:hint="eastAsia"/>
        </w:rPr>
        <w:t>ДИССЕРТАЦИИ</w:t>
      </w:r>
    </w:p>
    <w:p w14:paraId="764FAFF3" w14:textId="77777777" w:rsidR="0028722F" w:rsidRDefault="0028722F" w:rsidP="0028722F">
      <w:r>
        <w:rPr>
          <w:rFonts w:hint="eastAsia"/>
        </w:rPr>
        <w:t>кандидат</w:t>
      </w:r>
      <w:r>
        <w:t xml:space="preserve"> </w:t>
      </w:r>
      <w:r>
        <w:rPr>
          <w:rFonts w:hint="eastAsia"/>
        </w:rPr>
        <w:t>наук</w:t>
      </w:r>
      <w:r>
        <w:t xml:space="preserve"> </w:t>
      </w:r>
      <w:r>
        <w:rPr>
          <w:rFonts w:hint="eastAsia"/>
        </w:rPr>
        <w:t>Минабутдинов</w:t>
      </w:r>
      <w:r>
        <w:t xml:space="preserve"> </w:t>
      </w:r>
      <w:r>
        <w:rPr>
          <w:rFonts w:hint="eastAsia"/>
        </w:rPr>
        <w:t>Роберт</w:t>
      </w:r>
      <w:r>
        <w:t xml:space="preserve"> </w:t>
      </w:r>
      <w:r>
        <w:rPr>
          <w:rFonts w:hint="eastAsia"/>
        </w:rPr>
        <w:t>Рифкатович</w:t>
      </w:r>
    </w:p>
    <w:p w14:paraId="6A1DE833" w14:textId="77777777" w:rsidR="0028722F" w:rsidRDefault="0028722F" w:rsidP="0028722F">
      <w:r>
        <w:rPr>
          <w:rFonts w:hint="eastAsia"/>
        </w:rPr>
        <w:t>ВВЕДЕНИЕ</w:t>
      </w:r>
    </w:p>
    <w:p w14:paraId="1861CE29" w14:textId="77777777" w:rsidR="0028722F" w:rsidRDefault="0028722F" w:rsidP="0028722F"/>
    <w:p w14:paraId="7B2EC85E" w14:textId="77777777" w:rsidR="0028722F" w:rsidRDefault="0028722F" w:rsidP="0028722F">
      <w:r>
        <w:rPr>
          <w:rFonts w:hint="eastAsia"/>
        </w:rPr>
        <w:t>Глава</w:t>
      </w:r>
      <w:r>
        <w:t xml:space="preserve"> 1. </w:t>
      </w:r>
      <w:r>
        <w:rPr>
          <w:rFonts w:hint="eastAsia"/>
        </w:rPr>
        <w:t>АНАЛИЗ</w:t>
      </w:r>
      <w:r>
        <w:t xml:space="preserve"> </w:t>
      </w:r>
      <w:r>
        <w:rPr>
          <w:rFonts w:hint="eastAsia"/>
        </w:rPr>
        <w:t>ВЗАИМОСВЯЗИ</w:t>
      </w:r>
      <w:r>
        <w:t xml:space="preserve"> </w:t>
      </w:r>
      <w:r>
        <w:rPr>
          <w:rFonts w:hint="eastAsia"/>
        </w:rPr>
        <w:t>РЕЗУЛЬТАТОВ</w:t>
      </w:r>
      <w:r>
        <w:t xml:space="preserve"> </w:t>
      </w:r>
      <w:r>
        <w:rPr>
          <w:rFonts w:hint="eastAsia"/>
        </w:rPr>
        <w:t>ТРЕНИРОВОЧНОЙ</w:t>
      </w:r>
      <w:r>
        <w:t xml:space="preserve"> </w:t>
      </w:r>
      <w:r>
        <w:rPr>
          <w:rFonts w:hint="eastAsia"/>
        </w:rPr>
        <w:t>И</w:t>
      </w:r>
      <w:r>
        <w:t xml:space="preserve"> </w:t>
      </w:r>
      <w:r>
        <w:rPr>
          <w:rFonts w:hint="eastAsia"/>
        </w:rPr>
        <w:t>СОРЕВНОВАТЕЛЬНОЙ</w:t>
      </w:r>
      <w:r>
        <w:t xml:space="preserve"> </w:t>
      </w:r>
      <w:r>
        <w:rPr>
          <w:rFonts w:hint="eastAsia"/>
        </w:rPr>
        <w:t>ДЕЯТЕЛЬНОСТИ</w:t>
      </w:r>
      <w:r>
        <w:t xml:space="preserve"> </w:t>
      </w:r>
      <w:r>
        <w:rPr>
          <w:rFonts w:hint="eastAsia"/>
        </w:rPr>
        <w:t>ИГРОКОВ</w:t>
      </w:r>
      <w:r>
        <w:t xml:space="preserve"> </w:t>
      </w:r>
      <w:r>
        <w:rPr>
          <w:rFonts w:hint="eastAsia"/>
        </w:rPr>
        <w:t>В</w:t>
      </w:r>
      <w:r>
        <w:t xml:space="preserve"> </w:t>
      </w:r>
      <w:r>
        <w:rPr>
          <w:rFonts w:hint="eastAsia"/>
        </w:rPr>
        <w:t>ГАНДБОЛ</w:t>
      </w:r>
      <w:r>
        <w:t xml:space="preserve"> </w:t>
      </w:r>
      <w:r>
        <w:rPr>
          <w:rFonts w:hint="eastAsia"/>
        </w:rPr>
        <w:t>С</w:t>
      </w:r>
      <w:r>
        <w:t xml:space="preserve"> </w:t>
      </w:r>
      <w:r>
        <w:rPr>
          <w:rFonts w:hint="eastAsia"/>
        </w:rPr>
        <w:t>УРОВНЕМ</w:t>
      </w:r>
      <w:r>
        <w:t xml:space="preserve"> </w:t>
      </w:r>
      <w:r>
        <w:rPr>
          <w:rFonts w:hint="eastAsia"/>
        </w:rPr>
        <w:t>ИХ</w:t>
      </w:r>
      <w:r>
        <w:t xml:space="preserve"> </w:t>
      </w:r>
      <w:r>
        <w:rPr>
          <w:rFonts w:hint="eastAsia"/>
        </w:rPr>
        <w:t>СПЕЦИАЛЬНОЙ</w:t>
      </w:r>
      <w:r>
        <w:t xml:space="preserve"> </w:t>
      </w:r>
      <w:r>
        <w:rPr>
          <w:rFonts w:hint="eastAsia"/>
        </w:rPr>
        <w:t>ФИЗИЧЕСКОЙ</w:t>
      </w:r>
      <w:r>
        <w:t xml:space="preserve"> </w:t>
      </w:r>
      <w:r>
        <w:rPr>
          <w:rFonts w:hint="eastAsia"/>
        </w:rPr>
        <w:t>ПОДГОТОВЛЕННОСТИ</w:t>
      </w:r>
    </w:p>
    <w:p w14:paraId="4CC9B74F" w14:textId="77777777" w:rsidR="0028722F" w:rsidRDefault="0028722F" w:rsidP="0028722F"/>
    <w:p w14:paraId="718A2099" w14:textId="77777777" w:rsidR="0028722F" w:rsidRDefault="0028722F" w:rsidP="0028722F">
      <w:r>
        <w:t xml:space="preserve">1.1.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становление</w:t>
      </w:r>
      <w:r>
        <w:t xml:space="preserve"> </w:t>
      </w:r>
      <w:r>
        <w:rPr>
          <w:rFonts w:hint="eastAsia"/>
        </w:rPr>
        <w:t>спортивной</w:t>
      </w:r>
      <w:r>
        <w:t xml:space="preserve"> </w:t>
      </w:r>
      <w:r>
        <w:rPr>
          <w:rFonts w:hint="eastAsia"/>
        </w:rPr>
        <w:t>формы</w:t>
      </w:r>
      <w:r>
        <w:t xml:space="preserve"> </w:t>
      </w:r>
      <w:r>
        <w:rPr>
          <w:rFonts w:hint="eastAsia"/>
        </w:rPr>
        <w:t>в</w:t>
      </w:r>
      <w:r>
        <w:t xml:space="preserve"> </w:t>
      </w:r>
      <w:r>
        <w:rPr>
          <w:rFonts w:hint="eastAsia"/>
        </w:rPr>
        <w:t>игровых</w:t>
      </w:r>
      <w:r>
        <w:t xml:space="preserve"> </w:t>
      </w:r>
      <w:r>
        <w:rPr>
          <w:rFonts w:hint="eastAsia"/>
        </w:rPr>
        <w:t>видах</w:t>
      </w:r>
      <w:r>
        <w:t xml:space="preserve"> </w:t>
      </w:r>
      <w:r>
        <w:rPr>
          <w:rFonts w:hint="eastAsia"/>
        </w:rPr>
        <w:t>спорта</w:t>
      </w:r>
    </w:p>
    <w:p w14:paraId="5B1171AF" w14:textId="77777777" w:rsidR="0028722F" w:rsidRDefault="0028722F" w:rsidP="0028722F"/>
    <w:p w14:paraId="47433A30" w14:textId="77777777" w:rsidR="0028722F" w:rsidRDefault="0028722F" w:rsidP="0028722F">
      <w:r>
        <w:t>1.2.</w:t>
      </w:r>
      <w:r>
        <w:rPr>
          <w:rFonts w:hint="eastAsia"/>
        </w:rPr>
        <w:t>Управление</w:t>
      </w:r>
      <w:r>
        <w:t xml:space="preserve"> </w:t>
      </w:r>
      <w:r>
        <w:rPr>
          <w:rFonts w:hint="eastAsia"/>
        </w:rPr>
        <w:t>подготовкой</w:t>
      </w:r>
      <w:r>
        <w:t xml:space="preserve"> </w:t>
      </w:r>
      <w:r>
        <w:rPr>
          <w:rFonts w:hint="eastAsia"/>
        </w:rPr>
        <w:t>квалифицированных</w:t>
      </w:r>
      <w:r>
        <w:t xml:space="preserve"> </w:t>
      </w:r>
      <w:r>
        <w:rPr>
          <w:rFonts w:hint="eastAsia"/>
        </w:rPr>
        <w:t>спортсменов</w:t>
      </w:r>
    </w:p>
    <w:p w14:paraId="791C27B0" w14:textId="77777777" w:rsidR="0028722F" w:rsidRDefault="0028722F" w:rsidP="0028722F"/>
    <w:p w14:paraId="482B8C7D" w14:textId="77777777" w:rsidR="0028722F" w:rsidRDefault="0028722F" w:rsidP="0028722F">
      <w:r>
        <w:t xml:space="preserve">1.3. </w:t>
      </w:r>
      <w:r>
        <w:rPr>
          <w:rFonts w:hint="eastAsia"/>
        </w:rPr>
        <w:t>Контроль</w:t>
      </w:r>
      <w:r>
        <w:t xml:space="preserve"> </w:t>
      </w:r>
      <w:r>
        <w:rPr>
          <w:rFonts w:hint="eastAsia"/>
        </w:rPr>
        <w:t>за</w:t>
      </w:r>
      <w:r>
        <w:t xml:space="preserve"> </w:t>
      </w:r>
      <w:r>
        <w:rPr>
          <w:rFonts w:hint="eastAsia"/>
        </w:rPr>
        <w:t>процессом</w:t>
      </w:r>
      <w:r>
        <w:t xml:space="preserve"> </w:t>
      </w:r>
      <w:r>
        <w:rPr>
          <w:rFonts w:hint="eastAsia"/>
        </w:rPr>
        <w:t>подготовки</w:t>
      </w:r>
      <w:r>
        <w:t xml:space="preserve"> </w:t>
      </w:r>
      <w:r>
        <w:rPr>
          <w:rFonts w:hint="eastAsia"/>
        </w:rPr>
        <w:t>спортсменов</w:t>
      </w:r>
      <w:r>
        <w:t xml:space="preserve"> </w:t>
      </w:r>
      <w:r>
        <w:rPr>
          <w:rFonts w:hint="eastAsia"/>
        </w:rPr>
        <w:t>высокой</w:t>
      </w:r>
      <w:r>
        <w:t xml:space="preserve"> </w:t>
      </w:r>
      <w:r>
        <w:rPr>
          <w:rFonts w:hint="eastAsia"/>
        </w:rPr>
        <w:t>квалификации</w:t>
      </w:r>
    </w:p>
    <w:p w14:paraId="49B9737F" w14:textId="77777777" w:rsidR="0028722F" w:rsidRDefault="0028722F" w:rsidP="0028722F"/>
    <w:p w14:paraId="6A90B20A" w14:textId="77777777" w:rsidR="0028722F" w:rsidRDefault="0028722F" w:rsidP="0028722F">
      <w:r>
        <w:t xml:space="preserve">1.4. </w:t>
      </w:r>
      <w:r>
        <w:rPr>
          <w:rFonts w:hint="eastAsia"/>
        </w:rPr>
        <w:t>Учет</w:t>
      </w:r>
      <w:r>
        <w:t xml:space="preserve"> </w:t>
      </w:r>
      <w:r>
        <w:rPr>
          <w:rFonts w:hint="eastAsia"/>
        </w:rPr>
        <w:t>индивидуальных</w:t>
      </w:r>
      <w:r>
        <w:t xml:space="preserve"> </w:t>
      </w:r>
      <w:r>
        <w:rPr>
          <w:rFonts w:hint="eastAsia"/>
        </w:rPr>
        <w:t>особенностей</w:t>
      </w:r>
      <w:r>
        <w:t xml:space="preserve"> </w:t>
      </w:r>
      <w:r>
        <w:rPr>
          <w:rFonts w:hint="eastAsia"/>
        </w:rPr>
        <w:t>игроков</w:t>
      </w:r>
      <w:r>
        <w:t xml:space="preserve"> </w:t>
      </w:r>
      <w:r>
        <w:rPr>
          <w:rFonts w:hint="eastAsia"/>
        </w:rPr>
        <w:t>в</w:t>
      </w:r>
      <w:r>
        <w:t xml:space="preserve"> </w:t>
      </w:r>
      <w:r>
        <w:rPr>
          <w:rFonts w:hint="eastAsia"/>
        </w:rPr>
        <w:t>гандбол</w:t>
      </w:r>
      <w:r>
        <w:t xml:space="preserve"> </w:t>
      </w:r>
      <w:r>
        <w:rPr>
          <w:rFonts w:hint="eastAsia"/>
        </w:rPr>
        <w:t>в</w:t>
      </w:r>
      <w:r>
        <w:t xml:space="preserve"> </w:t>
      </w:r>
      <w:r>
        <w:rPr>
          <w:rFonts w:hint="eastAsia"/>
        </w:rPr>
        <w:t>процессе</w:t>
      </w:r>
    </w:p>
    <w:p w14:paraId="4C0B20D8" w14:textId="77777777" w:rsidR="0028722F" w:rsidRDefault="0028722F" w:rsidP="0028722F"/>
    <w:p w14:paraId="61F7D7EE" w14:textId="77777777" w:rsidR="0028722F" w:rsidRDefault="0028722F" w:rsidP="0028722F">
      <w:r>
        <w:rPr>
          <w:rFonts w:hint="eastAsia"/>
        </w:rPr>
        <w:t>подготовки</w:t>
      </w:r>
    </w:p>
    <w:p w14:paraId="7C23C104" w14:textId="77777777" w:rsidR="0028722F" w:rsidRDefault="0028722F" w:rsidP="0028722F"/>
    <w:p w14:paraId="02B0A474" w14:textId="77777777" w:rsidR="0028722F" w:rsidRDefault="0028722F" w:rsidP="0028722F">
      <w:r>
        <w:rPr>
          <w:rFonts w:hint="eastAsia"/>
        </w:rPr>
        <w:t>Заключение</w:t>
      </w:r>
      <w:r>
        <w:t xml:space="preserve"> </w:t>
      </w:r>
      <w:r>
        <w:rPr>
          <w:rFonts w:hint="eastAsia"/>
        </w:rPr>
        <w:t>по</w:t>
      </w:r>
      <w:r>
        <w:t xml:space="preserve"> 1 </w:t>
      </w:r>
      <w:r>
        <w:rPr>
          <w:rFonts w:hint="eastAsia"/>
        </w:rPr>
        <w:t>главе</w:t>
      </w:r>
    </w:p>
    <w:p w14:paraId="4DA19C21" w14:textId="77777777" w:rsidR="0028722F" w:rsidRDefault="0028722F" w:rsidP="0028722F"/>
    <w:p w14:paraId="4BEF7B5A" w14:textId="77777777" w:rsidR="0028722F" w:rsidRDefault="0028722F" w:rsidP="0028722F">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ОРГАНИЗАЦИЯИССЛЕДОВАНИЯ</w:t>
      </w:r>
    </w:p>
    <w:p w14:paraId="3D5C029D" w14:textId="77777777" w:rsidR="0028722F" w:rsidRDefault="0028722F" w:rsidP="0028722F"/>
    <w:p w14:paraId="0DDD0F7D" w14:textId="77777777" w:rsidR="0028722F" w:rsidRDefault="0028722F" w:rsidP="0028722F">
      <w:r>
        <w:t xml:space="preserve">2.1. </w:t>
      </w:r>
      <w:r>
        <w:rPr>
          <w:rFonts w:hint="eastAsia"/>
        </w:rPr>
        <w:t>Методы</w:t>
      </w:r>
      <w:r>
        <w:t xml:space="preserve"> </w:t>
      </w:r>
      <w:r>
        <w:rPr>
          <w:rFonts w:hint="eastAsia"/>
        </w:rPr>
        <w:t>исследования</w:t>
      </w:r>
    </w:p>
    <w:p w14:paraId="74A7E8B4" w14:textId="77777777" w:rsidR="0028722F" w:rsidRDefault="0028722F" w:rsidP="0028722F"/>
    <w:p w14:paraId="6897275E" w14:textId="77777777" w:rsidR="0028722F" w:rsidRDefault="0028722F" w:rsidP="0028722F">
      <w:r>
        <w:t>2.2.</w:t>
      </w:r>
      <w:r>
        <w:rPr>
          <w:rFonts w:hint="eastAsia"/>
        </w:rPr>
        <w:t>Организация</w:t>
      </w:r>
      <w:r>
        <w:t xml:space="preserve"> </w:t>
      </w:r>
      <w:r>
        <w:rPr>
          <w:rFonts w:hint="eastAsia"/>
        </w:rPr>
        <w:t>и</w:t>
      </w:r>
      <w:r>
        <w:t xml:space="preserve"> </w:t>
      </w:r>
      <w:r>
        <w:rPr>
          <w:rFonts w:hint="eastAsia"/>
        </w:rPr>
        <w:t>этапы</w:t>
      </w:r>
      <w:r>
        <w:t xml:space="preserve"> </w:t>
      </w:r>
      <w:r>
        <w:rPr>
          <w:rFonts w:hint="eastAsia"/>
        </w:rPr>
        <w:t>исследования</w:t>
      </w:r>
    </w:p>
    <w:p w14:paraId="09CE233C" w14:textId="77777777" w:rsidR="0028722F" w:rsidRDefault="0028722F" w:rsidP="0028722F"/>
    <w:p w14:paraId="442A5F5B" w14:textId="77777777" w:rsidR="0028722F" w:rsidRDefault="0028722F" w:rsidP="0028722F">
      <w:r>
        <w:rPr>
          <w:rFonts w:hint="eastAsia"/>
        </w:rPr>
        <w:t>Глава</w:t>
      </w:r>
      <w:r>
        <w:t xml:space="preserve"> 3. </w:t>
      </w:r>
      <w:r>
        <w:rPr>
          <w:rFonts w:hint="eastAsia"/>
        </w:rPr>
        <w:t>ИССЛЕДОВАНИЕ</w:t>
      </w:r>
      <w:r>
        <w:t xml:space="preserve"> </w:t>
      </w:r>
      <w:r>
        <w:rPr>
          <w:rFonts w:hint="eastAsia"/>
        </w:rPr>
        <w:t>ФАКТОРНОЙ</w:t>
      </w:r>
      <w:r>
        <w:t xml:space="preserve"> </w:t>
      </w:r>
      <w:r>
        <w:rPr>
          <w:rFonts w:hint="eastAsia"/>
        </w:rPr>
        <w:t>СТРУКТУРЫ</w:t>
      </w:r>
      <w:r>
        <w:t xml:space="preserve"> </w:t>
      </w:r>
      <w:r>
        <w:rPr>
          <w:rFonts w:hint="eastAsia"/>
        </w:rPr>
        <w:t>И</w:t>
      </w:r>
      <w:r>
        <w:t xml:space="preserve"> </w:t>
      </w:r>
      <w:r>
        <w:rPr>
          <w:rFonts w:hint="eastAsia"/>
        </w:rPr>
        <w:t>ДИНАМИКИ</w:t>
      </w:r>
      <w:r>
        <w:t xml:space="preserve"> </w:t>
      </w:r>
      <w:r>
        <w:rPr>
          <w:rFonts w:hint="eastAsia"/>
        </w:rPr>
        <w:t>ПОКАЗАТЕЛЕЙ</w:t>
      </w:r>
      <w:r>
        <w:t xml:space="preserve"> </w:t>
      </w:r>
      <w:r>
        <w:rPr>
          <w:rFonts w:hint="eastAsia"/>
        </w:rPr>
        <w:t>ФИЗИЧЕСКОЙ</w:t>
      </w:r>
      <w:r>
        <w:t xml:space="preserve"> </w:t>
      </w:r>
      <w:r>
        <w:rPr>
          <w:rFonts w:hint="eastAsia"/>
        </w:rPr>
        <w:t>И</w:t>
      </w:r>
      <w:r>
        <w:t xml:space="preserve"> </w:t>
      </w:r>
      <w:r>
        <w:rPr>
          <w:rFonts w:hint="eastAsia"/>
        </w:rPr>
        <w:t>ФУНКЦИОНАЛЬНОЙ</w:t>
      </w:r>
      <w:r>
        <w:t xml:space="preserve"> </w:t>
      </w:r>
      <w:r>
        <w:rPr>
          <w:rFonts w:hint="eastAsia"/>
        </w:rPr>
        <w:t>ПОДГОТОВЛЕННОСТИ</w:t>
      </w:r>
      <w:r>
        <w:t xml:space="preserve"> </w:t>
      </w:r>
      <w:r>
        <w:rPr>
          <w:rFonts w:hint="eastAsia"/>
        </w:rPr>
        <w:t>ГАНДБОЛИСТОК</w:t>
      </w:r>
      <w:r>
        <w:t xml:space="preserve"> </w:t>
      </w:r>
      <w:r>
        <w:rPr>
          <w:rFonts w:hint="eastAsia"/>
        </w:rPr>
        <w:t>ВЫСОКОЙ</w:t>
      </w:r>
      <w:r>
        <w:t xml:space="preserve"> </w:t>
      </w:r>
      <w:r>
        <w:rPr>
          <w:rFonts w:hint="eastAsia"/>
        </w:rPr>
        <w:t>КВАЛИФИКАЦИИ</w:t>
      </w:r>
      <w:r>
        <w:t xml:space="preserve"> </w:t>
      </w:r>
      <w:r>
        <w:rPr>
          <w:rFonts w:hint="eastAsia"/>
        </w:rPr>
        <w:t>В</w:t>
      </w:r>
      <w:r>
        <w:t xml:space="preserve"> </w:t>
      </w:r>
      <w:r>
        <w:rPr>
          <w:rFonts w:hint="eastAsia"/>
        </w:rPr>
        <w:t>ПОДГОТОВИТЕЛЬНОМ</w:t>
      </w:r>
      <w:r>
        <w:t xml:space="preserve"> </w:t>
      </w:r>
      <w:r>
        <w:rPr>
          <w:rFonts w:hint="eastAsia"/>
        </w:rPr>
        <w:t>ПЕРИОДЕ</w:t>
      </w:r>
    </w:p>
    <w:p w14:paraId="2899067E" w14:textId="77777777" w:rsidR="0028722F" w:rsidRDefault="0028722F" w:rsidP="0028722F"/>
    <w:p w14:paraId="119AE0D9" w14:textId="77777777" w:rsidR="0028722F" w:rsidRDefault="0028722F" w:rsidP="0028722F">
      <w:r>
        <w:t xml:space="preserve">3.1. </w:t>
      </w:r>
      <w:r>
        <w:rPr>
          <w:rFonts w:hint="eastAsia"/>
        </w:rPr>
        <w:t>Факторная</w:t>
      </w:r>
      <w:r>
        <w:t xml:space="preserve"> </w:t>
      </w:r>
      <w:r>
        <w:rPr>
          <w:rFonts w:hint="eastAsia"/>
        </w:rPr>
        <w:t>структура</w:t>
      </w:r>
      <w:r>
        <w:t xml:space="preserve"> </w:t>
      </w:r>
      <w:r>
        <w:rPr>
          <w:rFonts w:hint="eastAsia"/>
        </w:rPr>
        <w:t>подготовленности</w:t>
      </w:r>
      <w:r>
        <w:t xml:space="preserve"> </w:t>
      </w:r>
      <w:r>
        <w:rPr>
          <w:rFonts w:hint="eastAsia"/>
        </w:rPr>
        <w:t>гандболисток</w:t>
      </w:r>
      <w:r>
        <w:t xml:space="preserve"> </w:t>
      </w:r>
      <w:r>
        <w:rPr>
          <w:rFonts w:hint="eastAsia"/>
        </w:rPr>
        <w:t>команды</w:t>
      </w:r>
      <w:r>
        <w:t xml:space="preserve"> </w:t>
      </w:r>
      <w:r>
        <w:rPr>
          <w:rFonts w:hint="eastAsia"/>
        </w:rPr>
        <w:t>мастеров</w:t>
      </w:r>
    </w:p>
    <w:p w14:paraId="7DB0ACD6" w14:textId="77777777" w:rsidR="0028722F" w:rsidRDefault="0028722F" w:rsidP="0028722F"/>
    <w:p w14:paraId="7DE37CEF" w14:textId="77777777" w:rsidR="0028722F" w:rsidRDefault="0028722F" w:rsidP="0028722F">
      <w:r>
        <w:t xml:space="preserve">3.2. </w:t>
      </w:r>
      <w:r>
        <w:rPr>
          <w:rFonts w:hint="eastAsia"/>
        </w:rPr>
        <w:t>Индивидуальная</w:t>
      </w:r>
      <w:r>
        <w:t xml:space="preserve"> </w:t>
      </w:r>
      <w:r>
        <w:rPr>
          <w:rFonts w:hint="eastAsia"/>
        </w:rPr>
        <w:t>динамика</w:t>
      </w:r>
      <w:r>
        <w:t xml:space="preserve"> </w:t>
      </w:r>
      <w:r>
        <w:rPr>
          <w:rFonts w:hint="eastAsia"/>
        </w:rPr>
        <w:t>показателей</w:t>
      </w:r>
      <w:r>
        <w:t xml:space="preserve"> </w:t>
      </w:r>
      <w:r>
        <w:rPr>
          <w:rFonts w:hint="eastAsia"/>
        </w:rPr>
        <w:t>специальной</w:t>
      </w:r>
      <w:r>
        <w:t xml:space="preserve"> </w:t>
      </w:r>
      <w:r>
        <w:rPr>
          <w:rFonts w:hint="eastAsia"/>
        </w:rPr>
        <w:t>физической</w:t>
      </w:r>
      <w:r>
        <w:t xml:space="preserve"> </w:t>
      </w:r>
      <w:r>
        <w:rPr>
          <w:rFonts w:hint="eastAsia"/>
        </w:rPr>
        <w:t>подготовленности</w:t>
      </w:r>
      <w:r>
        <w:t xml:space="preserve"> </w:t>
      </w:r>
      <w:r>
        <w:rPr>
          <w:rFonts w:hint="eastAsia"/>
        </w:rPr>
        <w:t>квалифицированных</w:t>
      </w:r>
      <w:r>
        <w:t xml:space="preserve"> </w:t>
      </w:r>
      <w:r>
        <w:rPr>
          <w:rFonts w:hint="eastAsia"/>
        </w:rPr>
        <w:t>гандболисток</w:t>
      </w:r>
      <w:r>
        <w:t xml:space="preserve"> </w:t>
      </w:r>
      <w:r>
        <w:rPr>
          <w:rFonts w:hint="eastAsia"/>
        </w:rPr>
        <w:t>в</w:t>
      </w:r>
      <w:r>
        <w:t xml:space="preserve"> </w:t>
      </w:r>
      <w:r>
        <w:rPr>
          <w:rFonts w:hint="eastAsia"/>
        </w:rPr>
        <w:t>подготовительном</w:t>
      </w:r>
      <w:r>
        <w:t xml:space="preserve"> </w:t>
      </w:r>
      <w:r>
        <w:rPr>
          <w:rFonts w:hint="eastAsia"/>
        </w:rPr>
        <w:t>периоде</w:t>
      </w:r>
    </w:p>
    <w:p w14:paraId="1B3CCBF2" w14:textId="77777777" w:rsidR="0028722F" w:rsidRDefault="0028722F" w:rsidP="0028722F"/>
    <w:p w14:paraId="0668C4C8" w14:textId="77777777" w:rsidR="0028722F" w:rsidRDefault="0028722F" w:rsidP="0028722F">
      <w:r>
        <w:t xml:space="preserve">3.2.1. </w:t>
      </w:r>
      <w:r>
        <w:rPr>
          <w:rFonts w:hint="eastAsia"/>
        </w:rPr>
        <w:t>Индивидуальная</w:t>
      </w:r>
      <w:r>
        <w:t xml:space="preserve"> </w:t>
      </w:r>
      <w:r>
        <w:rPr>
          <w:rFonts w:hint="eastAsia"/>
        </w:rPr>
        <w:t>динамика</w:t>
      </w:r>
      <w:r>
        <w:t xml:space="preserve"> </w:t>
      </w:r>
      <w:r>
        <w:rPr>
          <w:rFonts w:hint="eastAsia"/>
        </w:rPr>
        <w:t>специальной</w:t>
      </w:r>
      <w:r>
        <w:t xml:space="preserve"> </w:t>
      </w:r>
      <w:r>
        <w:rPr>
          <w:rFonts w:hint="eastAsia"/>
        </w:rPr>
        <w:t>физической</w:t>
      </w:r>
      <w:r>
        <w:t xml:space="preserve"> </w:t>
      </w:r>
      <w:r>
        <w:rPr>
          <w:rFonts w:hint="eastAsia"/>
        </w:rPr>
        <w:t>подготовленности</w:t>
      </w:r>
      <w:r>
        <w:t xml:space="preserve"> </w:t>
      </w:r>
      <w:r>
        <w:rPr>
          <w:rFonts w:hint="eastAsia"/>
        </w:rPr>
        <w:t>квалифицированных</w:t>
      </w:r>
      <w:r>
        <w:t xml:space="preserve"> </w:t>
      </w:r>
      <w:r>
        <w:rPr>
          <w:rFonts w:hint="eastAsia"/>
        </w:rPr>
        <w:t>гандболисток</w:t>
      </w:r>
      <w:r>
        <w:t xml:space="preserve"> </w:t>
      </w:r>
      <w:r>
        <w:rPr>
          <w:rFonts w:hint="eastAsia"/>
        </w:rPr>
        <w:t>разного</w:t>
      </w:r>
      <w:r>
        <w:t xml:space="preserve"> </w:t>
      </w:r>
      <w:r>
        <w:rPr>
          <w:rFonts w:hint="eastAsia"/>
        </w:rPr>
        <w:t>возраста</w:t>
      </w:r>
      <w:r>
        <w:t xml:space="preserve"> </w:t>
      </w:r>
      <w:r>
        <w:rPr>
          <w:rFonts w:hint="eastAsia"/>
        </w:rPr>
        <w:t>по</w:t>
      </w:r>
      <w:r>
        <w:t xml:space="preserve"> </w:t>
      </w:r>
      <w:r>
        <w:rPr>
          <w:rFonts w:hint="eastAsia"/>
        </w:rPr>
        <w:t>этапам</w:t>
      </w:r>
    </w:p>
    <w:p w14:paraId="7C51D32B" w14:textId="77777777" w:rsidR="0028722F" w:rsidRDefault="0028722F" w:rsidP="0028722F"/>
    <w:p w14:paraId="6A1F0065" w14:textId="77777777" w:rsidR="0028722F" w:rsidRDefault="0028722F" w:rsidP="0028722F">
      <w:r>
        <w:rPr>
          <w:rFonts w:hint="eastAsia"/>
        </w:rPr>
        <w:t>подготовительного</w:t>
      </w:r>
      <w:r>
        <w:t xml:space="preserve"> </w:t>
      </w:r>
      <w:r>
        <w:rPr>
          <w:rFonts w:hint="eastAsia"/>
        </w:rPr>
        <w:t>периода</w:t>
      </w:r>
    </w:p>
    <w:p w14:paraId="425F128F" w14:textId="77777777" w:rsidR="0028722F" w:rsidRDefault="0028722F" w:rsidP="0028722F"/>
    <w:p w14:paraId="5457D90E" w14:textId="77777777" w:rsidR="0028722F" w:rsidRDefault="0028722F" w:rsidP="0028722F">
      <w:r>
        <w:t xml:space="preserve">3.2.2. </w:t>
      </w:r>
      <w:r>
        <w:rPr>
          <w:rFonts w:hint="eastAsia"/>
        </w:rPr>
        <w:t>Индивидуальная</w:t>
      </w:r>
      <w:r>
        <w:t xml:space="preserve"> </w:t>
      </w:r>
      <w:r>
        <w:rPr>
          <w:rFonts w:hint="eastAsia"/>
        </w:rPr>
        <w:t>динамика</w:t>
      </w:r>
      <w:r>
        <w:t xml:space="preserve"> </w:t>
      </w:r>
      <w:r>
        <w:rPr>
          <w:rFonts w:hint="eastAsia"/>
        </w:rPr>
        <w:t>специальной</w:t>
      </w:r>
      <w:r>
        <w:t xml:space="preserve"> </w:t>
      </w:r>
      <w:r>
        <w:rPr>
          <w:rFonts w:hint="eastAsia"/>
        </w:rPr>
        <w:t>физической</w:t>
      </w:r>
    </w:p>
    <w:p w14:paraId="492ED783" w14:textId="77777777" w:rsidR="0028722F" w:rsidRDefault="0028722F" w:rsidP="0028722F"/>
    <w:p w14:paraId="250E85DF" w14:textId="77777777" w:rsidR="0028722F" w:rsidRDefault="0028722F" w:rsidP="0028722F">
      <w:r>
        <w:rPr>
          <w:rFonts w:hint="eastAsia"/>
        </w:rPr>
        <w:t>подготовленности</w:t>
      </w:r>
      <w:r>
        <w:t>_</w:t>
      </w:r>
      <w:r>
        <w:rPr>
          <w:rFonts w:hint="eastAsia"/>
        </w:rPr>
        <w:t>квалифицированных</w:t>
      </w:r>
      <w:r>
        <w:t>_</w:t>
      </w:r>
      <w:r>
        <w:rPr>
          <w:rFonts w:hint="eastAsia"/>
        </w:rPr>
        <w:t>гандболисток</w:t>
      </w:r>
      <w:r>
        <w:t>_</w:t>
      </w:r>
      <w:r>
        <w:rPr>
          <w:rFonts w:hint="eastAsia"/>
        </w:rPr>
        <w:t>с</w:t>
      </w:r>
    </w:p>
    <w:p w14:paraId="39328837" w14:textId="77777777" w:rsidR="0028722F" w:rsidRDefault="0028722F" w:rsidP="0028722F"/>
    <w:p w14:paraId="62A07567" w14:textId="77777777" w:rsidR="0028722F" w:rsidRDefault="0028722F" w:rsidP="0028722F">
      <w:r>
        <w:rPr>
          <w:rFonts w:hint="eastAsia"/>
        </w:rPr>
        <w:t>разнойдлинойтела</w:t>
      </w:r>
      <w:r>
        <w:t xml:space="preserve"> </w:t>
      </w:r>
      <w:r>
        <w:rPr>
          <w:rFonts w:hint="eastAsia"/>
        </w:rPr>
        <w:t>по</w:t>
      </w:r>
      <w:r>
        <w:t xml:space="preserve"> </w:t>
      </w:r>
      <w:r>
        <w:rPr>
          <w:rFonts w:hint="eastAsia"/>
        </w:rPr>
        <w:t>этапам</w:t>
      </w:r>
      <w:r>
        <w:t xml:space="preserve"> </w:t>
      </w:r>
      <w:r>
        <w:rPr>
          <w:rFonts w:hint="eastAsia"/>
        </w:rPr>
        <w:t>подготовительного</w:t>
      </w:r>
      <w:r>
        <w:t xml:space="preserve"> </w:t>
      </w:r>
      <w:r>
        <w:rPr>
          <w:rFonts w:hint="eastAsia"/>
        </w:rPr>
        <w:t>периода</w:t>
      </w:r>
    </w:p>
    <w:p w14:paraId="40C4DEF0" w14:textId="77777777" w:rsidR="0028722F" w:rsidRDefault="0028722F" w:rsidP="0028722F"/>
    <w:p w14:paraId="5BA973F4" w14:textId="77777777" w:rsidR="0028722F" w:rsidRDefault="0028722F" w:rsidP="0028722F">
      <w:r>
        <w:t xml:space="preserve">3.2.3. </w:t>
      </w:r>
      <w:r>
        <w:rPr>
          <w:rFonts w:hint="eastAsia"/>
        </w:rPr>
        <w:t>Индивидуальная</w:t>
      </w:r>
      <w:r>
        <w:t xml:space="preserve"> </w:t>
      </w:r>
      <w:r>
        <w:rPr>
          <w:rFonts w:hint="eastAsia"/>
        </w:rPr>
        <w:t>динамика</w:t>
      </w:r>
      <w:r>
        <w:t xml:space="preserve"> </w:t>
      </w:r>
      <w:r>
        <w:rPr>
          <w:rFonts w:hint="eastAsia"/>
        </w:rPr>
        <w:t>специальной</w:t>
      </w:r>
      <w:r>
        <w:t xml:space="preserve"> </w:t>
      </w:r>
      <w:r>
        <w:rPr>
          <w:rFonts w:hint="eastAsia"/>
        </w:rPr>
        <w:t>физической</w:t>
      </w:r>
      <w:r>
        <w:t xml:space="preserve"> </w:t>
      </w:r>
      <w:r>
        <w:rPr>
          <w:rFonts w:hint="eastAsia"/>
        </w:rPr>
        <w:t>подготовленности</w:t>
      </w:r>
      <w:r>
        <w:t xml:space="preserve"> </w:t>
      </w:r>
      <w:r>
        <w:rPr>
          <w:rFonts w:hint="eastAsia"/>
        </w:rPr>
        <w:t>квалифицированных</w:t>
      </w:r>
      <w:r>
        <w:t xml:space="preserve"> </w:t>
      </w:r>
      <w:r>
        <w:rPr>
          <w:rFonts w:hint="eastAsia"/>
        </w:rPr>
        <w:t>гандболисток</w:t>
      </w:r>
      <w:r>
        <w:t xml:space="preserve"> </w:t>
      </w:r>
      <w:r>
        <w:rPr>
          <w:rFonts w:hint="eastAsia"/>
        </w:rPr>
        <w:t>различного</w:t>
      </w:r>
      <w:r>
        <w:t xml:space="preserve"> </w:t>
      </w:r>
      <w:r>
        <w:rPr>
          <w:rFonts w:hint="eastAsia"/>
        </w:rPr>
        <w:t>игрового</w:t>
      </w:r>
      <w:r>
        <w:t xml:space="preserve"> </w:t>
      </w:r>
      <w:r>
        <w:rPr>
          <w:rFonts w:hint="eastAsia"/>
        </w:rPr>
        <w:t>амплуа</w:t>
      </w:r>
      <w:r>
        <w:t xml:space="preserve"> </w:t>
      </w:r>
      <w:r>
        <w:rPr>
          <w:rFonts w:hint="eastAsia"/>
        </w:rPr>
        <w:t>по</w:t>
      </w:r>
      <w:r>
        <w:t xml:space="preserve"> </w:t>
      </w:r>
      <w:r>
        <w:rPr>
          <w:rFonts w:hint="eastAsia"/>
        </w:rPr>
        <w:t>этапам</w:t>
      </w:r>
      <w:r>
        <w:t xml:space="preserve"> </w:t>
      </w:r>
      <w:r>
        <w:rPr>
          <w:rFonts w:hint="eastAsia"/>
        </w:rPr>
        <w:t>подготовительного</w:t>
      </w:r>
      <w:r>
        <w:t xml:space="preserve"> </w:t>
      </w:r>
      <w:r>
        <w:rPr>
          <w:rFonts w:hint="eastAsia"/>
        </w:rPr>
        <w:t>периода</w:t>
      </w:r>
    </w:p>
    <w:p w14:paraId="0ED23E85" w14:textId="77777777" w:rsidR="0028722F" w:rsidRDefault="0028722F" w:rsidP="0028722F"/>
    <w:p w14:paraId="32B536DB" w14:textId="77777777" w:rsidR="0028722F" w:rsidRDefault="0028722F" w:rsidP="0028722F">
      <w:r>
        <w:t xml:space="preserve">3.2.4. </w:t>
      </w:r>
      <w:r>
        <w:rPr>
          <w:rFonts w:hint="eastAsia"/>
        </w:rPr>
        <w:t>Индивидуальная</w:t>
      </w:r>
      <w:r>
        <w:t xml:space="preserve"> </w:t>
      </w:r>
      <w:r>
        <w:rPr>
          <w:rFonts w:hint="eastAsia"/>
        </w:rPr>
        <w:t>динамика</w:t>
      </w:r>
      <w:r>
        <w:t xml:space="preserve"> </w:t>
      </w:r>
      <w:r>
        <w:rPr>
          <w:rFonts w:hint="eastAsia"/>
        </w:rPr>
        <w:t>специальной</w:t>
      </w:r>
      <w:r>
        <w:t xml:space="preserve"> </w:t>
      </w:r>
      <w:r>
        <w:rPr>
          <w:rFonts w:hint="eastAsia"/>
        </w:rPr>
        <w:t>физической</w:t>
      </w:r>
      <w:r>
        <w:t xml:space="preserve"> </w:t>
      </w:r>
      <w:r>
        <w:rPr>
          <w:rFonts w:hint="eastAsia"/>
        </w:rPr>
        <w:t>подготовленности</w:t>
      </w:r>
      <w:r>
        <w:t xml:space="preserve"> </w:t>
      </w:r>
      <w:r>
        <w:rPr>
          <w:rFonts w:hint="eastAsia"/>
        </w:rPr>
        <w:t>квалифицированных</w:t>
      </w:r>
      <w:r>
        <w:t xml:space="preserve"> </w:t>
      </w:r>
      <w:r>
        <w:rPr>
          <w:rFonts w:hint="eastAsia"/>
        </w:rPr>
        <w:t>гандболисток</w:t>
      </w:r>
      <w:r>
        <w:t xml:space="preserve"> </w:t>
      </w:r>
      <w:r>
        <w:rPr>
          <w:rFonts w:hint="eastAsia"/>
        </w:rPr>
        <w:t>с</w:t>
      </w:r>
      <w:r>
        <w:t xml:space="preserve"> </w:t>
      </w:r>
      <w:r>
        <w:rPr>
          <w:rFonts w:hint="eastAsia"/>
        </w:rPr>
        <w:t>учетом</w:t>
      </w:r>
      <w:r>
        <w:t xml:space="preserve"> </w:t>
      </w:r>
      <w:r>
        <w:rPr>
          <w:rFonts w:hint="eastAsia"/>
        </w:rPr>
        <w:t>рейтинга</w:t>
      </w:r>
      <w:r>
        <w:t xml:space="preserve"> </w:t>
      </w:r>
      <w:r>
        <w:rPr>
          <w:rFonts w:hint="eastAsia"/>
        </w:rPr>
        <w:t>первого</w:t>
      </w:r>
      <w:r>
        <w:t xml:space="preserve"> </w:t>
      </w:r>
      <w:r>
        <w:rPr>
          <w:rFonts w:hint="eastAsia"/>
        </w:rPr>
        <w:t>тестирования</w:t>
      </w:r>
      <w:r>
        <w:t xml:space="preserve"> </w:t>
      </w:r>
      <w:r>
        <w:rPr>
          <w:rFonts w:hint="eastAsia"/>
        </w:rPr>
        <w:t>по</w:t>
      </w:r>
      <w:r>
        <w:t xml:space="preserve"> </w:t>
      </w:r>
      <w:r>
        <w:rPr>
          <w:rFonts w:hint="eastAsia"/>
        </w:rPr>
        <w:t>этапам</w:t>
      </w:r>
      <w:r>
        <w:t xml:space="preserve"> </w:t>
      </w:r>
      <w:r>
        <w:rPr>
          <w:rFonts w:hint="eastAsia"/>
        </w:rPr>
        <w:t>подготовительного</w:t>
      </w:r>
      <w:r>
        <w:t xml:space="preserve"> </w:t>
      </w:r>
      <w:r>
        <w:rPr>
          <w:rFonts w:hint="eastAsia"/>
        </w:rPr>
        <w:t>периода</w:t>
      </w:r>
    </w:p>
    <w:p w14:paraId="6D062E6C" w14:textId="77777777" w:rsidR="0028722F" w:rsidRDefault="0028722F" w:rsidP="0028722F"/>
    <w:p w14:paraId="212FCE49" w14:textId="77777777" w:rsidR="0028722F" w:rsidRDefault="0028722F" w:rsidP="0028722F">
      <w:r>
        <w:t xml:space="preserve">3.3. </w:t>
      </w:r>
      <w:r>
        <w:rPr>
          <w:rFonts w:hint="eastAsia"/>
        </w:rPr>
        <w:t>Индивидуальные</w:t>
      </w:r>
      <w:r>
        <w:t xml:space="preserve"> </w:t>
      </w:r>
      <w:r>
        <w:rPr>
          <w:rFonts w:hint="eastAsia"/>
        </w:rPr>
        <w:t>особенности</w:t>
      </w:r>
      <w:r>
        <w:t xml:space="preserve"> </w:t>
      </w:r>
      <w:r>
        <w:rPr>
          <w:rFonts w:hint="eastAsia"/>
        </w:rPr>
        <w:t>подготовленности</w:t>
      </w:r>
      <w:r>
        <w:t xml:space="preserve"> </w:t>
      </w:r>
      <w:r>
        <w:rPr>
          <w:rFonts w:hint="eastAsia"/>
        </w:rPr>
        <w:t>гандболисток</w:t>
      </w:r>
      <w:r>
        <w:t xml:space="preserve"> </w:t>
      </w:r>
      <w:r>
        <w:rPr>
          <w:rFonts w:hint="eastAsia"/>
        </w:rPr>
        <w:t>в</w:t>
      </w:r>
      <w:r>
        <w:t xml:space="preserve"> </w:t>
      </w:r>
      <w:r>
        <w:rPr>
          <w:rFonts w:hint="eastAsia"/>
        </w:rPr>
        <w:t>начале</w:t>
      </w:r>
      <w:r>
        <w:t xml:space="preserve"> </w:t>
      </w:r>
      <w:r>
        <w:rPr>
          <w:rFonts w:hint="eastAsia"/>
        </w:rPr>
        <w:t>соревновательного</w:t>
      </w:r>
      <w:r>
        <w:t xml:space="preserve"> </w:t>
      </w:r>
      <w:r>
        <w:rPr>
          <w:rFonts w:hint="eastAsia"/>
        </w:rPr>
        <w:t>периода</w:t>
      </w:r>
    </w:p>
    <w:p w14:paraId="42099379" w14:textId="77777777" w:rsidR="0028722F" w:rsidRDefault="0028722F" w:rsidP="0028722F"/>
    <w:p w14:paraId="046B5157" w14:textId="77777777" w:rsidR="0028722F" w:rsidRDefault="0028722F" w:rsidP="0028722F">
      <w:r>
        <w:t xml:space="preserve">3.3.1. </w:t>
      </w:r>
      <w:r>
        <w:rPr>
          <w:rFonts w:hint="eastAsia"/>
        </w:rPr>
        <w:t>Особенности</w:t>
      </w:r>
      <w:r>
        <w:t xml:space="preserve"> </w:t>
      </w:r>
      <w:r>
        <w:rPr>
          <w:rFonts w:hint="eastAsia"/>
        </w:rPr>
        <w:t>специальной</w:t>
      </w:r>
      <w:r>
        <w:t xml:space="preserve"> </w:t>
      </w:r>
      <w:r>
        <w:rPr>
          <w:rFonts w:hint="eastAsia"/>
        </w:rPr>
        <w:t>физической</w:t>
      </w:r>
      <w:r>
        <w:t xml:space="preserve"> </w:t>
      </w:r>
      <w:r>
        <w:rPr>
          <w:rFonts w:hint="eastAsia"/>
        </w:rPr>
        <w:t>подготовленности</w:t>
      </w:r>
      <w:r>
        <w:t xml:space="preserve"> </w:t>
      </w:r>
      <w:r>
        <w:rPr>
          <w:rFonts w:hint="eastAsia"/>
        </w:rPr>
        <w:t>гандболисток</w:t>
      </w:r>
    </w:p>
    <w:p w14:paraId="241C3BEB" w14:textId="77777777" w:rsidR="0028722F" w:rsidRDefault="0028722F" w:rsidP="0028722F"/>
    <w:p w14:paraId="6A335A85" w14:textId="77777777" w:rsidR="0028722F" w:rsidRDefault="0028722F" w:rsidP="0028722F">
      <w:r>
        <w:t xml:space="preserve">3.3.2. </w:t>
      </w:r>
      <w:r>
        <w:rPr>
          <w:rFonts w:hint="eastAsia"/>
        </w:rPr>
        <w:t>Особенности</w:t>
      </w:r>
      <w:r>
        <w:t xml:space="preserve"> </w:t>
      </w:r>
      <w:r>
        <w:rPr>
          <w:rFonts w:hint="eastAsia"/>
        </w:rPr>
        <w:t>функциональной</w:t>
      </w:r>
      <w:r>
        <w:t xml:space="preserve"> </w:t>
      </w:r>
      <w:r>
        <w:rPr>
          <w:rFonts w:hint="eastAsia"/>
        </w:rPr>
        <w:t>подготовленности</w:t>
      </w:r>
      <w:r>
        <w:t xml:space="preserve"> </w:t>
      </w:r>
      <w:r>
        <w:rPr>
          <w:rFonts w:hint="eastAsia"/>
        </w:rPr>
        <w:t>гандболисток</w:t>
      </w:r>
    </w:p>
    <w:p w14:paraId="4F248A57" w14:textId="77777777" w:rsidR="0028722F" w:rsidRDefault="0028722F" w:rsidP="0028722F"/>
    <w:p w14:paraId="47DC0645" w14:textId="77777777" w:rsidR="0028722F" w:rsidRDefault="0028722F" w:rsidP="0028722F">
      <w:r>
        <w:t xml:space="preserve">3.4. </w:t>
      </w:r>
      <w:r>
        <w:rPr>
          <w:rFonts w:hint="eastAsia"/>
        </w:rPr>
        <w:t>Динамика</w:t>
      </w:r>
      <w:r>
        <w:t xml:space="preserve"> </w:t>
      </w:r>
      <w:r>
        <w:rPr>
          <w:rFonts w:hint="eastAsia"/>
        </w:rPr>
        <w:t>уровня</w:t>
      </w:r>
      <w:r>
        <w:t xml:space="preserve"> </w:t>
      </w:r>
      <w:r>
        <w:rPr>
          <w:rFonts w:hint="eastAsia"/>
        </w:rPr>
        <w:t>специальной</w:t>
      </w:r>
      <w:r>
        <w:t xml:space="preserve"> </w:t>
      </w:r>
      <w:r>
        <w:rPr>
          <w:rFonts w:hint="eastAsia"/>
        </w:rPr>
        <w:t>физической</w:t>
      </w:r>
      <w:r>
        <w:t xml:space="preserve"> </w:t>
      </w:r>
      <w:r>
        <w:rPr>
          <w:rFonts w:hint="eastAsia"/>
        </w:rPr>
        <w:t>подготовленности</w:t>
      </w:r>
      <w:r>
        <w:t xml:space="preserve"> </w:t>
      </w:r>
      <w:r>
        <w:rPr>
          <w:rFonts w:hint="eastAsia"/>
        </w:rPr>
        <w:t>квалифицированных</w:t>
      </w:r>
      <w:r>
        <w:t xml:space="preserve"> </w:t>
      </w:r>
      <w:r>
        <w:rPr>
          <w:rFonts w:hint="eastAsia"/>
        </w:rPr>
        <w:t>гандболисток</w:t>
      </w:r>
      <w:r>
        <w:t xml:space="preserve"> </w:t>
      </w:r>
      <w:r>
        <w:rPr>
          <w:rFonts w:hint="eastAsia"/>
        </w:rPr>
        <w:t>в</w:t>
      </w:r>
      <w:r>
        <w:t xml:space="preserve"> </w:t>
      </w:r>
      <w:r>
        <w:rPr>
          <w:rFonts w:hint="eastAsia"/>
        </w:rPr>
        <w:t>переходном</w:t>
      </w:r>
      <w:r>
        <w:t xml:space="preserve"> </w:t>
      </w:r>
      <w:r>
        <w:rPr>
          <w:rFonts w:hint="eastAsia"/>
        </w:rPr>
        <w:t>периоде</w:t>
      </w:r>
      <w:r>
        <w:t xml:space="preserve"> </w:t>
      </w:r>
      <w:r>
        <w:rPr>
          <w:rFonts w:hint="eastAsia"/>
        </w:rPr>
        <w:t>макроцикла</w:t>
      </w:r>
    </w:p>
    <w:p w14:paraId="5EE956A9" w14:textId="77777777" w:rsidR="0028722F" w:rsidRDefault="0028722F" w:rsidP="0028722F"/>
    <w:p w14:paraId="38AE8A2E" w14:textId="77777777" w:rsidR="0028722F" w:rsidRDefault="0028722F" w:rsidP="0028722F">
      <w:r>
        <w:t xml:space="preserve">3.5. </w:t>
      </w:r>
      <w:r>
        <w:rPr>
          <w:rFonts w:hint="eastAsia"/>
        </w:rPr>
        <w:t>Экспериментальная</w:t>
      </w:r>
      <w:r>
        <w:t xml:space="preserve"> </w:t>
      </w:r>
      <w:r>
        <w:rPr>
          <w:rFonts w:hint="eastAsia"/>
        </w:rPr>
        <w:t>методика</w:t>
      </w:r>
      <w:r>
        <w:t xml:space="preserve"> </w:t>
      </w:r>
      <w:r>
        <w:rPr>
          <w:rFonts w:hint="eastAsia"/>
        </w:rPr>
        <w:t>физической</w:t>
      </w:r>
      <w:r>
        <w:t xml:space="preserve"> </w:t>
      </w:r>
      <w:r>
        <w:rPr>
          <w:rFonts w:hint="eastAsia"/>
        </w:rPr>
        <w:t>подготовки</w:t>
      </w:r>
      <w:r>
        <w:t xml:space="preserve"> </w:t>
      </w:r>
      <w:r>
        <w:rPr>
          <w:rFonts w:hint="eastAsia"/>
        </w:rPr>
        <w:t>гандболисток</w:t>
      </w:r>
      <w:r>
        <w:t xml:space="preserve"> </w:t>
      </w:r>
      <w:r>
        <w:rPr>
          <w:rFonts w:hint="eastAsia"/>
        </w:rPr>
        <w:t>в</w:t>
      </w:r>
      <w:r>
        <w:t xml:space="preserve"> </w:t>
      </w:r>
      <w:r>
        <w:rPr>
          <w:rFonts w:hint="eastAsia"/>
        </w:rPr>
        <w:t>подготовительном</w:t>
      </w:r>
      <w:r>
        <w:t xml:space="preserve"> </w:t>
      </w:r>
      <w:r>
        <w:rPr>
          <w:rFonts w:hint="eastAsia"/>
        </w:rPr>
        <w:t>периоде</w:t>
      </w:r>
      <w:r>
        <w:t xml:space="preserve"> </w:t>
      </w:r>
      <w:r>
        <w:rPr>
          <w:rFonts w:hint="eastAsia"/>
        </w:rPr>
        <w:t>на</w:t>
      </w:r>
      <w:r>
        <w:t xml:space="preserve"> </w:t>
      </w:r>
      <w:r>
        <w:rPr>
          <w:rFonts w:hint="eastAsia"/>
        </w:rPr>
        <w:t>основе</w:t>
      </w:r>
      <w:r>
        <w:t xml:space="preserve"> </w:t>
      </w:r>
      <w:r>
        <w:rPr>
          <w:rFonts w:hint="eastAsia"/>
        </w:rPr>
        <w:t>преимущественного</w:t>
      </w:r>
      <w:r>
        <w:t xml:space="preserve"> </w:t>
      </w:r>
      <w:r>
        <w:rPr>
          <w:rFonts w:hint="eastAsia"/>
        </w:rPr>
        <w:t>применения</w:t>
      </w:r>
      <w:r>
        <w:t xml:space="preserve"> </w:t>
      </w:r>
      <w:r>
        <w:rPr>
          <w:rFonts w:hint="eastAsia"/>
        </w:rPr>
        <w:t>средств</w:t>
      </w:r>
    </w:p>
    <w:p w14:paraId="1AF7D90F" w14:textId="77777777" w:rsidR="0028722F" w:rsidRDefault="0028722F" w:rsidP="0028722F"/>
    <w:p w14:paraId="314EDFD4" w14:textId="77777777" w:rsidR="0028722F" w:rsidRDefault="0028722F" w:rsidP="0028722F">
      <w:r>
        <w:rPr>
          <w:rFonts w:hint="eastAsia"/>
        </w:rPr>
        <w:t>специальной</w:t>
      </w:r>
      <w:r>
        <w:t xml:space="preserve"> </w:t>
      </w:r>
      <w:r>
        <w:rPr>
          <w:rFonts w:hint="eastAsia"/>
        </w:rPr>
        <w:t>подготовки</w:t>
      </w:r>
    </w:p>
    <w:p w14:paraId="39ED9784" w14:textId="77777777" w:rsidR="0028722F" w:rsidRDefault="0028722F" w:rsidP="0028722F"/>
    <w:p w14:paraId="6ADA7213" w14:textId="77777777" w:rsidR="0028722F" w:rsidRDefault="0028722F" w:rsidP="0028722F">
      <w:r>
        <w:rPr>
          <w:rFonts w:hint="eastAsia"/>
        </w:rPr>
        <w:t>Заключение</w:t>
      </w:r>
      <w:r>
        <w:t xml:space="preserve"> </w:t>
      </w:r>
      <w:r>
        <w:rPr>
          <w:rFonts w:hint="eastAsia"/>
        </w:rPr>
        <w:t>по</w:t>
      </w:r>
      <w:r>
        <w:t xml:space="preserve"> 3 </w:t>
      </w:r>
      <w:r>
        <w:rPr>
          <w:rFonts w:hint="eastAsia"/>
        </w:rPr>
        <w:t>главе</w:t>
      </w:r>
    </w:p>
    <w:p w14:paraId="59573BE9" w14:textId="77777777" w:rsidR="0028722F" w:rsidRDefault="0028722F" w:rsidP="0028722F"/>
    <w:p w14:paraId="02A240FA" w14:textId="77777777" w:rsidR="0028722F" w:rsidRDefault="0028722F" w:rsidP="0028722F">
      <w:r>
        <w:rPr>
          <w:rFonts w:hint="eastAsia"/>
        </w:rPr>
        <w:t>Глава</w:t>
      </w:r>
      <w:r>
        <w:t xml:space="preserve"> 4. </w:t>
      </w:r>
      <w:r>
        <w:rPr>
          <w:rFonts w:hint="eastAsia"/>
        </w:rPr>
        <w:t>РЕЗУЛЬТАТЫ</w:t>
      </w:r>
      <w:r>
        <w:t xml:space="preserve"> </w:t>
      </w:r>
      <w:r>
        <w:rPr>
          <w:rFonts w:hint="eastAsia"/>
        </w:rPr>
        <w:t>ЭКСПЕРИМЕНТАЛЬНОЙ</w:t>
      </w:r>
      <w:r>
        <w:t xml:space="preserve"> </w:t>
      </w:r>
      <w:r>
        <w:rPr>
          <w:rFonts w:hint="eastAsia"/>
        </w:rPr>
        <w:t>ПРОВЕРКИ</w:t>
      </w:r>
      <w:r>
        <w:t xml:space="preserve"> </w:t>
      </w:r>
      <w:r>
        <w:rPr>
          <w:rFonts w:hint="eastAsia"/>
        </w:rPr>
        <w:t>ЭФФЕКТИВНОСТИ</w:t>
      </w:r>
      <w:r>
        <w:t xml:space="preserve"> </w:t>
      </w:r>
      <w:r>
        <w:rPr>
          <w:rFonts w:hint="eastAsia"/>
        </w:rPr>
        <w:t>МЕТОДИКИ</w:t>
      </w:r>
      <w:r>
        <w:t xml:space="preserve"> </w:t>
      </w:r>
      <w:r>
        <w:rPr>
          <w:rFonts w:hint="eastAsia"/>
        </w:rPr>
        <w:t>УПРАВЛЕНИЯ</w:t>
      </w:r>
      <w:r>
        <w:t xml:space="preserve"> </w:t>
      </w:r>
      <w:r>
        <w:rPr>
          <w:rFonts w:hint="eastAsia"/>
        </w:rPr>
        <w:t>ФИЗИЧЕСКОЙ</w:t>
      </w:r>
      <w:r>
        <w:t xml:space="preserve"> </w:t>
      </w:r>
      <w:r>
        <w:rPr>
          <w:rFonts w:hint="eastAsia"/>
        </w:rPr>
        <w:t>ПОДГОТОВЛЕННОСТЬЮ</w:t>
      </w:r>
      <w:r>
        <w:t xml:space="preserve"> </w:t>
      </w:r>
      <w:r>
        <w:rPr>
          <w:rFonts w:hint="eastAsia"/>
        </w:rPr>
        <w:t>ГАНДБОЛИСТОК</w:t>
      </w:r>
      <w:r>
        <w:t xml:space="preserve"> </w:t>
      </w:r>
      <w:r>
        <w:rPr>
          <w:rFonts w:hint="eastAsia"/>
        </w:rPr>
        <w:t>ВЫСОКОЙ</w:t>
      </w:r>
      <w:r>
        <w:t xml:space="preserve"> </w:t>
      </w:r>
      <w:r>
        <w:rPr>
          <w:rFonts w:hint="eastAsia"/>
        </w:rPr>
        <w:t>КВАЛИФИКАЦИИ</w:t>
      </w:r>
      <w:r>
        <w:t xml:space="preserve"> </w:t>
      </w:r>
      <w:r>
        <w:rPr>
          <w:rFonts w:hint="eastAsia"/>
        </w:rPr>
        <w:t>В</w:t>
      </w:r>
      <w:r>
        <w:t xml:space="preserve"> </w:t>
      </w:r>
      <w:r>
        <w:rPr>
          <w:rFonts w:hint="eastAsia"/>
        </w:rPr>
        <w:t>ПОДГОТОВИТЕЛЬНОМ</w:t>
      </w:r>
      <w:r>
        <w:t xml:space="preserve"> </w:t>
      </w:r>
      <w:r>
        <w:rPr>
          <w:rFonts w:hint="eastAsia"/>
        </w:rPr>
        <w:t>ПЕРИОДЕ</w:t>
      </w:r>
    </w:p>
    <w:p w14:paraId="25A35671" w14:textId="77777777" w:rsidR="0028722F" w:rsidRDefault="0028722F" w:rsidP="0028722F"/>
    <w:p w14:paraId="0637F98F" w14:textId="77777777" w:rsidR="0028722F" w:rsidRDefault="0028722F" w:rsidP="0028722F">
      <w:r>
        <w:t xml:space="preserve">4.1. </w:t>
      </w:r>
      <w:r>
        <w:rPr>
          <w:rFonts w:hint="eastAsia"/>
        </w:rPr>
        <w:t>Результаты</w:t>
      </w:r>
      <w:r>
        <w:t xml:space="preserve"> </w:t>
      </w:r>
      <w:r>
        <w:rPr>
          <w:rFonts w:hint="eastAsia"/>
        </w:rPr>
        <w:t>тестирования</w:t>
      </w:r>
      <w:r>
        <w:t xml:space="preserve"> </w:t>
      </w:r>
      <w:r>
        <w:rPr>
          <w:rFonts w:hint="eastAsia"/>
        </w:rPr>
        <w:t>специальной</w:t>
      </w:r>
      <w:r>
        <w:t xml:space="preserve"> </w:t>
      </w:r>
      <w:r>
        <w:rPr>
          <w:rFonts w:hint="eastAsia"/>
        </w:rPr>
        <w:t>физической</w:t>
      </w:r>
      <w:r>
        <w:t xml:space="preserve"> </w:t>
      </w:r>
      <w:r>
        <w:rPr>
          <w:rFonts w:hint="eastAsia"/>
        </w:rPr>
        <w:t>подготовленности</w:t>
      </w:r>
    </w:p>
    <w:p w14:paraId="2C6D9886" w14:textId="77777777" w:rsidR="0028722F" w:rsidRDefault="0028722F" w:rsidP="0028722F"/>
    <w:p w14:paraId="038121A7" w14:textId="77777777" w:rsidR="0028722F" w:rsidRDefault="0028722F" w:rsidP="0028722F">
      <w:r>
        <w:t xml:space="preserve">4.2. </w:t>
      </w:r>
      <w:r>
        <w:rPr>
          <w:rFonts w:hint="eastAsia"/>
        </w:rPr>
        <w:t>Результаты</w:t>
      </w:r>
      <w:r>
        <w:t xml:space="preserve"> </w:t>
      </w:r>
      <w:r>
        <w:rPr>
          <w:rFonts w:hint="eastAsia"/>
        </w:rPr>
        <w:t>контроля</w:t>
      </w:r>
      <w:r>
        <w:t xml:space="preserve"> </w:t>
      </w:r>
      <w:r>
        <w:rPr>
          <w:rFonts w:hint="eastAsia"/>
        </w:rPr>
        <w:t>соревновательной</w:t>
      </w:r>
      <w:r>
        <w:t xml:space="preserve"> </w:t>
      </w:r>
      <w:r>
        <w:rPr>
          <w:rFonts w:hint="eastAsia"/>
        </w:rPr>
        <w:t>деятельности</w:t>
      </w:r>
    </w:p>
    <w:p w14:paraId="0BF4B666" w14:textId="77777777" w:rsidR="0028722F" w:rsidRDefault="0028722F" w:rsidP="0028722F"/>
    <w:p w14:paraId="46061968" w14:textId="77777777" w:rsidR="0028722F" w:rsidRDefault="0028722F" w:rsidP="0028722F">
      <w:r>
        <w:rPr>
          <w:rFonts w:hint="eastAsia"/>
        </w:rPr>
        <w:t>ЗАКЛЮЧЕНИЕ</w:t>
      </w:r>
      <w:r>
        <w:t>............................................................Error! Bookmark not defined.</w:t>
      </w:r>
    </w:p>
    <w:p w14:paraId="73098704" w14:textId="77777777" w:rsidR="0028722F" w:rsidRDefault="0028722F" w:rsidP="0028722F"/>
    <w:p w14:paraId="4F8D954B" w14:textId="77777777" w:rsidR="0028722F" w:rsidRDefault="0028722F" w:rsidP="0028722F">
      <w:r>
        <w:rPr>
          <w:rFonts w:hint="eastAsia"/>
        </w:rPr>
        <w:lastRenderedPageBreak/>
        <w:t>ВЫВОДЫ</w:t>
      </w:r>
    </w:p>
    <w:p w14:paraId="05A54D5E" w14:textId="77777777" w:rsidR="0028722F" w:rsidRDefault="0028722F" w:rsidP="0028722F"/>
    <w:p w14:paraId="3195D0F0" w14:textId="77777777" w:rsidR="0028722F" w:rsidRDefault="0028722F" w:rsidP="0028722F">
      <w:r>
        <w:rPr>
          <w:rFonts w:hint="eastAsia"/>
        </w:rPr>
        <w:t>ПРАКТИЧЕСКИЕ</w:t>
      </w:r>
      <w:r>
        <w:t xml:space="preserve"> </w:t>
      </w:r>
      <w:r>
        <w:rPr>
          <w:rFonts w:hint="eastAsia"/>
        </w:rPr>
        <w:t>РЕКОМЕНДАЦИИ</w:t>
      </w:r>
    </w:p>
    <w:p w14:paraId="5B7D4D18" w14:textId="77777777" w:rsidR="0028722F" w:rsidRDefault="0028722F" w:rsidP="0028722F"/>
    <w:p w14:paraId="71037D9D" w14:textId="77777777" w:rsidR="0028722F" w:rsidRDefault="0028722F" w:rsidP="0028722F">
      <w:r>
        <w:rPr>
          <w:rFonts w:hint="eastAsia"/>
        </w:rPr>
        <w:t>СПИСОК</w:t>
      </w:r>
      <w:r>
        <w:t xml:space="preserve"> </w:t>
      </w:r>
      <w:r>
        <w:rPr>
          <w:rFonts w:hint="eastAsia"/>
        </w:rPr>
        <w:t>ЛИТЕРАТУРЫ</w:t>
      </w:r>
    </w:p>
    <w:p w14:paraId="2DF6DF74" w14:textId="77777777" w:rsidR="0028722F" w:rsidRDefault="0028722F" w:rsidP="0028722F"/>
    <w:p w14:paraId="1E948EC6" w14:textId="72E742E0" w:rsidR="0028722F" w:rsidRPr="0028722F" w:rsidRDefault="0028722F" w:rsidP="0028722F">
      <w:r>
        <w:rPr>
          <w:rFonts w:hint="eastAsia"/>
        </w:rPr>
        <w:t>ПРИЛОЖЕНИЯ</w:t>
      </w:r>
    </w:p>
    <w:sectPr w:rsidR="0028722F" w:rsidRPr="0028722F" w:rsidSect="00AA31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1C799" w14:textId="77777777" w:rsidR="00AA31FD" w:rsidRDefault="00AA31FD">
      <w:pPr>
        <w:spacing w:after="0" w:line="240" w:lineRule="auto"/>
      </w:pPr>
      <w:r>
        <w:separator/>
      </w:r>
    </w:p>
  </w:endnote>
  <w:endnote w:type="continuationSeparator" w:id="0">
    <w:p w14:paraId="5E57E516" w14:textId="77777777" w:rsidR="00AA31FD" w:rsidRDefault="00AA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7FD8" w14:textId="77777777" w:rsidR="00AA31FD" w:rsidRDefault="00AA31FD"/>
    <w:p w14:paraId="76C47FCB" w14:textId="77777777" w:rsidR="00AA31FD" w:rsidRDefault="00AA31FD"/>
    <w:p w14:paraId="6B679863" w14:textId="77777777" w:rsidR="00AA31FD" w:rsidRDefault="00AA31FD"/>
    <w:p w14:paraId="004E01BC" w14:textId="77777777" w:rsidR="00AA31FD" w:rsidRDefault="00AA31FD"/>
    <w:p w14:paraId="4BA52ED6" w14:textId="77777777" w:rsidR="00AA31FD" w:rsidRDefault="00AA31FD"/>
    <w:p w14:paraId="1B02A1A9" w14:textId="77777777" w:rsidR="00AA31FD" w:rsidRDefault="00AA31FD"/>
    <w:p w14:paraId="4F00910F" w14:textId="77777777" w:rsidR="00AA31FD" w:rsidRDefault="00AA31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06D817" wp14:editId="6F9CB4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57182" w14:textId="77777777" w:rsidR="00AA31FD" w:rsidRDefault="00AA31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06D8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957182" w14:textId="77777777" w:rsidR="00AA31FD" w:rsidRDefault="00AA31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C9BCEC" w14:textId="77777777" w:rsidR="00AA31FD" w:rsidRDefault="00AA31FD"/>
    <w:p w14:paraId="4D6186B8" w14:textId="77777777" w:rsidR="00AA31FD" w:rsidRDefault="00AA31FD"/>
    <w:p w14:paraId="317A2AA5" w14:textId="77777777" w:rsidR="00AA31FD" w:rsidRDefault="00AA31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BB3F61" wp14:editId="4F7B67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AD29B" w14:textId="77777777" w:rsidR="00AA31FD" w:rsidRDefault="00AA31FD"/>
                          <w:p w14:paraId="281E39BC" w14:textId="77777777" w:rsidR="00AA31FD" w:rsidRDefault="00AA31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BB3F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6AD29B" w14:textId="77777777" w:rsidR="00AA31FD" w:rsidRDefault="00AA31FD"/>
                    <w:p w14:paraId="281E39BC" w14:textId="77777777" w:rsidR="00AA31FD" w:rsidRDefault="00AA31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C2C1B3" w14:textId="77777777" w:rsidR="00AA31FD" w:rsidRDefault="00AA31FD"/>
    <w:p w14:paraId="688DCDFC" w14:textId="77777777" w:rsidR="00AA31FD" w:rsidRDefault="00AA31FD">
      <w:pPr>
        <w:rPr>
          <w:sz w:val="2"/>
          <w:szCs w:val="2"/>
        </w:rPr>
      </w:pPr>
    </w:p>
    <w:p w14:paraId="23243436" w14:textId="77777777" w:rsidR="00AA31FD" w:rsidRDefault="00AA31FD"/>
    <w:p w14:paraId="3EF3B22A" w14:textId="77777777" w:rsidR="00AA31FD" w:rsidRDefault="00AA31FD">
      <w:pPr>
        <w:spacing w:after="0" w:line="240" w:lineRule="auto"/>
      </w:pPr>
    </w:p>
  </w:footnote>
  <w:footnote w:type="continuationSeparator" w:id="0">
    <w:p w14:paraId="0BF3D1D1" w14:textId="77777777" w:rsidR="00AA31FD" w:rsidRDefault="00AA3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1FD"/>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9861</TotalTime>
  <Pages>4</Pages>
  <Words>427</Words>
  <Characters>2437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921</cp:revision>
  <cp:lastPrinted>2009-02-06T05:36:00Z</cp:lastPrinted>
  <dcterms:created xsi:type="dcterms:W3CDTF">2024-01-07T13:43:00Z</dcterms:created>
  <dcterms:modified xsi:type="dcterms:W3CDTF">2024-01-23T13:51:00Z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