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5A17B" w14:textId="1E041CFD" w:rsidR="00083B09" w:rsidRPr="00AA15C5" w:rsidRDefault="00AA15C5" w:rsidP="00AA15C5">
      <w:pPr>
        <w:rPr>
          <w:lang w:val="ru-RU"/>
        </w:rPr>
      </w:pPr>
      <w:r w:rsidRPr="00AA15C5">
        <w:rPr>
          <w:rFonts w:hint="eastAsia"/>
          <w:lang w:val="ru-RU"/>
        </w:rPr>
        <w:t>Чертанова</w:t>
      </w:r>
      <w:r w:rsidRPr="00AA15C5">
        <w:rPr>
          <w:lang w:val="ru-RU"/>
        </w:rPr>
        <w:t xml:space="preserve">, </w:t>
      </w:r>
      <w:r w:rsidRPr="00AA15C5">
        <w:rPr>
          <w:rFonts w:hint="eastAsia"/>
          <w:lang w:val="ru-RU"/>
        </w:rPr>
        <w:t>Диана</w:t>
      </w:r>
      <w:r w:rsidRPr="00AA15C5">
        <w:rPr>
          <w:lang w:val="ru-RU"/>
        </w:rPr>
        <w:t xml:space="preserve"> </w:t>
      </w:r>
      <w:r w:rsidRPr="00AA15C5">
        <w:rPr>
          <w:rFonts w:hint="eastAsia"/>
          <w:lang w:val="ru-RU"/>
        </w:rPr>
        <w:t>Рашидовна</w:t>
      </w:r>
      <w:r>
        <w:rPr>
          <w:lang w:val="en-US"/>
        </w:rPr>
        <w:t xml:space="preserve"> </w:t>
      </w:r>
      <w:r w:rsidRPr="00AA15C5">
        <w:rPr>
          <w:rFonts w:hint="eastAsia"/>
          <w:lang w:val="ru-RU"/>
        </w:rPr>
        <w:t>Совершенствование</w:t>
      </w:r>
      <w:r w:rsidRPr="00AA15C5">
        <w:rPr>
          <w:lang w:val="en-US"/>
        </w:rPr>
        <w:t xml:space="preserve"> </w:t>
      </w:r>
      <w:r w:rsidRPr="00AA15C5">
        <w:rPr>
          <w:rFonts w:hint="eastAsia"/>
          <w:lang w:val="ru-RU"/>
        </w:rPr>
        <w:t>контроля</w:t>
      </w:r>
      <w:r w:rsidRPr="00AA15C5">
        <w:rPr>
          <w:lang w:val="en-US"/>
        </w:rPr>
        <w:t xml:space="preserve"> </w:t>
      </w:r>
      <w:r w:rsidRPr="00AA15C5">
        <w:rPr>
          <w:rFonts w:hint="eastAsia"/>
          <w:lang w:val="ru-RU"/>
        </w:rPr>
        <w:t>качества</w:t>
      </w:r>
      <w:r w:rsidRPr="00AA15C5">
        <w:rPr>
          <w:lang w:val="en-US"/>
        </w:rPr>
        <w:t xml:space="preserve"> </w:t>
      </w:r>
      <w:r w:rsidRPr="00AA15C5">
        <w:rPr>
          <w:rFonts w:hint="eastAsia"/>
          <w:lang w:val="ru-RU"/>
        </w:rPr>
        <w:t>стоматологической</w:t>
      </w:r>
      <w:r w:rsidRPr="00AA15C5">
        <w:rPr>
          <w:lang w:val="en-US"/>
        </w:rPr>
        <w:t xml:space="preserve"> </w:t>
      </w:r>
      <w:r w:rsidRPr="00AA15C5">
        <w:rPr>
          <w:rFonts w:hint="eastAsia"/>
          <w:lang w:val="ru-RU"/>
        </w:rPr>
        <w:t>имплантации</w:t>
      </w:r>
      <w:r w:rsidRPr="00AA15C5">
        <w:rPr>
          <w:lang w:val="en-US"/>
        </w:rPr>
        <w:t xml:space="preserve"> </w:t>
      </w:r>
      <w:r w:rsidRPr="00AA15C5">
        <w:rPr>
          <w:rFonts w:hint="eastAsia"/>
          <w:lang w:val="ru-RU"/>
        </w:rPr>
        <w:t>у</w:t>
      </w:r>
      <w:r w:rsidRPr="00AA15C5">
        <w:rPr>
          <w:lang w:val="en-US"/>
        </w:rPr>
        <w:t xml:space="preserve"> </w:t>
      </w:r>
      <w:r w:rsidRPr="00AA15C5">
        <w:rPr>
          <w:rFonts w:hint="eastAsia"/>
          <w:lang w:val="ru-RU"/>
        </w:rPr>
        <w:t>соматических</w:t>
      </w:r>
      <w:r w:rsidRPr="00AA15C5">
        <w:rPr>
          <w:lang w:val="en-US"/>
        </w:rPr>
        <w:t xml:space="preserve"> </w:t>
      </w:r>
      <w:r w:rsidRPr="00AA15C5">
        <w:rPr>
          <w:rFonts w:hint="eastAsia"/>
          <w:lang w:val="ru-RU"/>
        </w:rPr>
        <w:t>больных</w:t>
      </w:r>
    </w:p>
    <w:p w14:paraId="1DBA6590" w14:textId="77777777" w:rsidR="00AA15C5" w:rsidRPr="00AA15C5" w:rsidRDefault="00AA15C5" w:rsidP="00AA15C5">
      <w:pPr>
        <w:rPr>
          <w:lang w:val="ru-RU"/>
        </w:rPr>
      </w:pPr>
      <w:r w:rsidRPr="00AA15C5">
        <w:rPr>
          <w:rFonts w:hint="eastAsia"/>
          <w:lang w:val="ru-RU"/>
        </w:rPr>
        <w:t>ОГЛАВЛЕНИЕ</w:t>
      </w:r>
      <w:r w:rsidRPr="00AA15C5">
        <w:rPr>
          <w:lang w:val="ru-RU"/>
        </w:rPr>
        <w:t xml:space="preserve"> </w:t>
      </w:r>
      <w:r w:rsidRPr="00AA15C5">
        <w:rPr>
          <w:rFonts w:hint="eastAsia"/>
          <w:lang w:val="ru-RU"/>
        </w:rPr>
        <w:t>ДИССЕРТАЦИИ</w:t>
      </w:r>
    </w:p>
    <w:p w14:paraId="12D70049" w14:textId="77777777" w:rsidR="00AA15C5" w:rsidRPr="00AA15C5" w:rsidRDefault="00AA15C5" w:rsidP="00AA15C5">
      <w:pPr>
        <w:rPr>
          <w:lang w:val="ru-RU"/>
        </w:rPr>
      </w:pPr>
      <w:r w:rsidRPr="00AA15C5">
        <w:rPr>
          <w:rFonts w:hint="eastAsia"/>
          <w:lang w:val="ru-RU"/>
        </w:rPr>
        <w:t>кандидат</w:t>
      </w:r>
      <w:r w:rsidRPr="00AA15C5">
        <w:rPr>
          <w:lang w:val="ru-RU"/>
        </w:rPr>
        <w:t xml:space="preserve"> </w:t>
      </w:r>
      <w:r w:rsidRPr="00AA15C5">
        <w:rPr>
          <w:rFonts w:hint="eastAsia"/>
          <w:lang w:val="ru-RU"/>
        </w:rPr>
        <w:t>медицинских</w:t>
      </w:r>
      <w:r w:rsidRPr="00AA15C5">
        <w:rPr>
          <w:lang w:val="ru-RU"/>
        </w:rPr>
        <w:t xml:space="preserve"> </w:t>
      </w:r>
      <w:r w:rsidRPr="00AA15C5">
        <w:rPr>
          <w:rFonts w:hint="eastAsia"/>
          <w:lang w:val="ru-RU"/>
        </w:rPr>
        <w:t>наук</w:t>
      </w:r>
      <w:r w:rsidRPr="00AA15C5">
        <w:rPr>
          <w:lang w:val="ru-RU"/>
        </w:rPr>
        <w:t xml:space="preserve"> </w:t>
      </w:r>
      <w:r w:rsidRPr="00AA15C5">
        <w:rPr>
          <w:rFonts w:hint="eastAsia"/>
          <w:lang w:val="ru-RU"/>
        </w:rPr>
        <w:t>Чертанова</w:t>
      </w:r>
      <w:r w:rsidRPr="00AA15C5">
        <w:rPr>
          <w:lang w:val="ru-RU"/>
        </w:rPr>
        <w:t xml:space="preserve">, </w:t>
      </w:r>
      <w:r w:rsidRPr="00AA15C5">
        <w:rPr>
          <w:rFonts w:hint="eastAsia"/>
          <w:lang w:val="ru-RU"/>
        </w:rPr>
        <w:t>Диана</w:t>
      </w:r>
      <w:r w:rsidRPr="00AA15C5">
        <w:rPr>
          <w:lang w:val="ru-RU"/>
        </w:rPr>
        <w:t xml:space="preserve"> </w:t>
      </w:r>
      <w:r w:rsidRPr="00AA15C5">
        <w:rPr>
          <w:rFonts w:hint="eastAsia"/>
          <w:lang w:val="ru-RU"/>
        </w:rPr>
        <w:t>Рашидовна</w:t>
      </w:r>
    </w:p>
    <w:p w14:paraId="5D32A21F" w14:textId="77777777" w:rsidR="00AA15C5" w:rsidRPr="00AA15C5" w:rsidRDefault="00AA15C5" w:rsidP="00AA15C5">
      <w:pPr>
        <w:rPr>
          <w:lang w:val="ru-RU"/>
        </w:rPr>
      </w:pPr>
      <w:r w:rsidRPr="00AA15C5">
        <w:rPr>
          <w:rFonts w:hint="eastAsia"/>
          <w:lang w:val="ru-RU"/>
        </w:rPr>
        <w:t>ВВЕДЕНИЕ</w:t>
      </w:r>
    </w:p>
    <w:p w14:paraId="7A82628A" w14:textId="77777777" w:rsidR="00AA15C5" w:rsidRPr="00AA15C5" w:rsidRDefault="00AA15C5" w:rsidP="00AA15C5">
      <w:pPr>
        <w:rPr>
          <w:lang w:val="ru-RU"/>
        </w:rPr>
      </w:pPr>
    </w:p>
    <w:p w14:paraId="770B3BD2" w14:textId="77777777" w:rsidR="00AA15C5" w:rsidRPr="00AA15C5" w:rsidRDefault="00AA15C5" w:rsidP="00AA15C5">
      <w:pPr>
        <w:rPr>
          <w:lang w:val="ru-RU"/>
        </w:rPr>
      </w:pPr>
      <w:r w:rsidRPr="00AA15C5">
        <w:rPr>
          <w:rFonts w:hint="eastAsia"/>
          <w:lang w:val="ru-RU"/>
        </w:rPr>
        <w:t>Глава</w:t>
      </w:r>
      <w:r w:rsidRPr="00AA15C5">
        <w:rPr>
          <w:lang w:val="ru-RU"/>
        </w:rPr>
        <w:t xml:space="preserve"> 1 </w:t>
      </w:r>
      <w:r w:rsidRPr="00AA15C5">
        <w:rPr>
          <w:rFonts w:hint="eastAsia"/>
          <w:lang w:val="ru-RU"/>
        </w:rPr>
        <w:t>СОВРЕМЕННОЕ</w:t>
      </w:r>
      <w:r w:rsidRPr="00AA15C5">
        <w:rPr>
          <w:lang w:val="ru-RU"/>
        </w:rPr>
        <w:t xml:space="preserve"> </w:t>
      </w:r>
      <w:r w:rsidRPr="00AA15C5">
        <w:rPr>
          <w:rFonts w:hint="eastAsia"/>
          <w:lang w:val="ru-RU"/>
        </w:rPr>
        <w:t>СОСТОЯНИЕ</w:t>
      </w:r>
      <w:r w:rsidRPr="00AA15C5">
        <w:rPr>
          <w:lang w:val="ru-RU"/>
        </w:rPr>
        <w:t xml:space="preserve"> </w:t>
      </w:r>
      <w:r w:rsidRPr="00AA15C5">
        <w:rPr>
          <w:rFonts w:hint="eastAsia"/>
          <w:lang w:val="ru-RU"/>
        </w:rPr>
        <w:t>НАУЧНОЙ</w:t>
      </w:r>
      <w:r w:rsidRPr="00AA15C5">
        <w:rPr>
          <w:lang w:val="ru-RU"/>
        </w:rPr>
        <w:t xml:space="preserve"> </w:t>
      </w:r>
      <w:r w:rsidRPr="00AA15C5">
        <w:rPr>
          <w:rFonts w:hint="eastAsia"/>
          <w:lang w:val="ru-RU"/>
        </w:rPr>
        <w:t>РАЗРАБОТКИ</w:t>
      </w:r>
      <w:r w:rsidRPr="00AA15C5">
        <w:rPr>
          <w:lang w:val="ru-RU"/>
        </w:rPr>
        <w:t xml:space="preserve"> </w:t>
      </w:r>
      <w:r w:rsidRPr="00AA15C5">
        <w:rPr>
          <w:rFonts w:hint="eastAsia"/>
          <w:lang w:val="ru-RU"/>
        </w:rPr>
        <w:t>ОРГАНИЗАЦИОННО</w:t>
      </w:r>
      <w:r w:rsidRPr="00AA15C5">
        <w:rPr>
          <w:lang w:val="ru-RU"/>
        </w:rPr>
        <w:t>-</w:t>
      </w:r>
      <w:r w:rsidRPr="00AA15C5">
        <w:rPr>
          <w:rFonts w:hint="eastAsia"/>
          <w:lang w:val="ru-RU"/>
        </w:rPr>
        <w:t>КЛИНИЧЕСКИХ</w:t>
      </w:r>
      <w:r w:rsidRPr="00AA15C5">
        <w:rPr>
          <w:lang w:val="ru-RU"/>
        </w:rPr>
        <w:t xml:space="preserve"> </w:t>
      </w:r>
      <w:r w:rsidRPr="00AA15C5">
        <w:rPr>
          <w:rFonts w:hint="eastAsia"/>
          <w:lang w:val="ru-RU"/>
        </w:rPr>
        <w:t>АСПЕКТОВ</w:t>
      </w:r>
      <w:r w:rsidRPr="00AA15C5">
        <w:rPr>
          <w:lang w:val="ru-RU"/>
        </w:rPr>
        <w:t xml:space="preserve"> </w:t>
      </w:r>
      <w:r w:rsidRPr="00AA15C5">
        <w:rPr>
          <w:rFonts w:hint="eastAsia"/>
          <w:lang w:val="ru-RU"/>
        </w:rPr>
        <w:t>СТОМАТОЛОГИЧЕСКОЙ</w:t>
      </w:r>
      <w:r w:rsidRPr="00AA15C5">
        <w:rPr>
          <w:lang w:val="ru-RU"/>
        </w:rPr>
        <w:t xml:space="preserve"> </w:t>
      </w:r>
      <w:r w:rsidRPr="00AA15C5">
        <w:rPr>
          <w:rFonts w:hint="eastAsia"/>
          <w:lang w:val="ru-RU"/>
        </w:rPr>
        <w:t>ИМПЛАНТАЦИИ</w:t>
      </w:r>
      <w:r w:rsidRPr="00AA15C5">
        <w:rPr>
          <w:lang w:val="ru-RU"/>
        </w:rPr>
        <w:t xml:space="preserve"> (</w:t>
      </w:r>
      <w:r w:rsidRPr="00AA15C5">
        <w:rPr>
          <w:rFonts w:hint="eastAsia"/>
          <w:lang w:val="ru-RU"/>
        </w:rPr>
        <w:t>ОБЗОР</w:t>
      </w:r>
      <w:r w:rsidRPr="00AA15C5">
        <w:rPr>
          <w:lang w:val="ru-RU"/>
        </w:rPr>
        <w:t xml:space="preserve"> </w:t>
      </w:r>
      <w:r w:rsidRPr="00AA15C5">
        <w:rPr>
          <w:rFonts w:hint="eastAsia"/>
          <w:lang w:val="ru-RU"/>
        </w:rPr>
        <w:t>ЛИТЕРАТУРЫ</w:t>
      </w:r>
      <w:r w:rsidRPr="00AA15C5">
        <w:rPr>
          <w:lang w:val="ru-RU"/>
        </w:rPr>
        <w:t>)</w:t>
      </w:r>
    </w:p>
    <w:p w14:paraId="0502D284" w14:textId="77777777" w:rsidR="00AA15C5" w:rsidRPr="00AA15C5" w:rsidRDefault="00AA15C5" w:rsidP="00AA15C5">
      <w:pPr>
        <w:rPr>
          <w:lang w:val="ru-RU"/>
        </w:rPr>
      </w:pPr>
    </w:p>
    <w:p w14:paraId="5852C2BB" w14:textId="77777777" w:rsidR="00AA15C5" w:rsidRPr="00AA15C5" w:rsidRDefault="00AA15C5" w:rsidP="00AA15C5">
      <w:pPr>
        <w:rPr>
          <w:lang w:val="ru-RU"/>
        </w:rPr>
      </w:pPr>
      <w:r w:rsidRPr="00AA15C5">
        <w:rPr>
          <w:lang w:val="ru-RU"/>
        </w:rPr>
        <w:t xml:space="preserve">1.1 </w:t>
      </w:r>
      <w:r w:rsidRPr="00AA15C5">
        <w:rPr>
          <w:rFonts w:hint="eastAsia"/>
          <w:lang w:val="ru-RU"/>
        </w:rPr>
        <w:t>Историческая</w:t>
      </w:r>
      <w:r w:rsidRPr="00AA15C5">
        <w:rPr>
          <w:lang w:val="ru-RU"/>
        </w:rPr>
        <w:t xml:space="preserve"> </w:t>
      </w:r>
      <w:r w:rsidRPr="00AA15C5">
        <w:rPr>
          <w:rFonts w:hint="eastAsia"/>
          <w:lang w:val="ru-RU"/>
        </w:rPr>
        <w:t>периодизация</w:t>
      </w:r>
      <w:r w:rsidRPr="00AA15C5">
        <w:rPr>
          <w:lang w:val="ru-RU"/>
        </w:rPr>
        <w:t xml:space="preserve"> </w:t>
      </w:r>
      <w:r w:rsidRPr="00AA15C5">
        <w:rPr>
          <w:rFonts w:hint="eastAsia"/>
          <w:lang w:val="ru-RU"/>
        </w:rPr>
        <w:t>развития</w:t>
      </w:r>
      <w:r w:rsidRPr="00AA15C5">
        <w:rPr>
          <w:lang w:val="ru-RU"/>
        </w:rPr>
        <w:t xml:space="preserve"> </w:t>
      </w:r>
      <w:r w:rsidRPr="00AA15C5">
        <w:rPr>
          <w:rFonts w:hint="eastAsia"/>
          <w:lang w:val="ru-RU"/>
        </w:rPr>
        <w:t>стоматологической</w:t>
      </w:r>
      <w:r w:rsidRPr="00AA15C5">
        <w:rPr>
          <w:lang w:val="ru-RU"/>
        </w:rPr>
        <w:t xml:space="preserve"> </w:t>
      </w:r>
      <w:r w:rsidRPr="00AA15C5">
        <w:rPr>
          <w:rFonts w:hint="eastAsia"/>
          <w:lang w:val="ru-RU"/>
        </w:rPr>
        <w:t>имплантологии</w:t>
      </w:r>
    </w:p>
    <w:p w14:paraId="7A056349" w14:textId="77777777" w:rsidR="00AA15C5" w:rsidRPr="00AA15C5" w:rsidRDefault="00AA15C5" w:rsidP="00AA15C5">
      <w:pPr>
        <w:rPr>
          <w:lang w:val="ru-RU"/>
        </w:rPr>
      </w:pPr>
    </w:p>
    <w:p w14:paraId="3BBEE22E" w14:textId="77777777" w:rsidR="00AA15C5" w:rsidRPr="00AA15C5" w:rsidRDefault="00AA15C5" w:rsidP="00AA15C5">
      <w:pPr>
        <w:rPr>
          <w:lang w:val="ru-RU"/>
        </w:rPr>
      </w:pPr>
      <w:r w:rsidRPr="00AA15C5">
        <w:rPr>
          <w:lang w:val="ru-RU"/>
        </w:rPr>
        <w:t xml:space="preserve">1.2 </w:t>
      </w:r>
      <w:r w:rsidRPr="00AA15C5">
        <w:rPr>
          <w:rFonts w:hint="eastAsia"/>
          <w:lang w:val="ru-RU"/>
        </w:rPr>
        <w:t>Клинико</w:t>
      </w:r>
      <w:r w:rsidRPr="00AA15C5">
        <w:rPr>
          <w:lang w:val="ru-RU"/>
        </w:rPr>
        <w:t>-</w:t>
      </w:r>
      <w:r w:rsidRPr="00AA15C5">
        <w:rPr>
          <w:rFonts w:hint="eastAsia"/>
          <w:lang w:val="ru-RU"/>
        </w:rPr>
        <w:t>организационные</w:t>
      </w:r>
      <w:r w:rsidRPr="00AA15C5">
        <w:rPr>
          <w:lang w:val="ru-RU"/>
        </w:rPr>
        <w:t xml:space="preserve"> </w:t>
      </w:r>
      <w:r w:rsidRPr="00AA15C5">
        <w:rPr>
          <w:rFonts w:hint="eastAsia"/>
          <w:lang w:val="ru-RU"/>
        </w:rPr>
        <w:t>аспекты</w:t>
      </w:r>
      <w:r w:rsidRPr="00AA15C5">
        <w:rPr>
          <w:lang w:val="ru-RU"/>
        </w:rPr>
        <w:t xml:space="preserve"> </w:t>
      </w:r>
      <w:r w:rsidRPr="00AA15C5">
        <w:rPr>
          <w:rFonts w:hint="eastAsia"/>
          <w:lang w:val="ru-RU"/>
        </w:rPr>
        <w:t>стоматологической</w:t>
      </w:r>
      <w:r w:rsidRPr="00AA15C5">
        <w:rPr>
          <w:lang w:val="ru-RU"/>
        </w:rPr>
        <w:t xml:space="preserve"> </w:t>
      </w:r>
      <w:r w:rsidRPr="00AA15C5">
        <w:rPr>
          <w:rFonts w:hint="eastAsia"/>
          <w:lang w:val="ru-RU"/>
        </w:rPr>
        <w:t>имплантации</w:t>
      </w:r>
    </w:p>
    <w:p w14:paraId="24F7BF87" w14:textId="77777777" w:rsidR="00AA15C5" w:rsidRPr="00AA15C5" w:rsidRDefault="00AA15C5" w:rsidP="00AA15C5">
      <w:pPr>
        <w:rPr>
          <w:lang w:val="ru-RU"/>
        </w:rPr>
      </w:pPr>
    </w:p>
    <w:p w14:paraId="4F7B5617" w14:textId="77777777" w:rsidR="00AA15C5" w:rsidRPr="00AA15C5" w:rsidRDefault="00AA15C5" w:rsidP="00AA15C5">
      <w:pPr>
        <w:rPr>
          <w:lang w:val="ru-RU"/>
        </w:rPr>
      </w:pPr>
      <w:r w:rsidRPr="00AA15C5">
        <w:rPr>
          <w:lang w:val="ru-RU"/>
        </w:rPr>
        <w:t xml:space="preserve">1.3 </w:t>
      </w:r>
      <w:r w:rsidRPr="00AA15C5">
        <w:rPr>
          <w:rFonts w:hint="eastAsia"/>
          <w:lang w:val="ru-RU"/>
        </w:rPr>
        <w:t>Анализ</w:t>
      </w:r>
      <w:r w:rsidRPr="00AA15C5">
        <w:rPr>
          <w:lang w:val="ru-RU"/>
        </w:rPr>
        <w:t xml:space="preserve"> </w:t>
      </w:r>
      <w:r w:rsidRPr="00AA15C5">
        <w:rPr>
          <w:rFonts w:hint="eastAsia"/>
          <w:lang w:val="ru-RU"/>
        </w:rPr>
        <w:t>диссертационных</w:t>
      </w:r>
      <w:r w:rsidRPr="00AA15C5">
        <w:rPr>
          <w:lang w:val="ru-RU"/>
        </w:rPr>
        <w:t xml:space="preserve"> </w:t>
      </w:r>
      <w:r w:rsidRPr="00AA15C5">
        <w:rPr>
          <w:rFonts w:hint="eastAsia"/>
          <w:lang w:val="ru-RU"/>
        </w:rPr>
        <w:t>исследований</w:t>
      </w:r>
      <w:r w:rsidRPr="00AA15C5">
        <w:rPr>
          <w:lang w:val="ru-RU"/>
        </w:rPr>
        <w:t xml:space="preserve"> </w:t>
      </w:r>
      <w:r w:rsidRPr="00AA15C5">
        <w:rPr>
          <w:rFonts w:hint="eastAsia"/>
          <w:lang w:val="ru-RU"/>
        </w:rPr>
        <w:t>по</w:t>
      </w:r>
      <w:r w:rsidRPr="00AA15C5">
        <w:rPr>
          <w:lang w:val="ru-RU"/>
        </w:rPr>
        <w:t xml:space="preserve"> </w:t>
      </w:r>
      <w:r w:rsidRPr="00AA15C5">
        <w:rPr>
          <w:rFonts w:hint="eastAsia"/>
          <w:lang w:val="ru-RU"/>
        </w:rPr>
        <w:t>организационно</w:t>
      </w:r>
      <w:r w:rsidRPr="00AA15C5">
        <w:rPr>
          <w:lang w:val="ru-RU"/>
        </w:rPr>
        <w:t>-</w:t>
      </w:r>
      <w:r w:rsidRPr="00AA15C5">
        <w:rPr>
          <w:rFonts w:hint="eastAsia"/>
          <w:lang w:val="ru-RU"/>
        </w:rPr>
        <w:t>клинической</w:t>
      </w:r>
      <w:r w:rsidRPr="00AA15C5">
        <w:rPr>
          <w:lang w:val="ru-RU"/>
        </w:rPr>
        <w:t xml:space="preserve"> </w:t>
      </w:r>
      <w:r w:rsidRPr="00AA15C5">
        <w:rPr>
          <w:rFonts w:hint="eastAsia"/>
          <w:lang w:val="ru-RU"/>
        </w:rPr>
        <w:t>проблематике</w:t>
      </w:r>
      <w:r w:rsidRPr="00AA15C5">
        <w:rPr>
          <w:lang w:val="ru-RU"/>
        </w:rPr>
        <w:t xml:space="preserve"> </w:t>
      </w:r>
      <w:r w:rsidRPr="00AA15C5">
        <w:rPr>
          <w:rFonts w:hint="eastAsia"/>
          <w:lang w:val="ru-RU"/>
        </w:rPr>
        <w:t>соматической</w:t>
      </w:r>
      <w:r w:rsidRPr="00AA15C5">
        <w:rPr>
          <w:lang w:val="ru-RU"/>
        </w:rPr>
        <w:t xml:space="preserve"> </w:t>
      </w:r>
      <w:r w:rsidRPr="00AA15C5">
        <w:rPr>
          <w:rFonts w:hint="eastAsia"/>
          <w:lang w:val="ru-RU"/>
        </w:rPr>
        <w:t>имплантации</w:t>
      </w:r>
    </w:p>
    <w:p w14:paraId="49A28519" w14:textId="77777777" w:rsidR="00AA15C5" w:rsidRPr="00AA15C5" w:rsidRDefault="00AA15C5" w:rsidP="00AA15C5">
      <w:pPr>
        <w:rPr>
          <w:lang w:val="ru-RU"/>
        </w:rPr>
      </w:pPr>
    </w:p>
    <w:p w14:paraId="7AD8FAA0" w14:textId="77777777" w:rsidR="00AA15C5" w:rsidRPr="00AA15C5" w:rsidRDefault="00AA15C5" w:rsidP="00AA15C5">
      <w:pPr>
        <w:rPr>
          <w:lang w:val="ru-RU"/>
        </w:rPr>
      </w:pPr>
      <w:r w:rsidRPr="00AA15C5">
        <w:rPr>
          <w:rFonts w:hint="eastAsia"/>
          <w:lang w:val="ru-RU"/>
        </w:rPr>
        <w:t>Глава</w:t>
      </w:r>
      <w:r w:rsidRPr="00AA15C5">
        <w:rPr>
          <w:lang w:val="ru-RU"/>
        </w:rPr>
        <w:t xml:space="preserve"> 2 </w:t>
      </w:r>
      <w:r w:rsidRPr="00AA15C5">
        <w:rPr>
          <w:rFonts w:hint="eastAsia"/>
          <w:lang w:val="ru-RU"/>
        </w:rPr>
        <w:t>ОРГАНИЗАЦИЯ</w:t>
      </w:r>
      <w:r w:rsidRPr="00AA15C5">
        <w:rPr>
          <w:lang w:val="ru-RU"/>
        </w:rPr>
        <w:t xml:space="preserve">, </w:t>
      </w:r>
      <w:r w:rsidRPr="00AA15C5">
        <w:rPr>
          <w:rFonts w:hint="eastAsia"/>
          <w:lang w:val="ru-RU"/>
        </w:rPr>
        <w:t>МАТЕРИАЛ</w:t>
      </w:r>
      <w:r w:rsidRPr="00AA15C5">
        <w:rPr>
          <w:lang w:val="ru-RU"/>
        </w:rPr>
        <w:t xml:space="preserve"> </w:t>
      </w:r>
      <w:r w:rsidRPr="00AA15C5">
        <w:rPr>
          <w:rFonts w:hint="eastAsia"/>
          <w:lang w:val="ru-RU"/>
        </w:rPr>
        <w:t>И</w:t>
      </w:r>
      <w:r w:rsidRPr="00AA15C5">
        <w:rPr>
          <w:lang w:val="ru-RU"/>
        </w:rPr>
        <w:t xml:space="preserve"> </w:t>
      </w:r>
      <w:r w:rsidRPr="00AA15C5">
        <w:rPr>
          <w:rFonts w:hint="eastAsia"/>
          <w:lang w:val="ru-RU"/>
        </w:rPr>
        <w:t>МЕТОДЫ</w:t>
      </w:r>
      <w:r w:rsidRPr="00AA15C5">
        <w:rPr>
          <w:lang w:val="ru-RU"/>
        </w:rPr>
        <w:t xml:space="preserve"> </w:t>
      </w:r>
      <w:r w:rsidRPr="00AA15C5">
        <w:rPr>
          <w:rFonts w:hint="eastAsia"/>
          <w:lang w:val="ru-RU"/>
        </w:rPr>
        <w:t>ИССЛЕДОВАНИЯ</w:t>
      </w:r>
    </w:p>
    <w:p w14:paraId="7113D790" w14:textId="77777777" w:rsidR="00AA15C5" w:rsidRPr="00AA15C5" w:rsidRDefault="00AA15C5" w:rsidP="00AA15C5">
      <w:pPr>
        <w:rPr>
          <w:lang w:val="ru-RU"/>
        </w:rPr>
      </w:pPr>
    </w:p>
    <w:p w14:paraId="2141B0DE" w14:textId="77777777" w:rsidR="00AA15C5" w:rsidRPr="00AA15C5" w:rsidRDefault="00AA15C5" w:rsidP="00AA15C5">
      <w:pPr>
        <w:rPr>
          <w:lang w:val="ru-RU"/>
        </w:rPr>
      </w:pPr>
      <w:r w:rsidRPr="00AA15C5">
        <w:rPr>
          <w:lang w:val="ru-RU"/>
        </w:rPr>
        <w:t xml:space="preserve">2.1 </w:t>
      </w:r>
      <w:r w:rsidRPr="00AA15C5">
        <w:rPr>
          <w:rFonts w:hint="eastAsia"/>
          <w:lang w:val="ru-RU"/>
        </w:rPr>
        <w:t>Организация</w:t>
      </w:r>
      <w:r w:rsidRPr="00AA15C5">
        <w:rPr>
          <w:lang w:val="ru-RU"/>
        </w:rPr>
        <w:t xml:space="preserve"> </w:t>
      </w:r>
      <w:r w:rsidRPr="00AA15C5">
        <w:rPr>
          <w:rFonts w:hint="eastAsia"/>
          <w:lang w:val="ru-RU"/>
        </w:rPr>
        <w:t>исследования</w:t>
      </w:r>
    </w:p>
    <w:p w14:paraId="702AEA5F" w14:textId="77777777" w:rsidR="00AA15C5" w:rsidRPr="00AA15C5" w:rsidRDefault="00AA15C5" w:rsidP="00AA15C5">
      <w:pPr>
        <w:rPr>
          <w:lang w:val="ru-RU"/>
        </w:rPr>
      </w:pPr>
    </w:p>
    <w:p w14:paraId="396E216B" w14:textId="77777777" w:rsidR="00AA15C5" w:rsidRPr="00AA15C5" w:rsidRDefault="00AA15C5" w:rsidP="00AA15C5">
      <w:pPr>
        <w:rPr>
          <w:lang w:val="ru-RU"/>
        </w:rPr>
      </w:pPr>
      <w:r w:rsidRPr="00AA15C5">
        <w:rPr>
          <w:lang w:val="ru-RU"/>
        </w:rPr>
        <w:t xml:space="preserve">2.2 </w:t>
      </w:r>
      <w:r w:rsidRPr="00AA15C5">
        <w:rPr>
          <w:rFonts w:hint="eastAsia"/>
          <w:lang w:val="ru-RU"/>
        </w:rPr>
        <w:t>Этапность</w:t>
      </w:r>
      <w:r w:rsidRPr="00AA15C5">
        <w:rPr>
          <w:lang w:val="ru-RU"/>
        </w:rPr>
        <w:t xml:space="preserve">, </w:t>
      </w:r>
      <w:r w:rsidRPr="00AA15C5">
        <w:rPr>
          <w:rFonts w:hint="eastAsia"/>
          <w:lang w:val="ru-RU"/>
        </w:rPr>
        <w:t>материал</w:t>
      </w:r>
      <w:r w:rsidRPr="00AA15C5">
        <w:rPr>
          <w:lang w:val="ru-RU"/>
        </w:rPr>
        <w:t xml:space="preserve"> </w:t>
      </w:r>
      <w:r w:rsidRPr="00AA15C5">
        <w:rPr>
          <w:rFonts w:hint="eastAsia"/>
          <w:lang w:val="ru-RU"/>
        </w:rPr>
        <w:t>и</w:t>
      </w:r>
      <w:r w:rsidRPr="00AA15C5">
        <w:rPr>
          <w:lang w:val="ru-RU"/>
        </w:rPr>
        <w:t xml:space="preserve"> </w:t>
      </w:r>
      <w:r w:rsidRPr="00AA15C5">
        <w:rPr>
          <w:rFonts w:hint="eastAsia"/>
          <w:lang w:val="ru-RU"/>
        </w:rPr>
        <w:t>методы</w:t>
      </w:r>
      <w:r w:rsidRPr="00AA15C5">
        <w:rPr>
          <w:lang w:val="ru-RU"/>
        </w:rPr>
        <w:t xml:space="preserve"> </w:t>
      </w:r>
      <w:r w:rsidRPr="00AA15C5">
        <w:rPr>
          <w:rFonts w:hint="eastAsia"/>
          <w:lang w:val="ru-RU"/>
        </w:rPr>
        <w:t>исследования</w:t>
      </w:r>
    </w:p>
    <w:p w14:paraId="5104D6B8" w14:textId="77777777" w:rsidR="00AA15C5" w:rsidRPr="00AA15C5" w:rsidRDefault="00AA15C5" w:rsidP="00AA15C5">
      <w:pPr>
        <w:rPr>
          <w:lang w:val="ru-RU"/>
        </w:rPr>
      </w:pPr>
    </w:p>
    <w:p w14:paraId="41AE2A4F" w14:textId="77777777" w:rsidR="00AA15C5" w:rsidRPr="00AA15C5" w:rsidRDefault="00AA15C5" w:rsidP="00AA15C5">
      <w:pPr>
        <w:rPr>
          <w:lang w:val="ru-RU"/>
        </w:rPr>
      </w:pPr>
      <w:r w:rsidRPr="00AA15C5">
        <w:rPr>
          <w:rFonts w:hint="eastAsia"/>
          <w:lang w:val="ru-RU"/>
        </w:rPr>
        <w:t>Глава</w:t>
      </w:r>
      <w:r w:rsidRPr="00AA15C5">
        <w:rPr>
          <w:lang w:val="ru-RU"/>
        </w:rPr>
        <w:t xml:space="preserve"> 3 </w:t>
      </w:r>
      <w:r w:rsidRPr="00AA15C5">
        <w:rPr>
          <w:rFonts w:hint="eastAsia"/>
          <w:lang w:val="ru-RU"/>
        </w:rPr>
        <w:t>АНАЛИЗ</w:t>
      </w:r>
      <w:r w:rsidRPr="00AA15C5">
        <w:rPr>
          <w:lang w:val="ru-RU"/>
        </w:rPr>
        <w:t xml:space="preserve"> </w:t>
      </w:r>
      <w:r w:rsidRPr="00AA15C5">
        <w:rPr>
          <w:rFonts w:hint="eastAsia"/>
          <w:lang w:val="ru-RU"/>
        </w:rPr>
        <w:t>МЕТОДИЧЕСКИХ</w:t>
      </w:r>
      <w:r w:rsidRPr="00AA15C5">
        <w:rPr>
          <w:lang w:val="ru-RU"/>
        </w:rPr>
        <w:t xml:space="preserve"> </w:t>
      </w:r>
      <w:r w:rsidRPr="00AA15C5">
        <w:rPr>
          <w:rFonts w:hint="eastAsia"/>
          <w:lang w:val="ru-RU"/>
        </w:rPr>
        <w:t>ТЕХНОЛОГИЙ</w:t>
      </w:r>
      <w:r w:rsidRPr="00AA15C5">
        <w:rPr>
          <w:lang w:val="ru-RU"/>
        </w:rPr>
        <w:t xml:space="preserve"> </w:t>
      </w:r>
      <w:r w:rsidRPr="00AA15C5">
        <w:rPr>
          <w:rFonts w:hint="eastAsia"/>
          <w:lang w:val="ru-RU"/>
        </w:rPr>
        <w:t>СТОМАТОЛОГИЧЕСКИХ</w:t>
      </w:r>
      <w:r w:rsidRPr="00AA15C5">
        <w:rPr>
          <w:lang w:val="ru-RU"/>
        </w:rPr>
        <w:t xml:space="preserve"> </w:t>
      </w:r>
      <w:r w:rsidRPr="00AA15C5">
        <w:rPr>
          <w:rFonts w:hint="eastAsia"/>
          <w:lang w:val="ru-RU"/>
        </w:rPr>
        <w:t>ИМПЛАНТАЦИЙ</w:t>
      </w:r>
      <w:r w:rsidRPr="00AA15C5">
        <w:rPr>
          <w:lang w:val="ru-RU"/>
        </w:rPr>
        <w:t xml:space="preserve">, </w:t>
      </w:r>
      <w:r w:rsidRPr="00AA15C5">
        <w:rPr>
          <w:rFonts w:hint="eastAsia"/>
          <w:lang w:val="ru-RU"/>
        </w:rPr>
        <w:t>ПРОВЕДЕННЫХ</w:t>
      </w:r>
      <w:r w:rsidRPr="00AA15C5">
        <w:rPr>
          <w:lang w:val="ru-RU"/>
        </w:rPr>
        <w:t xml:space="preserve"> </w:t>
      </w:r>
      <w:r w:rsidRPr="00AA15C5">
        <w:rPr>
          <w:rFonts w:hint="eastAsia"/>
          <w:lang w:val="ru-RU"/>
        </w:rPr>
        <w:t>ПАЦИЕНТАМ</w:t>
      </w:r>
      <w:r w:rsidRPr="00AA15C5">
        <w:rPr>
          <w:lang w:val="ru-RU"/>
        </w:rPr>
        <w:t xml:space="preserve"> </w:t>
      </w:r>
      <w:r w:rsidRPr="00AA15C5">
        <w:rPr>
          <w:rFonts w:hint="eastAsia"/>
          <w:lang w:val="ru-RU"/>
        </w:rPr>
        <w:t>С</w:t>
      </w:r>
      <w:r w:rsidRPr="00AA15C5">
        <w:rPr>
          <w:lang w:val="ru-RU"/>
        </w:rPr>
        <w:t xml:space="preserve"> </w:t>
      </w:r>
      <w:r w:rsidRPr="00AA15C5">
        <w:rPr>
          <w:rFonts w:hint="eastAsia"/>
          <w:lang w:val="ru-RU"/>
        </w:rPr>
        <w:t>СОМАТИЧЕСКОЙ</w:t>
      </w:r>
      <w:r w:rsidRPr="00AA15C5">
        <w:rPr>
          <w:lang w:val="ru-RU"/>
        </w:rPr>
        <w:t xml:space="preserve"> </w:t>
      </w:r>
      <w:r w:rsidRPr="00AA15C5">
        <w:rPr>
          <w:rFonts w:hint="eastAsia"/>
          <w:lang w:val="ru-RU"/>
        </w:rPr>
        <w:t>ПАТОЛОГИЕЙ</w:t>
      </w:r>
      <w:r w:rsidRPr="00AA15C5">
        <w:rPr>
          <w:lang w:val="ru-RU"/>
        </w:rPr>
        <w:t xml:space="preserve"> </w:t>
      </w:r>
      <w:r w:rsidRPr="00AA15C5">
        <w:rPr>
          <w:rFonts w:hint="eastAsia"/>
          <w:lang w:val="ru-RU"/>
        </w:rPr>
        <w:t>НА</w:t>
      </w:r>
      <w:r w:rsidRPr="00AA15C5">
        <w:rPr>
          <w:lang w:val="ru-RU"/>
        </w:rPr>
        <w:t xml:space="preserve"> </w:t>
      </w:r>
      <w:r w:rsidRPr="00AA15C5">
        <w:rPr>
          <w:rFonts w:hint="eastAsia"/>
          <w:lang w:val="ru-RU"/>
        </w:rPr>
        <w:t>ЭТАПЕ</w:t>
      </w:r>
      <w:r w:rsidRPr="00AA15C5">
        <w:rPr>
          <w:lang w:val="ru-RU"/>
        </w:rPr>
        <w:t xml:space="preserve"> </w:t>
      </w:r>
      <w:r w:rsidRPr="00AA15C5">
        <w:rPr>
          <w:rFonts w:hint="eastAsia"/>
          <w:lang w:val="ru-RU"/>
        </w:rPr>
        <w:t>СПОНТАННОГО</w:t>
      </w:r>
      <w:r w:rsidRPr="00AA15C5">
        <w:rPr>
          <w:lang w:val="ru-RU"/>
        </w:rPr>
        <w:t xml:space="preserve"> </w:t>
      </w:r>
      <w:r w:rsidRPr="00AA15C5">
        <w:rPr>
          <w:rFonts w:hint="eastAsia"/>
          <w:lang w:val="ru-RU"/>
        </w:rPr>
        <w:t>ВЫБОРА</w:t>
      </w:r>
      <w:r w:rsidRPr="00AA15C5">
        <w:rPr>
          <w:lang w:val="ru-RU"/>
        </w:rPr>
        <w:t xml:space="preserve"> </w:t>
      </w:r>
      <w:r w:rsidRPr="00AA15C5">
        <w:rPr>
          <w:rFonts w:hint="eastAsia"/>
          <w:lang w:val="ru-RU"/>
        </w:rPr>
        <w:t>ВИДОВ</w:t>
      </w:r>
      <w:r w:rsidRPr="00AA15C5">
        <w:rPr>
          <w:lang w:val="ru-RU"/>
        </w:rPr>
        <w:t xml:space="preserve"> </w:t>
      </w:r>
      <w:r w:rsidRPr="00AA15C5">
        <w:rPr>
          <w:rFonts w:hint="eastAsia"/>
          <w:lang w:val="ru-RU"/>
        </w:rPr>
        <w:t>И</w:t>
      </w:r>
      <w:r w:rsidRPr="00AA15C5">
        <w:rPr>
          <w:lang w:val="ru-RU"/>
        </w:rPr>
        <w:t xml:space="preserve"> </w:t>
      </w:r>
      <w:r w:rsidRPr="00AA15C5">
        <w:rPr>
          <w:rFonts w:hint="eastAsia"/>
          <w:lang w:val="ru-RU"/>
        </w:rPr>
        <w:t>ОБЪЕМОВ</w:t>
      </w:r>
      <w:r w:rsidRPr="00AA15C5">
        <w:rPr>
          <w:lang w:val="ru-RU"/>
        </w:rPr>
        <w:t xml:space="preserve"> </w:t>
      </w:r>
      <w:r w:rsidRPr="00AA15C5">
        <w:rPr>
          <w:rFonts w:hint="eastAsia"/>
          <w:lang w:val="ru-RU"/>
        </w:rPr>
        <w:t>ПРЕДИМПЛАНТАЦИОННОГО</w:t>
      </w:r>
      <w:r w:rsidRPr="00AA15C5">
        <w:rPr>
          <w:lang w:val="ru-RU"/>
        </w:rPr>
        <w:t xml:space="preserve"> </w:t>
      </w:r>
      <w:r w:rsidRPr="00AA15C5">
        <w:rPr>
          <w:rFonts w:hint="eastAsia"/>
          <w:lang w:val="ru-RU"/>
        </w:rPr>
        <w:t>ОБСЛЕДОВАНИЯ</w:t>
      </w:r>
    </w:p>
    <w:p w14:paraId="5199EDE4" w14:textId="77777777" w:rsidR="00AA15C5" w:rsidRPr="00AA15C5" w:rsidRDefault="00AA15C5" w:rsidP="00AA15C5">
      <w:pPr>
        <w:rPr>
          <w:lang w:val="ru-RU"/>
        </w:rPr>
      </w:pPr>
    </w:p>
    <w:p w14:paraId="194831D3" w14:textId="77777777" w:rsidR="00AA15C5" w:rsidRPr="00AA15C5" w:rsidRDefault="00AA15C5" w:rsidP="00AA15C5">
      <w:pPr>
        <w:rPr>
          <w:lang w:val="ru-RU"/>
        </w:rPr>
      </w:pPr>
      <w:r w:rsidRPr="00AA15C5">
        <w:rPr>
          <w:rFonts w:hint="eastAsia"/>
          <w:lang w:val="ru-RU"/>
        </w:rPr>
        <w:t>Глава</w:t>
      </w:r>
      <w:r w:rsidRPr="00AA15C5">
        <w:rPr>
          <w:lang w:val="ru-RU"/>
        </w:rPr>
        <w:t xml:space="preserve"> 4 </w:t>
      </w:r>
      <w:r w:rsidRPr="00AA15C5">
        <w:rPr>
          <w:rFonts w:hint="eastAsia"/>
          <w:lang w:val="ru-RU"/>
        </w:rPr>
        <w:t>МЕРОПРИЯТИЯ</w:t>
      </w:r>
      <w:r w:rsidRPr="00AA15C5">
        <w:rPr>
          <w:lang w:val="ru-RU"/>
        </w:rPr>
        <w:t xml:space="preserve"> </w:t>
      </w:r>
      <w:r w:rsidRPr="00AA15C5">
        <w:rPr>
          <w:rFonts w:hint="eastAsia"/>
          <w:lang w:val="ru-RU"/>
        </w:rPr>
        <w:t>ПО</w:t>
      </w:r>
      <w:r w:rsidRPr="00AA15C5">
        <w:rPr>
          <w:lang w:val="ru-RU"/>
        </w:rPr>
        <w:t xml:space="preserve"> </w:t>
      </w:r>
      <w:r w:rsidRPr="00AA15C5">
        <w:rPr>
          <w:rFonts w:hint="eastAsia"/>
          <w:lang w:val="ru-RU"/>
        </w:rPr>
        <w:t>ОБЕСПЕЧЕНИЮ</w:t>
      </w:r>
      <w:r w:rsidRPr="00AA15C5">
        <w:rPr>
          <w:lang w:val="ru-RU"/>
        </w:rPr>
        <w:t xml:space="preserve"> </w:t>
      </w:r>
      <w:r w:rsidRPr="00AA15C5">
        <w:rPr>
          <w:rFonts w:hint="eastAsia"/>
          <w:lang w:val="ru-RU"/>
        </w:rPr>
        <w:t>КАЧЕСТВА</w:t>
      </w:r>
      <w:r w:rsidRPr="00AA15C5">
        <w:rPr>
          <w:lang w:val="ru-RU"/>
        </w:rPr>
        <w:t xml:space="preserve"> </w:t>
      </w:r>
      <w:r w:rsidRPr="00AA15C5">
        <w:rPr>
          <w:rFonts w:hint="eastAsia"/>
          <w:lang w:val="ru-RU"/>
        </w:rPr>
        <w:t>ДИАГНОСТИКИ</w:t>
      </w:r>
      <w:r w:rsidRPr="00AA15C5">
        <w:rPr>
          <w:lang w:val="ru-RU"/>
        </w:rPr>
        <w:t xml:space="preserve"> </w:t>
      </w:r>
      <w:r w:rsidRPr="00AA15C5">
        <w:rPr>
          <w:rFonts w:hint="eastAsia"/>
          <w:lang w:val="ru-RU"/>
        </w:rPr>
        <w:t>СОМАТИЧЕСКИХ</w:t>
      </w:r>
      <w:r w:rsidRPr="00AA15C5">
        <w:rPr>
          <w:lang w:val="ru-RU"/>
        </w:rPr>
        <w:t xml:space="preserve"> </w:t>
      </w:r>
      <w:r w:rsidRPr="00AA15C5">
        <w:rPr>
          <w:rFonts w:hint="eastAsia"/>
          <w:lang w:val="ru-RU"/>
        </w:rPr>
        <w:t>ЗАБОЛЕВАНИЙ</w:t>
      </w:r>
      <w:r w:rsidRPr="00AA15C5">
        <w:rPr>
          <w:lang w:val="ru-RU"/>
        </w:rPr>
        <w:t xml:space="preserve"> </w:t>
      </w:r>
      <w:r w:rsidRPr="00AA15C5">
        <w:rPr>
          <w:rFonts w:hint="eastAsia"/>
          <w:lang w:val="ru-RU"/>
        </w:rPr>
        <w:t>И</w:t>
      </w:r>
      <w:r w:rsidRPr="00AA15C5">
        <w:rPr>
          <w:lang w:val="ru-RU"/>
        </w:rPr>
        <w:t xml:space="preserve"> </w:t>
      </w:r>
      <w:r w:rsidRPr="00AA15C5">
        <w:rPr>
          <w:rFonts w:hint="eastAsia"/>
          <w:lang w:val="ru-RU"/>
        </w:rPr>
        <w:t>ПРОГНОЗИРОВАН</w:t>
      </w:r>
      <w:r w:rsidRPr="00AA15C5">
        <w:rPr>
          <w:rFonts w:hint="eastAsia"/>
          <w:lang w:val="ru-RU"/>
        </w:rPr>
        <w:lastRenderedPageBreak/>
        <w:t>ИЮ</w:t>
      </w:r>
      <w:r w:rsidRPr="00AA15C5">
        <w:rPr>
          <w:lang w:val="ru-RU"/>
        </w:rPr>
        <w:t xml:space="preserve"> </w:t>
      </w:r>
      <w:r w:rsidRPr="00AA15C5">
        <w:rPr>
          <w:rFonts w:hint="eastAsia"/>
          <w:lang w:val="ru-RU"/>
        </w:rPr>
        <w:t>РИСКА</w:t>
      </w:r>
      <w:r w:rsidRPr="00AA15C5">
        <w:rPr>
          <w:lang w:val="ru-RU"/>
        </w:rPr>
        <w:t xml:space="preserve"> </w:t>
      </w:r>
      <w:r w:rsidRPr="00AA15C5">
        <w:rPr>
          <w:rFonts w:hint="eastAsia"/>
          <w:lang w:val="ru-RU"/>
        </w:rPr>
        <w:t>РАЗВИТИЯ</w:t>
      </w:r>
      <w:r w:rsidRPr="00AA15C5">
        <w:rPr>
          <w:lang w:val="ru-RU"/>
        </w:rPr>
        <w:t xml:space="preserve"> </w:t>
      </w:r>
      <w:r w:rsidRPr="00AA15C5">
        <w:rPr>
          <w:rFonts w:hint="eastAsia"/>
          <w:lang w:val="ru-RU"/>
        </w:rPr>
        <w:t>ОСЛОЖНЕНИЙ</w:t>
      </w:r>
      <w:r w:rsidRPr="00AA15C5">
        <w:rPr>
          <w:lang w:val="ru-RU"/>
        </w:rPr>
        <w:t xml:space="preserve"> </w:t>
      </w:r>
      <w:r w:rsidRPr="00AA15C5">
        <w:rPr>
          <w:rFonts w:hint="eastAsia"/>
          <w:lang w:val="ru-RU"/>
        </w:rPr>
        <w:t>ПРИ</w:t>
      </w:r>
      <w:r w:rsidRPr="00AA15C5">
        <w:rPr>
          <w:lang w:val="ru-RU"/>
        </w:rPr>
        <w:t xml:space="preserve"> </w:t>
      </w:r>
      <w:r w:rsidRPr="00AA15C5">
        <w:rPr>
          <w:rFonts w:hint="eastAsia"/>
          <w:lang w:val="ru-RU"/>
        </w:rPr>
        <w:t>ПРОВЕДЕНИИ</w:t>
      </w:r>
      <w:r w:rsidRPr="00AA15C5">
        <w:rPr>
          <w:lang w:val="ru-RU"/>
        </w:rPr>
        <w:t xml:space="preserve"> </w:t>
      </w:r>
      <w:r w:rsidRPr="00AA15C5">
        <w:rPr>
          <w:rFonts w:hint="eastAsia"/>
          <w:lang w:val="ru-RU"/>
        </w:rPr>
        <w:t>СТОМАТОЛОГИЧЕСКОЙ</w:t>
      </w:r>
      <w:r w:rsidRPr="00AA15C5">
        <w:rPr>
          <w:lang w:val="ru-RU"/>
        </w:rPr>
        <w:t xml:space="preserve"> </w:t>
      </w:r>
      <w:r w:rsidRPr="00AA15C5">
        <w:rPr>
          <w:rFonts w:hint="eastAsia"/>
          <w:lang w:val="ru-RU"/>
        </w:rPr>
        <w:t>ИМПЛАНТАЦИИ</w:t>
      </w:r>
      <w:r w:rsidRPr="00AA15C5">
        <w:rPr>
          <w:lang w:val="ru-RU"/>
        </w:rPr>
        <w:t xml:space="preserve"> </w:t>
      </w:r>
      <w:r w:rsidRPr="00AA15C5">
        <w:rPr>
          <w:rFonts w:hint="eastAsia"/>
          <w:lang w:val="ru-RU"/>
        </w:rPr>
        <w:t>У</w:t>
      </w:r>
      <w:r w:rsidRPr="00AA15C5">
        <w:rPr>
          <w:lang w:val="ru-RU"/>
        </w:rPr>
        <w:t xml:space="preserve"> </w:t>
      </w:r>
      <w:r w:rsidRPr="00AA15C5">
        <w:rPr>
          <w:rFonts w:hint="eastAsia"/>
          <w:lang w:val="ru-RU"/>
        </w:rPr>
        <w:t>ПАЦИЕНТОВ</w:t>
      </w:r>
      <w:r w:rsidRPr="00AA15C5">
        <w:rPr>
          <w:lang w:val="ru-RU"/>
        </w:rPr>
        <w:t xml:space="preserve"> </w:t>
      </w:r>
      <w:r w:rsidRPr="00AA15C5">
        <w:rPr>
          <w:rFonts w:hint="eastAsia"/>
          <w:lang w:val="ru-RU"/>
        </w:rPr>
        <w:t>С</w:t>
      </w:r>
      <w:r w:rsidRPr="00AA15C5">
        <w:rPr>
          <w:lang w:val="ru-RU"/>
        </w:rPr>
        <w:t xml:space="preserve"> </w:t>
      </w:r>
      <w:r w:rsidRPr="00AA15C5">
        <w:rPr>
          <w:rFonts w:hint="eastAsia"/>
          <w:lang w:val="ru-RU"/>
        </w:rPr>
        <w:t>ПОТЕРЕЙ</w:t>
      </w:r>
      <w:r w:rsidRPr="00AA15C5">
        <w:rPr>
          <w:lang w:val="ru-RU"/>
        </w:rPr>
        <w:t xml:space="preserve"> </w:t>
      </w:r>
      <w:r w:rsidRPr="00AA15C5">
        <w:rPr>
          <w:rFonts w:hint="eastAsia"/>
          <w:lang w:val="ru-RU"/>
        </w:rPr>
        <w:t>ЗУБОВ</w:t>
      </w:r>
    </w:p>
    <w:p w14:paraId="01AC3802" w14:textId="77777777" w:rsidR="00AA15C5" w:rsidRPr="00AA15C5" w:rsidRDefault="00AA15C5" w:rsidP="00AA15C5">
      <w:pPr>
        <w:rPr>
          <w:lang w:val="ru-RU"/>
        </w:rPr>
      </w:pPr>
    </w:p>
    <w:p w14:paraId="46ED5BB9" w14:textId="77777777" w:rsidR="00AA15C5" w:rsidRPr="00AA15C5" w:rsidRDefault="00AA15C5" w:rsidP="00AA15C5">
      <w:pPr>
        <w:rPr>
          <w:lang w:val="ru-RU"/>
        </w:rPr>
      </w:pPr>
      <w:r w:rsidRPr="00AA15C5">
        <w:rPr>
          <w:rFonts w:hint="eastAsia"/>
          <w:lang w:val="ru-RU"/>
        </w:rPr>
        <w:t>ЗАКЛЮЧЕНИЕ</w:t>
      </w:r>
    </w:p>
    <w:p w14:paraId="1AE4AE7D" w14:textId="77777777" w:rsidR="00AA15C5" w:rsidRPr="00AA15C5" w:rsidRDefault="00AA15C5" w:rsidP="00AA15C5">
      <w:pPr>
        <w:rPr>
          <w:lang w:val="ru-RU"/>
        </w:rPr>
      </w:pPr>
    </w:p>
    <w:p w14:paraId="5206B991" w14:textId="77777777" w:rsidR="00AA15C5" w:rsidRPr="00AA15C5" w:rsidRDefault="00AA15C5" w:rsidP="00AA15C5">
      <w:pPr>
        <w:rPr>
          <w:lang w:val="ru-RU"/>
        </w:rPr>
      </w:pPr>
      <w:r w:rsidRPr="00AA15C5">
        <w:rPr>
          <w:rFonts w:hint="eastAsia"/>
          <w:lang w:val="ru-RU"/>
        </w:rPr>
        <w:t>ВЫВОДЫ</w:t>
      </w:r>
    </w:p>
    <w:p w14:paraId="6709C671" w14:textId="77777777" w:rsidR="00AA15C5" w:rsidRPr="00AA15C5" w:rsidRDefault="00AA15C5" w:rsidP="00AA15C5">
      <w:pPr>
        <w:rPr>
          <w:lang w:val="ru-RU"/>
        </w:rPr>
      </w:pPr>
    </w:p>
    <w:p w14:paraId="7D0EC3ED" w14:textId="77777777" w:rsidR="00AA15C5" w:rsidRPr="00AA15C5" w:rsidRDefault="00AA15C5" w:rsidP="00AA15C5">
      <w:pPr>
        <w:rPr>
          <w:lang w:val="ru-RU"/>
        </w:rPr>
      </w:pPr>
      <w:r w:rsidRPr="00AA15C5">
        <w:rPr>
          <w:rFonts w:hint="eastAsia"/>
          <w:lang w:val="ru-RU"/>
        </w:rPr>
        <w:t>ПРАКТИЧЕСКИЕ</w:t>
      </w:r>
      <w:r w:rsidRPr="00AA15C5">
        <w:rPr>
          <w:lang w:val="ru-RU"/>
        </w:rPr>
        <w:t xml:space="preserve"> </w:t>
      </w:r>
      <w:r w:rsidRPr="00AA15C5">
        <w:rPr>
          <w:rFonts w:hint="eastAsia"/>
          <w:lang w:val="ru-RU"/>
        </w:rPr>
        <w:t>РЕКОМЕНДАЦИИ</w:t>
      </w:r>
    </w:p>
    <w:p w14:paraId="3A7F43FF" w14:textId="77777777" w:rsidR="00AA15C5" w:rsidRPr="00AA15C5" w:rsidRDefault="00AA15C5" w:rsidP="00AA15C5">
      <w:pPr>
        <w:rPr>
          <w:lang w:val="ru-RU"/>
        </w:rPr>
      </w:pPr>
    </w:p>
    <w:p w14:paraId="3F6072DD" w14:textId="77777777" w:rsidR="00AA15C5" w:rsidRPr="00AA15C5" w:rsidRDefault="00AA15C5" w:rsidP="00AA15C5">
      <w:pPr>
        <w:rPr>
          <w:lang w:val="ru-RU"/>
        </w:rPr>
      </w:pPr>
      <w:r w:rsidRPr="00AA15C5">
        <w:rPr>
          <w:rFonts w:hint="eastAsia"/>
          <w:lang w:val="ru-RU"/>
        </w:rPr>
        <w:t>СПИСОК</w:t>
      </w:r>
      <w:r w:rsidRPr="00AA15C5">
        <w:rPr>
          <w:lang w:val="ru-RU"/>
        </w:rPr>
        <w:t xml:space="preserve"> </w:t>
      </w:r>
      <w:r w:rsidRPr="00AA15C5">
        <w:rPr>
          <w:rFonts w:hint="eastAsia"/>
          <w:lang w:val="ru-RU"/>
        </w:rPr>
        <w:t>СОКРАЩЕНИЙ</w:t>
      </w:r>
      <w:r w:rsidRPr="00AA15C5">
        <w:rPr>
          <w:lang w:val="ru-RU"/>
        </w:rPr>
        <w:t xml:space="preserve"> </w:t>
      </w:r>
      <w:r w:rsidRPr="00AA15C5">
        <w:rPr>
          <w:rFonts w:hint="eastAsia"/>
          <w:lang w:val="ru-RU"/>
        </w:rPr>
        <w:t>И</w:t>
      </w:r>
      <w:r w:rsidRPr="00AA15C5">
        <w:rPr>
          <w:lang w:val="ru-RU"/>
        </w:rPr>
        <w:t xml:space="preserve"> </w:t>
      </w:r>
      <w:r w:rsidRPr="00AA15C5">
        <w:rPr>
          <w:rFonts w:hint="eastAsia"/>
          <w:lang w:val="ru-RU"/>
        </w:rPr>
        <w:t>УСЛОВНЫХ</w:t>
      </w:r>
      <w:r w:rsidRPr="00AA15C5">
        <w:rPr>
          <w:lang w:val="ru-RU"/>
        </w:rPr>
        <w:t xml:space="preserve"> </w:t>
      </w:r>
      <w:r w:rsidRPr="00AA15C5">
        <w:rPr>
          <w:rFonts w:hint="eastAsia"/>
          <w:lang w:val="ru-RU"/>
        </w:rPr>
        <w:t>ОБОЗНАЧЕНИЙ</w:t>
      </w:r>
    </w:p>
    <w:p w14:paraId="72237155" w14:textId="77777777" w:rsidR="00AA15C5" w:rsidRPr="00AA15C5" w:rsidRDefault="00AA15C5" w:rsidP="00AA15C5">
      <w:pPr>
        <w:rPr>
          <w:lang w:val="ru-RU"/>
        </w:rPr>
      </w:pPr>
    </w:p>
    <w:p w14:paraId="54BFBD0B" w14:textId="77777777" w:rsidR="00AA15C5" w:rsidRPr="00AA15C5" w:rsidRDefault="00AA15C5" w:rsidP="00AA15C5">
      <w:pPr>
        <w:rPr>
          <w:lang w:val="ru-RU"/>
        </w:rPr>
      </w:pPr>
      <w:r w:rsidRPr="00AA15C5">
        <w:rPr>
          <w:rFonts w:hint="eastAsia"/>
          <w:lang w:val="ru-RU"/>
        </w:rPr>
        <w:t>СПИСОК</w:t>
      </w:r>
      <w:r w:rsidRPr="00AA15C5">
        <w:rPr>
          <w:lang w:val="ru-RU"/>
        </w:rPr>
        <w:t xml:space="preserve"> </w:t>
      </w:r>
      <w:r w:rsidRPr="00AA15C5">
        <w:rPr>
          <w:rFonts w:hint="eastAsia"/>
          <w:lang w:val="ru-RU"/>
        </w:rPr>
        <w:t>ЛИТЕРАТУРЫ</w:t>
      </w:r>
    </w:p>
    <w:p w14:paraId="5AC42FE1" w14:textId="77777777" w:rsidR="00AA15C5" w:rsidRPr="00AA15C5" w:rsidRDefault="00AA15C5" w:rsidP="00AA15C5">
      <w:pPr>
        <w:rPr>
          <w:lang w:val="ru-RU"/>
        </w:rPr>
      </w:pPr>
    </w:p>
    <w:p w14:paraId="7D930E0E" w14:textId="336D9F42" w:rsidR="00AA15C5" w:rsidRPr="00AA15C5" w:rsidRDefault="00AA15C5" w:rsidP="00AA15C5">
      <w:pPr>
        <w:rPr>
          <w:lang w:val="ru-RU"/>
        </w:rPr>
      </w:pPr>
      <w:r w:rsidRPr="00AA15C5">
        <w:rPr>
          <w:rFonts w:hint="eastAsia"/>
          <w:lang w:val="ru-RU"/>
        </w:rPr>
        <w:t>ПРИЛОЖЕНИЕ</w:t>
      </w:r>
    </w:p>
    <w:sectPr w:rsidR="00AA15C5" w:rsidRPr="00AA15C5" w:rsidSect="003516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3A971" w14:textId="77777777" w:rsidR="003516CF" w:rsidRPr="00C66E52" w:rsidRDefault="003516CF">
      <w:pPr>
        <w:spacing w:after="0" w:line="240" w:lineRule="auto"/>
      </w:pPr>
      <w:r w:rsidRPr="00C66E52">
        <w:separator/>
      </w:r>
    </w:p>
  </w:endnote>
  <w:endnote w:type="continuationSeparator" w:id="0">
    <w:p w14:paraId="3665AAC5" w14:textId="77777777" w:rsidR="003516CF" w:rsidRPr="00C66E52" w:rsidRDefault="003516C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4D567" w14:textId="77777777" w:rsidR="003516CF" w:rsidRPr="00C66E52" w:rsidRDefault="003516CF"/>
    <w:p w14:paraId="7DEBB8B7" w14:textId="77777777" w:rsidR="003516CF" w:rsidRPr="00C66E52" w:rsidRDefault="003516CF"/>
    <w:p w14:paraId="571A3EB0" w14:textId="77777777" w:rsidR="003516CF" w:rsidRPr="00C66E52" w:rsidRDefault="003516CF"/>
    <w:p w14:paraId="24E3C9AB" w14:textId="77777777" w:rsidR="003516CF" w:rsidRPr="00C66E52" w:rsidRDefault="003516CF"/>
    <w:p w14:paraId="51BC75E5" w14:textId="77777777" w:rsidR="003516CF" w:rsidRPr="00C66E52" w:rsidRDefault="003516CF"/>
    <w:p w14:paraId="4603A4B0" w14:textId="77777777" w:rsidR="003516CF" w:rsidRPr="00C66E52" w:rsidRDefault="003516CF"/>
    <w:p w14:paraId="14D1CD41" w14:textId="77777777" w:rsidR="003516CF" w:rsidRPr="00C66E52" w:rsidRDefault="003516C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E2EF591" wp14:editId="3A8F79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60FFE" w14:textId="77777777" w:rsidR="003516CF" w:rsidRPr="00C66E52" w:rsidRDefault="003516C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2EF5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860FFE" w14:textId="77777777" w:rsidR="003516CF" w:rsidRPr="00C66E52" w:rsidRDefault="003516C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FBBFDDF" w14:textId="77777777" w:rsidR="003516CF" w:rsidRPr="00C66E52" w:rsidRDefault="003516CF"/>
    <w:p w14:paraId="7A0723E2" w14:textId="77777777" w:rsidR="003516CF" w:rsidRPr="00C66E52" w:rsidRDefault="003516CF"/>
    <w:p w14:paraId="7EF88710" w14:textId="77777777" w:rsidR="003516CF" w:rsidRPr="00C66E52" w:rsidRDefault="003516C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D45EA38" wp14:editId="6E372D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B0E1C" w14:textId="77777777" w:rsidR="003516CF" w:rsidRPr="00C66E52" w:rsidRDefault="003516CF"/>
                          <w:p w14:paraId="58690889" w14:textId="77777777" w:rsidR="003516CF" w:rsidRPr="00C66E52" w:rsidRDefault="003516C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45EA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4B0E1C" w14:textId="77777777" w:rsidR="003516CF" w:rsidRPr="00C66E52" w:rsidRDefault="003516CF"/>
                    <w:p w14:paraId="58690889" w14:textId="77777777" w:rsidR="003516CF" w:rsidRPr="00C66E52" w:rsidRDefault="003516C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F627BA8" w14:textId="77777777" w:rsidR="003516CF" w:rsidRPr="00C66E52" w:rsidRDefault="003516CF"/>
    <w:p w14:paraId="202EA5D6" w14:textId="77777777" w:rsidR="003516CF" w:rsidRPr="00C66E52" w:rsidRDefault="003516CF">
      <w:pPr>
        <w:rPr>
          <w:sz w:val="2"/>
          <w:szCs w:val="2"/>
        </w:rPr>
      </w:pPr>
    </w:p>
    <w:p w14:paraId="389CD95C" w14:textId="77777777" w:rsidR="003516CF" w:rsidRPr="00C66E52" w:rsidRDefault="003516CF"/>
    <w:p w14:paraId="744B775C" w14:textId="77777777" w:rsidR="003516CF" w:rsidRPr="00C66E52" w:rsidRDefault="003516CF">
      <w:pPr>
        <w:spacing w:after="0" w:line="240" w:lineRule="auto"/>
      </w:pPr>
    </w:p>
  </w:footnote>
  <w:footnote w:type="continuationSeparator" w:id="0">
    <w:p w14:paraId="7FFFE3AB" w14:textId="77777777" w:rsidR="003516CF" w:rsidRPr="00C66E52" w:rsidRDefault="003516C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CF"/>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27068</TotalTime>
  <Pages>2</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4058</cp:revision>
  <cp:lastPrinted>2009-02-06T05:36:00Z</cp:lastPrinted>
  <dcterms:created xsi:type="dcterms:W3CDTF">2024-04-09T10:20:00Z</dcterms:created>
  <dcterms:modified xsi:type="dcterms:W3CDTF">2024-05-10T13:36:00Z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