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F0B2" w14:textId="0EF0D99E" w:rsidR="005B0495" w:rsidRDefault="00885E79" w:rsidP="00885E79">
      <w:r w:rsidRPr="00885E79">
        <w:rPr>
          <w:rFonts w:hint="eastAsia"/>
        </w:rPr>
        <w:t>Абрамов</w:t>
      </w:r>
      <w:r w:rsidRPr="00885E79">
        <w:t xml:space="preserve"> </w:t>
      </w:r>
      <w:r w:rsidRPr="00885E79">
        <w:rPr>
          <w:rFonts w:hint="eastAsia"/>
        </w:rPr>
        <w:t>Владимир</w:t>
      </w:r>
      <w:r w:rsidRPr="00885E79">
        <w:t xml:space="preserve"> </w:t>
      </w:r>
      <w:r w:rsidRPr="00885E79">
        <w:rPr>
          <w:rFonts w:hint="eastAsia"/>
        </w:rPr>
        <w:t>Владимирович</w:t>
      </w:r>
      <w:r>
        <w:t xml:space="preserve"> </w:t>
      </w:r>
      <w:r w:rsidRPr="00885E79">
        <w:rPr>
          <w:rFonts w:hint="eastAsia"/>
        </w:rPr>
        <w:t>Договорное</w:t>
      </w:r>
      <w:r w:rsidRPr="00885E79">
        <w:t xml:space="preserve"> </w:t>
      </w:r>
      <w:r w:rsidRPr="00885E79">
        <w:rPr>
          <w:rFonts w:hint="eastAsia"/>
        </w:rPr>
        <w:t>регулирование</w:t>
      </w:r>
      <w:r w:rsidRPr="00885E79">
        <w:t xml:space="preserve"> </w:t>
      </w:r>
      <w:r w:rsidRPr="00885E79">
        <w:rPr>
          <w:rFonts w:hint="eastAsia"/>
        </w:rPr>
        <w:t>водопользования</w:t>
      </w:r>
      <w:r w:rsidRPr="00885E79">
        <w:t xml:space="preserve"> </w:t>
      </w:r>
      <w:r w:rsidRPr="00885E79">
        <w:rPr>
          <w:rFonts w:hint="eastAsia"/>
        </w:rPr>
        <w:t>в</w:t>
      </w:r>
      <w:r w:rsidRPr="00885E79">
        <w:t xml:space="preserve"> </w:t>
      </w:r>
      <w:r w:rsidRPr="00885E79">
        <w:rPr>
          <w:rFonts w:hint="eastAsia"/>
        </w:rPr>
        <w:t>Российской</w:t>
      </w:r>
      <w:r w:rsidRPr="00885E79">
        <w:t xml:space="preserve"> </w:t>
      </w:r>
      <w:r w:rsidRPr="00885E79">
        <w:rPr>
          <w:rFonts w:hint="eastAsia"/>
        </w:rPr>
        <w:t>Федерации</w:t>
      </w:r>
    </w:p>
    <w:p w14:paraId="0B8732AE" w14:textId="77777777" w:rsidR="00885E79" w:rsidRDefault="00885E79" w:rsidP="00885E79">
      <w:r>
        <w:rPr>
          <w:rFonts w:hint="eastAsia"/>
        </w:rPr>
        <w:t>ОГЛАВЛЕНИЕ</w:t>
      </w:r>
      <w:r>
        <w:t xml:space="preserve"> </w:t>
      </w:r>
      <w:r>
        <w:rPr>
          <w:rFonts w:hint="eastAsia"/>
        </w:rPr>
        <w:t>ДИССЕРТАЦИИ</w:t>
      </w:r>
    </w:p>
    <w:p w14:paraId="5CAFF5B5" w14:textId="77777777" w:rsidR="00885E79" w:rsidRDefault="00885E79" w:rsidP="00885E79">
      <w:r>
        <w:rPr>
          <w:rFonts w:hint="eastAsia"/>
        </w:rPr>
        <w:t>кандидат</w:t>
      </w:r>
      <w:r>
        <w:t xml:space="preserve"> </w:t>
      </w:r>
      <w:r>
        <w:rPr>
          <w:rFonts w:hint="eastAsia"/>
        </w:rPr>
        <w:t>наук</w:t>
      </w:r>
      <w:r>
        <w:t xml:space="preserve"> </w:t>
      </w:r>
      <w:r>
        <w:rPr>
          <w:rFonts w:hint="eastAsia"/>
        </w:rPr>
        <w:t>Абрамов</w:t>
      </w:r>
      <w:r>
        <w:t xml:space="preserve"> </w:t>
      </w:r>
      <w:r>
        <w:rPr>
          <w:rFonts w:hint="eastAsia"/>
        </w:rPr>
        <w:t>Владимир</w:t>
      </w:r>
      <w:r>
        <w:t xml:space="preserve"> </w:t>
      </w:r>
      <w:r>
        <w:rPr>
          <w:rFonts w:hint="eastAsia"/>
        </w:rPr>
        <w:t>Владимирович</w:t>
      </w:r>
    </w:p>
    <w:p w14:paraId="6571F8F1" w14:textId="77777777" w:rsidR="00885E79" w:rsidRDefault="00885E79" w:rsidP="00885E79">
      <w:r>
        <w:rPr>
          <w:rFonts w:hint="eastAsia"/>
        </w:rPr>
        <w:t>Введение</w:t>
      </w:r>
    </w:p>
    <w:p w14:paraId="60682DBC" w14:textId="77777777" w:rsidR="00885E79" w:rsidRDefault="00885E79" w:rsidP="00885E79"/>
    <w:p w14:paraId="17AF6CA0" w14:textId="77777777" w:rsidR="00885E79" w:rsidRDefault="00885E79" w:rsidP="00885E79">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договорного</w:t>
      </w:r>
      <w:r>
        <w:t xml:space="preserve"> </w:t>
      </w:r>
      <w:r>
        <w:rPr>
          <w:rFonts w:hint="eastAsia"/>
        </w:rPr>
        <w:t>регулирования</w:t>
      </w:r>
      <w:r>
        <w:t xml:space="preserve"> </w:t>
      </w:r>
      <w:r>
        <w:rPr>
          <w:rFonts w:hint="eastAsia"/>
        </w:rPr>
        <w:t>водопользования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3FE6FC1C" w14:textId="77777777" w:rsidR="00885E79" w:rsidRDefault="00885E79" w:rsidP="00885E79"/>
    <w:p w14:paraId="1B628AAD" w14:textId="77777777" w:rsidR="00885E79" w:rsidRDefault="00885E79" w:rsidP="00885E79">
      <w:r>
        <w:t xml:space="preserve">1.1.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договорного</w:t>
      </w:r>
      <w:r>
        <w:t xml:space="preserve"> </w:t>
      </w:r>
      <w:r>
        <w:rPr>
          <w:rFonts w:hint="eastAsia"/>
        </w:rPr>
        <w:t>регулирования</w:t>
      </w:r>
      <w:r>
        <w:t xml:space="preserve"> </w:t>
      </w:r>
      <w:r>
        <w:rPr>
          <w:rFonts w:hint="eastAsia"/>
        </w:rPr>
        <w:t>водопользования</w:t>
      </w:r>
    </w:p>
    <w:p w14:paraId="2E6ED3C8" w14:textId="77777777" w:rsidR="00885E79" w:rsidRDefault="00885E79" w:rsidP="00885E79"/>
    <w:p w14:paraId="6CBF7DB0" w14:textId="77777777" w:rsidR="00885E79" w:rsidRDefault="00885E79" w:rsidP="00885E79">
      <w:r>
        <w:t xml:space="preserve">1.2. </w:t>
      </w:r>
      <w:r>
        <w:rPr>
          <w:rFonts w:hint="eastAsia"/>
        </w:rPr>
        <w:t>Правовая</w:t>
      </w:r>
      <w:r>
        <w:t xml:space="preserve"> </w:t>
      </w:r>
      <w:r>
        <w:rPr>
          <w:rFonts w:hint="eastAsia"/>
        </w:rPr>
        <w:t>характеристика</w:t>
      </w:r>
      <w:r>
        <w:t xml:space="preserve"> </w:t>
      </w:r>
      <w:r>
        <w:rPr>
          <w:rFonts w:hint="eastAsia"/>
        </w:rPr>
        <w:t>водных</w:t>
      </w:r>
      <w:r>
        <w:t xml:space="preserve"> </w:t>
      </w:r>
      <w:r>
        <w:rPr>
          <w:rFonts w:hint="eastAsia"/>
        </w:rPr>
        <w:t>объектов</w:t>
      </w:r>
      <w:r>
        <w:t xml:space="preserve"> </w:t>
      </w:r>
      <w:r>
        <w:rPr>
          <w:rFonts w:hint="eastAsia"/>
        </w:rPr>
        <w:t>как</w:t>
      </w:r>
      <w:r>
        <w:t xml:space="preserve"> </w:t>
      </w:r>
      <w:r>
        <w:rPr>
          <w:rFonts w:hint="eastAsia"/>
        </w:rPr>
        <w:t>объектов</w:t>
      </w:r>
      <w:r>
        <w:t xml:space="preserve"> </w:t>
      </w:r>
      <w:r>
        <w:rPr>
          <w:rFonts w:hint="eastAsia"/>
        </w:rPr>
        <w:t>договорных</w:t>
      </w:r>
    </w:p>
    <w:p w14:paraId="0945C792" w14:textId="77777777" w:rsidR="00885E79" w:rsidRDefault="00885E79" w:rsidP="00885E79"/>
    <w:p w14:paraId="5505DE9D" w14:textId="77777777" w:rsidR="00885E79" w:rsidRDefault="00885E79" w:rsidP="00885E79">
      <w:r>
        <w:rPr>
          <w:rFonts w:hint="eastAsia"/>
        </w:rPr>
        <w:t>отношений</w:t>
      </w:r>
    </w:p>
    <w:p w14:paraId="5D3A1E2D" w14:textId="77777777" w:rsidR="00885E79" w:rsidRDefault="00885E79" w:rsidP="00885E79"/>
    <w:p w14:paraId="19A488D4" w14:textId="77777777" w:rsidR="00885E79" w:rsidRDefault="00885E79" w:rsidP="00885E79">
      <w:r>
        <w:rPr>
          <w:rFonts w:hint="eastAsia"/>
        </w:rPr>
        <w:t>Глава</w:t>
      </w:r>
      <w:r>
        <w:t xml:space="preserve"> 2. </w:t>
      </w:r>
      <w:r>
        <w:rPr>
          <w:rFonts w:hint="eastAsia"/>
        </w:rPr>
        <w:t>Договор</w:t>
      </w:r>
      <w:r>
        <w:t xml:space="preserve"> </w:t>
      </w:r>
      <w:r>
        <w:rPr>
          <w:rFonts w:hint="eastAsia"/>
        </w:rPr>
        <w:t>водопользования</w:t>
      </w:r>
      <w:r>
        <w:t xml:space="preserve"> </w:t>
      </w:r>
      <w:r>
        <w:rPr>
          <w:rFonts w:hint="eastAsia"/>
        </w:rPr>
        <w:t>как</w:t>
      </w:r>
      <w:r>
        <w:t xml:space="preserve"> </w:t>
      </w:r>
      <w:r>
        <w:rPr>
          <w:rFonts w:hint="eastAsia"/>
        </w:rPr>
        <w:t>основание</w:t>
      </w:r>
      <w:r>
        <w:t xml:space="preserve"> </w:t>
      </w:r>
      <w:r>
        <w:rPr>
          <w:rFonts w:hint="eastAsia"/>
        </w:rPr>
        <w:t>возникновения</w:t>
      </w:r>
      <w:r>
        <w:t xml:space="preserve"> </w:t>
      </w:r>
      <w:r>
        <w:rPr>
          <w:rFonts w:hint="eastAsia"/>
        </w:rPr>
        <w:t>права</w:t>
      </w:r>
      <w:r>
        <w:t xml:space="preserve"> </w:t>
      </w:r>
      <w:r>
        <w:rPr>
          <w:rFonts w:hint="eastAsia"/>
        </w:rPr>
        <w:t>водопользования</w:t>
      </w:r>
    </w:p>
    <w:p w14:paraId="5821F6BE" w14:textId="77777777" w:rsidR="00885E79" w:rsidRDefault="00885E79" w:rsidP="00885E79"/>
    <w:p w14:paraId="2A03CD0A" w14:textId="77777777" w:rsidR="00885E79" w:rsidRDefault="00885E79" w:rsidP="00885E79">
      <w:r>
        <w:t xml:space="preserve">2.1.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договора</w:t>
      </w:r>
      <w:r>
        <w:t xml:space="preserve"> </w:t>
      </w:r>
      <w:r>
        <w:rPr>
          <w:rFonts w:hint="eastAsia"/>
        </w:rPr>
        <w:t>водопользования</w:t>
      </w:r>
    </w:p>
    <w:p w14:paraId="6EDDAF54" w14:textId="77777777" w:rsidR="00885E79" w:rsidRDefault="00885E79" w:rsidP="00885E79"/>
    <w:p w14:paraId="499C1A48" w14:textId="77777777" w:rsidR="00885E79" w:rsidRDefault="00885E79" w:rsidP="00885E79">
      <w:r>
        <w:t xml:space="preserve">2.2. </w:t>
      </w:r>
      <w:r>
        <w:rPr>
          <w:rFonts w:hint="eastAsia"/>
        </w:rPr>
        <w:t>Порядок</w:t>
      </w:r>
      <w:r>
        <w:t xml:space="preserve"> </w:t>
      </w:r>
      <w:r>
        <w:rPr>
          <w:rFonts w:hint="eastAsia"/>
        </w:rPr>
        <w:t>заключения</w:t>
      </w:r>
      <w:r>
        <w:t xml:space="preserve"> </w:t>
      </w:r>
      <w:r>
        <w:rPr>
          <w:rFonts w:hint="eastAsia"/>
        </w:rPr>
        <w:t>договора</w:t>
      </w:r>
      <w:r>
        <w:t xml:space="preserve"> </w:t>
      </w:r>
      <w:r>
        <w:rPr>
          <w:rFonts w:hint="eastAsia"/>
        </w:rPr>
        <w:t>водопользования</w:t>
      </w:r>
    </w:p>
    <w:p w14:paraId="04A9243C" w14:textId="77777777" w:rsidR="00885E79" w:rsidRDefault="00885E79" w:rsidP="00885E79"/>
    <w:p w14:paraId="67DFD0BC" w14:textId="77777777" w:rsidR="00885E79" w:rsidRDefault="00885E79" w:rsidP="00885E79">
      <w:r>
        <w:t xml:space="preserve">2.3. </w:t>
      </w:r>
      <w:r>
        <w:rPr>
          <w:rFonts w:hint="eastAsia"/>
        </w:rPr>
        <w:t>Правовые</w:t>
      </w:r>
      <w:r>
        <w:t xml:space="preserve"> </w:t>
      </w:r>
      <w:r>
        <w:rPr>
          <w:rFonts w:hint="eastAsia"/>
        </w:rPr>
        <w:t>требования</w:t>
      </w:r>
      <w:r>
        <w:t xml:space="preserve"> </w:t>
      </w:r>
      <w:r>
        <w:rPr>
          <w:rFonts w:hint="eastAsia"/>
        </w:rPr>
        <w:t>к</w:t>
      </w:r>
      <w:r>
        <w:t xml:space="preserve"> </w:t>
      </w:r>
      <w:r>
        <w:rPr>
          <w:rFonts w:hint="eastAsia"/>
        </w:rPr>
        <w:t>содержанию</w:t>
      </w:r>
      <w:r>
        <w:t xml:space="preserve"> </w:t>
      </w:r>
      <w:r>
        <w:rPr>
          <w:rFonts w:hint="eastAsia"/>
        </w:rPr>
        <w:t>договора</w:t>
      </w:r>
      <w:r>
        <w:t xml:space="preserve"> </w:t>
      </w:r>
      <w:r>
        <w:rPr>
          <w:rFonts w:hint="eastAsia"/>
        </w:rPr>
        <w:t>водопользования</w:t>
      </w:r>
    </w:p>
    <w:p w14:paraId="1057AC51" w14:textId="77777777" w:rsidR="00885E79" w:rsidRDefault="00885E79" w:rsidP="00885E79"/>
    <w:p w14:paraId="0E7A681C" w14:textId="77777777" w:rsidR="00885E79" w:rsidRDefault="00885E79" w:rsidP="00885E79">
      <w:r>
        <w:t xml:space="preserve">2.4. </w:t>
      </w:r>
      <w:r>
        <w:rPr>
          <w:rFonts w:hint="eastAsia"/>
        </w:rPr>
        <w:t>Исполнение</w:t>
      </w:r>
      <w:r>
        <w:t xml:space="preserve"> </w:t>
      </w:r>
      <w:r>
        <w:rPr>
          <w:rFonts w:hint="eastAsia"/>
        </w:rPr>
        <w:t>и</w:t>
      </w:r>
      <w:r>
        <w:t xml:space="preserve"> </w:t>
      </w:r>
      <w:r>
        <w:rPr>
          <w:rFonts w:hint="eastAsia"/>
        </w:rPr>
        <w:t>расторжение</w:t>
      </w:r>
      <w:r>
        <w:t xml:space="preserve"> </w:t>
      </w:r>
      <w:r>
        <w:rPr>
          <w:rFonts w:hint="eastAsia"/>
        </w:rPr>
        <w:t>договора</w:t>
      </w:r>
      <w:r>
        <w:t xml:space="preserve"> </w:t>
      </w:r>
      <w:r>
        <w:rPr>
          <w:rFonts w:hint="eastAsia"/>
        </w:rPr>
        <w:t>водопользования</w:t>
      </w:r>
    </w:p>
    <w:p w14:paraId="08F8B4FF" w14:textId="77777777" w:rsidR="00885E79" w:rsidRDefault="00885E79" w:rsidP="00885E79"/>
    <w:p w14:paraId="48443E4D" w14:textId="77777777" w:rsidR="00885E79" w:rsidRDefault="00885E79" w:rsidP="00885E79">
      <w:r>
        <w:t>2.5.</w:t>
      </w:r>
      <w:r>
        <w:rPr>
          <w:rFonts w:hint="eastAsia"/>
        </w:rPr>
        <w:t>Реализация</w:t>
      </w:r>
      <w:r>
        <w:t xml:space="preserve"> </w:t>
      </w:r>
      <w:r>
        <w:rPr>
          <w:rFonts w:hint="eastAsia"/>
        </w:rPr>
        <w:t>бассейнового</w:t>
      </w:r>
      <w:r>
        <w:t xml:space="preserve"> </w:t>
      </w:r>
      <w:r>
        <w:rPr>
          <w:rFonts w:hint="eastAsia"/>
        </w:rPr>
        <w:t>подхода</w:t>
      </w:r>
      <w:r>
        <w:t xml:space="preserve"> </w:t>
      </w:r>
      <w:r>
        <w:rPr>
          <w:rFonts w:hint="eastAsia"/>
        </w:rPr>
        <w:t>в</w:t>
      </w:r>
      <w:r>
        <w:t xml:space="preserve"> </w:t>
      </w:r>
      <w:r>
        <w:rPr>
          <w:rFonts w:hint="eastAsia"/>
        </w:rPr>
        <w:t>сфере</w:t>
      </w:r>
      <w:r>
        <w:t xml:space="preserve"> </w:t>
      </w:r>
      <w:r>
        <w:rPr>
          <w:rFonts w:hint="eastAsia"/>
        </w:rPr>
        <w:t>договорного</w:t>
      </w:r>
      <w:r>
        <w:t xml:space="preserve"> </w:t>
      </w:r>
      <w:r>
        <w:rPr>
          <w:rFonts w:hint="eastAsia"/>
        </w:rPr>
        <w:t>регулирования</w:t>
      </w:r>
      <w:r>
        <w:t xml:space="preserve"> </w:t>
      </w:r>
      <w:r>
        <w:rPr>
          <w:rFonts w:hint="eastAsia"/>
        </w:rPr>
        <w:t>водопользования</w:t>
      </w:r>
    </w:p>
    <w:p w14:paraId="7D16FB7E" w14:textId="77777777" w:rsidR="00885E79" w:rsidRDefault="00885E79" w:rsidP="00885E79"/>
    <w:p w14:paraId="75BB03B6" w14:textId="77777777" w:rsidR="00885E79" w:rsidRDefault="00885E79" w:rsidP="00885E79">
      <w:r>
        <w:rPr>
          <w:rFonts w:hint="eastAsia"/>
        </w:rPr>
        <w:t>Заключение</w:t>
      </w:r>
    </w:p>
    <w:p w14:paraId="228A4F89" w14:textId="77777777" w:rsidR="00885E79" w:rsidRDefault="00885E79" w:rsidP="00885E79"/>
    <w:p w14:paraId="2F19FC55" w14:textId="77777777" w:rsidR="00885E79" w:rsidRDefault="00885E79" w:rsidP="00885E79">
      <w:r>
        <w:rPr>
          <w:rFonts w:hint="eastAsia"/>
        </w:rPr>
        <w:t>Приложения</w:t>
      </w:r>
    </w:p>
    <w:p w14:paraId="12F22040" w14:textId="77777777" w:rsidR="00885E79" w:rsidRDefault="00885E79" w:rsidP="00885E79"/>
    <w:p w14:paraId="50F75868" w14:textId="6DCBE2C8" w:rsidR="00885E79" w:rsidRPr="00885E79" w:rsidRDefault="00885E79" w:rsidP="00885E79">
      <w:r>
        <w:rPr>
          <w:rFonts w:hint="eastAsia"/>
        </w:rPr>
        <w:t>Список</w:t>
      </w:r>
      <w:r>
        <w:t xml:space="preserve"> </w:t>
      </w:r>
      <w:r>
        <w:rPr>
          <w:rFonts w:hint="eastAsia"/>
        </w:rPr>
        <w:t>литературы</w:t>
      </w:r>
    </w:p>
    <w:sectPr w:rsidR="00885E79" w:rsidRPr="00885E79" w:rsidSect="000545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478C" w14:textId="77777777" w:rsidR="00054509" w:rsidRDefault="00054509">
      <w:pPr>
        <w:spacing w:after="0" w:line="240" w:lineRule="auto"/>
      </w:pPr>
      <w:r>
        <w:separator/>
      </w:r>
    </w:p>
  </w:endnote>
  <w:endnote w:type="continuationSeparator" w:id="0">
    <w:p w14:paraId="2161F5AB" w14:textId="77777777" w:rsidR="00054509" w:rsidRDefault="0005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42FD" w14:textId="77777777" w:rsidR="00054509" w:rsidRDefault="00054509"/>
    <w:p w14:paraId="39448D7F" w14:textId="77777777" w:rsidR="00054509" w:rsidRDefault="00054509"/>
    <w:p w14:paraId="15F513B6" w14:textId="77777777" w:rsidR="00054509" w:rsidRDefault="00054509"/>
    <w:p w14:paraId="7601E709" w14:textId="77777777" w:rsidR="00054509" w:rsidRDefault="00054509"/>
    <w:p w14:paraId="42092DC5" w14:textId="77777777" w:rsidR="00054509" w:rsidRDefault="00054509"/>
    <w:p w14:paraId="752DAED0" w14:textId="77777777" w:rsidR="00054509" w:rsidRDefault="00054509"/>
    <w:p w14:paraId="74985001" w14:textId="77777777" w:rsidR="00054509" w:rsidRDefault="000545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B7DC8E" wp14:editId="7894E7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C22" w14:textId="77777777" w:rsidR="00054509" w:rsidRDefault="000545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7DC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B53C22" w14:textId="77777777" w:rsidR="00054509" w:rsidRDefault="000545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422CAE" w14:textId="77777777" w:rsidR="00054509" w:rsidRDefault="00054509"/>
    <w:p w14:paraId="0FB8BB7F" w14:textId="77777777" w:rsidR="00054509" w:rsidRDefault="00054509"/>
    <w:p w14:paraId="3CFDB806" w14:textId="77777777" w:rsidR="00054509" w:rsidRDefault="000545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71227D" wp14:editId="2644C8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2301" w14:textId="77777777" w:rsidR="00054509" w:rsidRDefault="00054509"/>
                          <w:p w14:paraId="0F2A98DC" w14:textId="77777777" w:rsidR="00054509" w:rsidRDefault="000545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122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6B2301" w14:textId="77777777" w:rsidR="00054509" w:rsidRDefault="00054509"/>
                    <w:p w14:paraId="0F2A98DC" w14:textId="77777777" w:rsidR="00054509" w:rsidRDefault="000545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9A38E" w14:textId="77777777" w:rsidR="00054509" w:rsidRDefault="00054509"/>
    <w:p w14:paraId="77547592" w14:textId="77777777" w:rsidR="00054509" w:rsidRDefault="00054509">
      <w:pPr>
        <w:rPr>
          <w:sz w:val="2"/>
          <w:szCs w:val="2"/>
        </w:rPr>
      </w:pPr>
    </w:p>
    <w:p w14:paraId="7E2F4CF5" w14:textId="77777777" w:rsidR="00054509" w:rsidRDefault="00054509"/>
    <w:p w14:paraId="77A85AFF" w14:textId="77777777" w:rsidR="00054509" w:rsidRDefault="00054509">
      <w:pPr>
        <w:spacing w:after="0" w:line="240" w:lineRule="auto"/>
      </w:pPr>
    </w:p>
  </w:footnote>
  <w:footnote w:type="continuationSeparator" w:id="0">
    <w:p w14:paraId="4169368B" w14:textId="77777777" w:rsidR="00054509" w:rsidRDefault="00054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09"/>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cp:revision>
  <cp:lastPrinted>2009-02-06T05:36:00Z</cp:lastPrinted>
  <dcterms:created xsi:type="dcterms:W3CDTF">2024-04-09T10:20:00Z</dcterms:created>
  <dcterms:modified xsi:type="dcterms:W3CDTF">2024-04-09T10:30:00Z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