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5EA" w:rsidRPr="00E355EA" w:rsidRDefault="00E355EA" w:rsidP="00E355EA">
      <w:pPr>
        <w:rPr>
          <w:rFonts w:ascii="Trebuchet MS" w:eastAsia="Times New Roman" w:hAnsi="Trebuchet MS" w:cs="Times New Roman"/>
          <w:color w:val="000000"/>
          <w:kern w:val="0"/>
          <w:sz w:val="18"/>
          <w:szCs w:val="18"/>
          <w:lang w:eastAsia="ru-RU"/>
        </w:rPr>
      </w:pPr>
      <w:r w:rsidRPr="00E355EA">
        <w:rPr>
          <w:rFonts w:ascii="Trebuchet MS" w:eastAsia="Times New Roman" w:hAnsi="Trebuchet MS" w:cs="Times New Roman" w:hint="eastAsia"/>
          <w:color w:val="000000"/>
          <w:kern w:val="0"/>
          <w:sz w:val="18"/>
          <w:szCs w:val="18"/>
          <w:lang w:eastAsia="ru-RU"/>
        </w:rPr>
        <w:t>Содержание</w:t>
      </w:r>
    </w:p>
    <w:p w:rsidR="00E355EA" w:rsidRPr="00E355EA" w:rsidRDefault="00E355EA" w:rsidP="00E355EA">
      <w:pPr>
        <w:rPr>
          <w:rFonts w:ascii="Trebuchet MS" w:eastAsia="Times New Roman" w:hAnsi="Trebuchet MS" w:cs="Times New Roman"/>
          <w:color w:val="000000"/>
          <w:kern w:val="0"/>
          <w:sz w:val="18"/>
          <w:szCs w:val="18"/>
          <w:lang w:eastAsia="ru-RU"/>
        </w:rPr>
      </w:pPr>
      <w:r w:rsidRPr="00E355EA">
        <w:rPr>
          <w:rFonts w:ascii="Trebuchet MS" w:eastAsia="Times New Roman" w:hAnsi="Trebuchet MS" w:cs="Times New Roman" w:hint="eastAsia"/>
          <w:color w:val="000000"/>
          <w:kern w:val="0"/>
          <w:sz w:val="18"/>
          <w:szCs w:val="18"/>
          <w:lang w:eastAsia="ru-RU"/>
        </w:rPr>
        <w:t>ОГЛАВЛЕНИЕ</w:t>
      </w:r>
    </w:p>
    <w:p w:rsidR="00E355EA" w:rsidRPr="00E355EA" w:rsidRDefault="00E355EA" w:rsidP="00E355EA">
      <w:pPr>
        <w:rPr>
          <w:rFonts w:ascii="Trebuchet MS" w:eastAsia="Times New Roman" w:hAnsi="Trebuchet MS" w:cs="Times New Roman"/>
          <w:color w:val="000000"/>
          <w:kern w:val="0"/>
          <w:sz w:val="18"/>
          <w:szCs w:val="18"/>
          <w:lang w:eastAsia="ru-RU"/>
        </w:rPr>
      </w:pPr>
    </w:p>
    <w:p w:rsidR="00E355EA" w:rsidRPr="00E355EA" w:rsidRDefault="00E355EA" w:rsidP="00E355EA">
      <w:pPr>
        <w:rPr>
          <w:rFonts w:ascii="Trebuchet MS" w:eastAsia="Times New Roman" w:hAnsi="Trebuchet MS" w:cs="Times New Roman"/>
          <w:color w:val="000000"/>
          <w:kern w:val="0"/>
          <w:sz w:val="18"/>
          <w:szCs w:val="18"/>
          <w:lang w:eastAsia="ru-RU"/>
        </w:rPr>
      </w:pPr>
      <w:r w:rsidRPr="00E355EA">
        <w:rPr>
          <w:rFonts w:ascii="Trebuchet MS" w:eastAsia="Times New Roman" w:hAnsi="Trebuchet MS" w:cs="Times New Roman" w:hint="eastAsia"/>
          <w:color w:val="000000"/>
          <w:kern w:val="0"/>
          <w:sz w:val="18"/>
          <w:szCs w:val="18"/>
          <w:lang w:eastAsia="ru-RU"/>
        </w:rPr>
        <w:t>Введение</w:t>
      </w:r>
      <w:r w:rsidRPr="00E355EA">
        <w:rPr>
          <w:rFonts w:ascii="Trebuchet MS" w:eastAsia="Times New Roman" w:hAnsi="Trebuchet MS" w:cs="Times New Roman"/>
          <w:color w:val="000000"/>
          <w:kern w:val="0"/>
          <w:sz w:val="18"/>
          <w:szCs w:val="18"/>
          <w:lang w:eastAsia="ru-RU"/>
        </w:rPr>
        <w:t>... 3</w:t>
      </w:r>
    </w:p>
    <w:p w:rsidR="00E355EA" w:rsidRPr="00E355EA" w:rsidRDefault="00E355EA" w:rsidP="00E355EA">
      <w:pPr>
        <w:rPr>
          <w:rFonts w:ascii="Trebuchet MS" w:eastAsia="Times New Roman" w:hAnsi="Trebuchet MS" w:cs="Times New Roman"/>
          <w:color w:val="000000"/>
          <w:kern w:val="0"/>
          <w:sz w:val="18"/>
          <w:szCs w:val="18"/>
          <w:lang w:eastAsia="ru-RU"/>
        </w:rPr>
      </w:pPr>
    </w:p>
    <w:p w:rsidR="00E355EA" w:rsidRPr="00E355EA" w:rsidRDefault="00E355EA" w:rsidP="00E355EA">
      <w:pPr>
        <w:rPr>
          <w:rFonts w:ascii="Trebuchet MS" w:eastAsia="Times New Roman" w:hAnsi="Trebuchet MS" w:cs="Times New Roman"/>
          <w:color w:val="000000"/>
          <w:kern w:val="0"/>
          <w:sz w:val="18"/>
          <w:szCs w:val="18"/>
          <w:lang w:eastAsia="ru-RU"/>
        </w:rPr>
      </w:pPr>
      <w:r w:rsidRPr="00E355EA">
        <w:rPr>
          <w:rFonts w:ascii="Trebuchet MS" w:eastAsia="Times New Roman" w:hAnsi="Trebuchet MS" w:cs="Times New Roman" w:hint="eastAsia"/>
          <w:color w:val="000000"/>
          <w:kern w:val="0"/>
          <w:sz w:val="18"/>
          <w:szCs w:val="18"/>
          <w:lang w:eastAsia="ru-RU"/>
        </w:rPr>
        <w:t>Глава</w:t>
      </w:r>
      <w:r w:rsidRPr="00E355EA">
        <w:rPr>
          <w:rFonts w:ascii="Trebuchet MS" w:eastAsia="Times New Roman" w:hAnsi="Trebuchet MS" w:cs="Times New Roman"/>
          <w:color w:val="000000"/>
          <w:kern w:val="0"/>
          <w:sz w:val="18"/>
          <w:szCs w:val="18"/>
          <w:lang w:eastAsia="ru-RU"/>
        </w:rPr>
        <w:t xml:space="preserve"> I. </w:t>
      </w:r>
      <w:r w:rsidRPr="00E355EA">
        <w:rPr>
          <w:rFonts w:ascii="Trebuchet MS" w:eastAsia="Times New Roman" w:hAnsi="Trebuchet MS" w:cs="Times New Roman" w:hint="eastAsia"/>
          <w:color w:val="000000"/>
          <w:kern w:val="0"/>
          <w:sz w:val="18"/>
          <w:szCs w:val="18"/>
          <w:lang w:eastAsia="ru-RU"/>
        </w:rPr>
        <w:t>Школа</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игры</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на</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трубе</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Московской</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консерватории</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как</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яркое</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художественное</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направление</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в</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отечественном</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исполнительстве</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на</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духовых</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инструментах</w:t>
      </w:r>
      <w:r w:rsidRPr="00E355EA">
        <w:rPr>
          <w:rFonts w:ascii="Trebuchet MS" w:eastAsia="Times New Roman" w:hAnsi="Trebuchet MS" w:cs="Times New Roman"/>
          <w:color w:val="000000"/>
          <w:kern w:val="0"/>
          <w:sz w:val="18"/>
          <w:szCs w:val="18"/>
          <w:lang w:eastAsia="ru-RU"/>
        </w:rPr>
        <w:t>.</w:t>
      </w:r>
    </w:p>
    <w:p w:rsidR="00E355EA" w:rsidRPr="00E355EA" w:rsidRDefault="00E355EA" w:rsidP="00E355EA">
      <w:pPr>
        <w:rPr>
          <w:rFonts w:ascii="Trebuchet MS" w:eastAsia="Times New Roman" w:hAnsi="Trebuchet MS" w:cs="Times New Roman"/>
          <w:color w:val="000000"/>
          <w:kern w:val="0"/>
          <w:sz w:val="18"/>
          <w:szCs w:val="18"/>
          <w:lang w:eastAsia="ru-RU"/>
        </w:rPr>
      </w:pPr>
    </w:p>
    <w:p w:rsidR="00E355EA" w:rsidRPr="00E355EA" w:rsidRDefault="00E355EA" w:rsidP="00E355EA">
      <w:pPr>
        <w:rPr>
          <w:rFonts w:ascii="Trebuchet MS" w:eastAsia="Times New Roman" w:hAnsi="Trebuchet MS" w:cs="Times New Roman"/>
          <w:color w:val="000000"/>
          <w:kern w:val="0"/>
          <w:sz w:val="18"/>
          <w:szCs w:val="18"/>
          <w:lang w:eastAsia="ru-RU"/>
        </w:rPr>
      </w:pPr>
      <w:r w:rsidRPr="00E355EA">
        <w:rPr>
          <w:rFonts w:ascii="Trebuchet MS" w:eastAsia="Times New Roman" w:hAnsi="Trebuchet MS" w:cs="Times New Roman"/>
          <w:color w:val="000000"/>
          <w:kern w:val="0"/>
          <w:sz w:val="18"/>
          <w:szCs w:val="18"/>
          <w:lang w:eastAsia="ru-RU"/>
        </w:rPr>
        <w:t xml:space="preserve">1.1. </w:t>
      </w:r>
      <w:r w:rsidRPr="00E355EA">
        <w:rPr>
          <w:rFonts w:ascii="Trebuchet MS" w:eastAsia="Times New Roman" w:hAnsi="Trebuchet MS" w:cs="Times New Roman" w:hint="eastAsia"/>
          <w:color w:val="000000"/>
          <w:kern w:val="0"/>
          <w:sz w:val="18"/>
          <w:szCs w:val="18"/>
          <w:lang w:eastAsia="ru-RU"/>
        </w:rPr>
        <w:t>Творческое</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наследие</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и</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преемственность</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в</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подготовке</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профессиональных</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исполнителей</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на</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медных</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духовых</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инструментах</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в</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Московской</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консерватории</w:t>
      </w:r>
      <w:r w:rsidRPr="00E355EA">
        <w:rPr>
          <w:rFonts w:ascii="Trebuchet MS" w:eastAsia="Times New Roman" w:hAnsi="Trebuchet MS" w:cs="Times New Roman"/>
          <w:color w:val="000000"/>
          <w:kern w:val="0"/>
          <w:sz w:val="18"/>
          <w:szCs w:val="18"/>
          <w:lang w:eastAsia="ru-RU"/>
        </w:rPr>
        <w:t>...13</w:t>
      </w:r>
    </w:p>
    <w:p w:rsidR="00E355EA" w:rsidRPr="00E355EA" w:rsidRDefault="00E355EA" w:rsidP="00E355EA">
      <w:pPr>
        <w:rPr>
          <w:rFonts w:ascii="Trebuchet MS" w:eastAsia="Times New Roman" w:hAnsi="Trebuchet MS" w:cs="Times New Roman"/>
          <w:color w:val="000000"/>
          <w:kern w:val="0"/>
          <w:sz w:val="18"/>
          <w:szCs w:val="18"/>
          <w:lang w:eastAsia="ru-RU"/>
        </w:rPr>
      </w:pPr>
    </w:p>
    <w:p w:rsidR="00E355EA" w:rsidRPr="00E355EA" w:rsidRDefault="00E355EA" w:rsidP="00E355EA">
      <w:pPr>
        <w:rPr>
          <w:rFonts w:ascii="Trebuchet MS" w:eastAsia="Times New Roman" w:hAnsi="Trebuchet MS" w:cs="Times New Roman"/>
          <w:color w:val="000000"/>
          <w:kern w:val="0"/>
          <w:sz w:val="18"/>
          <w:szCs w:val="18"/>
          <w:lang w:eastAsia="ru-RU"/>
        </w:rPr>
      </w:pPr>
      <w:r w:rsidRPr="00E355EA">
        <w:rPr>
          <w:rFonts w:ascii="Trebuchet MS" w:eastAsia="Times New Roman" w:hAnsi="Trebuchet MS" w:cs="Times New Roman"/>
          <w:color w:val="000000"/>
          <w:kern w:val="0"/>
          <w:sz w:val="18"/>
          <w:szCs w:val="18"/>
          <w:lang w:eastAsia="ru-RU"/>
        </w:rPr>
        <w:t xml:space="preserve">1.2. </w:t>
      </w:r>
      <w:r w:rsidRPr="00E355EA">
        <w:rPr>
          <w:rFonts w:ascii="Trebuchet MS" w:eastAsia="Times New Roman" w:hAnsi="Trebuchet MS" w:cs="Times New Roman" w:hint="eastAsia"/>
          <w:color w:val="000000"/>
          <w:kern w:val="0"/>
          <w:sz w:val="18"/>
          <w:szCs w:val="18"/>
          <w:lang w:eastAsia="ru-RU"/>
        </w:rPr>
        <w:t>Школа</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игры</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на</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трубе</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Московской</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консерватории</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и</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её</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роль</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в</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развитии</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отечественной</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исполнительско</w:t>
      </w:r>
      <w:r w:rsidRPr="00E355EA">
        <w:rPr>
          <w:rFonts w:ascii="Trebuchet MS" w:eastAsia="Times New Roman" w:hAnsi="Trebuchet MS" w:cs="Times New Roman"/>
          <w:color w:val="000000"/>
          <w:kern w:val="0"/>
          <w:sz w:val="18"/>
          <w:szCs w:val="18"/>
          <w:lang w:eastAsia="ru-RU"/>
        </w:rPr>
        <w:t>-</w:t>
      </w:r>
      <w:r w:rsidRPr="00E355EA">
        <w:rPr>
          <w:rFonts w:ascii="Trebuchet MS" w:eastAsia="Times New Roman" w:hAnsi="Trebuchet MS" w:cs="Times New Roman" w:hint="eastAsia"/>
          <w:color w:val="000000"/>
          <w:kern w:val="0"/>
          <w:sz w:val="18"/>
          <w:szCs w:val="18"/>
          <w:lang w:eastAsia="ru-RU"/>
        </w:rPr>
        <w:t>педагогической</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практики</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музыкантов</w:t>
      </w:r>
      <w:r w:rsidRPr="00E355EA">
        <w:rPr>
          <w:rFonts w:ascii="Trebuchet MS" w:eastAsia="Times New Roman" w:hAnsi="Trebuchet MS" w:cs="Times New Roman"/>
          <w:color w:val="000000"/>
          <w:kern w:val="0"/>
          <w:sz w:val="18"/>
          <w:szCs w:val="18"/>
          <w:lang w:eastAsia="ru-RU"/>
        </w:rPr>
        <w:t>-</w:t>
      </w:r>
      <w:r w:rsidRPr="00E355EA">
        <w:rPr>
          <w:rFonts w:ascii="Trebuchet MS" w:eastAsia="Times New Roman" w:hAnsi="Trebuchet MS" w:cs="Times New Roman" w:hint="eastAsia"/>
          <w:color w:val="000000"/>
          <w:kern w:val="0"/>
          <w:sz w:val="18"/>
          <w:szCs w:val="18"/>
          <w:lang w:eastAsia="ru-RU"/>
        </w:rPr>
        <w:t>духовиков</w:t>
      </w:r>
      <w:r w:rsidRPr="00E355EA">
        <w:rPr>
          <w:rFonts w:ascii="Trebuchet MS" w:eastAsia="Times New Roman" w:hAnsi="Trebuchet MS" w:cs="Times New Roman"/>
          <w:color w:val="000000"/>
          <w:kern w:val="0"/>
          <w:sz w:val="18"/>
          <w:szCs w:val="18"/>
          <w:lang w:eastAsia="ru-RU"/>
        </w:rPr>
        <w:t>...40</w:t>
      </w:r>
    </w:p>
    <w:p w:rsidR="00E355EA" w:rsidRPr="00E355EA" w:rsidRDefault="00E355EA" w:rsidP="00E355EA">
      <w:pPr>
        <w:rPr>
          <w:rFonts w:ascii="Trebuchet MS" w:eastAsia="Times New Roman" w:hAnsi="Trebuchet MS" w:cs="Times New Roman"/>
          <w:color w:val="000000"/>
          <w:kern w:val="0"/>
          <w:sz w:val="18"/>
          <w:szCs w:val="18"/>
          <w:lang w:eastAsia="ru-RU"/>
        </w:rPr>
      </w:pPr>
    </w:p>
    <w:p w:rsidR="00E355EA" w:rsidRPr="00E355EA" w:rsidRDefault="00E355EA" w:rsidP="00E355EA">
      <w:pPr>
        <w:rPr>
          <w:rFonts w:ascii="Trebuchet MS" w:eastAsia="Times New Roman" w:hAnsi="Trebuchet MS" w:cs="Times New Roman"/>
          <w:color w:val="000000"/>
          <w:kern w:val="0"/>
          <w:sz w:val="18"/>
          <w:szCs w:val="18"/>
          <w:lang w:eastAsia="ru-RU"/>
        </w:rPr>
      </w:pPr>
      <w:r w:rsidRPr="00E355EA">
        <w:rPr>
          <w:rFonts w:ascii="Trebuchet MS" w:eastAsia="Times New Roman" w:hAnsi="Trebuchet MS" w:cs="Times New Roman" w:hint="eastAsia"/>
          <w:color w:val="000000"/>
          <w:kern w:val="0"/>
          <w:sz w:val="18"/>
          <w:szCs w:val="18"/>
          <w:lang w:eastAsia="ru-RU"/>
        </w:rPr>
        <w:t>Глава</w:t>
      </w:r>
      <w:r w:rsidRPr="00E355EA">
        <w:rPr>
          <w:rFonts w:ascii="Trebuchet MS" w:eastAsia="Times New Roman" w:hAnsi="Trebuchet MS" w:cs="Times New Roman"/>
          <w:color w:val="000000"/>
          <w:kern w:val="0"/>
          <w:sz w:val="18"/>
          <w:szCs w:val="18"/>
          <w:lang w:eastAsia="ru-RU"/>
        </w:rPr>
        <w:t xml:space="preserve"> II. </w:t>
      </w:r>
      <w:r w:rsidRPr="00E355EA">
        <w:rPr>
          <w:rFonts w:ascii="Trebuchet MS" w:eastAsia="Times New Roman" w:hAnsi="Trebuchet MS" w:cs="Times New Roman" w:hint="eastAsia"/>
          <w:color w:val="000000"/>
          <w:kern w:val="0"/>
          <w:sz w:val="18"/>
          <w:szCs w:val="18"/>
          <w:lang w:eastAsia="ru-RU"/>
        </w:rPr>
        <w:t>Творческо</w:t>
      </w:r>
      <w:r w:rsidRPr="00E355EA">
        <w:rPr>
          <w:rFonts w:ascii="Trebuchet MS" w:eastAsia="Times New Roman" w:hAnsi="Trebuchet MS" w:cs="Times New Roman"/>
          <w:color w:val="000000"/>
          <w:kern w:val="0"/>
          <w:sz w:val="18"/>
          <w:szCs w:val="18"/>
          <w:lang w:eastAsia="ru-RU"/>
        </w:rPr>
        <w:t>-</w:t>
      </w:r>
      <w:r w:rsidRPr="00E355EA">
        <w:rPr>
          <w:rFonts w:ascii="Trebuchet MS" w:eastAsia="Times New Roman" w:hAnsi="Trebuchet MS" w:cs="Times New Roman" w:hint="eastAsia"/>
          <w:color w:val="000000"/>
          <w:kern w:val="0"/>
          <w:sz w:val="18"/>
          <w:szCs w:val="18"/>
          <w:lang w:eastAsia="ru-RU"/>
        </w:rPr>
        <w:t>исполнительская</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и</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музыкально</w:t>
      </w:r>
      <w:r w:rsidRPr="00E355EA">
        <w:rPr>
          <w:rFonts w:ascii="Trebuchet MS" w:eastAsia="Times New Roman" w:hAnsi="Trebuchet MS" w:cs="Times New Roman"/>
          <w:color w:val="000000"/>
          <w:kern w:val="0"/>
          <w:sz w:val="18"/>
          <w:szCs w:val="18"/>
          <w:lang w:eastAsia="ru-RU"/>
        </w:rPr>
        <w:t>-</w:t>
      </w:r>
      <w:r w:rsidRPr="00E355EA">
        <w:rPr>
          <w:rFonts w:ascii="Trebuchet MS" w:eastAsia="Times New Roman" w:hAnsi="Trebuchet MS" w:cs="Times New Roman" w:hint="eastAsia"/>
          <w:color w:val="000000"/>
          <w:kern w:val="0"/>
          <w:sz w:val="18"/>
          <w:szCs w:val="18"/>
          <w:lang w:eastAsia="ru-RU"/>
        </w:rPr>
        <w:t>общественная</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деятельность</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Г</w:t>
      </w:r>
      <w:r w:rsidRPr="00E355EA">
        <w:rPr>
          <w:rFonts w:ascii="Trebuchet MS" w:eastAsia="Times New Roman" w:hAnsi="Trebuchet MS" w:cs="Times New Roman"/>
          <w:color w:val="000000"/>
          <w:kern w:val="0"/>
          <w:sz w:val="18"/>
          <w:szCs w:val="18"/>
          <w:lang w:eastAsia="ru-RU"/>
        </w:rPr>
        <w:t>.</w:t>
      </w:r>
      <w:r w:rsidRPr="00E355EA">
        <w:rPr>
          <w:rFonts w:ascii="Trebuchet MS" w:eastAsia="Times New Roman" w:hAnsi="Trebuchet MS" w:cs="Times New Roman" w:hint="eastAsia"/>
          <w:color w:val="000000"/>
          <w:kern w:val="0"/>
          <w:sz w:val="18"/>
          <w:szCs w:val="18"/>
          <w:lang w:eastAsia="ru-RU"/>
        </w:rPr>
        <w:t>А</w:t>
      </w:r>
      <w:r w:rsidRPr="00E355EA">
        <w:rPr>
          <w:rFonts w:ascii="Trebuchet MS" w:eastAsia="Times New Roman" w:hAnsi="Trebuchet MS" w:cs="Times New Roman"/>
          <w:color w:val="000000"/>
          <w:kern w:val="0"/>
          <w:sz w:val="18"/>
          <w:szCs w:val="18"/>
          <w:lang w:eastAsia="ru-RU"/>
        </w:rPr>
        <w:t>.</w:t>
      </w:r>
      <w:r w:rsidRPr="00E355EA">
        <w:rPr>
          <w:rFonts w:ascii="Trebuchet MS" w:eastAsia="Times New Roman" w:hAnsi="Trebuchet MS" w:cs="Times New Roman" w:hint="eastAsia"/>
          <w:color w:val="000000"/>
          <w:kern w:val="0"/>
          <w:sz w:val="18"/>
          <w:szCs w:val="18"/>
          <w:lang w:eastAsia="ru-RU"/>
        </w:rPr>
        <w:t>Орвида</w:t>
      </w:r>
      <w:r w:rsidRPr="00E355EA">
        <w:rPr>
          <w:rFonts w:ascii="Trebuchet MS" w:eastAsia="Times New Roman" w:hAnsi="Trebuchet MS" w:cs="Times New Roman"/>
          <w:color w:val="000000"/>
          <w:kern w:val="0"/>
          <w:sz w:val="18"/>
          <w:szCs w:val="18"/>
          <w:lang w:eastAsia="ru-RU"/>
        </w:rPr>
        <w:t>.</w:t>
      </w:r>
    </w:p>
    <w:p w:rsidR="00E355EA" w:rsidRPr="00E355EA" w:rsidRDefault="00E355EA" w:rsidP="00E355EA">
      <w:pPr>
        <w:rPr>
          <w:rFonts w:ascii="Trebuchet MS" w:eastAsia="Times New Roman" w:hAnsi="Trebuchet MS" w:cs="Times New Roman"/>
          <w:color w:val="000000"/>
          <w:kern w:val="0"/>
          <w:sz w:val="18"/>
          <w:szCs w:val="18"/>
          <w:lang w:eastAsia="ru-RU"/>
        </w:rPr>
      </w:pPr>
    </w:p>
    <w:p w:rsidR="00E355EA" w:rsidRPr="00E355EA" w:rsidRDefault="00E355EA" w:rsidP="00E355EA">
      <w:pPr>
        <w:rPr>
          <w:rFonts w:ascii="Trebuchet MS" w:eastAsia="Times New Roman" w:hAnsi="Trebuchet MS" w:cs="Times New Roman"/>
          <w:color w:val="000000"/>
          <w:kern w:val="0"/>
          <w:sz w:val="18"/>
          <w:szCs w:val="18"/>
          <w:lang w:eastAsia="ru-RU"/>
        </w:rPr>
      </w:pPr>
      <w:r w:rsidRPr="00E355EA">
        <w:rPr>
          <w:rFonts w:ascii="Trebuchet MS" w:eastAsia="Times New Roman" w:hAnsi="Trebuchet MS" w:cs="Times New Roman" w:hint="eastAsia"/>
          <w:color w:val="000000"/>
          <w:kern w:val="0"/>
          <w:sz w:val="18"/>
          <w:szCs w:val="18"/>
          <w:lang w:eastAsia="ru-RU"/>
        </w:rPr>
        <w:t>Основные</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этапы</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жизненного</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пути</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Г</w:t>
      </w:r>
      <w:r w:rsidRPr="00E355EA">
        <w:rPr>
          <w:rFonts w:ascii="Trebuchet MS" w:eastAsia="Times New Roman" w:hAnsi="Trebuchet MS" w:cs="Times New Roman"/>
          <w:color w:val="000000"/>
          <w:kern w:val="0"/>
          <w:sz w:val="18"/>
          <w:szCs w:val="18"/>
          <w:lang w:eastAsia="ru-RU"/>
        </w:rPr>
        <w:t>.</w:t>
      </w:r>
      <w:r w:rsidRPr="00E355EA">
        <w:rPr>
          <w:rFonts w:ascii="Trebuchet MS" w:eastAsia="Times New Roman" w:hAnsi="Trebuchet MS" w:cs="Times New Roman" w:hint="eastAsia"/>
          <w:color w:val="000000"/>
          <w:kern w:val="0"/>
          <w:sz w:val="18"/>
          <w:szCs w:val="18"/>
          <w:lang w:eastAsia="ru-RU"/>
        </w:rPr>
        <w:t>А</w:t>
      </w:r>
      <w:r w:rsidRPr="00E355EA">
        <w:rPr>
          <w:rFonts w:ascii="Trebuchet MS" w:eastAsia="Times New Roman" w:hAnsi="Trebuchet MS" w:cs="Times New Roman"/>
          <w:color w:val="000000"/>
          <w:kern w:val="0"/>
          <w:sz w:val="18"/>
          <w:szCs w:val="18"/>
          <w:lang w:eastAsia="ru-RU"/>
        </w:rPr>
        <w:t>.</w:t>
      </w:r>
      <w:r w:rsidRPr="00E355EA">
        <w:rPr>
          <w:rFonts w:ascii="Trebuchet MS" w:eastAsia="Times New Roman" w:hAnsi="Trebuchet MS" w:cs="Times New Roman" w:hint="eastAsia"/>
          <w:color w:val="000000"/>
          <w:kern w:val="0"/>
          <w:sz w:val="18"/>
          <w:szCs w:val="18"/>
          <w:lang w:eastAsia="ru-RU"/>
        </w:rPr>
        <w:t>Орвида</w:t>
      </w:r>
      <w:r w:rsidRPr="00E355EA">
        <w:rPr>
          <w:rFonts w:ascii="Trebuchet MS" w:eastAsia="Times New Roman" w:hAnsi="Trebuchet MS" w:cs="Times New Roman"/>
          <w:color w:val="000000"/>
          <w:kern w:val="0"/>
          <w:sz w:val="18"/>
          <w:szCs w:val="18"/>
          <w:lang w:eastAsia="ru-RU"/>
        </w:rPr>
        <w:t>...77</w:t>
      </w:r>
    </w:p>
    <w:p w:rsidR="00E355EA" w:rsidRPr="00E355EA" w:rsidRDefault="00E355EA" w:rsidP="00E355EA">
      <w:pPr>
        <w:rPr>
          <w:rFonts w:ascii="Trebuchet MS" w:eastAsia="Times New Roman" w:hAnsi="Trebuchet MS" w:cs="Times New Roman"/>
          <w:color w:val="000000"/>
          <w:kern w:val="0"/>
          <w:sz w:val="18"/>
          <w:szCs w:val="18"/>
          <w:lang w:eastAsia="ru-RU"/>
        </w:rPr>
      </w:pPr>
    </w:p>
    <w:p w:rsidR="00E355EA" w:rsidRPr="00E355EA" w:rsidRDefault="00E355EA" w:rsidP="00E355EA">
      <w:pPr>
        <w:rPr>
          <w:rFonts w:ascii="Trebuchet MS" w:eastAsia="Times New Roman" w:hAnsi="Trebuchet MS" w:cs="Times New Roman"/>
          <w:color w:val="000000"/>
          <w:kern w:val="0"/>
          <w:sz w:val="18"/>
          <w:szCs w:val="18"/>
          <w:lang w:eastAsia="ru-RU"/>
        </w:rPr>
      </w:pPr>
      <w:r w:rsidRPr="00E355EA">
        <w:rPr>
          <w:rFonts w:ascii="Trebuchet MS" w:eastAsia="Times New Roman" w:hAnsi="Trebuchet MS" w:cs="Times New Roman" w:hint="eastAsia"/>
          <w:color w:val="000000"/>
          <w:kern w:val="0"/>
          <w:sz w:val="18"/>
          <w:szCs w:val="18"/>
          <w:lang w:eastAsia="ru-RU"/>
        </w:rPr>
        <w:t>Оркестровая</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и</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сольная</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исполнительская</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деятельность</w:t>
      </w:r>
    </w:p>
    <w:p w:rsidR="00E355EA" w:rsidRPr="00E355EA" w:rsidRDefault="00E355EA" w:rsidP="00E355EA">
      <w:pPr>
        <w:rPr>
          <w:rFonts w:ascii="Trebuchet MS" w:eastAsia="Times New Roman" w:hAnsi="Trebuchet MS" w:cs="Times New Roman"/>
          <w:color w:val="000000"/>
          <w:kern w:val="0"/>
          <w:sz w:val="18"/>
          <w:szCs w:val="18"/>
          <w:lang w:eastAsia="ru-RU"/>
        </w:rPr>
      </w:pPr>
    </w:p>
    <w:p w:rsidR="00E355EA" w:rsidRPr="00E355EA" w:rsidRDefault="00E355EA" w:rsidP="00E355EA">
      <w:pPr>
        <w:rPr>
          <w:rFonts w:ascii="Trebuchet MS" w:eastAsia="Times New Roman" w:hAnsi="Trebuchet MS" w:cs="Times New Roman"/>
          <w:color w:val="000000"/>
          <w:kern w:val="0"/>
          <w:sz w:val="18"/>
          <w:szCs w:val="18"/>
          <w:lang w:eastAsia="ru-RU"/>
        </w:rPr>
      </w:pPr>
      <w:r w:rsidRPr="00E355EA">
        <w:rPr>
          <w:rFonts w:ascii="Trebuchet MS" w:eastAsia="Times New Roman" w:hAnsi="Trebuchet MS" w:cs="Times New Roman" w:hint="eastAsia"/>
          <w:color w:val="000000"/>
          <w:kern w:val="0"/>
          <w:sz w:val="18"/>
          <w:szCs w:val="18"/>
          <w:lang w:eastAsia="ru-RU"/>
        </w:rPr>
        <w:t>Г</w:t>
      </w:r>
      <w:r w:rsidRPr="00E355EA">
        <w:rPr>
          <w:rFonts w:ascii="Trebuchet MS" w:eastAsia="Times New Roman" w:hAnsi="Trebuchet MS" w:cs="Times New Roman"/>
          <w:color w:val="000000"/>
          <w:kern w:val="0"/>
          <w:sz w:val="18"/>
          <w:szCs w:val="18"/>
          <w:lang w:eastAsia="ru-RU"/>
        </w:rPr>
        <w:t>.</w:t>
      </w:r>
      <w:r w:rsidRPr="00E355EA">
        <w:rPr>
          <w:rFonts w:ascii="Trebuchet MS" w:eastAsia="Times New Roman" w:hAnsi="Trebuchet MS" w:cs="Times New Roman" w:hint="eastAsia"/>
          <w:color w:val="000000"/>
          <w:kern w:val="0"/>
          <w:sz w:val="18"/>
          <w:szCs w:val="18"/>
          <w:lang w:eastAsia="ru-RU"/>
        </w:rPr>
        <w:t>А</w:t>
      </w:r>
      <w:r w:rsidRPr="00E355EA">
        <w:rPr>
          <w:rFonts w:ascii="Trebuchet MS" w:eastAsia="Times New Roman" w:hAnsi="Trebuchet MS" w:cs="Times New Roman"/>
          <w:color w:val="000000"/>
          <w:kern w:val="0"/>
          <w:sz w:val="18"/>
          <w:szCs w:val="18"/>
          <w:lang w:eastAsia="ru-RU"/>
        </w:rPr>
        <w:t>.</w:t>
      </w:r>
      <w:r w:rsidRPr="00E355EA">
        <w:rPr>
          <w:rFonts w:ascii="Trebuchet MS" w:eastAsia="Times New Roman" w:hAnsi="Trebuchet MS" w:cs="Times New Roman" w:hint="eastAsia"/>
          <w:color w:val="000000"/>
          <w:kern w:val="0"/>
          <w:sz w:val="18"/>
          <w:szCs w:val="18"/>
          <w:lang w:eastAsia="ru-RU"/>
        </w:rPr>
        <w:t>Орвида</w:t>
      </w:r>
      <w:r w:rsidRPr="00E355EA">
        <w:rPr>
          <w:rFonts w:ascii="Trebuchet MS" w:eastAsia="Times New Roman" w:hAnsi="Trebuchet MS" w:cs="Times New Roman"/>
          <w:color w:val="000000"/>
          <w:kern w:val="0"/>
          <w:sz w:val="18"/>
          <w:szCs w:val="18"/>
          <w:lang w:eastAsia="ru-RU"/>
        </w:rPr>
        <w:t>...83</w:t>
      </w:r>
    </w:p>
    <w:p w:rsidR="00E355EA" w:rsidRPr="00E355EA" w:rsidRDefault="00E355EA" w:rsidP="00E355EA">
      <w:pPr>
        <w:rPr>
          <w:rFonts w:ascii="Trebuchet MS" w:eastAsia="Times New Roman" w:hAnsi="Trebuchet MS" w:cs="Times New Roman"/>
          <w:color w:val="000000"/>
          <w:kern w:val="0"/>
          <w:sz w:val="18"/>
          <w:szCs w:val="18"/>
          <w:lang w:eastAsia="ru-RU"/>
        </w:rPr>
      </w:pPr>
    </w:p>
    <w:p w:rsidR="00E355EA" w:rsidRPr="00E355EA" w:rsidRDefault="00E355EA" w:rsidP="00E355EA">
      <w:pPr>
        <w:rPr>
          <w:rFonts w:ascii="Trebuchet MS" w:eastAsia="Times New Roman" w:hAnsi="Trebuchet MS" w:cs="Times New Roman"/>
          <w:color w:val="000000"/>
          <w:kern w:val="0"/>
          <w:sz w:val="18"/>
          <w:szCs w:val="18"/>
          <w:lang w:eastAsia="ru-RU"/>
        </w:rPr>
      </w:pPr>
      <w:r w:rsidRPr="00E355EA">
        <w:rPr>
          <w:rFonts w:ascii="Trebuchet MS" w:eastAsia="Times New Roman" w:hAnsi="Trebuchet MS" w:cs="Times New Roman" w:hint="eastAsia"/>
          <w:color w:val="000000"/>
          <w:kern w:val="0"/>
          <w:sz w:val="18"/>
          <w:szCs w:val="18"/>
          <w:lang w:eastAsia="ru-RU"/>
        </w:rPr>
        <w:t>Глава</w:t>
      </w:r>
      <w:r w:rsidRPr="00E355EA">
        <w:rPr>
          <w:rFonts w:ascii="Trebuchet MS" w:eastAsia="Times New Roman" w:hAnsi="Trebuchet MS" w:cs="Times New Roman"/>
          <w:color w:val="000000"/>
          <w:kern w:val="0"/>
          <w:sz w:val="18"/>
          <w:szCs w:val="18"/>
          <w:lang w:eastAsia="ru-RU"/>
        </w:rPr>
        <w:t xml:space="preserve"> III. </w:t>
      </w:r>
      <w:r w:rsidRPr="00E355EA">
        <w:rPr>
          <w:rFonts w:ascii="Trebuchet MS" w:eastAsia="Times New Roman" w:hAnsi="Trebuchet MS" w:cs="Times New Roman" w:hint="eastAsia"/>
          <w:color w:val="000000"/>
          <w:kern w:val="0"/>
          <w:sz w:val="18"/>
          <w:szCs w:val="18"/>
          <w:lang w:eastAsia="ru-RU"/>
        </w:rPr>
        <w:t>Научно</w:t>
      </w:r>
      <w:r w:rsidRPr="00E355EA">
        <w:rPr>
          <w:rFonts w:ascii="Trebuchet MS" w:eastAsia="Times New Roman" w:hAnsi="Trebuchet MS" w:cs="Times New Roman"/>
          <w:color w:val="000000"/>
          <w:kern w:val="0"/>
          <w:sz w:val="18"/>
          <w:szCs w:val="18"/>
          <w:lang w:eastAsia="ru-RU"/>
        </w:rPr>
        <w:t>-</w:t>
      </w:r>
      <w:r w:rsidRPr="00E355EA">
        <w:rPr>
          <w:rFonts w:ascii="Trebuchet MS" w:eastAsia="Times New Roman" w:hAnsi="Trebuchet MS" w:cs="Times New Roman" w:hint="eastAsia"/>
          <w:color w:val="000000"/>
          <w:kern w:val="0"/>
          <w:sz w:val="18"/>
          <w:szCs w:val="18"/>
          <w:lang w:eastAsia="ru-RU"/>
        </w:rPr>
        <w:t>методическая</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и</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педагогическая</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деятельность</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Г</w:t>
      </w:r>
      <w:r w:rsidRPr="00E355EA">
        <w:rPr>
          <w:rFonts w:ascii="Trebuchet MS" w:eastAsia="Times New Roman" w:hAnsi="Trebuchet MS" w:cs="Times New Roman"/>
          <w:color w:val="000000"/>
          <w:kern w:val="0"/>
          <w:sz w:val="18"/>
          <w:szCs w:val="18"/>
          <w:lang w:eastAsia="ru-RU"/>
        </w:rPr>
        <w:t>.</w:t>
      </w:r>
      <w:r w:rsidRPr="00E355EA">
        <w:rPr>
          <w:rFonts w:ascii="Trebuchet MS" w:eastAsia="Times New Roman" w:hAnsi="Trebuchet MS" w:cs="Times New Roman" w:hint="eastAsia"/>
          <w:color w:val="000000"/>
          <w:kern w:val="0"/>
          <w:sz w:val="18"/>
          <w:szCs w:val="18"/>
          <w:lang w:eastAsia="ru-RU"/>
        </w:rPr>
        <w:t>А</w:t>
      </w:r>
      <w:r w:rsidRPr="00E355EA">
        <w:rPr>
          <w:rFonts w:ascii="Trebuchet MS" w:eastAsia="Times New Roman" w:hAnsi="Trebuchet MS" w:cs="Times New Roman"/>
          <w:color w:val="000000"/>
          <w:kern w:val="0"/>
          <w:sz w:val="18"/>
          <w:szCs w:val="18"/>
          <w:lang w:eastAsia="ru-RU"/>
        </w:rPr>
        <w:t>.</w:t>
      </w:r>
      <w:r w:rsidRPr="00E355EA">
        <w:rPr>
          <w:rFonts w:ascii="Trebuchet MS" w:eastAsia="Times New Roman" w:hAnsi="Trebuchet MS" w:cs="Times New Roman" w:hint="eastAsia"/>
          <w:color w:val="000000"/>
          <w:kern w:val="0"/>
          <w:sz w:val="18"/>
          <w:szCs w:val="18"/>
          <w:lang w:eastAsia="ru-RU"/>
        </w:rPr>
        <w:t>Орвида</w:t>
      </w:r>
      <w:r w:rsidRPr="00E355EA">
        <w:rPr>
          <w:rFonts w:ascii="Trebuchet MS" w:eastAsia="Times New Roman" w:hAnsi="Trebuchet MS" w:cs="Times New Roman"/>
          <w:color w:val="000000"/>
          <w:kern w:val="0"/>
          <w:sz w:val="18"/>
          <w:szCs w:val="18"/>
          <w:lang w:eastAsia="ru-RU"/>
        </w:rPr>
        <w:t>.</w:t>
      </w:r>
    </w:p>
    <w:p w:rsidR="00E355EA" w:rsidRPr="00E355EA" w:rsidRDefault="00E355EA" w:rsidP="00E355EA">
      <w:pPr>
        <w:rPr>
          <w:rFonts w:ascii="Trebuchet MS" w:eastAsia="Times New Roman" w:hAnsi="Trebuchet MS" w:cs="Times New Roman"/>
          <w:color w:val="000000"/>
          <w:kern w:val="0"/>
          <w:sz w:val="18"/>
          <w:szCs w:val="18"/>
          <w:lang w:eastAsia="ru-RU"/>
        </w:rPr>
      </w:pPr>
    </w:p>
    <w:p w:rsidR="00E355EA" w:rsidRPr="00E355EA" w:rsidRDefault="00E355EA" w:rsidP="00E355EA">
      <w:pPr>
        <w:rPr>
          <w:rFonts w:ascii="Trebuchet MS" w:eastAsia="Times New Roman" w:hAnsi="Trebuchet MS" w:cs="Times New Roman"/>
          <w:color w:val="000000"/>
          <w:kern w:val="0"/>
          <w:sz w:val="18"/>
          <w:szCs w:val="18"/>
          <w:lang w:eastAsia="ru-RU"/>
        </w:rPr>
      </w:pPr>
      <w:r w:rsidRPr="00E355EA">
        <w:rPr>
          <w:rFonts w:ascii="Trebuchet MS" w:eastAsia="Times New Roman" w:hAnsi="Trebuchet MS" w:cs="Times New Roman" w:hint="eastAsia"/>
          <w:color w:val="000000"/>
          <w:kern w:val="0"/>
          <w:sz w:val="18"/>
          <w:szCs w:val="18"/>
          <w:lang w:eastAsia="ru-RU"/>
        </w:rPr>
        <w:t>Ш</w:t>
      </w:r>
      <w:r w:rsidRPr="00E355EA">
        <w:rPr>
          <w:rFonts w:ascii="Trebuchet MS" w:eastAsia="Times New Roman" w:hAnsi="Trebuchet MS" w:cs="Times New Roman"/>
          <w:color w:val="000000"/>
          <w:kern w:val="0"/>
          <w:sz w:val="18"/>
          <w:szCs w:val="18"/>
          <w:lang w:eastAsia="ru-RU"/>
        </w:rPr>
        <w:t xml:space="preserve">.1. </w:t>
      </w:r>
      <w:r w:rsidRPr="00E355EA">
        <w:rPr>
          <w:rFonts w:ascii="Trebuchet MS" w:eastAsia="Times New Roman" w:hAnsi="Trebuchet MS" w:cs="Times New Roman" w:hint="eastAsia"/>
          <w:color w:val="000000"/>
          <w:kern w:val="0"/>
          <w:sz w:val="18"/>
          <w:szCs w:val="18"/>
          <w:lang w:eastAsia="ru-RU"/>
        </w:rPr>
        <w:t>Роль</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Г</w:t>
      </w:r>
      <w:r w:rsidRPr="00E355EA">
        <w:rPr>
          <w:rFonts w:ascii="Trebuchet MS" w:eastAsia="Times New Roman" w:hAnsi="Trebuchet MS" w:cs="Times New Roman"/>
          <w:color w:val="000000"/>
          <w:kern w:val="0"/>
          <w:sz w:val="18"/>
          <w:szCs w:val="18"/>
          <w:lang w:eastAsia="ru-RU"/>
        </w:rPr>
        <w:t>.</w:t>
      </w:r>
      <w:r w:rsidRPr="00E355EA">
        <w:rPr>
          <w:rFonts w:ascii="Trebuchet MS" w:eastAsia="Times New Roman" w:hAnsi="Trebuchet MS" w:cs="Times New Roman" w:hint="eastAsia"/>
          <w:color w:val="000000"/>
          <w:kern w:val="0"/>
          <w:sz w:val="18"/>
          <w:szCs w:val="18"/>
          <w:lang w:eastAsia="ru-RU"/>
        </w:rPr>
        <w:t>А</w:t>
      </w:r>
      <w:r w:rsidRPr="00E355EA">
        <w:rPr>
          <w:rFonts w:ascii="Trebuchet MS" w:eastAsia="Times New Roman" w:hAnsi="Trebuchet MS" w:cs="Times New Roman"/>
          <w:color w:val="000000"/>
          <w:kern w:val="0"/>
          <w:sz w:val="18"/>
          <w:szCs w:val="18"/>
          <w:lang w:eastAsia="ru-RU"/>
        </w:rPr>
        <w:t>.</w:t>
      </w:r>
      <w:r w:rsidRPr="00E355EA">
        <w:rPr>
          <w:rFonts w:ascii="Trebuchet MS" w:eastAsia="Times New Roman" w:hAnsi="Trebuchet MS" w:cs="Times New Roman" w:hint="eastAsia"/>
          <w:color w:val="000000"/>
          <w:kern w:val="0"/>
          <w:sz w:val="18"/>
          <w:szCs w:val="18"/>
          <w:lang w:eastAsia="ru-RU"/>
        </w:rPr>
        <w:t>Орвида</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в</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развитии</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научной</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теории</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игры</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на</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трубе</w:t>
      </w:r>
      <w:r w:rsidRPr="00E355EA">
        <w:rPr>
          <w:rFonts w:ascii="Trebuchet MS" w:eastAsia="Times New Roman" w:hAnsi="Trebuchet MS" w:cs="Times New Roman"/>
          <w:color w:val="000000"/>
          <w:kern w:val="0"/>
          <w:sz w:val="18"/>
          <w:szCs w:val="18"/>
          <w:lang w:eastAsia="ru-RU"/>
        </w:rPr>
        <w:t>...108</w:t>
      </w:r>
    </w:p>
    <w:p w:rsidR="00E355EA" w:rsidRPr="00E355EA" w:rsidRDefault="00E355EA" w:rsidP="00E355EA">
      <w:pPr>
        <w:rPr>
          <w:rFonts w:ascii="Trebuchet MS" w:eastAsia="Times New Roman" w:hAnsi="Trebuchet MS" w:cs="Times New Roman"/>
          <w:color w:val="000000"/>
          <w:kern w:val="0"/>
          <w:sz w:val="18"/>
          <w:szCs w:val="18"/>
          <w:lang w:eastAsia="ru-RU"/>
        </w:rPr>
      </w:pPr>
    </w:p>
    <w:p w:rsidR="00E355EA" w:rsidRPr="00E355EA" w:rsidRDefault="00E355EA" w:rsidP="00E355EA">
      <w:pPr>
        <w:rPr>
          <w:rFonts w:ascii="Trebuchet MS" w:eastAsia="Times New Roman" w:hAnsi="Trebuchet MS" w:cs="Times New Roman"/>
          <w:color w:val="000000"/>
          <w:kern w:val="0"/>
          <w:sz w:val="18"/>
          <w:szCs w:val="18"/>
          <w:lang w:eastAsia="ru-RU"/>
        </w:rPr>
      </w:pPr>
      <w:r w:rsidRPr="00E355EA">
        <w:rPr>
          <w:rFonts w:ascii="Trebuchet MS" w:eastAsia="Times New Roman" w:hAnsi="Trebuchet MS" w:cs="Times New Roman" w:hint="eastAsia"/>
          <w:color w:val="000000"/>
          <w:kern w:val="0"/>
          <w:sz w:val="18"/>
          <w:szCs w:val="18"/>
          <w:lang w:eastAsia="ru-RU"/>
        </w:rPr>
        <w:t>Ш</w:t>
      </w:r>
      <w:r w:rsidRPr="00E355EA">
        <w:rPr>
          <w:rFonts w:ascii="Trebuchet MS" w:eastAsia="Times New Roman" w:hAnsi="Trebuchet MS" w:cs="Times New Roman"/>
          <w:color w:val="000000"/>
          <w:kern w:val="0"/>
          <w:sz w:val="18"/>
          <w:szCs w:val="18"/>
          <w:lang w:eastAsia="ru-RU"/>
        </w:rPr>
        <w:t xml:space="preserve">.2. </w:t>
      </w:r>
      <w:r w:rsidRPr="00E355EA">
        <w:rPr>
          <w:rFonts w:ascii="Trebuchet MS" w:eastAsia="Times New Roman" w:hAnsi="Trebuchet MS" w:cs="Times New Roman" w:hint="eastAsia"/>
          <w:color w:val="000000"/>
          <w:kern w:val="0"/>
          <w:sz w:val="18"/>
          <w:szCs w:val="18"/>
          <w:lang w:eastAsia="ru-RU"/>
        </w:rPr>
        <w:t>Характеристика</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педагогического</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опыта</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и</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методических</w:t>
      </w:r>
    </w:p>
    <w:p w:rsidR="00E355EA" w:rsidRPr="00E355EA" w:rsidRDefault="00E355EA" w:rsidP="00E355EA">
      <w:pPr>
        <w:rPr>
          <w:rFonts w:ascii="Trebuchet MS" w:eastAsia="Times New Roman" w:hAnsi="Trebuchet MS" w:cs="Times New Roman"/>
          <w:color w:val="000000"/>
          <w:kern w:val="0"/>
          <w:sz w:val="18"/>
          <w:szCs w:val="18"/>
          <w:lang w:eastAsia="ru-RU"/>
        </w:rPr>
      </w:pPr>
    </w:p>
    <w:p w:rsidR="00E355EA" w:rsidRPr="00E355EA" w:rsidRDefault="00E355EA" w:rsidP="00E355EA">
      <w:pPr>
        <w:rPr>
          <w:rFonts w:ascii="Trebuchet MS" w:eastAsia="Times New Roman" w:hAnsi="Trebuchet MS" w:cs="Times New Roman"/>
          <w:color w:val="000000"/>
          <w:kern w:val="0"/>
          <w:sz w:val="18"/>
          <w:szCs w:val="18"/>
          <w:lang w:eastAsia="ru-RU"/>
        </w:rPr>
      </w:pPr>
      <w:r w:rsidRPr="00E355EA">
        <w:rPr>
          <w:rFonts w:ascii="Trebuchet MS" w:eastAsia="Times New Roman" w:hAnsi="Trebuchet MS" w:cs="Times New Roman" w:hint="eastAsia"/>
          <w:color w:val="000000"/>
          <w:kern w:val="0"/>
          <w:sz w:val="18"/>
          <w:szCs w:val="18"/>
          <w:lang w:eastAsia="ru-RU"/>
        </w:rPr>
        <w:t>принципов</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Г</w:t>
      </w:r>
      <w:r w:rsidRPr="00E355EA">
        <w:rPr>
          <w:rFonts w:ascii="Trebuchet MS" w:eastAsia="Times New Roman" w:hAnsi="Trebuchet MS" w:cs="Times New Roman"/>
          <w:color w:val="000000"/>
          <w:kern w:val="0"/>
          <w:sz w:val="18"/>
          <w:szCs w:val="18"/>
          <w:lang w:eastAsia="ru-RU"/>
        </w:rPr>
        <w:t>.</w:t>
      </w:r>
      <w:r w:rsidRPr="00E355EA">
        <w:rPr>
          <w:rFonts w:ascii="Trebuchet MS" w:eastAsia="Times New Roman" w:hAnsi="Trebuchet MS" w:cs="Times New Roman" w:hint="eastAsia"/>
          <w:color w:val="000000"/>
          <w:kern w:val="0"/>
          <w:sz w:val="18"/>
          <w:szCs w:val="18"/>
          <w:lang w:eastAsia="ru-RU"/>
        </w:rPr>
        <w:t>А</w:t>
      </w:r>
      <w:r w:rsidRPr="00E355EA">
        <w:rPr>
          <w:rFonts w:ascii="Trebuchet MS" w:eastAsia="Times New Roman" w:hAnsi="Trebuchet MS" w:cs="Times New Roman"/>
          <w:color w:val="000000"/>
          <w:kern w:val="0"/>
          <w:sz w:val="18"/>
          <w:szCs w:val="18"/>
          <w:lang w:eastAsia="ru-RU"/>
        </w:rPr>
        <w:t>.</w:t>
      </w:r>
      <w:r w:rsidRPr="00E355EA">
        <w:rPr>
          <w:rFonts w:ascii="Trebuchet MS" w:eastAsia="Times New Roman" w:hAnsi="Trebuchet MS" w:cs="Times New Roman" w:hint="eastAsia"/>
          <w:color w:val="000000"/>
          <w:kern w:val="0"/>
          <w:sz w:val="18"/>
          <w:szCs w:val="18"/>
          <w:lang w:eastAsia="ru-RU"/>
        </w:rPr>
        <w:t>Орвида</w:t>
      </w:r>
      <w:r w:rsidRPr="00E355EA">
        <w:rPr>
          <w:rFonts w:ascii="Trebuchet MS" w:eastAsia="Times New Roman" w:hAnsi="Trebuchet MS" w:cs="Times New Roman"/>
          <w:color w:val="000000"/>
          <w:kern w:val="0"/>
          <w:sz w:val="18"/>
          <w:szCs w:val="18"/>
          <w:lang w:eastAsia="ru-RU"/>
        </w:rPr>
        <w:t>...140</w:t>
      </w:r>
    </w:p>
    <w:p w:rsidR="00E355EA" w:rsidRPr="00E355EA" w:rsidRDefault="00E355EA" w:rsidP="00E355EA">
      <w:pPr>
        <w:rPr>
          <w:rFonts w:ascii="Trebuchet MS" w:eastAsia="Times New Roman" w:hAnsi="Trebuchet MS" w:cs="Times New Roman"/>
          <w:color w:val="000000"/>
          <w:kern w:val="0"/>
          <w:sz w:val="18"/>
          <w:szCs w:val="18"/>
          <w:lang w:eastAsia="ru-RU"/>
        </w:rPr>
      </w:pPr>
    </w:p>
    <w:p w:rsidR="00E355EA" w:rsidRPr="00E355EA" w:rsidRDefault="00E355EA" w:rsidP="00E355EA">
      <w:pPr>
        <w:rPr>
          <w:rFonts w:ascii="Trebuchet MS" w:eastAsia="Times New Roman" w:hAnsi="Trebuchet MS" w:cs="Times New Roman"/>
          <w:color w:val="000000"/>
          <w:kern w:val="0"/>
          <w:sz w:val="18"/>
          <w:szCs w:val="18"/>
          <w:lang w:eastAsia="ru-RU"/>
        </w:rPr>
      </w:pPr>
      <w:r w:rsidRPr="00E355EA">
        <w:rPr>
          <w:rFonts w:ascii="Trebuchet MS" w:eastAsia="Times New Roman" w:hAnsi="Trebuchet MS" w:cs="Times New Roman" w:hint="eastAsia"/>
          <w:color w:val="000000"/>
          <w:kern w:val="0"/>
          <w:sz w:val="18"/>
          <w:szCs w:val="18"/>
          <w:lang w:eastAsia="ru-RU"/>
        </w:rPr>
        <w:t>Заключение</w:t>
      </w:r>
      <w:r w:rsidRPr="00E355EA">
        <w:rPr>
          <w:rFonts w:ascii="Trebuchet MS" w:eastAsia="Times New Roman" w:hAnsi="Trebuchet MS" w:cs="Times New Roman"/>
          <w:color w:val="000000"/>
          <w:kern w:val="0"/>
          <w:sz w:val="18"/>
          <w:szCs w:val="18"/>
          <w:lang w:eastAsia="ru-RU"/>
        </w:rPr>
        <w:t>...166</w:t>
      </w:r>
    </w:p>
    <w:p w:rsidR="00E355EA" w:rsidRPr="00E355EA" w:rsidRDefault="00E355EA" w:rsidP="00E355EA">
      <w:pPr>
        <w:rPr>
          <w:rFonts w:ascii="Trebuchet MS" w:eastAsia="Times New Roman" w:hAnsi="Trebuchet MS" w:cs="Times New Roman"/>
          <w:color w:val="000000"/>
          <w:kern w:val="0"/>
          <w:sz w:val="18"/>
          <w:szCs w:val="18"/>
          <w:lang w:eastAsia="ru-RU"/>
        </w:rPr>
      </w:pPr>
    </w:p>
    <w:p w:rsidR="00E355EA" w:rsidRPr="00E355EA" w:rsidRDefault="00E355EA" w:rsidP="00E355EA">
      <w:pPr>
        <w:rPr>
          <w:rFonts w:ascii="Trebuchet MS" w:eastAsia="Times New Roman" w:hAnsi="Trebuchet MS" w:cs="Times New Roman"/>
          <w:color w:val="000000"/>
          <w:kern w:val="0"/>
          <w:sz w:val="18"/>
          <w:szCs w:val="18"/>
          <w:lang w:eastAsia="ru-RU"/>
        </w:rPr>
      </w:pPr>
      <w:r w:rsidRPr="00E355EA">
        <w:rPr>
          <w:rFonts w:ascii="Trebuchet MS" w:eastAsia="Times New Roman" w:hAnsi="Trebuchet MS" w:cs="Times New Roman" w:hint="eastAsia"/>
          <w:color w:val="000000"/>
          <w:kern w:val="0"/>
          <w:sz w:val="18"/>
          <w:szCs w:val="18"/>
          <w:lang w:eastAsia="ru-RU"/>
        </w:rPr>
        <w:lastRenderedPageBreak/>
        <w:t>Список</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использованной</w:t>
      </w:r>
      <w:r w:rsidRPr="00E355EA">
        <w:rPr>
          <w:rFonts w:ascii="Trebuchet MS" w:eastAsia="Times New Roman" w:hAnsi="Trebuchet MS" w:cs="Times New Roman"/>
          <w:color w:val="000000"/>
          <w:kern w:val="0"/>
          <w:sz w:val="18"/>
          <w:szCs w:val="18"/>
          <w:lang w:eastAsia="ru-RU"/>
        </w:rPr>
        <w:t xml:space="preserve"> </w:t>
      </w:r>
      <w:r w:rsidRPr="00E355EA">
        <w:rPr>
          <w:rFonts w:ascii="Trebuchet MS" w:eastAsia="Times New Roman" w:hAnsi="Trebuchet MS" w:cs="Times New Roman" w:hint="eastAsia"/>
          <w:color w:val="000000"/>
          <w:kern w:val="0"/>
          <w:sz w:val="18"/>
          <w:szCs w:val="18"/>
          <w:lang w:eastAsia="ru-RU"/>
        </w:rPr>
        <w:t>литературы</w:t>
      </w:r>
      <w:r w:rsidRPr="00E355EA">
        <w:rPr>
          <w:rFonts w:ascii="Trebuchet MS" w:eastAsia="Times New Roman" w:hAnsi="Trebuchet MS" w:cs="Times New Roman"/>
          <w:color w:val="000000"/>
          <w:kern w:val="0"/>
          <w:sz w:val="18"/>
          <w:szCs w:val="18"/>
          <w:lang w:eastAsia="ru-RU"/>
        </w:rPr>
        <w:t>...169</w:t>
      </w:r>
    </w:p>
    <w:p w:rsidR="00E355EA" w:rsidRPr="00E355EA" w:rsidRDefault="00E355EA" w:rsidP="00E355EA">
      <w:pPr>
        <w:rPr>
          <w:rFonts w:ascii="Trebuchet MS" w:eastAsia="Times New Roman" w:hAnsi="Trebuchet MS" w:cs="Times New Roman"/>
          <w:color w:val="000000"/>
          <w:kern w:val="0"/>
          <w:sz w:val="18"/>
          <w:szCs w:val="18"/>
          <w:lang w:eastAsia="ru-RU"/>
        </w:rPr>
      </w:pPr>
    </w:p>
    <w:p w:rsidR="00AE172C" w:rsidRPr="00E355EA" w:rsidRDefault="00E355EA" w:rsidP="00E355EA">
      <w:r w:rsidRPr="00E355EA">
        <w:rPr>
          <w:rFonts w:ascii="Trebuchet MS" w:eastAsia="Times New Roman" w:hAnsi="Trebuchet MS" w:cs="Times New Roman" w:hint="eastAsia"/>
          <w:color w:val="000000"/>
          <w:kern w:val="0"/>
          <w:sz w:val="18"/>
          <w:szCs w:val="18"/>
          <w:lang w:eastAsia="ru-RU"/>
        </w:rPr>
        <w:t>Приложение</w:t>
      </w:r>
      <w:r w:rsidRPr="00E355EA">
        <w:rPr>
          <w:rFonts w:ascii="Trebuchet MS" w:eastAsia="Times New Roman" w:hAnsi="Trebuchet MS" w:cs="Times New Roman"/>
          <w:color w:val="000000"/>
          <w:kern w:val="0"/>
          <w:sz w:val="18"/>
          <w:szCs w:val="18"/>
          <w:lang w:eastAsia="ru-RU"/>
        </w:rPr>
        <w:t>...184</w:t>
      </w:r>
      <w:bookmarkStart w:id="0" w:name="_GoBack"/>
      <w:bookmarkEnd w:id="0"/>
    </w:p>
    <w:sectPr w:rsidR="00AE172C" w:rsidRPr="00E355E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51E" w:rsidRDefault="0082151E">
      <w:pPr>
        <w:spacing w:after="0" w:line="240" w:lineRule="auto"/>
      </w:pPr>
      <w:r>
        <w:separator/>
      </w:r>
    </w:p>
  </w:endnote>
  <w:endnote w:type="continuationSeparator" w:id="0">
    <w:p w:rsidR="0082151E" w:rsidRDefault="00821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51E" w:rsidRDefault="0082151E"/>
    <w:p w:rsidR="0082151E" w:rsidRDefault="0082151E"/>
    <w:p w:rsidR="0082151E" w:rsidRDefault="0082151E"/>
    <w:p w:rsidR="0082151E" w:rsidRDefault="0082151E"/>
    <w:p w:rsidR="0082151E" w:rsidRDefault="0082151E"/>
    <w:p w:rsidR="0082151E" w:rsidRDefault="0082151E"/>
    <w:p w:rsidR="0082151E" w:rsidRDefault="0082151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51E" w:rsidRDefault="008215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2151E" w:rsidRDefault="0082151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2151E" w:rsidRDefault="0082151E"/>
    <w:p w:rsidR="0082151E" w:rsidRDefault="0082151E"/>
    <w:p w:rsidR="0082151E" w:rsidRDefault="0082151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51E" w:rsidRDefault="0082151E"/>
                          <w:p w:rsidR="0082151E" w:rsidRDefault="0082151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2151E" w:rsidRDefault="0082151E"/>
                    <w:p w:rsidR="0082151E" w:rsidRDefault="0082151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2151E" w:rsidRDefault="0082151E"/>
    <w:p w:rsidR="0082151E" w:rsidRDefault="0082151E">
      <w:pPr>
        <w:rPr>
          <w:sz w:val="2"/>
          <w:szCs w:val="2"/>
        </w:rPr>
      </w:pPr>
    </w:p>
    <w:p w:rsidR="0082151E" w:rsidRDefault="0082151E"/>
    <w:p w:rsidR="0082151E" w:rsidRDefault="0082151E">
      <w:pPr>
        <w:spacing w:after="0" w:line="240" w:lineRule="auto"/>
      </w:pPr>
    </w:p>
  </w:footnote>
  <w:footnote w:type="continuationSeparator" w:id="0">
    <w:p w:rsidR="0082151E" w:rsidRDefault="00821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1E"/>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E98FE-CD86-4FB5-8C5D-E8AB299F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29202</TotalTime>
  <Pages>2</Pages>
  <Words>148</Words>
  <Characters>848</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2196</cp:revision>
  <cp:lastPrinted>2009-02-06T05:36:00Z</cp:lastPrinted>
  <dcterms:created xsi:type="dcterms:W3CDTF">2023-09-07T12:38:00Z</dcterms:created>
  <dcterms:modified xsi:type="dcterms:W3CDTF">2023-12-16T20:22:00Z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