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52C3" w14:textId="77C361CD" w:rsidR="00F70E09" w:rsidRDefault="004A002D" w:rsidP="004A002D">
      <w:r w:rsidRPr="004A002D">
        <w:rPr>
          <w:rFonts w:hint="eastAsia"/>
        </w:rPr>
        <w:t>Максимов</w:t>
      </w:r>
      <w:r w:rsidRPr="004A002D">
        <w:t xml:space="preserve"> </w:t>
      </w:r>
      <w:r w:rsidRPr="004A002D">
        <w:rPr>
          <w:rFonts w:hint="eastAsia"/>
        </w:rPr>
        <w:t>Лев</w:t>
      </w:r>
      <w:r w:rsidRPr="004A002D">
        <w:t xml:space="preserve"> </w:t>
      </w:r>
      <w:r w:rsidRPr="004A002D">
        <w:rPr>
          <w:rFonts w:hint="eastAsia"/>
        </w:rPr>
        <w:t>Леонидович</w:t>
      </w:r>
      <w:r>
        <w:rPr>
          <w:rFonts w:hint="cs"/>
        </w:rPr>
        <w:t xml:space="preserve"> </w:t>
      </w:r>
      <w:r w:rsidRPr="004A002D">
        <w:rPr>
          <w:rFonts w:hint="eastAsia"/>
        </w:rPr>
        <w:t>Обоснование</w:t>
      </w:r>
      <w:r w:rsidRPr="004A002D">
        <w:t xml:space="preserve"> </w:t>
      </w:r>
      <w:r w:rsidRPr="004A002D">
        <w:rPr>
          <w:rFonts w:hint="eastAsia"/>
        </w:rPr>
        <w:t>параметров</w:t>
      </w:r>
      <w:r w:rsidRPr="004A002D">
        <w:t xml:space="preserve"> </w:t>
      </w:r>
      <w:r w:rsidRPr="004A002D">
        <w:rPr>
          <w:rFonts w:hint="eastAsia"/>
        </w:rPr>
        <w:t>сепарирующего</w:t>
      </w:r>
      <w:r w:rsidRPr="004A002D">
        <w:t xml:space="preserve"> </w:t>
      </w:r>
      <w:r w:rsidRPr="004A002D">
        <w:rPr>
          <w:rFonts w:hint="eastAsia"/>
        </w:rPr>
        <w:t>устройства</w:t>
      </w:r>
      <w:r w:rsidRPr="004A002D">
        <w:t xml:space="preserve"> </w:t>
      </w:r>
      <w:r w:rsidRPr="004A002D">
        <w:rPr>
          <w:rFonts w:hint="eastAsia"/>
        </w:rPr>
        <w:t>малогабаритного</w:t>
      </w:r>
      <w:r w:rsidRPr="004A002D">
        <w:t xml:space="preserve"> </w:t>
      </w:r>
      <w:r w:rsidRPr="004A002D">
        <w:rPr>
          <w:rFonts w:hint="eastAsia"/>
        </w:rPr>
        <w:t>картофелеуборочного</w:t>
      </w:r>
      <w:r w:rsidRPr="004A002D">
        <w:t xml:space="preserve"> </w:t>
      </w:r>
      <w:r w:rsidRPr="004A002D">
        <w:rPr>
          <w:rFonts w:hint="eastAsia"/>
        </w:rPr>
        <w:t>комбайна</w:t>
      </w:r>
    </w:p>
    <w:p w14:paraId="1FDAFFE4" w14:textId="77777777" w:rsidR="004A002D" w:rsidRDefault="004A002D" w:rsidP="004A002D">
      <w:r>
        <w:rPr>
          <w:rFonts w:hint="eastAsia"/>
        </w:rPr>
        <w:t>ОГЛАВЛЕНИЕ</w:t>
      </w:r>
      <w:r>
        <w:t xml:space="preserve"> </w:t>
      </w:r>
      <w:r>
        <w:rPr>
          <w:rFonts w:hint="eastAsia"/>
        </w:rPr>
        <w:t>ДИССЕРТАЦИИ</w:t>
      </w:r>
    </w:p>
    <w:p w14:paraId="2F978AAC" w14:textId="77777777" w:rsidR="004A002D" w:rsidRDefault="004A002D" w:rsidP="004A002D">
      <w:r>
        <w:rPr>
          <w:rFonts w:hint="eastAsia"/>
        </w:rPr>
        <w:t>кандидат</w:t>
      </w:r>
      <w:r>
        <w:t xml:space="preserve"> </w:t>
      </w:r>
      <w:r>
        <w:rPr>
          <w:rFonts w:hint="eastAsia"/>
        </w:rPr>
        <w:t>наук</w:t>
      </w:r>
      <w:r>
        <w:t xml:space="preserve"> </w:t>
      </w:r>
      <w:r>
        <w:rPr>
          <w:rFonts w:hint="eastAsia"/>
        </w:rPr>
        <w:t>Максимов</w:t>
      </w:r>
      <w:r>
        <w:t xml:space="preserve"> </w:t>
      </w:r>
      <w:r>
        <w:rPr>
          <w:rFonts w:hint="eastAsia"/>
        </w:rPr>
        <w:t>Лев</w:t>
      </w:r>
      <w:r>
        <w:t xml:space="preserve"> </w:t>
      </w:r>
      <w:r>
        <w:rPr>
          <w:rFonts w:hint="eastAsia"/>
        </w:rPr>
        <w:t>Леонидович</w:t>
      </w:r>
    </w:p>
    <w:p w14:paraId="63AFAED7" w14:textId="77777777" w:rsidR="004A002D" w:rsidRDefault="004A002D" w:rsidP="004A002D">
      <w:r>
        <w:rPr>
          <w:rFonts w:hint="eastAsia"/>
        </w:rPr>
        <w:t>ВВЕДЕНИЕ</w:t>
      </w:r>
    </w:p>
    <w:p w14:paraId="65D35D72" w14:textId="77777777" w:rsidR="004A002D" w:rsidRDefault="004A002D" w:rsidP="004A002D"/>
    <w:p w14:paraId="78B4DB77" w14:textId="77777777" w:rsidR="004A002D" w:rsidRDefault="004A002D" w:rsidP="004A002D">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4D546A80" w14:textId="77777777" w:rsidR="004A002D" w:rsidRDefault="004A002D" w:rsidP="004A002D"/>
    <w:p w14:paraId="3A869D85" w14:textId="77777777" w:rsidR="004A002D" w:rsidRDefault="004A002D" w:rsidP="004A002D">
      <w:r>
        <w:t xml:space="preserve">1.1 </w:t>
      </w:r>
      <w:r>
        <w:rPr>
          <w:rFonts w:hint="eastAsia"/>
        </w:rPr>
        <w:t>Сравнительный</w:t>
      </w:r>
      <w:r>
        <w:t xml:space="preserve"> </w:t>
      </w:r>
      <w:r>
        <w:rPr>
          <w:rFonts w:hint="eastAsia"/>
        </w:rPr>
        <w:t>анализ</w:t>
      </w:r>
      <w:r>
        <w:t xml:space="preserve"> </w:t>
      </w:r>
      <w:r>
        <w:rPr>
          <w:rFonts w:hint="eastAsia"/>
        </w:rPr>
        <w:t>объемов</w:t>
      </w:r>
      <w:r>
        <w:t xml:space="preserve"> </w:t>
      </w:r>
      <w:r>
        <w:rPr>
          <w:rFonts w:hint="eastAsia"/>
        </w:rPr>
        <w:t>производства</w:t>
      </w:r>
      <w:r>
        <w:t xml:space="preserve"> </w:t>
      </w:r>
      <w:r>
        <w:rPr>
          <w:rFonts w:hint="eastAsia"/>
        </w:rPr>
        <w:t>картофеля</w:t>
      </w:r>
      <w:r>
        <w:t xml:space="preserve"> </w:t>
      </w:r>
      <w:r>
        <w:rPr>
          <w:rFonts w:hint="eastAsia"/>
        </w:rPr>
        <w:t>в</w:t>
      </w:r>
    </w:p>
    <w:p w14:paraId="5955DC2B" w14:textId="77777777" w:rsidR="004A002D" w:rsidRDefault="004A002D" w:rsidP="004A002D"/>
    <w:p w14:paraId="4DEC4A31" w14:textId="77777777" w:rsidR="004A002D" w:rsidRDefault="004A002D" w:rsidP="004A002D">
      <w:r>
        <w:rPr>
          <w:rFonts w:hint="eastAsia"/>
        </w:rPr>
        <w:t>России</w:t>
      </w:r>
      <w:r>
        <w:t xml:space="preserve"> </w:t>
      </w:r>
      <w:r>
        <w:rPr>
          <w:rFonts w:hint="eastAsia"/>
        </w:rPr>
        <w:t>и</w:t>
      </w:r>
      <w:r>
        <w:t xml:space="preserve"> </w:t>
      </w:r>
      <w:r>
        <w:rPr>
          <w:rFonts w:hint="eastAsia"/>
        </w:rPr>
        <w:t>Удмуртской</w:t>
      </w:r>
      <w:r>
        <w:t xml:space="preserve"> </w:t>
      </w:r>
      <w:r>
        <w:rPr>
          <w:rFonts w:hint="eastAsia"/>
        </w:rPr>
        <w:t>Республике</w:t>
      </w:r>
    </w:p>
    <w:p w14:paraId="7CE71B34" w14:textId="77777777" w:rsidR="004A002D" w:rsidRDefault="004A002D" w:rsidP="004A002D"/>
    <w:p w14:paraId="490B9F30" w14:textId="77777777" w:rsidR="004A002D" w:rsidRDefault="004A002D" w:rsidP="004A002D">
      <w:r>
        <w:t xml:space="preserve">1.2 </w:t>
      </w:r>
      <w:r>
        <w:rPr>
          <w:rFonts w:hint="eastAsia"/>
        </w:rPr>
        <w:t>Агротехнические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уборке</w:t>
      </w:r>
    </w:p>
    <w:p w14:paraId="5DE6D3AB" w14:textId="77777777" w:rsidR="004A002D" w:rsidRDefault="004A002D" w:rsidP="004A002D"/>
    <w:p w14:paraId="7B534226" w14:textId="77777777" w:rsidR="004A002D" w:rsidRDefault="004A002D" w:rsidP="004A002D">
      <w:r>
        <w:rPr>
          <w:rFonts w:hint="eastAsia"/>
        </w:rPr>
        <w:t>картофеля</w:t>
      </w:r>
      <w:r>
        <w:t xml:space="preserve"> </w:t>
      </w:r>
      <w:r>
        <w:rPr>
          <w:rFonts w:hint="eastAsia"/>
        </w:rPr>
        <w:t>и</w:t>
      </w:r>
      <w:r>
        <w:t xml:space="preserve"> </w:t>
      </w:r>
      <w:r>
        <w:rPr>
          <w:rFonts w:hint="eastAsia"/>
        </w:rPr>
        <w:t>картофелеуборочной</w:t>
      </w:r>
      <w:r>
        <w:t xml:space="preserve"> </w:t>
      </w:r>
      <w:r>
        <w:rPr>
          <w:rFonts w:hint="eastAsia"/>
        </w:rPr>
        <w:t>технике</w:t>
      </w:r>
    </w:p>
    <w:p w14:paraId="441DB5BF" w14:textId="77777777" w:rsidR="004A002D" w:rsidRDefault="004A002D" w:rsidP="004A002D"/>
    <w:p w14:paraId="42D249A9" w14:textId="77777777" w:rsidR="004A002D" w:rsidRDefault="004A002D" w:rsidP="004A002D">
      <w:r>
        <w:t xml:space="preserve">1.3 </w:t>
      </w:r>
      <w:r>
        <w:rPr>
          <w:rFonts w:hint="eastAsia"/>
        </w:rPr>
        <w:t>Обзор</w:t>
      </w:r>
      <w:r>
        <w:t xml:space="preserve"> </w:t>
      </w:r>
      <w:r>
        <w:rPr>
          <w:rFonts w:hint="eastAsia"/>
        </w:rPr>
        <w:t>однорядных</w:t>
      </w:r>
      <w:r>
        <w:t xml:space="preserve"> </w:t>
      </w:r>
      <w:r>
        <w:rPr>
          <w:rFonts w:hint="eastAsia"/>
        </w:rPr>
        <w:t>картофелеуборочных</w:t>
      </w:r>
      <w:r>
        <w:t xml:space="preserve"> </w:t>
      </w:r>
      <w:r>
        <w:rPr>
          <w:rFonts w:hint="eastAsia"/>
        </w:rPr>
        <w:t>комбайнов</w:t>
      </w:r>
      <w:r>
        <w:t xml:space="preserve">, </w:t>
      </w:r>
      <w:r>
        <w:rPr>
          <w:rFonts w:hint="eastAsia"/>
        </w:rPr>
        <w:t>представленных</w:t>
      </w:r>
    </w:p>
    <w:p w14:paraId="1860BA1B" w14:textId="77777777" w:rsidR="004A002D" w:rsidRDefault="004A002D" w:rsidP="004A002D"/>
    <w:p w14:paraId="51D04BE4" w14:textId="77777777" w:rsidR="004A002D" w:rsidRDefault="004A002D" w:rsidP="004A002D">
      <w:r>
        <w:rPr>
          <w:rFonts w:hint="eastAsia"/>
        </w:rPr>
        <w:t>на</w:t>
      </w:r>
      <w:r>
        <w:t xml:space="preserve"> </w:t>
      </w:r>
      <w:r>
        <w:rPr>
          <w:rFonts w:hint="eastAsia"/>
        </w:rPr>
        <w:t>российском</w:t>
      </w:r>
      <w:r>
        <w:t xml:space="preserve"> </w:t>
      </w:r>
      <w:r>
        <w:rPr>
          <w:rFonts w:hint="eastAsia"/>
        </w:rPr>
        <w:t>рынке</w:t>
      </w:r>
    </w:p>
    <w:p w14:paraId="3EFC3881" w14:textId="77777777" w:rsidR="004A002D" w:rsidRDefault="004A002D" w:rsidP="004A002D"/>
    <w:p w14:paraId="6D107C0F" w14:textId="77777777" w:rsidR="004A002D" w:rsidRDefault="004A002D" w:rsidP="004A002D">
      <w:r>
        <w:t xml:space="preserve">1.4 </w:t>
      </w:r>
      <w:r>
        <w:rPr>
          <w:rFonts w:hint="eastAsia"/>
        </w:rPr>
        <w:t>Сепарирующие</w:t>
      </w:r>
      <w:r>
        <w:t xml:space="preserve"> </w:t>
      </w:r>
      <w:r>
        <w:rPr>
          <w:rFonts w:hint="eastAsia"/>
        </w:rPr>
        <w:t>рабочие</w:t>
      </w:r>
      <w:r>
        <w:t xml:space="preserve"> </w:t>
      </w:r>
      <w:r>
        <w:rPr>
          <w:rFonts w:hint="eastAsia"/>
        </w:rPr>
        <w:t>органы</w:t>
      </w:r>
      <w:r>
        <w:t xml:space="preserve"> </w:t>
      </w:r>
      <w:r>
        <w:rPr>
          <w:rFonts w:hint="eastAsia"/>
        </w:rPr>
        <w:t>картофелеуборочных</w:t>
      </w:r>
      <w:r>
        <w:t xml:space="preserve"> </w:t>
      </w:r>
      <w:r>
        <w:rPr>
          <w:rFonts w:hint="eastAsia"/>
        </w:rPr>
        <w:t>машин</w:t>
      </w:r>
    </w:p>
    <w:p w14:paraId="2C744B6E" w14:textId="77777777" w:rsidR="004A002D" w:rsidRDefault="004A002D" w:rsidP="004A002D"/>
    <w:p w14:paraId="047E77BB" w14:textId="77777777" w:rsidR="004A002D" w:rsidRDefault="004A002D" w:rsidP="004A002D">
      <w:r>
        <w:t xml:space="preserve">1.5 </w:t>
      </w:r>
      <w:r>
        <w:rPr>
          <w:rFonts w:hint="eastAsia"/>
        </w:rPr>
        <w:t>Конструкции</w:t>
      </w:r>
      <w:r>
        <w:t xml:space="preserve"> </w:t>
      </w:r>
      <w:r>
        <w:rPr>
          <w:rFonts w:hint="eastAsia"/>
        </w:rPr>
        <w:t>картофелеуборочных</w:t>
      </w:r>
      <w:r>
        <w:t xml:space="preserve"> </w:t>
      </w:r>
      <w:r>
        <w:rPr>
          <w:rFonts w:hint="eastAsia"/>
        </w:rPr>
        <w:t>машин</w:t>
      </w:r>
      <w:r>
        <w:t xml:space="preserve">, </w:t>
      </w:r>
      <w:r>
        <w:rPr>
          <w:rFonts w:hint="eastAsia"/>
        </w:rPr>
        <w:t>созданные</w:t>
      </w:r>
      <w:r>
        <w:t xml:space="preserve"> </w:t>
      </w:r>
      <w:r>
        <w:rPr>
          <w:rFonts w:hint="eastAsia"/>
        </w:rPr>
        <w:t>на</w:t>
      </w:r>
      <w:r>
        <w:t xml:space="preserve"> </w:t>
      </w:r>
      <w:r>
        <w:rPr>
          <w:rFonts w:hint="eastAsia"/>
        </w:rPr>
        <w:t>базе</w:t>
      </w:r>
      <w:r>
        <w:t xml:space="preserve"> </w:t>
      </w:r>
      <w:r>
        <w:rPr>
          <w:rFonts w:hint="eastAsia"/>
        </w:rPr>
        <w:t>Ижевской</w:t>
      </w:r>
      <w:r>
        <w:t xml:space="preserve"> </w:t>
      </w:r>
      <w:r>
        <w:rPr>
          <w:rFonts w:hint="eastAsia"/>
        </w:rPr>
        <w:t>ГСХА</w:t>
      </w:r>
    </w:p>
    <w:p w14:paraId="02C40054" w14:textId="77777777" w:rsidR="004A002D" w:rsidRDefault="004A002D" w:rsidP="004A002D"/>
    <w:p w14:paraId="344D3D41" w14:textId="77777777" w:rsidR="004A002D" w:rsidRDefault="004A002D" w:rsidP="004A002D">
      <w:r>
        <w:t xml:space="preserve">1.5.1 </w:t>
      </w:r>
      <w:r>
        <w:rPr>
          <w:rFonts w:hint="eastAsia"/>
        </w:rPr>
        <w:t>Роторно</w:t>
      </w:r>
      <w:r>
        <w:t xml:space="preserve"> - </w:t>
      </w:r>
      <w:r>
        <w:rPr>
          <w:rFonts w:hint="eastAsia"/>
        </w:rPr>
        <w:t>винтовой</w:t>
      </w:r>
      <w:r>
        <w:t xml:space="preserve"> </w:t>
      </w:r>
      <w:r>
        <w:rPr>
          <w:rFonts w:hint="eastAsia"/>
        </w:rPr>
        <w:t>сепаратор</w:t>
      </w:r>
    </w:p>
    <w:p w14:paraId="1233BCF0" w14:textId="77777777" w:rsidR="004A002D" w:rsidRDefault="004A002D" w:rsidP="004A002D"/>
    <w:p w14:paraId="65E3F0E4" w14:textId="77777777" w:rsidR="004A002D" w:rsidRDefault="004A002D" w:rsidP="004A002D">
      <w:r>
        <w:t xml:space="preserve">1.5.2 </w:t>
      </w:r>
      <w:r>
        <w:rPr>
          <w:rFonts w:hint="eastAsia"/>
        </w:rPr>
        <w:t>Сепаратор</w:t>
      </w:r>
      <w:r>
        <w:t xml:space="preserve"> </w:t>
      </w:r>
      <w:r>
        <w:rPr>
          <w:rFonts w:hint="eastAsia"/>
        </w:rPr>
        <w:t>центробежно</w:t>
      </w:r>
      <w:r>
        <w:t>-</w:t>
      </w:r>
      <w:r>
        <w:rPr>
          <w:rFonts w:hint="eastAsia"/>
        </w:rPr>
        <w:t>выжимного</w:t>
      </w:r>
      <w:r>
        <w:t xml:space="preserve"> </w:t>
      </w:r>
      <w:r>
        <w:rPr>
          <w:rFonts w:hint="eastAsia"/>
        </w:rPr>
        <w:t>типа</w:t>
      </w:r>
    </w:p>
    <w:p w14:paraId="749D5363" w14:textId="77777777" w:rsidR="004A002D" w:rsidRDefault="004A002D" w:rsidP="004A002D"/>
    <w:p w14:paraId="5294E0C5" w14:textId="77777777" w:rsidR="004A002D" w:rsidRDefault="004A002D" w:rsidP="004A002D">
      <w:r>
        <w:t xml:space="preserve">1.5.3 </w:t>
      </w:r>
      <w:r>
        <w:rPr>
          <w:rFonts w:hint="eastAsia"/>
        </w:rPr>
        <w:t>Ременный</w:t>
      </w:r>
      <w:r>
        <w:t xml:space="preserve"> </w:t>
      </w:r>
      <w:r>
        <w:rPr>
          <w:rFonts w:hint="eastAsia"/>
        </w:rPr>
        <w:t>ботвоотделитель</w:t>
      </w:r>
    </w:p>
    <w:p w14:paraId="347FBD4F" w14:textId="77777777" w:rsidR="004A002D" w:rsidRDefault="004A002D" w:rsidP="004A002D"/>
    <w:p w14:paraId="238E4E14" w14:textId="77777777" w:rsidR="004A002D" w:rsidRDefault="004A002D" w:rsidP="004A002D">
      <w:r>
        <w:t xml:space="preserve">1.5.4 </w:t>
      </w:r>
      <w:r>
        <w:rPr>
          <w:rFonts w:hint="eastAsia"/>
        </w:rPr>
        <w:t>Копатель</w:t>
      </w:r>
      <w:r>
        <w:t xml:space="preserve"> - </w:t>
      </w:r>
      <w:r>
        <w:rPr>
          <w:rFonts w:hint="eastAsia"/>
        </w:rPr>
        <w:t>ботвоотделитель</w:t>
      </w:r>
      <w:r>
        <w:t xml:space="preserve"> - </w:t>
      </w:r>
      <w:r>
        <w:rPr>
          <w:rFonts w:hint="eastAsia"/>
        </w:rPr>
        <w:t>валкователь</w:t>
      </w:r>
    </w:p>
    <w:p w14:paraId="25560898" w14:textId="77777777" w:rsidR="004A002D" w:rsidRDefault="004A002D" w:rsidP="004A002D"/>
    <w:p w14:paraId="709472F4" w14:textId="77777777" w:rsidR="004A002D" w:rsidRDefault="004A002D" w:rsidP="004A002D">
      <w:r>
        <w:t xml:space="preserve">1.5.5 </w:t>
      </w:r>
      <w:r>
        <w:rPr>
          <w:rFonts w:hint="eastAsia"/>
        </w:rPr>
        <w:t>Миникомбайн</w:t>
      </w:r>
      <w:r>
        <w:t xml:space="preserve"> - </w:t>
      </w:r>
      <w:r>
        <w:rPr>
          <w:rFonts w:hint="eastAsia"/>
        </w:rPr>
        <w:t>копатель</w:t>
      </w:r>
    </w:p>
    <w:p w14:paraId="0A0ADC47" w14:textId="77777777" w:rsidR="004A002D" w:rsidRDefault="004A002D" w:rsidP="004A002D"/>
    <w:p w14:paraId="5DB136FB" w14:textId="77777777" w:rsidR="004A002D" w:rsidRDefault="004A002D" w:rsidP="004A002D">
      <w:r>
        <w:t xml:space="preserve">1.6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исследований</w:t>
      </w:r>
    </w:p>
    <w:p w14:paraId="729714F2" w14:textId="77777777" w:rsidR="004A002D" w:rsidRDefault="004A002D" w:rsidP="004A002D"/>
    <w:p w14:paraId="290B78FC" w14:textId="77777777" w:rsidR="004A002D" w:rsidRDefault="004A002D" w:rsidP="004A002D">
      <w:r>
        <w:t xml:space="preserve">2 </w:t>
      </w:r>
      <w:r>
        <w:rPr>
          <w:rFonts w:hint="eastAsia"/>
        </w:rPr>
        <w:t>ТЕОРЕТИЧЕСКОЕ</w:t>
      </w:r>
      <w:r>
        <w:t xml:space="preserve"> </w:t>
      </w:r>
      <w:r>
        <w:rPr>
          <w:rFonts w:hint="eastAsia"/>
        </w:rPr>
        <w:t>ИССЛЕДОВАНИЕ</w:t>
      </w:r>
      <w:r>
        <w:t xml:space="preserve"> </w:t>
      </w:r>
      <w:r>
        <w:rPr>
          <w:rFonts w:hint="eastAsia"/>
        </w:rPr>
        <w:t>ПРОЦЕССА</w:t>
      </w:r>
      <w:r>
        <w:t xml:space="preserve"> </w:t>
      </w:r>
      <w:r>
        <w:rPr>
          <w:rFonts w:hint="eastAsia"/>
        </w:rPr>
        <w:t>ВЗАИМОДЕЙСТВИЯ</w:t>
      </w:r>
      <w:r>
        <w:t xml:space="preserve"> </w:t>
      </w:r>
      <w:r>
        <w:rPr>
          <w:rFonts w:hint="eastAsia"/>
        </w:rPr>
        <w:t>СЕПАРИРУЮЩЕГО</w:t>
      </w:r>
      <w:r>
        <w:t xml:space="preserve"> </w:t>
      </w:r>
      <w:r>
        <w:rPr>
          <w:rFonts w:hint="eastAsia"/>
        </w:rPr>
        <w:t>УСТРОЙСТВА</w:t>
      </w:r>
      <w:r>
        <w:t xml:space="preserve"> </w:t>
      </w:r>
      <w:r>
        <w:rPr>
          <w:rFonts w:hint="eastAsia"/>
        </w:rPr>
        <w:t>ВОСХОДЯЩЕ</w:t>
      </w:r>
      <w:r>
        <w:t>-</w:t>
      </w:r>
      <w:r>
        <w:rPr>
          <w:rFonts w:hint="eastAsia"/>
        </w:rPr>
        <w:t>СХОДЯЩЕГО</w:t>
      </w:r>
      <w:r>
        <w:t xml:space="preserve"> </w:t>
      </w:r>
      <w:r>
        <w:rPr>
          <w:rFonts w:hint="eastAsia"/>
        </w:rPr>
        <w:t>ДЕЙСТВИЯ</w:t>
      </w:r>
      <w:r>
        <w:t xml:space="preserve"> </w:t>
      </w:r>
      <w:r>
        <w:rPr>
          <w:rFonts w:hint="eastAsia"/>
        </w:rPr>
        <w:t>С</w:t>
      </w:r>
      <w:r>
        <w:t xml:space="preserve"> </w:t>
      </w:r>
      <w:r>
        <w:rPr>
          <w:rFonts w:hint="eastAsia"/>
        </w:rPr>
        <w:t>КЛУБНЕНЕСУЩИМ</w:t>
      </w:r>
      <w:r>
        <w:t xml:space="preserve"> </w:t>
      </w:r>
      <w:r>
        <w:rPr>
          <w:rFonts w:hint="eastAsia"/>
        </w:rPr>
        <w:t>ВОРОХОМ</w:t>
      </w:r>
    </w:p>
    <w:p w14:paraId="382D12C5" w14:textId="77777777" w:rsidR="004A002D" w:rsidRDefault="004A002D" w:rsidP="004A002D"/>
    <w:p w14:paraId="3435E463" w14:textId="77777777" w:rsidR="004A002D" w:rsidRDefault="004A002D" w:rsidP="004A002D">
      <w:r>
        <w:t xml:space="preserve">2.1 </w:t>
      </w:r>
      <w:r>
        <w:rPr>
          <w:rFonts w:hint="eastAsia"/>
        </w:rPr>
        <w:t>Обоснование</w:t>
      </w:r>
      <w:r>
        <w:t xml:space="preserve"> </w:t>
      </w:r>
      <w:r>
        <w:rPr>
          <w:rFonts w:hint="eastAsia"/>
        </w:rPr>
        <w:t>конструктивно</w:t>
      </w:r>
      <w:r>
        <w:t>-</w:t>
      </w:r>
      <w:r>
        <w:rPr>
          <w:rFonts w:hint="eastAsia"/>
        </w:rPr>
        <w:t>технологической</w:t>
      </w:r>
      <w:r>
        <w:t xml:space="preserve"> </w:t>
      </w:r>
      <w:r>
        <w:rPr>
          <w:rFonts w:hint="eastAsia"/>
        </w:rPr>
        <w:t>схемы</w:t>
      </w:r>
      <w:r>
        <w:t xml:space="preserve"> </w:t>
      </w:r>
      <w:r>
        <w:rPr>
          <w:rFonts w:hint="eastAsia"/>
        </w:rPr>
        <w:t>сепарирующего</w:t>
      </w:r>
      <w:r>
        <w:t xml:space="preserve"> </w:t>
      </w:r>
      <w:r>
        <w:rPr>
          <w:rFonts w:hint="eastAsia"/>
        </w:rPr>
        <w:t>устройства</w:t>
      </w:r>
      <w:r>
        <w:t xml:space="preserve"> </w:t>
      </w:r>
      <w:r>
        <w:rPr>
          <w:rFonts w:hint="eastAsia"/>
        </w:rPr>
        <w:t>восходяще</w:t>
      </w:r>
      <w:r>
        <w:t>-</w:t>
      </w:r>
      <w:r>
        <w:rPr>
          <w:rFonts w:hint="eastAsia"/>
        </w:rPr>
        <w:t>сходящего</w:t>
      </w:r>
      <w:r>
        <w:t xml:space="preserve"> </w:t>
      </w:r>
      <w:r>
        <w:rPr>
          <w:rFonts w:hint="eastAsia"/>
        </w:rPr>
        <w:t>действия</w:t>
      </w:r>
    </w:p>
    <w:p w14:paraId="1287751F" w14:textId="77777777" w:rsidR="004A002D" w:rsidRDefault="004A002D" w:rsidP="004A002D"/>
    <w:p w14:paraId="71A4E0DA" w14:textId="77777777" w:rsidR="004A002D" w:rsidRDefault="004A002D" w:rsidP="004A002D">
      <w:r>
        <w:t xml:space="preserve">2.2 </w:t>
      </w:r>
      <w:r>
        <w:rPr>
          <w:rFonts w:hint="eastAsia"/>
        </w:rPr>
        <w:t>Исследование</w:t>
      </w:r>
      <w:r>
        <w:t xml:space="preserve"> </w:t>
      </w:r>
      <w:r>
        <w:rPr>
          <w:rFonts w:hint="eastAsia"/>
        </w:rPr>
        <w:t>процесса</w:t>
      </w:r>
      <w:r>
        <w:t xml:space="preserve"> </w:t>
      </w:r>
      <w:r>
        <w:rPr>
          <w:rFonts w:hint="eastAsia"/>
        </w:rPr>
        <w:t>отделения</w:t>
      </w:r>
      <w:r>
        <w:t xml:space="preserve"> </w:t>
      </w:r>
      <w:r>
        <w:rPr>
          <w:rFonts w:hint="eastAsia"/>
        </w:rPr>
        <w:t>клубней</w:t>
      </w:r>
      <w:r>
        <w:t xml:space="preserve"> </w:t>
      </w:r>
      <w:r>
        <w:rPr>
          <w:rFonts w:hint="eastAsia"/>
        </w:rPr>
        <w:t>картофеля</w:t>
      </w:r>
      <w:r>
        <w:t xml:space="preserve"> </w:t>
      </w:r>
      <w:r>
        <w:rPr>
          <w:rFonts w:hint="eastAsia"/>
        </w:rPr>
        <w:t>от</w:t>
      </w:r>
      <w:r>
        <w:t xml:space="preserve"> </w:t>
      </w:r>
      <w:r>
        <w:rPr>
          <w:rFonts w:hint="eastAsia"/>
        </w:rPr>
        <w:t>ботвы</w:t>
      </w:r>
    </w:p>
    <w:p w14:paraId="5D530D0B" w14:textId="77777777" w:rsidR="004A002D" w:rsidRDefault="004A002D" w:rsidP="004A002D"/>
    <w:p w14:paraId="562856F5" w14:textId="77777777" w:rsidR="004A002D" w:rsidRDefault="004A002D" w:rsidP="004A002D">
      <w:r>
        <w:rPr>
          <w:rFonts w:hint="eastAsia"/>
        </w:rPr>
        <w:t>в</w:t>
      </w:r>
      <w:r>
        <w:t xml:space="preserve"> </w:t>
      </w:r>
      <w:r>
        <w:rPr>
          <w:rFonts w:hint="eastAsia"/>
        </w:rPr>
        <w:t>восходящем</w:t>
      </w:r>
      <w:r>
        <w:t xml:space="preserve"> </w:t>
      </w:r>
      <w:r>
        <w:rPr>
          <w:rFonts w:hint="eastAsia"/>
        </w:rPr>
        <w:t>потоке</w:t>
      </w:r>
      <w:r>
        <w:t xml:space="preserve"> </w:t>
      </w:r>
      <w:r>
        <w:rPr>
          <w:rFonts w:hint="eastAsia"/>
        </w:rPr>
        <w:t>вороха</w:t>
      </w:r>
    </w:p>
    <w:p w14:paraId="649CC76C" w14:textId="77777777" w:rsidR="004A002D" w:rsidRDefault="004A002D" w:rsidP="004A002D"/>
    <w:p w14:paraId="6D9B72F1" w14:textId="77777777" w:rsidR="004A002D" w:rsidRDefault="004A002D" w:rsidP="004A002D">
      <w:r>
        <w:t xml:space="preserve">2.3 </w:t>
      </w:r>
      <w:r>
        <w:rPr>
          <w:rFonts w:hint="eastAsia"/>
        </w:rPr>
        <w:t>Обоснование</w:t>
      </w:r>
      <w:r>
        <w:t xml:space="preserve"> </w:t>
      </w:r>
      <w:r>
        <w:rPr>
          <w:rFonts w:hint="eastAsia"/>
        </w:rPr>
        <w:t>угла</w:t>
      </w:r>
      <w:r>
        <w:t xml:space="preserve"> </w:t>
      </w:r>
      <w:r>
        <w:rPr>
          <w:rFonts w:hint="eastAsia"/>
        </w:rPr>
        <w:t>наклона</w:t>
      </w:r>
      <w:r>
        <w:t xml:space="preserve"> </w:t>
      </w:r>
      <w:r>
        <w:rPr>
          <w:rFonts w:hint="eastAsia"/>
        </w:rPr>
        <w:t>ворохоподъемного</w:t>
      </w:r>
      <w:r>
        <w:t xml:space="preserve"> </w:t>
      </w:r>
      <w:r>
        <w:rPr>
          <w:rFonts w:hint="eastAsia"/>
        </w:rPr>
        <w:t>элеватора</w:t>
      </w:r>
    </w:p>
    <w:p w14:paraId="7F95794A" w14:textId="77777777" w:rsidR="004A002D" w:rsidRDefault="004A002D" w:rsidP="004A002D"/>
    <w:p w14:paraId="245B01E6" w14:textId="77777777" w:rsidR="004A002D" w:rsidRDefault="004A002D" w:rsidP="004A002D">
      <w:r>
        <w:t xml:space="preserve">2.4 </w:t>
      </w:r>
      <w:r>
        <w:rPr>
          <w:rFonts w:hint="eastAsia"/>
        </w:rPr>
        <w:t>Обоснование</w:t>
      </w:r>
      <w:r>
        <w:t xml:space="preserve"> </w:t>
      </w:r>
      <w:r>
        <w:rPr>
          <w:rFonts w:hint="eastAsia"/>
        </w:rPr>
        <w:t>длины</w:t>
      </w:r>
      <w:r>
        <w:t xml:space="preserve"> </w:t>
      </w:r>
      <w:r>
        <w:rPr>
          <w:rFonts w:hint="eastAsia"/>
        </w:rPr>
        <w:t>участка</w:t>
      </w:r>
      <w:r>
        <w:t xml:space="preserve"> </w:t>
      </w:r>
      <w:r>
        <w:rPr>
          <w:rFonts w:hint="eastAsia"/>
        </w:rPr>
        <w:t>свободного</w:t>
      </w:r>
      <w:r>
        <w:t xml:space="preserve"> </w:t>
      </w:r>
      <w:r>
        <w:rPr>
          <w:rFonts w:hint="eastAsia"/>
        </w:rPr>
        <w:t>скатывания</w:t>
      </w:r>
      <w:r>
        <w:t xml:space="preserve"> </w:t>
      </w:r>
      <w:r>
        <w:rPr>
          <w:rFonts w:hint="eastAsia"/>
        </w:rPr>
        <w:t>клубней</w:t>
      </w:r>
    </w:p>
    <w:p w14:paraId="52648B54" w14:textId="77777777" w:rsidR="004A002D" w:rsidRDefault="004A002D" w:rsidP="004A002D"/>
    <w:p w14:paraId="7641E6E2" w14:textId="77777777" w:rsidR="004A002D" w:rsidRDefault="004A002D" w:rsidP="004A002D">
      <w:r>
        <w:t xml:space="preserve">2.5 </w:t>
      </w:r>
      <w:r>
        <w:rPr>
          <w:rFonts w:hint="eastAsia"/>
        </w:rPr>
        <w:t>Сопротивление</w:t>
      </w:r>
      <w:r>
        <w:t xml:space="preserve"> </w:t>
      </w:r>
      <w:r>
        <w:rPr>
          <w:rFonts w:hint="eastAsia"/>
        </w:rPr>
        <w:t>движению</w:t>
      </w:r>
      <w:r>
        <w:t xml:space="preserve"> </w:t>
      </w:r>
      <w:r>
        <w:rPr>
          <w:rFonts w:hint="eastAsia"/>
        </w:rPr>
        <w:t>лемеха</w:t>
      </w:r>
      <w:r>
        <w:t xml:space="preserve"> </w:t>
      </w:r>
      <w:r>
        <w:rPr>
          <w:rFonts w:hint="eastAsia"/>
        </w:rPr>
        <w:t>картофелеуборочного</w:t>
      </w:r>
    </w:p>
    <w:p w14:paraId="59437658" w14:textId="77777777" w:rsidR="004A002D" w:rsidRDefault="004A002D" w:rsidP="004A002D"/>
    <w:p w14:paraId="0C1FECC2" w14:textId="77777777" w:rsidR="004A002D" w:rsidRDefault="004A002D" w:rsidP="004A002D">
      <w:r>
        <w:rPr>
          <w:rFonts w:hint="eastAsia"/>
        </w:rPr>
        <w:t>комбайна</w:t>
      </w:r>
    </w:p>
    <w:p w14:paraId="3FCA7956" w14:textId="77777777" w:rsidR="004A002D" w:rsidRDefault="004A002D" w:rsidP="004A002D"/>
    <w:p w14:paraId="559DAE2F" w14:textId="77777777" w:rsidR="004A002D" w:rsidRDefault="004A002D" w:rsidP="004A002D">
      <w:r>
        <w:t xml:space="preserve">2.6 </w:t>
      </w:r>
      <w:r>
        <w:rPr>
          <w:rFonts w:hint="eastAsia"/>
        </w:rPr>
        <w:t>Сопротивление</w:t>
      </w:r>
      <w:r>
        <w:t xml:space="preserve"> </w:t>
      </w:r>
      <w:r>
        <w:rPr>
          <w:rFonts w:hint="eastAsia"/>
        </w:rPr>
        <w:t>движению</w:t>
      </w:r>
      <w:r>
        <w:t xml:space="preserve"> </w:t>
      </w:r>
      <w:r>
        <w:rPr>
          <w:rFonts w:hint="eastAsia"/>
        </w:rPr>
        <w:t>составляющих</w:t>
      </w:r>
      <w:r>
        <w:t xml:space="preserve"> </w:t>
      </w:r>
      <w:r>
        <w:rPr>
          <w:rFonts w:hint="eastAsia"/>
        </w:rPr>
        <w:t>сепарир</w:t>
      </w:r>
      <w:r>
        <w:rPr>
          <w:rFonts w:hint="eastAsia"/>
        </w:rPr>
        <w:lastRenderedPageBreak/>
        <w:t>ующего</w:t>
      </w:r>
      <w:r>
        <w:t xml:space="preserve"> </w:t>
      </w:r>
      <w:r>
        <w:rPr>
          <w:rFonts w:hint="eastAsia"/>
        </w:rPr>
        <w:t>устройства</w:t>
      </w:r>
    </w:p>
    <w:p w14:paraId="1D302807" w14:textId="77777777" w:rsidR="004A002D" w:rsidRDefault="004A002D" w:rsidP="004A002D"/>
    <w:p w14:paraId="5B7C5E0C" w14:textId="77777777" w:rsidR="004A002D" w:rsidRDefault="004A002D" w:rsidP="004A002D">
      <w:r>
        <w:t xml:space="preserve">2.7 </w:t>
      </w:r>
      <w:r>
        <w:rPr>
          <w:rFonts w:hint="eastAsia"/>
        </w:rPr>
        <w:t>Выводы</w:t>
      </w:r>
    </w:p>
    <w:p w14:paraId="4D30D377" w14:textId="77777777" w:rsidR="004A002D" w:rsidRDefault="004A002D" w:rsidP="004A002D"/>
    <w:p w14:paraId="652D65A7" w14:textId="77777777" w:rsidR="004A002D" w:rsidRDefault="004A002D" w:rsidP="004A002D">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СЕПАРИРУЮЩЕГО</w:t>
      </w:r>
      <w:r>
        <w:t xml:space="preserve"> </w:t>
      </w:r>
      <w:r>
        <w:rPr>
          <w:rFonts w:hint="eastAsia"/>
        </w:rPr>
        <w:t>УСТРОЙСТВА</w:t>
      </w:r>
      <w:r>
        <w:t xml:space="preserve"> </w:t>
      </w:r>
      <w:r>
        <w:rPr>
          <w:rFonts w:hint="eastAsia"/>
        </w:rPr>
        <w:t>КАРТОФЕЛУБОРОЧНОГО</w:t>
      </w:r>
      <w:r>
        <w:t xml:space="preserve"> </w:t>
      </w:r>
      <w:r>
        <w:rPr>
          <w:rFonts w:hint="eastAsia"/>
        </w:rPr>
        <w:t>КОМБАЙНА</w:t>
      </w:r>
    </w:p>
    <w:p w14:paraId="19A1A750" w14:textId="77777777" w:rsidR="004A002D" w:rsidRDefault="004A002D" w:rsidP="004A002D"/>
    <w:p w14:paraId="699C7443" w14:textId="77777777" w:rsidR="004A002D" w:rsidRDefault="004A002D" w:rsidP="004A002D">
      <w:r>
        <w:t xml:space="preserve">3.1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32252421" w14:textId="77777777" w:rsidR="004A002D" w:rsidRDefault="004A002D" w:rsidP="004A002D"/>
    <w:p w14:paraId="55E7CE25" w14:textId="77777777" w:rsidR="004A002D" w:rsidRDefault="004A002D" w:rsidP="004A002D">
      <w:r>
        <w:t xml:space="preserve">3.2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38DC3836" w14:textId="77777777" w:rsidR="004A002D" w:rsidRDefault="004A002D" w:rsidP="004A002D"/>
    <w:p w14:paraId="73653021" w14:textId="77777777" w:rsidR="004A002D" w:rsidRDefault="004A002D" w:rsidP="004A002D">
      <w:r>
        <w:t xml:space="preserve">3.2.1 </w:t>
      </w:r>
      <w:r>
        <w:rPr>
          <w:rFonts w:hint="eastAsia"/>
        </w:rPr>
        <w:t>Объект</w:t>
      </w:r>
      <w:r>
        <w:t xml:space="preserve"> </w:t>
      </w:r>
      <w:r>
        <w:rPr>
          <w:rFonts w:hint="eastAsia"/>
        </w:rPr>
        <w:t>и</w:t>
      </w:r>
      <w:r>
        <w:t xml:space="preserve"> </w:t>
      </w:r>
      <w:r>
        <w:rPr>
          <w:rFonts w:hint="eastAsia"/>
        </w:rPr>
        <w:t>средства</w:t>
      </w:r>
      <w:r>
        <w:t xml:space="preserve"> </w:t>
      </w:r>
      <w:r>
        <w:rPr>
          <w:rFonts w:hint="eastAsia"/>
        </w:rPr>
        <w:t>экспериментальных</w:t>
      </w:r>
      <w:r>
        <w:t xml:space="preserve"> </w:t>
      </w:r>
      <w:r>
        <w:rPr>
          <w:rFonts w:hint="eastAsia"/>
        </w:rPr>
        <w:t>исследований</w:t>
      </w:r>
    </w:p>
    <w:p w14:paraId="0BF44AE4" w14:textId="77777777" w:rsidR="004A002D" w:rsidRDefault="004A002D" w:rsidP="004A002D"/>
    <w:p w14:paraId="35E9CBB2" w14:textId="77777777" w:rsidR="004A002D" w:rsidRDefault="004A002D" w:rsidP="004A002D">
      <w:r>
        <w:t xml:space="preserve">3.2.2 </w:t>
      </w:r>
      <w:r>
        <w:rPr>
          <w:rFonts w:hint="eastAsia"/>
        </w:rPr>
        <w:t>Определение</w:t>
      </w:r>
      <w:r>
        <w:t xml:space="preserve"> </w:t>
      </w:r>
      <w:r>
        <w:rPr>
          <w:rFonts w:hint="eastAsia"/>
        </w:rPr>
        <w:t>угла</w:t>
      </w:r>
      <w:r>
        <w:t xml:space="preserve"> </w:t>
      </w:r>
      <w:r>
        <w:rPr>
          <w:rFonts w:hint="eastAsia"/>
        </w:rPr>
        <w:t>наклона</w:t>
      </w:r>
      <w:r>
        <w:t xml:space="preserve"> </w:t>
      </w:r>
      <w:r>
        <w:rPr>
          <w:rFonts w:hint="eastAsia"/>
        </w:rPr>
        <w:t>ворохоподъемного</w:t>
      </w:r>
      <w:r>
        <w:t xml:space="preserve"> </w:t>
      </w:r>
      <w:r>
        <w:rPr>
          <w:rFonts w:hint="eastAsia"/>
        </w:rPr>
        <w:t>элеватора</w:t>
      </w:r>
    </w:p>
    <w:p w14:paraId="65382E59" w14:textId="77777777" w:rsidR="004A002D" w:rsidRDefault="004A002D" w:rsidP="004A002D"/>
    <w:p w14:paraId="3756FF7F" w14:textId="77777777" w:rsidR="004A002D" w:rsidRDefault="004A002D" w:rsidP="004A002D">
      <w:r>
        <w:t xml:space="preserve">3.2.3 </w:t>
      </w:r>
      <w:r>
        <w:rPr>
          <w:rFonts w:hint="eastAsia"/>
        </w:rPr>
        <w:t>Определение</w:t>
      </w:r>
      <w:r>
        <w:t xml:space="preserve"> </w:t>
      </w:r>
      <w:r>
        <w:rPr>
          <w:rFonts w:hint="eastAsia"/>
        </w:rPr>
        <w:t>рабочей</w:t>
      </w:r>
      <w:r>
        <w:t xml:space="preserve"> </w:t>
      </w:r>
      <w:r>
        <w:rPr>
          <w:rFonts w:hint="eastAsia"/>
        </w:rPr>
        <w:t>скорости</w:t>
      </w:r>
      <w:r>
        <w:t xml:space="preserve"> </w:t>
      </w:r>
      <w:r>
        <w:rPr>
          <w:rFonts w:hint="eastAsia"/>
        </w:rPr>
        <w:t>ворохоподъемного</w:t>
      </w:r>
      <w:r>
        <w:t xml:space="preserve"> </w:t>
      </w:r>
      <w:r>
        <w:rPr>
          <w:rFonts w:hint="eastAsia"/>
        </w:rPr>
        <w:t>элеватора</w:t>
      </w:r>
    </w:p>
    <w:p w14:paraId="1F948BF2" w14:textId="77777777" w:rsidR="004A002D" w:rsidRDefault="004A002D" w:rsidP="004A002D"/>
    <w:p w14:paraId="20C99078" w14:textId="77777777" w:rsidR="004A002D" w:rsidRDefault="004A002D" w:rsidP="004A002D">
      <w:r>
        <w:t xml:space="preserve">3.2.4 </w:t>
      </w:r>
      <w:r>
        <w:rPr>
          <w:rFonts w:hint="eastAsia"/>
        </w:rPr>
        <w:t>Определение</w:t>
      </w:r>
      <w:r>
        <w:t xml:space="preserve"> </w:t>
      </w:r>
      <w:r>
        <w:rPr>
          <w:rFonts w:hint="eastAsia"/>
        </w:rPr>
        <w:t>длины</w:t>
      </w:r>
      <w:r>
        <w:t xml:space="preserve"> </w:t>
      </w:r>
      <w:r>
        <w:rPr>
          <w:rFonts w:hint="eastAsia"/>
        </w:rPr>
        <w:t>ворохоподъемного</w:t>
      </w:r>
      <w:r>
        <w:t xml:space="preserve"> </w:t>
      </w:r>
      <w:r>
        <w:rPr>
          <w:rFonts w:hint="eastAsia"/>
        </w:rPr>
        <w:t>элеватора</w:t>
      </w:r>
    </w:p>
    <w:p w14:paraId="6FB7FEFE" w14:textId="77777777" w:rsidR="004A002D" w:rsidRDefault="004A002D" w:rsidP="004A002D"/>
    <w:p w14:paraId="00BE4758" w14:textId="77777777" w:rsidR="004A002D" w:rsidRDefault="004A002D" w:rsidP="004A002D">
      <w:r>
        <w:t xml:space="preserve">3.2.5 </w:t>
      </w:r>
      <w:r>
        <w:rPr>
          <w:rFonts w:hint="eastAsia"/>
        </w:rPr>
        <w:t>Проектирование</w:t>
      </w:r>
      <w:r>
        <w:t xml:space="preserve"> </w:t>
      </w:r>
      <w:r>
        <w:rPr>
          <w:rFonts w:hint="eastAsia"/>
        </w:rPr>
        <w:t>и</w:t>
      </w:r>
      <w:r>
        <w:t xml:space="preserve"> </w:t>
      </w:r>
      <w:r>
        <w:rPr>
          <w:rFonts w:hint="eastAsia"/>
        </w:rPr>
        <w:t>создание</w:t>
      </w:r>
      <w:r>
        <w:t xml:space="preserve"> </w:t>
      </w:r>
      <w:r>
        <w:rPr>
          <w:rFonts w:hint="eastAsia"/>
        </w:rPr>
        <w:t>опытного</w:t>
      </w:r>
      <w:r>
        <w:t xml:space="preserve"> </w:t>
      </w:r>
      <w:r>
        <w:rPr>
          <w:rFonts w:hint="eastAsia"/>
        </w:rPr>
        <w:t>образца</w:t>
      </w:r>
      <w:r>
        <w:t xml:space="preserve"> </w:t>
      </w:r>
      <w:r>
        <w:rPr>
          <w:rFonts w:hint="eastAsia"/>
        </w:rPr>
        <w:t>малогабаритного</w:t>
      </w:r>
      <w:r>
        <w:t xml:space="preserve"> </w:t>
      </w:r>
      <w:r>
        <w:rPr>
          <w:rFonts w:hint="eastAsia"/>
        </w:rPr>
        <w:t>картофелеуборочного</w:t>
      </w:r>
      <w:r>
        <w:t xml:space="preserve"> </w:t>
      </w:r>
      <w:r>
        <w:rPr>
          <w:rFonts w:hint="eastAsia"/>
        </w:rPr>
        <w:t>комбайна</w:t>
      </w:r>
    </w:p>
    <w:p w14:paraId="1EC3B231" w14:textId="77777777" w:rsidR="004A002D" w:rsidRDefault="004A002D" w:rsidP="004A002D"/>
    <w:p w14:paraId="5497D69F" w14:textId="77777777" w:rsidR="004A002D" w:rsidRDefault="004A002D" w:rsidP="004A002D">
      <w:r>
        <w:t xml:space="preserve">3.3 </w:t>
      </w:r>
      <w:r>
        <w:rPr>
          <w:rFonts w:hint="eastAsia"/>
        </w:rPr>
        <w:t>Методика</w:t>
      </w:r>
      <w:r>
        <w:t xml:space="preserve"> </w:t>
      </w:r>
      <w:r>
        <w:rPr>
          <w:rFonts w:hint="eastAsia"/>
        </w:rPr>
        <w:t>проведения</w:t>
      </w:r>
      <w:r>
        <w:t xml:space="preserve"> </w:t>
      </w:r>
      <w:r>
        <w:rPr>
          <w:rFonts w:hint="eastAsia"/>
        </w:rPr>
        <w:t>лабораторно</w:t>
      </w:r>
      <w:r>
        <w:t>-</w:t>
      </w:r>
      <w:r>
        <w:rPr>
          <w:rFonts w:hint="eastAsia"/>
        </w:rPr>
        <w:t>полевых</w:t>
      </w:r>
      <w:r>
        <w:t xml:space="preserve"> </w:t>
      </w:r>
      <w:r>
        <w:rPr>
          <w:rFonts w:hint="eastAsia"/>
        </w:rPr>
        <w:t>исследований</w:t>
      </w:r>
    </w:p>
    <w:p w14:paraId="6011686A" w14:textId="77777777" w:rsidR="004A002D" w:rsidRDefault="004A002D" w:rsidP="004A002D"/>
    <w:p w14:paraId="16DF9A27" w14:textId="77777777" w:rsidR="004A002D" w:rsidRDefault="004A002D" w:rsidP="004A002D">
      <w:r>
        <w:t xml:space="preserve">3.3.1 </w:t>
      </w:r>
      <w:r>
        <w:rPr>
          <w:rFonts w:hint="eastAsia"/>
        </w:rPr>
        <w:t>Определение</w:t>
      </w:r>
      <w:r>
        <w:t xml:space="preserve"> </w:t>
      </w:r>
      <w:r>
        <w:rPr>
          <w:rFonts w:hint="eastAsia"/>
        </w:rPr>
        <w:t>условий</w:t>
      </w:r>
      <w:r>
        <w:t xml:space="preserve"> </w:t>
      </w:r>
      <w:r>
        <w:rPr>
          <w:rFonts w:hint="eastAsia"/>
        </w:rPr>
        <w:t>исследований</w:t>
      </w:r>
      <w:r>
        <w:t xml:space="preserve"> </w:t>
      </w:r>
      <w:r>
        <w:rPr>
          <w:rFonts w:hint="eastAsia"/>
        </w:rPr>
        <w:t>на</w:t>
      </w:r>
      <w:r>
        <w:t xml:space="preserve"> </w:t>
      </w:r>
      <w:r>
        <w:rPr>
          <w:rFonts w:hint="eastAsia"/>
        </w:rPr>
        <w:t>почвенном</w:t>
      </w:r>
      <w:r>
        <w:t xml:space="preserve"> </w:t>
      </w:r>
      <w:r>
        <w:rPr>
          <w:rFonts w:hint="eastAsia"/>
        </w:rPr>
        <w:t>канале</w:t>
      </w:r>
    </w:p>
    <w:p w14:paraId="1B29965F" w14:textId="77777777" w:rsidR="004A002D" w:rsidRDefault="004A002D" w:rsidP="004A002D"/>
    <w:p w14:paraId="257A89F0" w14:textId="77777777" w:rsidR="004A002D" w:rsidRDefault="004A002D" w:rsidP="004A002D">
      <w:r>
        <w:lastRenderedPageBreak/>
        <w:t xml:space="preserve">3.3.2 </w:t>
      </w:r>
      <w:r>
        <w:rPr>
          <w:rFonts w:hint="eastAsia"/>
        </w:rPr>
        <w:t>Определение</w:t>
      </w:r>
      <w:r>
        <w:t xml:space="preserve"> </w:t>
      </w:r>
      <w:r>
        <w:rPr>
          <w:rFonts w:hint="eastAsia"/>
        </w:rPr>
        <w:t>величины</w:t>
      </w:r>
      <w:r>
        <w:t xml:space="preserve"> </w:t>
      </w:r>
      <w:r>
        <w:rPr>
          <w:rFonts w:hint="eastAsia"/>
        </w:rPr>
        <w:t>сопротивления</w:t>
      </w:r>
      <w:r>
        <w:t xml:space="preserve"> </w:t>
      </w:r>
      <w:r>
        <w:rPr>
          <w:rFonts w:hint="eastAsia"/>
        </w:rPr>
        <w:t>движению</w:t>
      </w:r>
      <w:r>
        <w:t xml:space="preserve"> </w:t>
      </w:r>
      <w:r>
        <w:rPr>
          <w:rFonts w:hint="eastAsia"/>
        </w:rPr>
        <w:t>лемеха</w:t>
      </w:r>
    </w:p>
    <w:p w14:paraId="690A8457" w14:textId="77777777" w:rsidR="004A002D" w:rsidRDefault="004A002D" w:rsidP="004A002D"/>
    <w:p w14:paraId="5383FABC" w14:textId="77777777" w:rsidR="004A002D" w:rsidRDefault="004A002D" w:rsidP="004A002D">
      <w:r>
        <w:t xml:space="preserve">3.3.3 </w:t>
      </w:r>
      <w:r>
        <w:rPr>
          <w:rFonts w:hint="eastAsia"/>
        </w:rPr>
        <w:t>Определение</w:t>
      </w:r>
      <w:r>
        <w:t xml:space="preserve"> </w:t>
      </w:r>
      <w:r>
        <w:rPr>
          <w:rFonts w:hint="eastAsia"/>
        </w:rPr>
        <w:t>мощности</w:t>
      </w:r>
      <w:r>
        <w:t xml:space="preserve"> </w:t>
      </w:r>
      <w:r>
        <w:rPr>
          <w:rFonts w:hint="eastAsia"/>
        </w:rPr>
        <w:t>на</w:t>
      </w:r>
      <w:r>
        <w:t xml:space="preserve"> </w:t>
      </w:r>
      <w:r>
        <w:rPr>
          <w:rFonts w:hint="eastAsia"/>
        </w:rPr>
        <w:t>привод</w:t>
      </w:r>
      <w:r>
        <w:t xml:space="preserve"> </w:t>
      </w:r>
      <w:r>
        <w:rPr>
          <w:rFonts w:hint="eastAsia"/>
        </w:rPr>
        <w:t>рабочих</w:t>
      </w:r>
      <w:r>
        <w:t xml:space="preserve"> </w:t>
      </w:r>
      <w:r>
        <w:rPr>
          <w:rFonts w:hint="eastAsia"/>
        </w:rPr>
        <w:t>органов</w:t>
      </w:r>
    </w:p>
    <w:p w14:paraId="0936E52D" w14:textId="77777777" w:rsidR="004A002D" w:rsidRDefault="004A002D" w:rsidP="004A002D"/>
    <w:p w14:paraId="1A02B1E3" w14:textId="77777777" w:rsidR="004A002D" w:rsidRDefault="004A002D" w:rsidP="004A002D">
      <w:r>
        <w:t xml:space="preserve">3.3.4 </w:t>
      </w:r>
      <w:r>
        <w:rPr>
          <w:rFonts w:hint="eastAsia"/>
        </w:rPr>
        <w:t>Условия</w:t>
      </w:r>
      <w:r>
        <w:t xml:space="preserve"> </w:t>
      </w:r>
      <w:r>
        <w:rPr>
          <w:rFonts w:hint="eastAsia"/>
        </w:rPr>
        <w:t>проведения</w:t>
      </w:r>
      <w:r>
        <w:t xml:space="preserve"> </w:t>
      </w:r>
      <w:r>
        <w:rPr>
          <w:rFonts w:hint="eastAsia"/>
        </w:rPr>
        <w:t>полевых</w:t>
      </w:r>
      <w:r>
        <w:t xml:space="preserve"> </w:t>
      </w:r>
      <w:r>
        <w:rPr>
          <w:rFonts w:hint="eastAsia"/>
        </w:rPr>
        <w:t>исследований</w:t>
      </w:r>
    </w:p>
    <w:p w14:paraId="746F1054" w14:textId="77777777" w:rsidR="004A002D" w:rsidRDefault="004A002D" w:rsidP="004A002D"/>
    <w:p w14:paraId="63D24F90" w14:textId="77777777" w:rsidR="004A002D" w:rsidRDefault="004A002D" w:rsidP="004A002D">
      <w:r>
        <w:t xml:space="preserve">3.3.5 </w:t>
      </w:r>
      <w:r>
        <w:rPr>
          <w:rFonts w:hint="eastAsia"/>
        </w:rPr>
        <w:t>Определение</w:t>
      </w:r>
      <w:r>
        <w:t xml:space="preserve"> </w:t>
      </w:r>
      <w:r>
        <w:rPr>
          <w:rFonts w:hint="eastAsia"/>
        </w:rPr>
        <w:t>кинематического</w:t>
      </w:r>
      <w:r>
        <w:t xml:space="preserve"> </w:t>
      </w:r>
      <w:r>
        <w:rPr>
          <w:rFonts w:hint="eastAsia"/>
        </w:rPr>
        <w:t>режима</w:t>
      </w:r>
      <w:r>
        <w:t xml:space="preserve"> </w:t>
      </w:r>
      <w:r>
        <w:rPr>
          <w:rFonts w:hint="eastAsia"/>
        </w:rPr>
        <w:t>картофелеуборочного</w:t>
      </w:r>
      <w:r>
        <w:t xml:space="preserve"> </w:t>
      </w:r>
      <w:r>
        <w:rPr>
          <w:rFonts w:hint="eastAsia"/>
        </w:rPr>
        <w:t>комбайна</w:t>
      </w:r>
      <w:r>
        <w:t xml:space="preserve"> </w:t>
      </w:r>
      <w:r>
        <w:rPr>
          <w:rFonts w:hint="eastAsia"/>
        </w:rPr>
        <w:t>в</w:t>
      </w:r>
      <w:r>
        <w:t xml:space="preserve"> </w:t>
      </w:r>
      <w:r>
        <w:rPr>
          <w:rFonts w:hint="eastAsia"/>
        </w:rPr>
        <w:t>полевых</w:t>
      </w:r>
      <w:r>
        <w:t xml:space="preserve"> </w:t>
      </w:r>
      <w:r>
        <w:rPr>
          <w:rFonts w:hint="eastAsia"/>
        </w:rPr>
        <w:t>условиях</w:t>
      </w:r>
    </w:p>
    <w:p w14:paraId="16433AA1" w14:textId="77777777" w:rsidR="004A002D" w:rsidRDefault="004A002D" w:rsidP="004A002D"/>
    <w:p w14:paraId="2C2CFADF" w14:textId="77777777" w:rsidR="004A002D" w:rsidRDefault="004A002D" w:rsidP="004A002D">
      <w:r>
        <w:t xml:space="preserve">3.3.6 </w:t>
      </w:r>
      <w:r>
        <w:rPr>
          <w:rFonts w:hint="eastAsia"/>
        </w:rPr>
        <w:t>Проведение</w:t>
      </w:r>
      <w:r>
        <w:t xml:space="preserve"> </w:t>
      </w:r>
      <w:r>
        <w:rPr>
          <w:rFonts w:hint="eastAsia"/>
        </w:rPr>
        <w:t>многофакторного</w:t>
      </w:r>
      <w:r>
        <w:t xml:space="preserve"> </w:t>
      </w:r>
      <w:r>
        <w:rPr>
          <w:rFonts w:hint="eastAsia"/>
        </w:rPr>
        <w:t>эксперимента</w:t>
      </w:r>
      <w:r>
        <w:t xml:space="preserve"> </w:t>
      </w:r>
      <w:r>
        <w:rPr>
          <w:rFonts w:hint="eastAsia"/>
        </w:rPr>
        <w:t>по</w:t>
      </w:r>
      <w:r>
        <w:t xml:space="preserve"> </w:t>
      </w:r>
      <w:r>
        <w:rPr>
          <w:rFonts w:hint="eastAsia"/>
        </w:rPr>
        <w:t>оптимизации</w:t>
      </w:r>
      <w:r>
        <w:t xml:space="preserve"> </w:t>
      </w:r>
      <w:r>
        <w:rPr>
          <w:rFonts w:hint="eastAsia"/>
        </w:rPr>
        <w:t>параметров</w:t>
      </w:r>
      <w:r>
        <w:t xml:space="preserve"> </w:t>
      </w:r>
      <w:r>
        <w:rPr>
          <w:rFonts w:hint="eastAsia"/>
        </w:rPr>
        <w:t>сепарирующего</w:t>
      </w:r>
      <w:r>
        <w:t xml:space="preserve"> </w:t>
      </w:r>
      <w:r>
        <w:rPr>
          <w:rFonts w:hint="eastAsia"/>
        </w:rPr>
        <w:t>устройства</w:t>
      </w:r>
      <w:r>
        <w:t xml:space="preserve"> </w:t>
      </w:r>
      <w:r>
        <w:rPr>
          <w:rFonts w:hint="eastAsia"/>
        </w:rPr>
        <w:t>восходяще</w:t>
      </w:r>
      <w:r>
        <w:t>-</w:t>
      </w:r>
      <w:r>
        <w:rPr>
          <w:rFonts w:hint="eastAsia"/>
        </w:rPr>
        <w:t>сходящего</w:t>
      </w:r>
      <w:r>
        <w:t xml:space="preserve"> </w:t>
      </w:r>
      <w:r>
        <w:rPr>
          <w:rFonts w:hint="eastAsia"/>
        </w:rPr>
        <w:t>действия</w:t>
      </w:r>
    </w:p>
    <w:p w14:paraId="54A10252" w14:textId="77777777" w:rsidR="004A002D" w:rsidRDefault="004A002D" w:rsidP="004A002D"/>
    <w:p w14:paraId="3FE2DE4E" w14:textId="77777777" w:rsidR="004A002D" w:rsidRDefault="004A002D" w:rsidP="004A002D">
      <w:r>
        <w:t xml:space="preserve">3.4 </w:t>
      </w:r>
      <w:r>
        <w:rPr>
          <w:rFonts w:hint="eastAsia"/>
        </w:rPr>
        <w:t>Проведение</w:t>
      </w:r>
      <w:r>
        <w:t xml:space="preserve"> </w:t>
      </w:r>
      <w:r>
        <w:rPr>
          <w:rFonts w:hint="eastAsia"/>
        </w:rPr>
        <w:t>производственных</w:t>
      </w:r>
      <w:r>
        <w:t xml:space="preserve"> </w:t>
      </w:r>
      <w:r>
        <w:rPr>
          <w:rFonts w:hint="eastAsia"/>
        </w:rPr>
        <w:t>испытаний</w:t>
      </w:r>
    </w:p>
    <w:p w14:paraId="7D7719FE" w14:textId="77777777" w:rsidR="004A002D" w:rsidRDefault="004A002D" w:rsidP="004A002D"/>
    <w:p w14:paraId="5D2D264C" w14:textId="77777777" w:rsidR="004A002D" w:rsidRDefault="004A002D" w:rsidP="004A002D">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ЛАБОРАТОРНО</w:t>
      </w:r>
      <w:r>
        <w:t>-</w:t>
      </w:r>
      <w:r>
        <w:rPr>
          <w:rFonts w:hint="eastAsia"/>
        </w:rPr>
        <w:t>ПОЛЕВЫХ</w:t>
      </w:r>
      <w:r>
        <w:t xml:space="preserve"> </w:t>
      </w:r>
      <w:r>
        <w:rPr>
          <w:rFonts w:hint="eastAsia"/>
        </w:rPr>
        <w:t>И</w:t>
      </w:r>
      <w:r>
        <w:t xml:space="preserve"> </w:t>
      </w:r>
      <w:r>
        <w:rPr>
          <w:rFonts w:hint="eastAsia"/>
        </w:rPr>
        <w:t>ПРОИЗВОДСТВЕННЫХ</w:t>
      </w:r>
      <w:r>
        <w:t xml:space="preserve"> </w:t>
      </w:r>
      <w:r>
        <w:rPr>
          <w:rFonts w:hint="eastAsia"/>
        </w:rPr>
        <w:t>ИСПЫТАНИЙ</w:t>
      </w:r>
    </w:p>
    <w:p w14:paraId="282329B9" w14:textId="77777777" w:rsidR="004A002D" w:rsidRDefault="004A002D" w:rsidP="004A002D"/>
    <w:p w14:paraId="68045833" w14:textId="77777777" w:rsidR="004A002D" w:rsidRDefault="004A002D" w:rsidP="004A002D">
      <w:r>
        <w:t xml:space="preserve">4.1 </w:t>
      </w:r>
      <w:r>
        <w:rPr>
          <w:rFonts w:hint="eastAsia"/>
        </w:rPr>
        <w:t>Определение</w:t>
      </w:r>
      <w:r>
        <w:t xml:space="preserve"> </w:t>
      </w:r>
      <w:r>
        <w:rPr>
          <w:rFonts w:hint="eastAsia"/>
        </w:rPr>
        <w:t>угла</w:t>
      </w:r>
      <w:r>
        <w:t xml:space="preserve"> </w:t>
      </w:r>
      <w:r>
        <w:rPr>
          <w:rFonts w:hint="eastAsia"/>
        </w:rPr>
        <w:t>наклона</w:t>
      </w:r>
      <w:r>
        <w:t xml:space="preserve"> </w:t>
      </w:r>
      <w:r>
        <w:rPr>
          <w:rFonts w:hint="eastAsia"/>
        </w:rPr>
        <w:t>ворохоподъемного</w:t>
      </w:r>
      <w:r>
        <w:t xml:space="preserve"> </w:t>
      </w:r>
      <w:r>
        <w:rPr>
          <w:rFonts w:hint="eastAsia"/>
        </w:rPr>
        <w:t>элеватора</w:t>
      </w:r>
    </w:p>
    <w:p w14:paraId="09B88D00" w14:textId="77777777" w:rsidR="004A002D" w:rsidRDefault="004A002D" w:rsidP="004A002D"/>
    <w:p w14:paraId="0805DEC5" w14:textId="77777777" w:rsidR="004A002D" w:rsidRDefault="004A002D" w:rsidP="004A002D">
      <w:r>
        <w:t xml:space="preserve">4.2 </w:t>
      </w:r>
      <w:r>
        <w:rPr>
          <w:rFonts w:hint="eastAsia"/>
        </w:rPr>
        <w:t>Определение</w:t>
      </w:r>
      <w:r>
        <w:t xml:space="preserve"> </w:t>
      </w:r>
      <w:r>
        <w:rPr>
          <w:rFonts w:hint="eastAsia"/>
        </w:rPr>
        <w:t>рабочей</w:t>
      </w:r>
      <w:r>
        <w:t xml:space="preserve"> </w:t>
      </w:r>
      <w:r>
        <w:rPr>
          <w:rFonts w:hint="eastAsia"/>
        </w:rPr>
        <w:t>скорости</w:t>
      </w:r>
      <w:r>
        <w:t xml:space="preserve"> </w:t>
      </w:r>
      <w:r>
        <w:rPr>
          <w:rFonts w:hint="eastAsia"/>
        </w:rPr>
        <w:t>ворохоподъемного</w:t>
      </w:r>
      <w:r>
        <w:t xml:space="preserve"> </w:t>
      </w:r>
      <w:r>
        <w:rPr>
          <w:rFonts w:hint="eastAsia"/>
        </w:rPr>
        <w:t>элеватора</w:t>
      </w:r>
    </w:p>
    <w:p w14:paraId="643FCDA8" w14:textId="77777777" w:rsidR="004A002D" w:rsidRDefault="004A002D" w:rsidP="004A002D"/>
    <w:p w14:paraId="7EC198AB" w14:textId="77777777" w:rsidR="004A002D" w:rsidRDefault="004A002D" w:rsidP="004A002D">
      <w:r>
        <w:t xml:space="preserve">4.3 </w:t>
      </w:r>
      <w:r>
        <w:rPr>
          <w:rFonts w:hint="eastAsia"/>
        </w:rPr>
        <w:t>Определение</w:t>
      </w:r>
      <w:r>
        <w:t xml:space="preserve"> </w:t>
      </w:r>
      <w:r>
        <w:rPr>
          <w:rFonts w:hint="eastAsia"/>
        </w:rPr>
        <w:t>рабочей</w:t>
      </w:r>
      <w:r>
        <w:t xml:space="preserve"> </w:t>
      </w:r>
      <w:r>
        <w:rPr>
          <w:rFonts w:hint="eastAsia"/>
        </w:rPr>
        <w:t>длины</w:t>
      </w:r>
      <w:r>
        <w:t xml:space="preserve"> </w:t>
      </w:r>
      <w:r>
        <w:rPr>
          <w:rFonts w:hint="eastAsia"/>
        </w:rPr>
        <w:t>ворохоподъемного</w:t>
      </w:r>
      <w:r>
        <w:t xml:space="preserve"> </w:t>
      </w:r>
      <w:r>
        <w:rPr>
          <w:rFonts w:hint="eastAsia"/>
        </w:rPr>
        <w:t>элеватора</w:t>
      </w:r>
    </w:p>
    <w:p w14:paraId="640AD4E0" w14:textId="77777777" w:rsidR="004A002D" w:rsidRDefault="004A002D" w:rsidP="004A002D"/>
    <w:p w14:paraId="0E957FDA" w14:textId="77777777" w:rsidR="004A002D" w:rsidRDefault="004A002D" w:rsidP="004A002D">
      <w:r>
        <w:t xml:space="preserve">4.4 </w:t>
      </w:r>
      <w:r>
        <w:rPr>
          <w:rFonts w:hint="eastAsia"/>
        </w:rPr>
        <w:t>Определение</w:t>
      </w:r>
      <w:r>
        <w:t xml:space="preserve"> </w:t>
      </w:r>
      <w:r>
        <w:rPr>
          <w:rFonts w:hint="eastAsia"/>
        </w:rPr>
        <w:t>кинематического</w:t>
      </w:r>
      <w:r>
        <w:t xml:space="preserve"> </w:t>
      </w:r>
      <w:r>
        <w:rPr>
          <w:rFonts w:hint="eastAsia"/>
        </w:rPr>
        <w:t>режима</w:t>
      </w:r>
      <w:r>
        <w:t xml:space="preserve"> </w:t>
      </w:r>
      <w:r>
        <w:rPr>
          <w:rFonts w:hint="eastAsia"/>
        </w:rPr>
        <w:t>картофелеуборочного</w:t>
      </w:r>
      <w:r>
        <w:t xml:space="preserve"> </w:t>
      </w:r>
      <w:r>
        <w:rPr>
          <w:rFonts w:hint="eastAsia"/>
        </w:rPr>
        <w:t>комбайна</w:t>
      </w:r>
    </w:p>
    <w:p w14:paraId="185685F2" w14:textId="77777777" w:rsidR="004A002D" w:rsidRDefault="004A002D" w:rsidP="004A002D"/>
    <w:p w14:paraId="4A5D4DC9" w14:textId="77777777" w:rsidR="004A002D" w:rsidRDefault="004A002D" w:rsidP="004A002D">
      <w:r>
        <w:t xml:space="preserve">4.5 </w:t>
      </w:r>
      <w:r>
        <w:rPr>
          <w:rFonts w:hint="eastAsia"/>
        </w:rPr>
        <w:t>Определение</w:t>
      </w:r>
      <w:r>
        <w:t xml:space="preserve"> </w:t>
      </w:r>
      <w:r>
        <w:rPr>
          <w:rFonts w:hint="eastAsia"/>
        </w:rPr>
        <w:t>сопротивления</w:t>
      </w:r>
      <w:r>
        <w:t xml:space="preserve"> </w:t>
      </w:r>
      <w:r>
        <w:rPr>
          <w:rFonts w:hint="eastAsia"/>
        </w:rPr>
        <w:t>движению</w:t>
      </w:r>
      <w:r>
        <w:t xml:space="preserve"> </w:t>
      </w:r>
      <w:r>
        <w:rPr>
          <w:rFonts w:hint="eastAsia"/>
        </w:rPr>
        <w:t>лемеха</w:t>
      </w:r>
      <w:r>
        <w:t xml:space="preserve">. </w:t>
      </w:r>
      <w:r>
        <w:rPr>
          <w:rFonts w:hint="eastAsia"/>
        </w:rPr>
        <w:t>Установление</w:t>
      </w:r>
      <w:r>
        <w:t xml:space="preserve"> </w:t>
      </w:r>
      <w:r>
        <w:rPr>
          <w:rFonts w:hint="eastAsia"/>
        </w:rPr>
        <w:t>адекватности</w:t>
      </w:r>
      <w:r>
        <w:t xml:space="preserve"> </w:t>
      </w:r>
      <w:r>
        <w:rPr>
          <w:rFonts w:hint="eastAsia"/>
        </w:rPr>
        <w:t>значений</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p>
    <w:p w14:paraId="787DECAF" w14:textId="77777777" w:rsidR="004A002D" w:rsidRDefault="004A002D" w:rsidP="004A002D"/>
    <w:p w14:paraId="11EDFF85" w14:textId="77777777" w:rsidR="004A002D" w:rsidRDefault="004A002D" w:rsidP="004A002D">
      <w:r>
        <w:t xml:space="preserve">4.6 </w:t>
      </w:r>
      <w:r>
        <w:rPr>
          <w:rFonts w:hint="eastAsia"/>
        </w:rPr>
        <w:t>Результаты</w:t>
      </w:r>
      <w:r>
        <w:t xml:space="preserve"> </w:t>
      </w:r>
      <w:r>
        <w:rPr>
          <w:rFonts w:hint="eastAsia"/>
        </w:rPr>
        <w:t>определения</w:t>
      </w:r>
      <w:r>
        <w:t xml:space="preserve"> </w:t>
      </w:r>
      <w:r>
        <w:rPr>
          <w:rFonts w:hint="eastAsia"/>
        </w:rPr>
        <w:t>мощности</w:t>
      </w:r>
      <w:r>
        <w:t xml:space="preserve"> </w:t>
      </w:r>
      <w:r>
        <w:rPr>
          <w:rFonts w:hint="eastAsia"/>
        </w:rPr>
        <w:t>на</w:t>
      </w:r>
      <w:r>
        <w:t xml:space="preserve"> </w:t>
      </w:r>
      <w:r>
        <w:rPr>
          <w:rFonts w:hint="eastAsia"/>
        </w:rPr>
        <w:t>привод</w:t>
      </w:r>
      <w:r>
        <w:t xml:space="preserve"> </w:t>
      </w:r>
      <w:r>
        <w:rPr>
          <w:rFonts w:hint="eastAsia"/>
        </w:rPr>
        <w:t>рабочих</w:t>
      </w:r>
      <w:r>
        <w:t xml:space="preserve"> </w:t>
      </w:r>
      <w:r>
        <w:rPr>
          <w:rFonts w:hint="eastAsia"/>
        </w:rPr>
        <w:t>органов</w:t>
      </w:r>
    </w:p>
    <w:p w14:paraId="7270543A" w14:textId="77777777" w:rsidR="004A002D" w:rsidRDefault="004A002D" w:rsidP="004A002D"/>
    <w:p w14:paraId="5A5C16C7" w14:textId="77777777" w:rsidR="004A002D" w:rsidRDefault="004A002D" w:rsidP="004A002D">
      <w:r>
        <w:t xml:space="preserve">4.7 </w:t>
      </w:r>
      <w:r>
        <w:rPr>
          <w:rFonts w:hint="eastAsia"/>
        </w:rPr>
        <w:t>Оптимизация</w:t>
      </w:r>
      <w:r>
        <w:t xml:space="preserve"> </w:t>
      </w:r>
      <w:r>
        <w:rPr>
          <w:rFonts w:hint="eastAsia"/>
        </w:rPr>
        <w:t>параметров</w:t>
      </w:r>
      <w:r>
        <w:t xml:space="preserve"> </w:t>
      </w:r>
      <w:r>
        <w:rPr>
          <w:rFonts w:hint="eastAsia"/>
        </w:rPr>
        <w:t>сепарирующего</w:t>
      </w:r>
      <w:r>
        <w:t xml:space="preserve"> </w:t>
      </w:r>
      <w:r>
        <w:rPr>
          <w:rFonts w:hint="eastAsia"/>
        </w:rPr>
        <w:t>устройства</w:t>
      </w:r>
      <w:r>
        <w:t xml:space="preserve"> </w:t>
      </w:r>
      <w:r>
        <w:rPr>
          <w:rFonts w:hint="eastAsia"/>
        </w:rPr>
        <w:t>восходяще</w:t>
      </w:r>
      <w:r>
        <w:t>-</w:t>
      </w:r>
      <w:r>
        <w:rPr>
          <w:rFonts w:hint="eastAsia"/>
        </w:rPr>
        <w:t>сходящего</w:t>
      </w:r>
      <w:r>
        <w:t xml:space="preserve"> </w:t>
      </w:r>
      <w:r>
        <w:rPr>
          <w:rFonts w:hint="eastAsia"/>
        </w:rPr>
        <w:t>действия</w:t>
      </w:r>
    </w:p>
    <w:p w14:paraId="19E2A4BD" w14:textId="77777777" w:rsidR="004A002D" w:rsidRDefault="004A002D" w:rsidP="004A002D"/>
    <w:p w14:paraId="26D6B556" w14:textId="77777777" w:rsidR="004A002D" w:rsidRDefault="004A002D" w:rsidP="004A002D">
      <w:r>
        <w:t xml:space="preserve">4.8 </w:t>
      </w:r>
      <w:r>
        <w:rPr>
          <w:rFonts w:hint="eastAsia"/>
        </w:rPr>
        <w:t>Результаты</w:t>
      </w:r>
      <w:r>
        <w:t xml:space="preserve"> </w:t>
      </w:r>
      <w:r>
        <w:rPr>
          <w:rFonts w:hint="eastAsia"/>
        </w:rPr>
        <w:t>производственных</w:t>
      </w:r>
      <w:r>
        <w:t xml:space="preserve"> </w:t>
      </w:r>
      <w:r>
        <w:rPr>
          <w:rFonts w:hint="eastAsia"/>
        </w:rPr>
        <w:t>испытаний</w:t>
      </w:r>
    </w:p>
    <w:p w14:paraId="15F77372" w14:textId="77777777" w:rsidR="004A002D" w:rsidRDefault="004A002D" w:rsidP="004A002D"/>
    <w:p w14:paraId="51148FAA" w14:textId="77777777" w:rsidR="004A002D" w:rsidRDefault="004A002D" w:rsidP="004A002D">
      <w:r>
        <w:t xml:space="preserve">4.9 </w:t>
      </w:r>
      <w:r>
        <w:rPr>
          <w:rFonts w:hint="eastAsia"/>
        </w:rPr>
        <w:t>Выводы</w:t>
      </w:r>
      <w:r>
        <w:t xml:space="preserve"> </w:t>
      </w:r>
      <w:r>
        <w:rPr>
          <w:rFonts w:hint="eastAsia"/>
        </w:rPr>
        <w:t>по</w:t>
      </w:r>
      <w:r>
        <w:t xml:space="preserve"> </w:t>
      </w:r>
      <w:r>
        <w:rPr>
          <w:rFonts w:hint="eastAsia"/>
        </w:rPr>
        <w:t>главе</w:t>
      </w:r>
    </w:p>
    <w:p w14:paraId="1CD84FE4" w14:textId="77777777" w:rsidR="004A002D" w:rsidRDefault="004A002D" w:rsidP="004A002D"/>
    <w:p w14:paraId="317D9D38" w14:textId="77777777" w:rsidR="004A002D" w:rsidRDefault="004A002D" w:rsidP="004A002D">
      <w:r>
        <w:t xml:space="preserve">5 </w:t>
      </w:r>
      <w:r>
        <w:rPr>
          <w:rFonts w:hint="eastAsia"/>
        </w:rPr>
        <w:t>ЭКОНОМИЧЕСКАЯ</w:t>
      </w:r>
      <w:r>
        <w:t xml:space="preserve"> </w:t>
      </w:r>
      <w:r>
        <w:rPr>
          <w:rFonts w:hint="eastAsia"/>
        </w:rPr>
        <w:t>ЭФФЕКТИВНОСТЬ</w:t>
      </w:r>
      <w:r>
        <w:t xml:space="preserve"> </w:t>
      </w:r>
      <w:r>
        <w:rPr>
          <w:rFonts w:hint="eastAsia"/>
        </w:rPr>
        <w:t>ИСПОЛЬЗОВАНИЯ</w:t>
      </w:r>
    </w:p>
    <w:p w14:paraId="3B053A72" w14:textId="77777777" w:rsidR="004A002D" w:rsidRDefault="004A002D" w:rsidP="004A002D"/>
    <w:p w14:paraId="529FFDBB" w14:textId="77777777" w:rsidR="004A002D" w:rsidRDefault="004A002D" w:rsidP="004A002D">
      <w:r>
        <w:rPr>
          <w:rFonts w:hint="eastAsia"/>
        </w:rPr>
        <w:t>МАЛОГАБАРИТНОГО</w:t>
      </w:r>
      <w:r>
        <w:t xml:space="preserve"> </w:t>
      </w:r>
      <w:r>
        <w:rPr>
          <w:rFonts w:hint="eastAsia"/>
        </w:rPr>
        <w:t>КАРТОФЕЛЕУБОРОЧНОГО</w:t>
      </w:r>
      <w:r>
        <w:t xml:space="preserve"> </w:t>
      </w:r>
      <w:r>
        <w:rPr>
          <w:rFonts w:hint="eastAsia"/>
        </w:rPr>
        <w:t>КОМАЙНА</w:t>
      </w:r>
    </w:p>
    <w:p w14:paraId="5ED5D25D" w14:textId="77777777" w:rsidR="004A002D" w:rsidRDefault="004A002D" w:rsidP="004A002D"/>
    <w:p w14:paraId="4BF4150C" w14:textId="77777777" w:rsidR="004A002D" w:rsidRDefault="004A002D" w:rsidP="004A002D">
      <w:r>
        <w:t xml:space="preserve">5.1 </w:t>
      </w:r>
      <w:r>
        <w:rPr>
          <w:rFonts w:hint="eastAsia"/>
        </w:rPr>
        <w:t>Определение</w:t>
      </w:r>
      <w:r>
        <w:t xml:space="preserve"> </w:t>
      </w:r>
      <w:r>
        <w:rPr>
          <w:rFonts w:hint="eastAsia"/>
        </w:rPr>
        <w:t>показателей</w:t>
      </w:r>
      <w:r>
        <w:t xml:space="preserve"> </w:t>
      </w:r>
      <w:r>
        <w:rPr>
          <w:rFonts w:hint="eastAsia"/>
        </w:rPr>
        <w:t>экономической</w:t>
      </w:r>
      <w:r>
        <w:t xml:space="preserve"> </w:t>
      </w:r>
      <w:r>
        <w:rPr>
          <w:rFonts w:hint="eastAsia"/>
        </w:rPr>
        <w:t>эффективности</w:t>
      </w:r>
    </w:p>
    <w:p w14:paraId="6DD85056" w14:textId="77777777" w:rsidR="004A002D" w:rsidRDefault="004A002D" w:rsidP="004A002D"/>
    <w:p w14:paraId="1E8EF16C" w14:textId="77777777" w:rsidR="004A002D" w:rsidRDefault="004A002D" w:rsidP="004A002D">
      <w:r>
        <w:t xml:space="preserve">5.2 </w:t>
      </w:r>
      <w:r>
        <w:rPr>
          <w:rFonts w:hint="eastAsia"/>
        </w:rPr>
        <w:t>Перспективы</w:t>
      </w:r>
      <w:r>
        <w:t xml:space="preserve"> </w:t>
      </w:r>
      <w:r>
        <w:rPr>
          <w:rFonts w:hint="eastAsia"/>
        </w:rPr>
        <w:t>дальнейшего</w:t>
      </w:r>
      <w:r>
        <w:t xml:space="preserve"> </w:t>
      </w:r>
      <w:r>
        <w:rPr>
          <w:rFonts w:hint="eastAsia"/>
        </w:rPr>
        <w:t>развития</w:t>
      </w:r>
      <w:r>
        <w:t xml:space="preserve"> </w:t>
      </w:r>
      <w:r>
        <w:rPr>
          <w:rFonts w:hint="eastAsia"/>
        </w:rPr>
        <w:t>темы</w:t>
      </w:r>
      <w:r>
        <w:t xml:space="preserve"> </w:t>
      </w:r>
      <w:r>
        <w:rPr>
          <w:rFonts w:hint="eastAsia"/>
        </w:rPr>
        <w:t>исследования</w:t>
      </w:r>
    </w:p>
    <w:p w14:paraId="6CD09193" w14:textId="77777777" w:rsidR="004A002D" w:rsidRDefault="004A002D" w:rsidP="004A002D"/>
    <w:p w14:paraId="186DB056" w14:textId="77777777" w:rsidR="004A002D" w:rsidRDefault="004A002D" w:rsidP="004A002D">
      <w:r>
        <w:rPr>
          <w:rFonts w:hint="eastAsia"/>
        </w:rPr>
        <w:t>ОБЩИЕ</w:t>
      </w:r>
      <w:r>
        <w:t xml:space="preserve"> </w:t>
      </w:r>
      <w:r>
        <w:rPr>
          <w:rFonts w:hint="eastAsia"/>
        </w:rPr>
        <w:t>ВЫВОДЫ</w:t>
      </w:r>
    </w:p>
    <w:p w14:paraId="43129781" w14:textId="77777777" w:rsidR="004A002D" w:rsidRDefault="004A002D" w:rsidP="004A002D"/>
    <w:p w14:paraId="3B4AF58C" w14:textId="77777777" w:rsidR="004A002D" w:rsidRDefault="004A002D" w:rsidP="004A002D">
      <w:r>
        <w:rPr>
          <w:rFonts w:hint="eastAsia"/>
        </w:rPr>
        <w:t>СПИСОК</w:t>
      </w:r>
      <w:r>
        <w:t xml:space="preserve"> </w:t>
      </w:r>
      <w:r>
        <w:rPr>
          <w:rFonts w:hint="eastAsia"/>
        </w:rPr>
        <w:t>ЛИТЕРАТУРЫ</w:t>
      </w:r>
    </w:p>
    <w:p w14:paraId="45BAD2DA" w14:textId="77777777" w:rsidR="004A002D" w:rsidRDefault="004A002D" w:rsidP="004A002D"/>
    <w:p w14:paraId="1C3D4C88" w14:textId="2B37CA9D" w:rsidR="004A002D" w:rsidRPr="004A002D" w:rsidRDefault="004A002D" w:rsidP="004A002D">
      <w:r>
        <w:rPr>
          <w:rFonts w:hint="eastAsia"/>
        </w:rPr>
        <w:t>ПРИЛОЖЕНИЯ</w:t>
      </w:r>
    </w:p>
    <w:sectPr w:rsidR="004A002D" w:rsidRPr="004A002D" w:rsidSect="000810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BFEF" w14:textId="77777777" w:rsidR="00081039" w:rsidRDefault="00081039">
      <w:pPr>
        <w:spacing w:after="0" w:line="240" w:lineRule="auto"/>
      </w:pPr>
      <w:r>
        <w:separator/>
      </w:r>
    </w:p>
  </w:endnote>
  <w:endnote w:type="continuationSeparator" w:id="0">
    <w:p w14:paraId="66D9067F" w14:textId="77777777" w:rsidR="00081039" w:rsidRDefault="0008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696A" w14:textId="77777777" w:rsidR="00081039" w:rsidRDefault="00081039"/>
    <w:p w14:paraId="0179F19C" w14:textId="77777777" w:rsidR="00081039" w:rsidRDefault="00081039"/>
    <w:p w14:paraId="3E36A8F1" w14:textId="77777777" w:rsidR="00081039" w:rsidRDefault="00081039"/>
    <w:p w14:paraId="51FBF307" w14:textId="77777777" w:rsidR="00081039" w:rsidRDefault="00081039"/>
    <w:p w14:paraId="49A731CD" w14:textId="77777777" w:rsidR="00081039" w:rsidRDefault="00081039"/>
    <w:p w14:paraId="2E2E72A5" w14:textId="77777777" w:rsidR="00081039" w:rsidRDefault="00081039"/>
    <w:p w14:paraId="46F0F05E" w14:textId="77777777" w:rsidR="00081039" w:rsidRDefault="000810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4E7165" wp14:editId="1B6106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8DA5" w14:textId="77777777" w:rsidR="00081039" w:rsidRDefault="000810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4E71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248DA5" w14:textId="77777777" w:rsidR="00081039" w:rsidRDefault="000810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422A7B" w14:textId="77777777" w:rsidR="00081039" w:rsidRDefault="00081039"/>
    <w:p w14:paraId="19646C7B" w14:textId="77777777" w:rsidR="00081039" w:rsidRDefault="00081039"/>
    <w:p w14:paraId="3CA25C36" w14:textId="77777777" w:rsidR="00081039" w:rsidRDefault="000810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38FDC4" wp14:editId="496C3D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F5BC" w14:textId="77777777" w:rsidR="00081039" w:rsidRDefault="00081039"/>
                          <w:p w14:paraId="1DA5050A" w14:textId="77777777" w:rsidR="00081039" w:rsidRDefault="000810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38FD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89F5BC" w14:textId="77777777" w:rsidR="00081039" w:rsidRDefault="00081039"/>
                    <w:p w14:paraId="1DA5050A" w14:textId="77777777" w:rsidR="00081039" w:rsidRDefault="000810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B85FEE" w14:textId="77777777" w:rsidR="00081039" w:rsidRDefault="00081039"/>
    <w:p w14:paraId="2B44FEE9" w14:textId="77777777" w:rsidR="00081039" w:rsidRDefault="00081039">
      <w:pPr>
        <w:rPr>
          <w:sz w:val="2"/>
          <w:szCs w:val="2"/>
        </w:rPr>
      </w:pPr>
    </w:p>
    <w:p w14:paraId="10F3F522" w14:textId="77777777" w:rsidR="00081039" w:rsidRDefault="00081039"/>
    <w:p w14:paraId="7A0FCD93" w14:textId="77777777" w:rsidR="00081039" w:rsidRDefault="00081039">
      <w:pPr>
        <w:spacing w:after="0" w:line="240" w:lineRule="auto"/>
      </w:pPr>
    </w:p>
  </w:footnote>
  <w:footnote w:type="continuationSeparator" w:id="0">
    <w:p w14:paraId="16C0AA5E" w14:textId="77777777" w:rsidR="00081039" w:rsidRDefault="00081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39"/>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34134</TotalTime>
  <Pages>5</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4462</cp:revision>
  <cp:lastPrinted>2009-02-06T05:36:00Z</cp:lastPrinted>
  <dcterms:created xsi:type="dcterms:W3CDTF">2024-01-07T13:43:00Z</dcterms:created>
  <dcterms:modified xsi:type="dcterms:W3CDTF">2024-03-03T12:28:00Z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