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4EF55" w14:textId="77777777" w:rsidR="001D0C89" w:rsidRDefault="001D0C89" w:rsidP="001D0C89">
      <w:pPr>
        <w:pStyle w:val="afffffffffffffffffffffffffff5"/>
        <w:rPr>
          <w:rFonts w:ascii="Verdana" w:hAnsi="Verdana"/>
          <w:color w:val="000000"/>
          <w:sz w:val="21"/>
          <w:szCs w:val="21"/>
        </w:rPr>
      </w:pPr>
      <w:r>
        <w:rPr>
          <w:rFonts w:ascii="Helvetica" w:hAnsi="Helvetica" w:cs="Helvetica"/>
          <w:b/>
          <w:bCs w:val="0"/>
          <w:color w:val="222222"/>
          <w:sz w:val="21"/>
          <w:szCs w:val="21"/>
        </w:rPr>
        <w:t>Зайцева, Светлана Борисовна.</w:t>
      </w:r>
    </w:p>
    <w:p w14:paraId="47CE848B" w14:textId="77777777" w:rsidR="001D0C89" w:rsidRDefault="001D0C89" w:rsidP="001D0C8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Точные оценки погрешности локально-одномерных и векторных методов решения уравнений </w:t>
      </w:r>
      <w:proofErr w:type="gramStart"/>
      <w:r>
        <w:rPr>
          <w:rFonts w:ascii="Helvetica" w:hAnsi="Helvetica" w:cs="Helvetica"/>
          <w:caps/>
          <w:color w:val="222222"/>
          <w:sz w:val="21"/>
          <w:szCs w:val="21"/>
        </w:rPr>
        <w:t>теплопроводности :</w:t>
      </w:r>
      <w:proofErr w:type="gramEnd"/>
      <w:r>
        <w:rPr>
          <w:rFonts w:ascii="Helvetica" w:hAnsi="Helvetica" w:cs="Helvetica"/>
          <w:caps/>
          <w:color w:val="222222"/>
          <w:sz w:val="21"/>
          <w:szCs w:val="21"/>
        </w:rPr>
        <w:t xml:space="preserve"> диссертация ... кандидата физико-математических наук : 01.01.07. - Москва, 1999. - 144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8BF9B37" w14:textId="77777777" w:rsidR="001D0C89" w:rsidRDefault="001D0C89" w:rsidP="001D0C8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Зайцева, Светлана Борисовна</w:t>
      </w:r>
    </w:p>
    <w:p w14:paraId="49B27B33" w14:textId="77777777" w:rsidR="001D0C89" w:rsidRDefault="001D0C89" w:rsidP="001D0C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5F2D34C8" w14:textId="77777777" w:rsidR="001D0C89" w:rsidRDefault="001D0C89" w:rsidP="001D0C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44ED404" w14:textId="77777777" w:rsidR="001D0C89" w:rsidRDefault="001D0C89" w:rsidP="001D0C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Экономичные методы порядка аппроксимации 0(т + /г2)</w:t>
      </w:r>
    </w:p>
    <w:p w14:paraId="3F2884DB" w14:textId="77777777" w:rsidR="001D0C89" w:rsidRDefault="001D0C89" w:rsidP="001D0C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 Обозначения</w:t>
      </w:r>
    </w:p>
    <w:p w14:paraId="107D9283" w14:textId="77777777" w:rsidR="001D0C89" w:rsidRDefault="001D0C89" w:rsidP="001D0C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Операторные неравенства. Оценки решений двухслойных</w:t>
      </w:r>
    </w:p>
    <w:p w14:paraId="3C6A73F9" w14:textId="77777777" w:rsidR="001D0C89" w:rsidRDefault="001D0C89" w:rsidP="001D0C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разностных схем и другие вспомогательные утверждения</w:t>
      </w:r>
    </w:p>
    <w:p w14:paraId="5AEFDCC4" w14:textId="77777777" w:rsidR="001D0C89" w:rsidRDefault="001D0C89" w:rsidP="001D0C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Оценки погрешности сверху локально-одномерных</w:t>
      </w:r>
    </w:p>
    <w:p w14:paraId="3EF525B8" w14:textId="77777777" w:rsidR="001D0C89" w:rsidRDefault="001D0C89" w:rsidP="001D0C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методов</w:t>
      </w:r>
    </w:p>
    <w:p w14:paraId="5DB4C781" w14:textId="77777777" w:rsidR="001D0C89" w:rsidRDefault="001D0C89" w:rsidP="001D0C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Векторные методы расщепления. Уравнения для компонент</w:t>
      </w:r>
    </w:p>
    <w:p w14:paraId="7B567A86" w14:textId="77777777" w:rsidR="001D0C89" w:rsidRDefault="001D0C89" w:rsidP="001D0C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решения. Выбор начальных условий</w:t>
      </w:r>
    </w:p>
    <w:p w14:paraId="3FA75EA4" w14:textId="77777777" w:rsidR="001D0C89" w:rsidRDefault="001D0C89" w:rsidP="001D0C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Оценки погрешности сверху векторных методов</w:t>
      </w:r>
    </w:p>
    <w:p w14:paraId="12E68C14" w14:textId="77777777" w:rsidR="001D0C89" w:rsidRDefault="001D0C89" w:rsidP="001D0C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Оценки погрешности снизу локально-одномерных и</w:t>
      </w:r>
    </w:p>
    <w:p w14:paraId="31988E38" w14:textId="77777777" w:rsidR="001D0C89" w:rsidRDefault="001D0C89" w:rsidP="001D0C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векторных методов</w:t>
      </w:r>
    </w:p>
    <w:p w14:paraId="4494C19A" w14:textId="77777777" w:rsidR="001D0C89" w:rsidRDefault="001D0C89" w:rsidP="001D0C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Экономичные методы порядка аппроксимации 0(т2 + /г2)</w:t>
      </w:r>
    </w:p>
    <w:p w14:paraId="19D400D2" w14:textId="77777777" w:rsidR="001D0C89" w:rsidRDefault="001D0C89" w:rsidP="001D0C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Используемые пространства, операторные неравенства</w:t>
      </w:r>
    </w:p>
    <w:p w14:paraId="753043E4" w14:textId="77777777" w:rsidR="001D0C89" w:rsidRDefault="001D0C89" w:rsidP="001D0C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другие вспомогательные сведения</w:t>
      </w:r>
    </w:p>
    <w:p w14:paraId="57A9663B" w14:textId="77777777" w:rsidR="001D0C89" w:rsidRDefault="001D0C89" w:rsidP="001D0C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Оценки погрешности сверху 2п-этапных</w:t>
      </w:r>
    </w:p>
    <w:p w14:paraId="18C3CE90" w14:textId="77777777" w:rsidR="001D0C89" w:rsidRDefault="001D0C89" w:rsidP="001D0C89">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симметризованных</w:t>
      </w:r>
      <w:proofErr w:type="spellEnd"/>
      <w:r>
        <w:rPr>
          <w:rFonts w:ascii="Arial" w:hAnsi="Arial" w:cs="Arial"/>
          <w:color w:val="333333"/>
          <w:sz w:val="21"/>
          <w:szCs w:val="21"/>
        </w:rPr>
        <w:t xml:space="preserve"> локально-одномерных методов</w:t>
      </w:r>
    </w:p>
    <w:p w14:paraId="2AD817B8" w14:textId="77777777" w:rsidR="001D0C89" w:rsidRDefault="001D0C89" w:rsidP="001D0C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 Оценки погрешности снизу 2п-этапных </w:t>
      </w:r>
      <w:proofErr w:type="spellStart"/>
      <w:r>
        <w:rPr>
          <w:rFonts w:ascii="Arial" w:hAnsi="Arial" w:cs="Arial"/>
          <w:color w:val="333333"/>
          <w:sz w:val="21"/>
          <w:szCs w:val="21"/>
        </w:rPr>
        <w:t>симметризованных</w:t>
      </w:r>
      <w:proofErr w:type="spellEnd"/>
    </w:p>
    <w:p w14:paraId="3F12CA88" w14:textId="77777777" w:rsidR="001D0C89" w:rsidRDefault="001D0C89" w:rsidP="001D0C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методов</w:t>
      </w:r>
    </w:p>
    <w:p w14:paraId="4EF09155" w14:textId="77777777" w:rsidR="001D0C89" w:rsidRDefault="001D0C89" w:rsidP="001D0C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Оценки погрешности для некоторых модификаций</w:t>
      </w:r>
    </w:p>
    <w:p w14:paraId="7E04401E" w14:textId="77777777" w:rsidR="001D0C89" w:rsidRDefault="001D0C89" w:rsidP="001D0C89">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симметризованного</w:t>
      </w:r>
      <w:proofErr w:type="spellEnd"/>
      <w:r>
        <w:rPr>
          <w:rFonts w:ascii="Arial" w:hAnsi="Arial" w:cs="Arial"/>
          <w:color w:val="333333"/>
          <w:sz w:val="21"/>
          <w:szCs w:val="21"/>
        </w:rPr>
        <w:t xml:space="preserve"> метода</w:t>
      </w:r>
    </w:p>
    <w:p w14:paraId="041CC1BA" w14:textId="77777777" w:rsidR="001D0C89" w:rsidRDefault="001D0C89" w:rsidP="001D0C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 Оценки погрешности 3-этапного </w:t>
      </w:r>
      <w:proofErr w:type="spellStart"/>
      <w:r>
        <w:rPr>
          <w:rFonts w:ascii="Arial" w:hAnsi="Arial" w:cs="Arial"/>
          <w:color w:val="333333"/>
          <w:sz w:val="21"/>
          <w:szCs w:val="21"/>
        </w:rPr>
        <w:t>симметризованного</w:t>
      </w:r>
      <w:proofErr w:type="spellEnd"/>
    </w:p>
    <w:p w14:paraId="5E40B5BD" w14:textId="77777777" w:rsidR="001D0C89" w:rsidRDefault="001D0C89" w:rsidP="001D0C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локально-одномерного метода</w:t>
      </w:r>
    </w:p>
    <w:p w14:paraId="73890433" w14:textId="77777777" w:rsidR="001D0C89" w:rsidRDefault="001D0C89" w:rsidP="001D0C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Оценки погрешности векторного попеременно-</w:t>
      </w:r>
    </w:p>
    <w:p w14:paraId="6A7311FC" w14:textId="77777777" w:rsidR="001D0C89" w:rsidRDefault="001D0C89" w:rsidP="001D0C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треугольного метода</w:t>
      </w:r>
    </w:p>
    <w:p w14:paraId="5B85DB51" w14:textId="77777777" w:rsidR="001D0C89" w:rsidRDefault="001D0C89" w:rsidP="001D0C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93BAC69" w14:textId="77777777" w:rsidR="001D0C89" w:rsidRDefault="001D0C89" w:rsidP="001D0C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15206E5" w14:textId="77777777" w:rsidR="001D0C89" w:rsidRDefault="001D0C89" w:rsidP="001D0C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1</w:t>
      </w:r>
    </w:p>
    <w:p w14:paraId="02DF555D" w14:textId="77777777" w:rsidR="001D0C89" w:rsidRDefault="001D0C89" w:rsidP="001D0C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2</w:t>
      </w:r>
    </w:p>
    <w:p w14:paraId="54F2B699" w14:textId="0B6A49C2" w:rsidR="00F505A7" w:rsidRPr="001D0C89" w:rsidRDefault="00F505A7" w:rsidP="001D0C89"/>
    <w:sectPr w:rsidR="00F505A7" w:rsidRPr="001D0C8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1F72F" w14:textId="77777777" w:rsidR="007841D8" w:rsidRDefault="007841D8">
      <w:pPr>
        <w:spacing w:after="0" w:line="240" w:lineRule="auto"/>
      </w:pPr>
      <w:r>
        <w:separator/>
      </w:r>
    </w:p>
  </w:endnote>
  <w:endnote w:type="continuationSeparator" w:id="0">
    <w:p w14:paraId="4F3EE6DC" w14:textId="77777777" w:rsidR="007841D8" w:rsidRDefault="00784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4AC7F" w14:textId="77777777" w:rsidR="007841D8" w:rsidRDefault="007841D8"/>
    <w:p w14:paraId="0D2A5D4E" w14:textId="77777777" w:rsidR="007841D8" w:rsidRDefault="007841D8"/>
    <w:p w14:paraId="2D4A32A8" w14:textId="77777777" w:rsidR="007841D8" w:rsidRDefault="007841D8"/>
    <w:p w14:paraId="12862F26" w14:textId="77777777" w:rsidR="007841D8" w:rsidRDefault="007841D8"/>
    <w:p w14:paraId="40CB8FA9" w14:textId="77777777" w:rsidR="007841D8" w:rsidRDefault="007841D8"/>
    <w:p w14:paraId="5C530B7A" w14:textId="77777777" w:rsidR="007841D8" w:rsidRDefault="007841D8"/>
    <w:p w14:paraId="78EC334A" w14:textId="77777777" w:rsidR="007841D8" w:rsidRDefault="007841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987249" wp14:editId="3F6528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A885F" w14:textId="77777777" w:rsidR="007841D8" w:rsidRDefault="007841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9872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FA885F" w14:textId="77777777" w:rsidR="007841D8" w:rsidRDefault="007841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789446" w14:textId="77777777" w:rsidR="007841D8" w:rsidRDefault="007841D8"/>
    <w:p w14:paraId="64DCF49B" w14:textId="77777777" w:rsidR="007841D8" w:rsidRDefault="007841D8"/>
    <w:p w14:paraId="0BA0BA79" w14:textId="77777777" w:rsidR="007841D8" w:rsidRDefault="007841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D8F324" wp14:editId="6BF478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72C38" w14:textId="77777777" w:rsidR="007841D8" w:rsidRDefault="007841D8"/>
                          <w:p w14:paraId="6F3842A6" w14:textId="77777777" w:rsidR="007841D8" w:rsidRDefault="007841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D8F3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072C38" w14:textId="77777777" w:rsidR="007841D8" w:rsidRDefault="007841D8"/>
                    <w:p w14:paraId="6F3842A6" w14:textId="77777777" w:rsidR="007841D8" w:rsidRDefault="007841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1E7778" w14:textId="77777777" w:rsidR="007841D8" w:rsidRDefault="007841D8"/>
    <w:p w14:paraId="1BDA0353" w14:textId="77777777" w:rsidR="007841D8" w:rsidRDefault="007841D8">
      <w:pPr>
        <w:rPr>
          <w:sz w:val="2"/>
          <w:szCs w:val="2"/>
        </w:rPr>
      </w:pPr>
    </w:p>
    <w:p w14:paraId="15BE3AA2" w14:textId="77777777" w:rsidR="007841D8" w:rsidRDefault="007841D8"/>
    <w:p w14:paraId="3DDC0429" w14:textId="77777777" w:rsidR="007841D8" w:rsidRDefault="007841D8">
      <w:pPr>
        <w:spacing w:after="0" w:line="240" w:lineRule="auto"/>
      </w:pPr>
    </w:p>
  </w:footnote>
  <w:footnote w:type="continuationSeparator" w:id="0">
    <w:p w14:paraId="7022ABAF" w14:textId="77777777" w:rsidR="007841D8" w:rsidRDefault="00784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1D8"/>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106176</TotalTime>
  <Pages>2</Pages>
  <Words>205</Words>
  <Characters>1172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1395</cp:revision>
  <cp:lastPrinted>2009-02-06T05:36:00Z</cp:lastPrinted>
  <dcterms:created xsi:type="dcterms:W3CDTF">2024-01-07T13:43:00Z</dcterms:created>
  <dcterms:modified xsi:type="dcterms:W3CDTF">2025-06-04T07:38:00Z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