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18E9C" w14:textId="26434634" w:rsidR="00363BA0" w:rsidRDefault="00B50E6F" w:rsidP="00B50E6F">
      <w:pPr>
        <w:rPr>
          <w:rFonts w:ascii="Times New Roman" w:eastAsia="Arial Unicode MS" w:hAnsi="Times New Roman" w:cs="Times New Roman"/>
          <w:b/>
          <w:bCs/>
          <w:color w:val="000000"/>
          <w:kern w:val="0"/>
          <w:sz w:val="28"/>
          <w:szCs w:val="28"/>
          <w:lang w:eastAsia="ru-RU" w:bidi="uk-UA"/>
        </w:rPr>
      </w:pPr>
      <w:r w:rsidRPr="00B50E6F">
        <w:rPr>
          <w:rFonts w:ascii="Times New Roman" w:eastAsia="Arial Unicode MS" w:hAnsi="Times New Roman" w:cs="Times New Roman" w:hint="eastAsia"/>
          <w:b/>
          <w:bCs/>
          <w:color w:val="000000"/>
          <w:kern w:val="0"/>
          <w:sz w:val="28"/>
          <w:szCs w:val="28"/>
          <w:lang w:eastAsia="ru-RU" w:bidi="uk-UA"/>
        </w:rPr>
        <w:t>Синицына</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Татьяна</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Методы</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моделирования</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высокоизбирательных</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устройств</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частотной</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селекции</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на</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поверхностных</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акустических</w:t>
      </w:r>
      <w:r w:rsidRPr="00B50E6F">
        <w:rPr>
          <w:rFonts w:ascii="Times New Roman" w:eastAsia="Arial Unicode MS" w:hAnsi="Times New Roman" w:cs="Times New Roman"/>
          <w:b/>
          <w:bCs/>
          <w:color w:val="000000"/>
          <w:kern w:val="0"/>
          <w:sz w:val="28"/>
          <w:szCs w:val="28"/>
          <w:lang w:eastAsia="ru-RU" w:bidi="uk-UA"/>
        </w:rPr>
        <w:t xml:space="preserve"> </w:t>
      </w:r>
      <w:r w:rsidRPr="00B50E6F">
        <w:rPr>
          <w:rFonts w:ascii="Times New Roman" w:eastAsia="Arial Unicode MS" w:hAnsi="Times New Roman" w:cs="Times New Roman" w:hint="eastAsia"/>
          <w:b/>
          <w:bCs/>
          <w:color w:val="000000"/>
          <w:kern w:val="0"/>
          <w:sz w:val="28"/>
          <w:szCs w:val="28"/>
          <w:lang w:eastAsia="ru-RU" w:bidi="uk-UA"/>
        </w:rPr>
        <w:t>волнах</w:t>
      </w:r>
    </w:p>
    <w:p w14:paraId="544084BD" w14:textId="77777777" w:rsidR="00B50E6F" w:rsidRDefault="00B50E6F" w:rsidP="00B50E6F">
      <w:r>
        <w:rPr>
          <w:rFonts w:hint="eastAsia"/>
        </w:rPr>
        <w:t>ОГЛАВЛЕНИЕ</w:t>
      </w:r>
      <w:r>
        <w:t xml:space="preserve"> </w:t>
      </w:r>
      <w:r>
        <w:rPr>
          <w:rFonts w:hint="eastAsia"/>
        </w:rPr>
        <w:t>ДИССЕРТАЦИИ</w:t>
      </w:r>
    </w:p>
    <w:p w14:paraId="4A3138AF" w14:textId="77777777" w:rsidR="00B50E6F" w:rsidRDefault="00B50E6F" w:rsidP="00B50E6F">
      <w:r>
        <w:rPr>
          <w:rFonts w:hint="eastAsia"/>
        </w:rPr>
        <w:t>доктор</w:t>
      </w:r>
      <w:r>
        <w:t xml:space="preserve"> </w:t>
      </w:r>
      <w:r>
        <w:rPr>
          <w:rFonts w:hint="eastAsia"/>
        </w:rPr>
        <w:t>наук</w:t>
      </w:r>
      <w:r>
        <w:t xml:space="preserve"> </w:t>
      </w:r>
      <w:r>
        <w:rPr>
          <w:rFonts w:hint="eastAsia"/>
        </w:rPr>
        <w:t>Синицына</w:t>
      </w:r>
      <w:r>
        <w:t xml:space="preserve"> </w:t>
      </w:r>
      <w:r>
        <w:rPr>
          <w:rFonts w:hint="eastAsia"/>
        </w:rPr>
        <w:t>Татьяна</w:t>
      </w:r>
      <w:r>
        <w:t xml:space="preserve"> </w:t>
      </w:r>
      <w:r>
        <w:rPr>
          <w:rFonts w:hint="eastAsia"/>
        </w:rPr>
        <w:t>Викторовна</w:t>
      </w:r>
    </w:p>
    <w:p w14:paraId="5D585E73" w14:textId="77777777" w:rsidR="00B50E6F" w:rsidRDefault="00B50E6F" w:rsidP="00B50E6F">
      <w:r>
        <w:rPr>
          <w:rFonts w:hint="eastAsia"/>
        </w:rPr>
        <w:t>Основные</w:t>
      </w:r>
      <w:r>
        <w:t xml:space="preserve"> </w:t>
      </w:r>
      <w:r>
        <w:rPr>
          <w:rFonts w:hint="eastAsia"/>
        </w:rPr>
        <w:t>сокращения</w:t>
      </w:r>
    </w:p>
    <w:p w14:paraId="222C498E" w14:textId="77777777" w:rsidR="00B50E6F" w:rsidRDefault="00B50E6F" w:rsidP="00B50E6F"/>
    <w:p w14:paraId="180E9605" w14:textId="77777777" w:rsidR="00B50E6F" w:rsidRDefault="00B50E6F" w:rsidP="00B50E6F">
      <w:r>
        <w:rPr>
          <w:rFonts w:hint="eastAsia"/>
        </w:rPr>
        <w:t>Введение</w:t>
      </w:r>
    </w:p>
    <w:p w14:paraId="029DF199" w14:textId="77777777" w:rsidR="00B50E6F" w:rsidRDefault="00B50E6F" w:rsidP="00B50E6F"/>
    <w:p w14:paraId="004A1B68" w14:textId="77777777" w:rsidR="00B50E6F" w:rsidRDefault="00B50E6F" w:rsidP="00B50E6F">
      <w:r>
        <w:rPr>
          <w:rFonts w:hint="eastAsia"/>
        </w:rPr>
        <w:t>ГЛАВА</w:t>
      </w:r>
      <w:r>
        <w:t xml:space="preserve"> 1. </w:t>
      </w:r>
      <w:r>
        <w:rPr>
          <w:rFonts w:hint="eastAsia"/>
        </w:rPr>
        <w:t>МЕТОДЫ</w:t>
      </w:r>
      <w:r>
        <w:t xml:space="preserve"> </w:t>
      </w:r>
      <w:r>
        <w:rPr>
          <w:rFonts w:hint="eastAsia"/>
        </w:rPr>
        <w:t>МОДЕЛИРОВАНИЯ</w:t>
      </w:r>
      <w:r>
        <w:t xml:space="preserve"> </w:t>
      </w:r>
      <w:r>
        <w:rPr>
          <w:rFonts w:hint="eastAsia"/>
        </w:rPr>
        <w:t>ВСТРЕЧНО</w:t>
      </w:r>
      <w:r>
        <w:t>-</w:t>
      </w:r>
      <w:r>
        <w:rPr>
          <w:rFonts w:hint="eastAsia"/>
        </w:rPr>
        <w:t>ШТЫРЕВОГО</w:t>
      </w:r>
    </w:p>
    <w:p w14:paraId="360A0754" w14:textId="77777777" w:rsidR="00B50E6F" w:rsidRDefault="00B50E6F" w:rsidP="00B50E6F"/>
    <w:p w14:paraId="39C7E1E0" w14:textId="77777777" w:rsidR="00B50E6F" w:rsidRDefault="00B50E6F" w:rsidP="00B50E6F">
      <w:r>
        <w:rPr>
          <w:rFonts w:hint="eastAsia"/>
        </w:rPr>
        <w:t>ПРЕОБРАЗОВАТЕЛЯ</w:t>
      </w:r>
      <w:r>
        <w:t xml:space="preserve"> </w:t>
      </w:r>
      <w:r>
        <w:rPr>
          <w:rFonts w:hint="eastAsia"/>
        </w:rPr>
        <w:t>ПОВЕРХНОСТНЫХ</w:t>
      </w:r>
      <w:r>
        <w:t xml:space="preserve"> </w:t>
      </w:r>
      <w:r>
        <w:rPr>
          <w:rFonts w:hint="eastAsia"/>
        </w:rPr>
        <w:t>АКУСТИЧЕСКИХ</w:t>
      </w:r>
      <w:r>
        <w:t xml:space="preserve"> </w:t>
      </w:r>
      <w:r>
        <w:rPr>
          <w:rFonts w:hint="eastAsia"/>
        </w:rPr>
        <w:t>ВОЛН</w:t>
      </w:r>
    </w:p>
    <w:p w14:paraId="44311914" w14:textId="77777777" w:rsidR="00B50E6F" w:rsidRDefault="00B50E6F" w:rsidP="00B50E6F"/>
    <w:p w14:paraId="2A9BF1C7" w14:textId="77777777" w:rsidR="00B50E6F" w:rsidRDefault="00B50E6F" w:rsidP="00B50E6F">
      <w:r>
        <w:t xml:space="preserve">1.1 </w:t>
      </w:r>
      <w:r>
        <w:rPr>
          <w:rFonts w:hint="eastAsia"/>
        </w:rPr>
        <w:t>Постановка</w:t>
      </w:r>
      <w:r>
        <w:t xml:space="preserve"> </w:t>
      </w:r>
      <w:r>
        <w:rPr>
          <w:rFonts w:hint="eastAsia"/>
        </w:rPr>
        <w:t>задачи</w:t>
      </w:r>
    </w:p>
    <w:p w14:paraId="3B972D25" w14:textId="77777777" w:rsidR="00B50E6F" w:rsidRDefault="00B50E6F" w:rsidP="00B50E6F"/>
    <w:p w14:paraId="31ABB3B7" w14:textId="77777777" w:rsidR="00B50E6F" w:rsidRDefault="00B50E6F" w:rsidP="00B50E6F">
      <w:r>
        <w:t xml:space="preserve">1.2 </w:t>
      </w:r>
      <w:r>
        <w:rPr>
          <w:rFonts w:hint="eastAsia"/>
        </w:rPr>
        <w:t>Анализ</w:t>
      </w:r>
      <w:r>
        <w:t xml:space="preserve"> </w:t>
      </w:r>
      <w:r>
        <w:rPr>
          <w:rFonts w:hint="eastAsia"/>
        </w:rPr>
        <w:t>встречно</w:t>
      </w:r>
      <w:r>
        <w:t>-</w:t>
      </w:r>
      <w:r>
        <w:rPr>
          <w:rFonts w:hint="eastAsia"/>
        </w:rPr>
        <w:t>штыревого</w:t>
      </w:r>
      <w:r>
        <w:t xml:space="preserve"> </w:t>
      </w:r>
      <w:r>
        <w:rPr>
          <w:rFonts w:hint="eastAsia"/>
        </w:rPr>
        <w:t>преобразователя</w:t>
      </w:r>
      <w:r>
        <w:t xml:space="preserve"> </w:t>
      </w:r>
      <w:r>
        <w:rPr>
          <w:rFonts w:hint="eastAsia"/>
        </w:rPr>
        <w:t>ПАВ</w:t>
      </w:r>
      <w:r>
        <w:t xml:space="preserve"> </w:t>
      </w:r>
      <w:r>
        <w:rPr>
          <w:rFonts w:hint="eastAsia"/>
        </w:rPr>
        <w:t>на</w:t>
      </w:r>
      <w:r>
        <w:t xml:space="preserve"> </w:t>
      </w:r>
      <w:r>
        <w:rPr>
          <w:rFonts w:hint="eastAsia"/>
        </w:rPr>
        <w:t>основе</w:t>
      </w:r>
      <w:r>
        <w:t xml:space="preserve"> </w:t>
      </w:r>
      <w:r>
        <w:rPr>
          <w:rFonts w:hint="eastAsia"/>
        </w:rPr>
        <w:t>модифицированного</w:t>
      </w:r>
      <w:r>
        <w:t xml:space="preserve"> </w:t>
      </w:r>
      <w:r>
        <w:rPr>
          <w:rFonts w:hint="eastAsia"/>
        </w:rPr>
        <w:t>Р</w:t>
      </w:r>
      <w:r>
        <w:t>-</w:t>
      </w:r>
      <w:r>
        <w:rPr>
          <w:rFonts w:hint="eastAsia"/>
        </w:rPr>
        <w:t>матричного</w:t>
      </w:r>
      <w:r>
        <w:t xml:space="preserve"> </w:t>
      </w:r>
      <w:r>
        <w:rPr>
          <w:rFonts w:hint="eastAsia"/>
        </w:rPr>
        <w:t>метода</w:t>
      </w:r>
      <w:r>
        <w:t xml:space="preserve"> </w:t>
      </w:r>
      <w:r>
        <w:rPr>
          <w:rFonts w:hint="eastAsia"/>
        </w:rPr>
        <w:t>и</w:t>
      </w:r>
      <w:r>
        <w:t xml:space="preserve"> </w:t>
      </w:r>
      <w:r>
        <w:rPr>
          <w:rFonts w:hint="eastAsia"/>
        </w:rPr>
        <w:t>теории</w:t>
      </w:r>
      <w:r>
        <w:t xml:space="preserve"> </w:t>
      </w:r>
      <w:r>
        <w:rPr>
          <w:rFonts w:hint="eastAsia"/>
        </w:rPr>
        <w:t>связанных</w:t>
      </w:r>
    </w:p>
    <w:p w14:paraId="231A5411" w14:textId="77777777" w:rsidR="00B50E6F" w:rsidRDefault="00B50E6F" w:rsidP="00B50E6F"/>
    <w:p w14:paraId="4417C8D2" w14:textId="77777777" w:rsidR="00B50E6F" w:rsidRDefault="00B50E6F" w:rsidP="00B50E6F">
      <w:r>
        <w:rPr>
          <w:rFonts w:hint="eastAsia"/>
        </w:rPr>
        <w:t>мод</w:t>
      </w:r>
    </w:p>
    <w:p w14:paraId="5F80066A" w14:textId="77777777" w:rsidR="00B50E6F" w:rsidRDefault="00B50E6F" w:rsidP="00B50E6F"/>
    <w:p w14:paraId="4D830073" w14:textId="77777777" w:rsidR="00B50E6F" w:rsidRDefault="00B50E6F" w:rsidP="00B50E6F">
      <w:r>
        <w:t xml:space="preserve">1.3. </w:t>
      </w:r>
      <w:r>
        <w:rPr>
          <w:rFonts w:hint="eastAsia"/>
        </w:rPr>
        <w:t>Модель</w:t>
      </w:r>
      <w:r>
        <w:t xml:space="preserve"> </w:t>
      </w:r>
      <w:r>
        <w:rPr>
          <w:rFonts w:hint="eastAsia"/>
        </w:rPr>
        <w:t>преобразователя</w:t>
      </w:r>
      <w:r>
        <w:t xml:space="preserve"> </w:t>
      </w:r>
      <w:r>
        <w:rPr>
          <w:rFonts w:hint="eastAsia"/>
        </w:rPr>
        <w:t>поверхностной</w:t>
      </w:r>
      <w:r>
        <w:t xml:space="preserve"> </w:t>
      </w:r>
      <w:r>
        <w:rPr>
          <w:rFonts w:hint="eastAsia"/>
        </w:rPr>
        <w:t>волны</w:t>
      </w:r>
      <w:r>
        <w:t xml:space="preserve">, </w:t>
      </w:r>
      <w:r>
        <w:rPr>
          <w:rFonts w:hint="eastAsia"/>
        </w:rPr>
        <w:t>имеющего</w:t>
      </w:r>
      <w:r>
        <w:t xml:space="preserve"> </w:t>
      </w:r>
      <w:r>
        <w:rPr>
          <w:rFonts w:hint="eastAsia"/>
        </w:rPr>
        <w:t>структуру</w:t>
      </w:r>
      <w:r>
        <w:t xml:space="preserve"> </w:t>
      </w:r>
      <w:r>
        <w:rPr>
          <w:rFonts w:hint="eastAsia"/>
        </w:rPr>
        <w:t>волноводного</w:t>
      </w:r>
      <w:r>
        <w:t xml:space="preserve"> </w:t>
      </w:r>
      <w:r>
        <w:rPr>
          <w:rFonts w:hint="eastAsia"/>
        </w:rPr>
        <w:t>канала</w:t>
      </w:r>
    </w:p>
    <w:p w14:paraId="35B523DB" w14:textId="77777777" w:rsidR="00B50E6F" w:rsidRDefault="00B50E6F" w:rsidP="00B50E6F"/>
    <w:p w14:paraId="012D4781" w14:textId="77777777" w:rsidR="00B50E6F" w:rsidRDefault="00B50E6F" w:rsidP="00B50E6F">
      <w:r>
        <w:t xml:space="preserve">1.3.1 </w:t>
      </w:r>
      <w:r>
        <w:rPr>
          <w:rFonts w:hint="eastAsia"/>
        </w:rPr>
        <w:t>Постановка</w:t>
      </w:r>
      <w:r>
        <w:t xml:space="preserve"> </w:t>
      </w:r>
      <w:r>
        <w:rPr>
          <w:rFonts w:hint="eastAsia"/>
        </w:rPr>
        <w:t>задачи</w:t>
      </w:r>
    </w:p>
    <w:p w14:paraId="411CC328" w14:textId="77777777" w:rsidR="00B50E6F" w:rsidRDefault="00B50E6F" w:rsidP="00B50E6F"/>
    <w:p w14:paraId="07779E37" w14:textId="77777777" w:rsidR="00B50E6F" w:rsidRDefault="00B50E6F" w:rsidP="00B50E6F">
      <w:r>
        <w:t xml:space="preserve">1.3.2 </w:t>
      </w:r>
      <w:r>
        <w:rPr>
          <w:rFonts w:hint="eastAsia"/>
        </w:rPr>
        <w:t>Разработка</w:t>
      </w:r>
      <w:r>
        <w:t xml:space="preserve"> </w:t>
      </w:r>
      <w:r>
        <w:rPr>
          <w:rFonts w:hint="eastAsia"/>
        </w:rPr>
        <w:t>оптимальной</w:t>
      </w:r>
      <w:r>
        <w:t xml:space="preserve"> </w:t>
      </w:r>
      <w:r>
        <w:rPr>
          <w:rFonts w:hint="eastAsia"/>
        </w:rPr>
        <w:t>модели</w:t>
      </w:r>
      <w:r>
        <w:t xml:space="preserve"> </w:t>
      </w:r>
      <w:r>
        <w:rPr>
          <w:rFonts w:hint="eastAsia"/>
        </w:rPr>
        <w:t>преобразователя</w:t>
      </w:r>
      <w:r>
        <w:t xml:space="preserve"> </w:t>
      </w:r>
      <w:r>
        <w:rPr>
          <w:rFonts w:hint="eastAsia"/>
        </w:rPr>
        <w:t>волны</w:t>
      </w:r>
      <w:r>
        <w:t xml:space="preserve">, </w:t>
      </w:r>
      <w:r>
        <w:rPr>
          <w:rFonts w:hint="eastAsia"/>
        </w:rPr>
        <w:t>имеющего</w:t>
      </w:r>
      <w:r>
        <w:t xml:space="preserve"> </w:t>
      </w:r>
      <w:r>
        <w:rPr>
          <w:rFonts w:hint="eastAsia"/>
        </w:rPr>
        <w:t>структуру</w:t>
      </w:r>
      <w:r>
        <w:t xml:space="preserve"> </w:t>
      </w:r>
      <w:r>
        <w:rPr>
          <w:rFonts w:hint="eastAsia"/>
        </w:rPr>
        <w:t>волноводного</w:t>
      </w:r>
      <w:r>
        <w:t xml:space="preserve"> </w:t>
      </w:r>
      <w:r>
        <w:rPr>
          <w:rFonts w:hint="eastAsia"/>
        </w:rPr>
        <w:t>канала</w:t>
      </w:r>
    </w:p>
    <w:p w14:paraId="12FD6A44" w14:textId="77777777" w:rsidR="00B50E6F" w:rsidRDefault="00B50E6F" w:rsidP="00B50E6F"/>
    <w:p w14:paraId="1EE274B8" w14:textId="77777777" w:rsidR="00B50E6F" w:rsidRDefault="00B50E6F" w:rsidP="00B50E6F">
      <w:r>
        <w:t xml:space="preserve">1.3.3 </w:t>
      </w:r>
      <w:r>
        <w:rPr>
          <w:rFonts w:hint="eastAsia"/>
        </w:rPr>
        <w:t>Конструктивно</w:t>
      </w:r>
      <w:r>
        <w:t>-</w:t>
      </w:r>
      <w:r>
        <w:rPr>
          <w:rFonts w:hint="eastAsia"/>
        </w:rPr>
        <w:t>технологические</w:t>
      </w:r>
      <w:r>
        <w:t xml:space="preserve"> </w:t>
      </w:r>
      <w:r>
        <w:rPr>
          <w:rFonts w:hint="eastAsia"/>
        </w:rPr>
        <w:t>особенности</w:t>
      </w:r>
      <w:r>
        <w:t xml:space="preserve"> </w:t>
      </w:r>
      <w:r>
        <w:rPr>
          <w:rFonts w:hint="eastAsia"/>
        </w:rPr>
        <w:t>проектирования</w:t>
      </w:r>
      <w:r>
        <w:t xml:space="preserve"> </w:t>
      </w:r>
      <w:r>
        <w:rPr>
          <w:rFonts w:hint="eastAsia"/>
        </w:rPr>
        <w:t>устройств</w:t>
      </w:r>
      <w:r>
        <w:t xml:space="preserve"> </w:t>
      </w:r>
      <w:r>
        <w:rPr>
          <w:rFonts w:hint="eastAsia"/>
        </w:rPr>
        <w:t>на</w:t>
      </w:r>
      <w:r>
        <w:t xml:space="preserve"> </w:t>
      </w:r>
      <w:r>
        <w:rPr>
          <w:rFonts w:hint="eastAsia"/>
        </w:rPr>
        <w:t>ПАВ</w:t>
      </w:r>
      <w:r>
        <w:t xml:space="preserve"> </w:t>
      </w:r>
      <w:r>
        <w:rPr>
          <w:rFonts w:hint="eastAsia"/>
        </w:rPr>
        <w:t>волноводного</w:t>
      </w:r>
      <w:r>
        <w:t xml:space="preserve"> </w:t>
      </w:r>
      <w:r>
        <w:rPr>
          <w:rFonts w:hint="eastAsia"/>
        </w:rPr>
        <w:t>типа</w:t>
      </w:r>
      <w:r>
        <w:t xml:space="preserve">.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70A46B4A" w14:textId="77777777" w:rsidR="00B50E6F" w:rsidRDefault="00B50E6F" w:rsidP="00B50E6F"/>
    <w:p w14:paraId="6EB4FBC7" w14:textId="77777777" w:rsidR="00B50E6F" w:rsidRDefault="00B50E6F" w:rsidP="00B50E6F">
      <w:r>
        <w:t xml:space="preserve">1.4 </w:t>
      </w:r>
      <w:r>
        <w:rPr>
          <w:rFonts w:hint="eastAsia"/>
        </w:rPr>
        <w:t>Анализ</w:t>
      </w:r>
      <w:r>
        <w:t xml:space="preserve"> </w:t>
      </w:r>
      <w:r>
        <w:rPr>
          <w:rFonts w:hint="eastAsia"/>
        </w:rPr>
        <w:t>влияния</w:t>
      </w:r>
      <w:r>
        <w:t xml:space="preserve"> </w:t>
      </w:r>
      <w:r>
        <w:rPr>
          <w:rFonts w:hint="eastAsia"/>
        </w:rPr>
        <w:t>вторичных</w:t>
      </w:r>
      <w:r>
        <w:t xml:space="preserve"> </w:t>
      </w:r>
      <w:r>
        <w:rPr>
          <w:rFonts w:hint="eastAsia"/>
        </w:rPr>
        <w:t>электромагнитных</w:t>
      </w:r>
      <w:r>
        <w:t xml:space="preserve"> </w:t>
      </w:r>
      <w:r>
        <w:rPr>
          <w:rFonts w:hint="eastAsia"/>
        </w:rPr>
        <w:t>факторов</w:t>
      </w:r>
      <w:r>
        <w:t xml:space="preserve"> </w:t>
      </w:r>
      <w:r>
        <w:rPr>
          <w:rFonts w:hint="eastAsia"/>
        </w:rPr>
        <w:t>на</w:t>
      </w:r>
      <w:r>
        <w:t xml:space="preserve"> </w:t>
      </w:r>
      <w:r>
        <w:rPr>
          <w:rFonts w:hint="eastAsia"/>
        </w:rPr>
        <w:t>характеристики</w:t>
      </w:r>
      <w:r>
        <w:t xml:space="preserve"> </w:t>
      </w:r>
      <w:r>
        <w:rPr>
          <w:rFonts w:hint="eastAsia"/>
        </w:rPr>
        <w:t>ПАВ</w:t>
      </w:r>
      <w:r>
        <w:t>-</w:t>
      </w:r>
      <w:r>
        <w:rPr>
          <w:rFonts w:hint="eastAsia"/>
        </w:rPr>
        <w:t>устройств</w:t>
      </w:r>
    </w:p>
    <w:p w14:paraId="302BF1E9" w14:textId="77777777" w:rsidR="00B50E6F" w:rsidRDefault="00B50E6F" w:rsidP="00B50E6F"/>
    <w:p w14:paraId="20EC51C9" w14:textId="77777777" w:rsidR="00B50E6F" w:rsidRDefault="00B50E6F" w:rsidP="00B50E6F">
      <w:r>
        <w:t xml:space="preserve">1.5 </w:t>
      </w:r>
      <w:r>
        <w:rPr>
          <w:rFonts w:hint="eastAsia"/>
        </w:rPr>
        <w:t>Влияние</w:t>
      </w:r>
      <w:r>
        <w:t xml:space="preserve"> </w:t>
      </w:r>
      <w:r>
        <w:rPr>
          <w:rFonts w:hint="eastAsia"/>
        </w:rPr>
        <w:t>геометрии</w:t>
      </w:r>
      <w:r>
        <w:t xml:space="preserve"> </w:t>
      </w:r>
      <w:r>
        <w:rPr>
          <w:rFonts w:hint="eastAsia"/>
        </w:rPr>
        <w:t>электродной</w:t>
      </w:r>
      <w:r>
        <w:t xml:space="preserve"> </w:t>
      </w:r>
      <w:r>
        <w:rPr>
          <w:rFonts w:hint="eastAsia"/>
        </w:rPr>
        <w:t>структуры</w:t>
      </w:r>
      <w:r>
        <w:t xml:space="preserve"> </w:t>
      </w:r>
      <w:r>
        <w:rPr>
          <w:rFonts w:hint="eastAsia"/>
        </w:rPr>
        <w:t>и</w:t>
      </w:r>
      <w:r>
        <w:t xml:space="preserve"> </w:t>
      </w:r>
      <w:r>
        <w:rPr>
          <w:rFonts w:hint="eastAsia"/>
        </w:rPr>
        <w:t>параметров</w:t>
      </w:r>
      <w:r>
        <w:t xml:space="preserve"> </w:t>
      </w:r>
      <w:r>
        <w:rPr>
          <w:rFonts w:hint="eastAsia"/>
        </w:rPr>
        <w:t>напыляемой</w:t>
      </w:r>
      <w:r>
        <w:t xml:space="preserve"> </w:t>
      </w:r>
      <w:r>
        <w:rPr>
          <w:rFonts w:hint="eastAsia"/>
        </w:rPr>
        <w:t>пленки</w:t>
      </w:r>
      <w:r>
        <w:t xml:space="preserve"> </w:t>
      </w:r>
      <w:r>
        <w:rPr>
          <w:rFonts w:hint="eastAsia"/>
        </w:rPr>
        <w:t>на</w:t>
      </w:r>
      <w:r>
        <w:t xml:space="preserve"> </w:t>
      </w:r>
      <w:r>
        <w:rPr>
          <w:rFonts w:hint="eastAsia"/>
        </w:rPr>
        <w:t>свойства</w:t>
      </w:r>
      <w:r>
        <w:t xml:space="preserve"> </w:t>
      </w:r>
      <w:r>
        <w:rPr>
          <w:rFonts w:hint="eastAsia"/>
        </w:rPr>
        <w:t>ПАВ</w:t>
      </w:r>
      <w:r>
        <w:t>/</w:t>
      </w:r>
      <w:r>
        <w:rPr>
          <w:rFonts w:hint="eastAsia"/>
        </w:rPr>
        <w:t>ППАВ</w:t>
      </w:r>
      <w:r>
        <w:t xml:space="preserve"> </w:t>
      </w:r>
      <w:r>
        <w:rPr>
          <w:rFonts w:hint="eastAsia"/>
        </w:rPr>
        <w:t>для</w:t>
      </w:r>
      <w:r>
        <w:t xml:space="preserve"> </w:t>
      </w:r>
      <w:r>
        <w:rPr>
          <w:rFonts w:hint="eastAsia"/>
        </w:rPr>
        <w:t>различных</w:t>
      </w:r>
      <w:r>
        <w:t xml:space="preserve"> </w:t>
      </w:r>
      <w:r>
        <w:rPr>
          <w:rFonts w:hint="eastAsia"/>
        </w:rPr>
        <w:t>типов</w:t>
      </w:r>
      <w:r>
        <w:t xml:space="preserve"> </w:t>
      </w:r>
      <w:r>
        <w:rPr>
          <w:rFonts w:hint="eastAsia"/>
        </w:rPr>
        <w:t>пьезоэлектриков</w:t>
      </w:r>
    </w:p>
    <w:p w14:paraId="250A5334" w14:textId="77777777" w:rsidR="00B50E6F" w:rsidRDefault="00B50E6F" w:rsidP="00B50E6F"/>
    <w:p w14:paraId="1826BACC" w14:textId="77777777" w:rsidR="00B50E6F" w:rsidRDefault="00B50E6F" w:rsidP="00B50E6F">
      <w:r>
        <w:t xml:space="preserve">1.5.1 </w:t>
      </w:r>
      <w:r>
        <w:rPr>
          <w:rFonts w:hint="eastAsia"/>
        </w:rPr>
        <w:t>Постановка</w:t>
      </w:r>
      <w:r>
        <w:t xml:space="preserve"> </w:t>
      </w:r>
      <w:r>
        <w:rPr>
          <w:rFonts w:hint="eastAsia"/>
        </w:rPr>
        <w:t>задачи</w:t>
      </w:r>
    </w:p>
    <w:p w14:paraId="20D8F3D6" w14:textId="77777777" w:rsidR="00B50E6F" w:rsidRDefault="00B50E6F" w:rsidP="00B50E6F"/>
    <w:p w14:paraId="3E0F1669" w14:textId="77777777" w:rsidR="00B50E6F" w:rsidRDefault="00B50E6F" w:rsidP="00B50E6F">
      <w:r>
        <w:t xml:space="preserve">1.5.2 </w:t>
      </w:r>
      <w:r>
        <w:rPr>
          <w:rFonts w:hint="eastAsia"/>
        </w:rPr>
        <w:t>Результаты</w:t>
      </w:r>
      <w:r>
        <w:t xml:space="preserve"> </w:t>
      </w:r>
      <w:r>
        <w:rPr>
          <w:rFonts w:hint="eastAsia"/>
        </w:rPr>
        <w:t>исследований</w:t>
      </w:r>
      <w:r>
        <w:t xml:space="preserve"> </w:t>
      </w:r>
      <w:r>
        <w:rPr>
          <w:rFonts w:hint="eastAsia"/>
        </w:rPr>
        <w:t>влияния</w:t>
      </w:r>
      <w:r>
        <w:t xml:space="preserve"> </w:t>
      </w:r>
      <w:r>
        <w:rPr>
          <w:rFonts w:hint="eastAsia"/>
        </w:rPr>
        <w:t>геометрии</w:t>
      </w:r>
      <w:r>
        <w:t xml:space="preserve"> </w:t>
      </w:r>
      <w:r>
        <w:rPr>
          <w:rFonts w:hint="eastAsia"/>
        </w:rPr>
        <w:t>электродной</w:t>
      </w:r>
    </w:p>
    <w:p w14:paraId="63DB806D" w14:textId="77777777" w:rsidR="00B50E6F" w:rsidRDefault="00B50E6F" w:rsidP="00B50E6F"/>
    <w:p w14:paraId="76DABDF8" w14:textId="77777777" w:rsidR="00B50E6F" w:rsidRDefault="00B50E6F" w:rsidP="00B50E6F">
      <w:r>
        <w:rPr>
          <w:rFonts w:hint="eastAsia"/>
        </w:rPr>
        <w:t>структуры</w:t>
      </w:r>
      <w:r>
        <w:t xml:space="preserve"> </w:t>
      </w:r>
      <w:r>
        <w:rPr>
          <w:rFonts w:hint="eastAsia"/>
        </w:rPr>
        <w:t>и</w:t>
      </w:r>
      <w:r>
        <w:t xml:space="preserve"> </w:t>
      </w:r>
      <w:r>
        <w:rPr>
          <w:rFonts w:hint="eastAsia"/>
        </w:rPr>
        <w:t>параметров</w:t>
      </w:r>
      <w:r>
        <w:t xml:space="preserve"> </w:t>
      </w:r>
      <w:r>
        <w:rPr>
          <w:rFonts w:hint="eastAsia"/>
        </w:rPr>
        <w:t>напыляемой</w:t>
      </w:r>
      <w:r>
        <w:t xml:space="preserve"> </w:t>
      </w:r>
      <w:r>
        <w:rPr>
          <w:rFonts w:hint="eastAsia"/>
        </w:rPr>
        <w:t>пленки</w:t>
      </w:r>
      <w:r>
        <w:t xml:space="preserve"> </w:t>
      </w:r>
      <w:r>
        <w:rPr>
          <w:rFonts w:hint="eastAsia"/>
        </w:rPr>
        <w:t>на</w:t>
      </w:r>
      <w:r>
        <w:t xml:space="preserve"> </w:t>
      </w:r>
      <w:r>
        <w:rPr>
          <w:rFonts w:hint="eastAsia"/>
        </w:rPr>
        <w:t>свойства</w:t>
      </w:r>
    </w:p>
    <w:p w14:paraId="40B6D445" w14:textId="77777777" w:rsidR="00B50E6F" w:rsidRDefault="00B50E6F" w:rsidP="00B50E6F"/>
    <w:p w14:paraId="40FA3A9A" w14:textId="77777777" w:rsidR="00B50E6F" w:rsidRDefault="00B50E6F" w:rsidP="00B50E6F">
      <w:r>
        <w:rPr>
          <w:rFonts w:hint="eastAsia"/>
        </w:rPr>
        <w:t>ПАВ</w:t>
      </w:r>
      <w:r>
        <w:t>/</w:t>
      </w:r>
      <w:r>
        <w:rPr>
          <w:rFonts w:hint="eastAsia"/>
        </w:rPr>
        <w:t>ППАВ</w:t>
      </w:r>
      <w:r>
        <w:t xml:space="preserve"> </w:t>
      </w:r>
      <w:r>
        <w:rPr>
          <w:rFonts w:hint="eastAsia"/>
        </w:rPr>
        <w:t>для</w:t>
      </w:r>
      <w:r>
        <w:t xml:space="preserve"> </w:t>
      </w:r>
      <w:r>
        <w:rPr>
          <w:rFonts w:hint="eastAsia"/>
        </w:rPr>
        <w:t>различных</w:t>
      </w:r>
      <w:r>
        <w:t xml:space="preserve"> </w:t>
      </w:r>
      <w:r>
        <w:rPr>
          <w:rFonts w:hint="eastAsia"/>
        </w:rPr>
        <w:t>типов</w:t>
      </w:r>
      <w:r>
        <w:t xml:space="preserve"> </w:t>
      </w:r>
      <w:r>
        <w:rPr>
          <w:rFonts w:hint="eastAsia"/>
        </w:rPr>
        <w:t>пьезоэлектриков</w:t>
      </w:r>
    </w:p>
    <w:p w14:paraId="5AA6F01F" w14:textId="77777777" w:rsidR="00B50E6F" w:rsidRDefault="00B50E6F" w:rsidP="00B50E6F"/>
    <w:p w14:paraId="5156CEB8" w14:textId="77777777" w:rsidR="00B50E6F" w:rsidRDefault="00B50E6F" w:rsidP="00B50E6F">
      <w:r>
        <w:t xml:space="preserve">1.6. </w:t>
      </w:r>
      <w:r>
        <w:rPr>
          <w:rFonts w:hint="eastAsia"/>
        </w:rPr>
        <w:t>Система</w:t>
      </w:r>
      <w:r>
        <w:t xml:space="preserve"> </w:t>
      </w:r>
      <w:r>
        <w:rPr>
          <w:rFonts w:hint="eastAsia"/>
        </w:rPr>
        <w:t>автоматизированного</w:t>
      </w:r>
      <w:r>
        <w:t xml:space="preserve"> </w:t>
      </w:r>
      <w:r>
        <w:rPr>
          <w:rFonts w:hint="eastAsia"/>
        </w:rPr>
        <w:t>проектирования</w:t>
      </w:r>
      <w:r>
        <w:t xml:space="preserve"> (</w:t>
      </w:r>
      <w:r>
        <w:rPr>
          <w:rFonts w:hint="eastAsia"/>
        </w:rPr>
        <w:t>САПР</w:t>
      </w:r>
      <w:r>
        <w:t>)</w:t>
      </w:r>
    </w:p>
    <w:p w14:paraId="0A45538C" w14:textId="77777777" w:rsidR="00B50E6F" w:rsidRDefault="00B50E6F" w:rsidP="00B50E6F"/>
    <w:p w14:paraId="20A2C826" w14:textId="77777777" w:rsidR="00B50E6F" w:rsidRDefault="00B50E6F" w:rsidP="00B50E6F">
      <w:r>
        <w:rPr>
          <w:rFonts w:hint="eastAsia"/>
        </w:rPr>
        <w:t>фильтров</w:t>
      </w:r>
      <w:r>
        <w:t xml:space="preserve"> </w:t>
      </w:r>
      <w:r>
        <w:rPr>
          <w:rFonts w:hint="eastAsia"/>
        </w:rPr>
        <w:t>на</w:t>
      </w:r>
      <w:r>
        <w:t xml:space="preserve"> </w:t>
      </w:r>
      <w:r>
        <w:rPr>
          <w:rFonts w:hint="eastAsia"/>
        </w:rPr>
        <w:t>поверхностных</w:t>
      </w:r>
      <w:r>
        <w:t xml:space="preserve"> </w:t>
      </w:r>
      <w:r>
        <w:rPr>
          <w:rFonts w:hint="eastAsia"/>
        </w:rPr>
        <w:t>акустических</w:t>
      </w:r>
      <w:r>
        <w:t xml:space="preserve"> </w:t>
      </w:r>
      <w:r>
        <w:rPr>
          <w:rFonts w:hint="eastAsia"/>
        </w:rPr>
        <w:t>волнах</w:t>
      </w:r>
    </w:p>
    <w:p w14:paraId="1FE52CAD" w14:textId="77777777" w:rsidR="00B50E6F" w:rsidRDefault="00B50E6F" w:rsidP="00B50E6F"/>
    <w:p w14:paraId="35EFBEA4" w14:textId="77777777" w:rsidR="00B50E6F" w:rsidRDefault="00B50E6F" w:rsidP="00B50E6F">
      <w:r>
        <w:t xml:space="preserve">1.6.1. </w:t>
      </w:r>
      <w:r>
        <w:rPr>
          <w:rFonts w:hint="eastAsia"/>
        </w:rPr>
        <w:t>Постановка</w:t>
      </w:r>
      <w:r>
        <w:t xml:space="preserve"> </w:t>
      </w:r>
      <w:r>
        <w:rPr>
          <w:rFonts w:hint="eastAsia"/>
        </w:rPr>
        <w:t>задачи</w:t>
      </w:r>
    </w:p>
    <w:p w14:paraId="49717298" w14:textId="77777777" w:rsidR="00B50E6F" w:rsidRDefault="00B50E6F" w:rsidP="00B50E6F"/>
    <w:p w14:paraId="204602F8" w14:textId="77777777" w:rsidR="00B50E6F" w:rsidRDefault="00B50E6F" w:rsidP="00B50E6F">
      <w:r>
        <w:t>2</w:t>
      </w:r>
    </w:p>
    <w:p w14:paraId="38EC9E17" w14:textId="77777777" w:rsidR="00B50E6F" w:rsidRDefault="00B50E6F" w:rsidP="00B50E6F"/>
    <w:p w14:paraId="6879A275" w14:textId="77777777" w:rsidR="00B50E6F" w:rsidRDefault="00B50E6F" w:rsidP="00B50E6F">
      <w:r>
        <w:t xml:space="preserve">1.6.2. </w:t>
      </w:r>
      <w:r>
        <w:rPr>
          <w:rFonts w:hint="eastAsia"/>
        </w:rPr>
        <w:t>Результаты</w:t>
      </w:r>
      <w:r>
        <w:t xml:space="preserve"> </w:t>
      </w:r>
      <w:r>
        <w:rPr>
          <w:rFonts w:hint="eastAsia"/>
        </w:rPr>
        <w:t>разработки</w:t>
      </w:r>
      <w:r>
        <w:t xml:space="preserve"> </w:t>
      </w:r>
      <w:r>
        <w:rPr>
          <w:rFonts w:hint="eastAsia"/>
        </w:rPr>
        <w:t>системы</w:t>
      </w:r>
      <w:r>
        <w:t xml:space="preserve"> </w:t>
      </w:r>
      <w:r>
        <w:rPr>
          <w:rFonts w:hint="eastAsia"/>
        </w:rPr>
        <w:t>автоматизированного</w:t>
      </w:r>
    </w:p>
    <w:p w14:paraId="1D5A54FF" w14:textId="77777777" w:rsidR="00B50E6F" w:rsidRDefault="00B50E6F" w:rsidP="00B50E6F"/>
    <w:p w14:paraId="2D7B8318" w14:textId="77777777" w:rsidR="00B50E6F" w:rsidRDefault="00B50E6F" w:rsidP="00B50E6F">
      <w:r>
        <w:rPr>
          <w:rFonts w:hint="eastAsia"/>
        </w:rPr>
        <w:t>проектирования</w:t>
      </w:r>
      <w:r>
        <w:t xml:space="preserve"> </w:t>
      </w:r>
      <w:r>
        <w:rPr>
          <w:rFonts w:hint="eastAsia"/>
        </w:rPr>
        <w:t>фильтров</w:t>
      </w:r>
      <w:r>
        <w:t xml:space="preserve"> </w:t>
      </w:r>
      <w:r>
        <w:rPr>
          <w:rFonts w:hint="eastAsia"/>
        </w:rPr>
        <w:t>на</w:t>
      </w:r>
      <w:r>
        <w:t xml:space="preserve"> </w:t>
      </w:r>
      <w:r>
        <w:rPr>
          <w:rFonts w:hint="eastAsia"/>
        </w:rPr>
        <w:t>ПАВ</w:t>
      </w:r>
    </w:p>
    <w:p w14:paraId="7660FBFE" w14:textId="77777777" w:rsidR="00B50E6F" w:rsidRDefault="00B50E6F" w:rsidP="00B50E6F"/>
    <w:p w14:paraId="01B03C08" w14:textId="77777777" w:rsidR="00B50E6F" w:rsidRDefault="00B50E6F" w:rsidP="00B50E6F">
      <w:r>
        <w:rPr>
          <w:rFonts w:hint="eastAsia"/>
        </w:rPr>
        <w:t>Выводы</w:t>
      </w:r>
      <w:r>
        <w:t xml:space="preserve"> </w:t>
      </w:r>
      <w:r>
        <w:rPr>
          <w:rFonts w:hint="eastAsia"/>
        </w:rPr>
        <w:t>по</w:t>
      </w:r>
      <w:r>
        <w:t xml:space="preserve"> </w:t>
      </w:r>
      <w:r>
        <w:rPr>
          <w:rFonts w:hint="eastAsia"/>
        </w:rPr>
        <w:t>главе</w:t>
      </w:r>
    </w:p>
    <w:p w14:paraId="60FBC304" w14:textId="77777777" w:rsidR="00B50E6F" w:rsidRDefault="00B50E6F" w:rsidP="00B50E6F"/>
    <w:p w14:paraId="35754E91" w14:textId="77777777" w:rsidR="00B50E6F" w:rsidRDefault="00B50E6F" w:rsidP="00B50E6F">
      <w:r>
        <w:rPr>
          <w:rFonts w:hint="eastAsia"/>
        </w:rPr>
        <w:t>ГЛАВА</w:t>
      </w:r>
      <w:r>
        <w:t xml:space="preserve"> 2. </w:t>
      </w:r>
      <w:r>
        <w:rPr>
          <w:rFonts w:hint="eastAsia"/>
        </w:rPr>
        <w:t>МЕТОДЫ</w:t>
      </w:r>
      <w:r>
        <w:t xml:space="preserve"> </w:t>
      </w:r>
      <w:r>
        <w:rPr>
          <w:rFonts w:hint="eastAsia"/>
        </w:rPr>
        <w:t>МОДЕЛИРОВАНИЯ</w:t>
      </w:r>
      <w:r>
        <w:t xml:space="preserve"> </w:t>
      </w:r>
      <w:r>
        <w:rPr>
          <w:rFonts w:hint="eastAsia"/>
        </w:rPr>
        <w:t>ПАВ</w:t>
      </w:r>
      <w:r>
        <w:t>-</w:t>
      </w:r>
      <w:r>
        <w:rPr>
          <w:rFonts w:hint="eastAsia"/>
        </w:rPr>
        <w:t>ФИЛЬТРОВ</w:t>
      </w:r>
    </w:p>
    <w:p w14:paraId="7053E08C" w14:textId="77777777" w:rsidR="00B50E6F" w:rsidRDefault="00B50E6F" w:rsidP="00B50E6F"/>
    <w:p w14:paraId="5CDA4CD3" w14:textId="77777777" w:rsidR="00B50E6F" w:rsidRDefault="00B50E6F" w:rsidP="00B50E6F">
      <w:r>
        <w:rPr>
          <w:rFonts w:hint="eastAsia"/>
        </w:rPr>
        <w:t>НА</w:t>
      </w:r>
      <w:r>
        <w:t xml:space="preserve"> </w:t>
      </w:r>
      <w:r>
        <w:rPr>
          <w:rFonts w:hint="eastAsia"/>
        </w:rPr>
        <w:t>ОСНОВЕ</w:t>
      </w:r>
      <w:r>
        <w:t xml:space="preserve"> </w:t>
      </w:r>
      <w:r>
        <w:rPr>
          <w:rFonts w:hint="eastAsia"/>
        </w:rPr>
        <w:t>МНОГОПОЛОСКОВЫХ</w:t>
      </w:r>
      <w:r>
        <w:t xml:space="preserve"> </w:t>
      </w:r>
      <w:r>
        <w:rPr>
          <w:rFonts w:hint="eastAsia"/>
        </w:rPr>
        <w:t>ОТВЕТВИТЕЛЕЙ</w:t>
      </w:r>
    </w:p>
    <w:p w14:paraId="3DC21F22" w14:textId="77777777" w:rsidR="00B50E6F" w:rsidRDefault="00B50E6F" w:rsidP="00B50E6F"/>
    <w:p w14:paraId="5B312514" w14:textId="77777777" w:rsidR="00B50E6F" w:rsidRDefault="00B50E6F" w:rsidP="00B50E6F">
      <w:r>
        <w:t xml:space="preserve">2.1. </w:t>
      </w:r>
      <w:r>
        <w:rPr>
          <w:rFonts w:hint="eastAsia"/>
        </w:rPr>
        <w:t>Постановка</w:t>
      </w:r>
      <w:r>
        <w:t xml:space="preserve"> </w:t>
      </w:r>
      <w:r>
        <w:rPr>
          <w:rFonts w:hint="eastAsia"/>
        </w:rPr>
        <w:t>задачи</w:t>
      </w:r>
    </w:p>
    <w:p w14:paraId="07686648" w14:textId="77777777" w:rsidR="00B50E6F" w:rsidRDefault="00B50E6F" w:rsidP="00B50E6F"/>
    <w:p w14:paraId="4B288EDB" w14:textId="77777777" w:rsidR="00B50E6F" w:rsidRDefault="00B50E6F" w:rsidP="00B50E6F">
      <w:r>
        <w:t xml:space="preserve">2.2. </w:t>
      </w:r>
      <w:r>
        <w:rPr>
          <w:rFonts w:hint="eastAsia"/>
        </w:rPr>
        <w:t>Макромодель</w:t>
      </w:r>
      <w:r>
        <w:t xml:space="preserve"> </w:t>
      </w:r>
      <w:r>
        <w:rPr>
          <w:rFonts w:hint="eastAsia"/>
        </w:rPr>
        <w:t>ПАВ</w:t>
      </w:r>
      <w:r>
        <w:t>-</w:t>
      </w:r>
      <w:r>
        <w:rPr>
          <w:rFonts w:hint="eastAsia"/>
        </w:rPr>
        <w:t>фильтра</w:t>
      </w:r>
      <w:r>
        <w:t xml:space="preserve"> </w:t>
      </w:r>
      <w:r>
        <w:rPr>
          <w:rFonts w:hint="eastAsia"/>
        </w:rPr>
        <w:t>на</w:t>
      </w:r>
      <w:r>
        <w:t xml:space="preserve"> </w:t>
      </w:r>
      <w:r>
        <w:rPr>
          <w:rFonts w:hint="eastAsia"/>
        </w:rPr>
        <w:t>основе</w:t>
      </w:r>
      <w:r>
        <w:t xml:space="preserve"> </w:t>
      </w:r>
      <w:r>
        <w:rPr>
          <w:rFonts w:hint="eastAsia"/>
        </w:rPr>
        <w:t>реверсивного</w:t>
      </w:r>
      <w:r>
        <w:t xml:space="preserve"> </w:t>
      </w:r>
      <w:r>
        <w:rPr>
          <w:rFonts w:hint="eastAsia"/>
        </w:rPr>
        <w:t>многополоскового</w:t>
      </w:r>
      <w:r>
        <w:t xml:space="preserve"> </w:t>
      </w:r>
      <w:r>
        <w:rPr>
          <w:rFonts w:hint="eastAsia"/>
        </w:rPr>
        <w:t>ответвителя</w:t>
      </w:r>
    </w:p>
    <w:p w14:paraId="6DFD31F6" w14:textId="77777777" w:rsidR="00B50E6F" w:rsidRDefault="00B50E6F" w:rsidP="00B50E6F"/>
    <w:p w14:paraId="2572925F" w14:textId="77777777" w:rsidR="00B50E6F" w:rsidRDefault="00B50E6F" w:rsidP="00B50E6F">
      <w:r>
        <w:t xml:space="preserve">2.3. </w:t>
      </w:r>
      <w:r>
        <w:rPr>
          <w:rFonts w:hint="eastAsia"/>
        </w:rPr>
        <w:t>Методы</w:t>
      </w:r>
      <w:r>
        <w:t xml:space="preserve"> </w:t>
      </w:r>
      <w:r>
        <w:rPr>
          <w:rFonts w:hint="eastAsia"/>
        </w:rPr>
        <w:t>моделирования</w:t>
      </w:r>
      <w:r>
        <w:t xml:space="preserve"> </w:t>
      </w:r>
      <w:r>
        <w:rPr>
          <w:rFonts w:hint="eastAsia"/>
        </w:rPr>
        <w:t>и</w:t>
      </w:r>
      <w:r>
        <w:t xml:space="preserve">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ПАВ</w:t>
      </w:r>
      <w:r>
        <w:t>-</w:t>
      </w:r>
      <w:r>
        <w:rPr>
          <w:rFonts w:hint="eastAsia"/>
        </w:rPr>
        <w:t>фильтров</w:t>
      </w:r>
      <w:r>
        <w:t xml:space="preserve"> </w:t>
      </w:r>
      <w:r>
        <w:rPr>
          <w:rFonts w:hint="eastAsia"/>
        </w:rPr>
        <w:t>на</w:t>
      </w:r>
      <w:r>
        <w:t xml:space="preserve"> </w:t>
      </w:r>
      <w:r>
        <w:rPr>
          <w:rFonts w:hint="eastAsia"/>
        </w:rPr>
        <w:t>основе</w:t>
      </w:r>
      <w:r>
        <w:t xml:space="preserve"> </w:t>
      </w:r>
      <w:r>
        <w:rPr>
          <w:rFonts w:hint="eastAsia"/>
        </w:rPr>
        <w:t>РМПО</w:t>
      </w:r>
    </w:p>
    <w:p w14:paraId="3765FE7C" w14:textId="77777777" w:rsidR="00B50E6F" w:rsidRDefault="00B50E6F" w:rsidP="00B50E6F"/>
    <w:p w14:paraId="5EE0A8D2" w14:textId="77777777" w:rsidR="00B50E6F" w:rsidRDefault="00B50E6F" w:rsidP="00B50E6F">
      <w:r>
        <w:t xml:space="preserve">2.4. </w:t>
      </w:r>
      <w:r>
        <w:rPr>
          <w:rFonts w:hint="eastAsia"/>
        </w:rPr>
        <w:t>Макромодель</w:t>
      </w:r>
      <w:r>
        <w:t xml:space="preserve"> </w:t>
      </w:r>
      <w:r>
        <w:rPr>
          <w:rFonts w:hint="eastAsia"/>
        </w:rPr>
        <w:t>ПАВ</w:t>
      </w:r>
      <w:r>
        <w:t>-</w:t>
      </w:r>
      <w:r>
        <w:rPr>
          <w:rFonts w:hint="eastAsia"/>
        </w:rPr>
        <w:t>фильтра</w:t>
      </w:r>
      <w:r>
        <w:t xml:space="preserve"> </w:t>
      </w:r>
      <w:r>
        <w:rPr>
          <w:rFonts w:hint="eastAsia"/>
        </w:rPr>
        <w:t>на</w:t>
      </w:r>
      <w:r>
        <w:t xml:space="preserve"> </w:t>
      </w:r>
      <w:r>
        <w:rPr>
          <w:rFonts w:hint="eastAsia"/>
        </w:rPr>
        <w:t>основе</w:t>
      </w:r>
      <w:r>
        <w:t xml:space="preserve"> </w:t>
      </w:r>
      <w:r>
        <w:rPr>
          <w:rFonts w:hint="eastAsia"/>
        </w:rPr>
        <w:t>Ц</w:t>
      </w:r>
      <w:r>
        <w:t>-</w:t>
      </w:r>
      <w:r>
        <w:rPr>
          <w:rFonts w:hint="eastAsia"/>
        </w:rPr>
        <w:t>образного</w:t>
      </w:r>
    </w:p>
    <w:p w14:paraId="6BB96EF5" w14:textId="77777777" w:rsidR="00B50E6F" w:rsidRDefault="00B50E6F" w:rsidP="00B50E6F"/>
    <w:p w14:paraId="43E291B5" w14:textId="77777777" w:rsidR="00B50E6F" w:rsidRDefault="00B50E6F" w:rsidP="00B50E6F">
      <w:r>
        <w:rPr>
          <w:rFonts w:hint="eastAsia"/>
        </w:rPr>
        <w:t>многополоскового</w:t>
      </w:r>
      <w:r>
        <w:t xml:space="preserve"> </w:t>
      </w:r>
      <w:r>
        <w:rPr>
          <w:rFonts w:hint="eastAsia"/>
        </w:rPr>
        <w:t>ответвителя</w:t>
      </w:r>
    </w:p>
    <w:p w14:paraId="65FCAB63" w14:textId="77777777" w:rsidR="00B50E6F" w:rsidRDefault="00B50E6F" w:rsidP="00B50E6F"/>
    <w:p w14:paraId="2947DE9E" w14:textId="77777777" w:rsidR="00B50E6F" w:rsidRDefault="00B50E6F" w:rsidP="00B50E6F">
      <w:r>
        <w:t xml:space="preserve">2.3. </w:t>
      </w:r>
      <w:r>
        <w:rPr>
          <w:rFonts w:hint="eastAsia"/>
        </w:rPr>
        <w:t>Методы</w:t>
      </w:r>
      <w:r>
        <w:t xml:space="preserve"> </w:t>
      </w:r>
      <w:r>
        <w:rPr>
          <w:rFonts w:hint="eastAsia"/>
        </w:rPr>
        <w:t>моделирования</w:t>
      </w:r>
      <w:r>
        <w:t xml:space="preserve"> </w:t>
      </w:r>
      <w:r>
        <w:rPr>
          <w:rFonts w:hint="eastAsia"/>
        </w:rPr>
        <w:t>и</w:t>
      </w:r>
      <w:r>
        <w:t xml:space="preserve">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ПАВ</w:t>
      </w:r>
      <w:r>
        <w:t>-</w:t>
      </w:r>
      <w:r>
        <w:rPr>
          <w:rFonts w:hint="eastAsia"/>
        </w:rPr>
        <w:t>фильтров</w:t>
      </w:r>
      <w:r>
        <w:t xml:space="preserve"> </w:t>
      </w:r>
      <w:r>
        <w:rPr>
          <w:rFonts w:hint="eastAsia"/>
        </w:rPr>
        <w:t>на</w:t>
      </w:r>
      <w:r>
        <w:t xml:space="preserve"> </w:t>
      </w:r>
      <w:r>
        <w:rPr>
          <w:rFonts w:hint="eastAsia"/>
        </w:rPr>
        <w:t>основе</w:t>
      </w:r>
      <w:r>
        <w:t xml:space="preserve"> </w:t>
      </w:r>
      <w:r>
        <w:rPr>
          <w:rFonts w:hint="eastAsia"/>
        </w:rPr>
        <w:t>Ц</w:t>
      </w:r>
      <w:r>
        <w:t>-</w:t>
      </w:r>
      <w:r>
        <w:rPr>
          <w:rFonts w:hint="eastAsia"/>
        </w:rPr>
        <w:t>образного</w:t>
      </w:r>
    </w:p>
    <w:p w14:paraId="45340B38" w14:textId="77777777" w:rsidR="00B50E6F" w:rsidRDefault="00B50E6F" w:rsidP="00B50E6F"/>
    <w:p w14:paraId="789F498B" w14:textId="77777777" w:rsidR="00B50E6F" w:rsidRDefault="00B50E6F" w:rsidP="00B50E6F">
      <w:r>
        <w:rPr>
          <w:rFonts w:hint="eastAsia"/>
        </w:rPr>
        <w:t>многополоскового</w:t>
      </w:r>
      <w:r>
        <w:t xml:space="preserve"> </w:t>
      </w:r>
      <w:r>
        <w:rPr>
          <w:rFonts w:hint="eastAsia"/>
        </w:rPr>
        <w:t>ответвителя</w:t>
      </w:r>
    </w:p>
    <w:p w14:paraId="11D55069" w14:textId="77777777" w:rsidR="00B50E6F" w:rsidRDefault="00B50E6F" w:rsidP="00B50E6F"/>
    <w:p w14:paraId="3F7A89D0" w14:textId="77777777" w:rsidR="00B50E6F" w:rsidRDefault="00B50E6F" w:rsidP="00B50E6F">
      <w:r>
        <w:rPr>
          <w:rFonts w:hint="eastAsia"/>
        </w:rPr>
        <w:t>Заключение</w:t>
      </w:r>
    </w:p>
    <w:p w14:paraId="5B05B6D8" w14:textId="77777777" w:rsidR="00B50E6F" w:rsidRDefault="00B50E6F" w:rsidP="00B50E6F"/>
    <w:p w14:paraId="054464D9" w14:textId="77777777" w:rsidR="00B50E6F" w:rsidRDefault="00B50E6F" w:rsidP="00B50E6F">
      <w:r>
        <w:rPr>
          <w:rFonts w:hint="eastAsia"/>
        </w:rPr>
        <w:t>Выводы</w:t>
      </w:r>
      <w:r>
        <w:t xml:space="preserve"> </w:t>
      </w:r>
      <w:r>
        <w:rPr>
          <w:rFonts w:hint="eastAsia"/>
        </w:rPr>
        <w:t>по</w:t>
      </w:r>
      <w:r>
        <w:t xml:space="preserve"> </w:t>
      </w:r>
      <w:r>
        <w:rPr>
          <w:rFonts w:hint="eastAsia"/>
        </w:rPr>
        <w:t>главе</w:t>
      </w:r>
    </w:p>
    <w:p w14:paraId="2BDD8D49" w14:textId="77777777" w:rsidR="00B50E6F" w:rsidRDefault="00B50E6F" w:rsidP="00B50E6F"/>
    <w:p w14:paraId="6D81E2B0" w14:textId="77777777" w:rsidR="00B50E6F" w:rsidRDefault="00B50E6F" w:rsidP="00B50E6F">
      <w:r>
        <w:rPr>
          <w:rFonts w:hint="eastAsia"/>
        </w:rPr>
        <w:t>ГЛАВА</w:t>
      </w:r>
      <w:r>
        <w:t xml:space="preserve"> 3. </w:t>
      </w:r>
      <w:r>
        <w:rPr>
          <w:rFonts w:hint="eastAsia"/>
        </w:rPr>
        <w:t>МЕТОДЫ</w:t>
      </w:r>
      <w:r>
        <w:t xml:space="preserve"> </w:t>
      </w:r>
      <w:r>
        <w:rPr>
          <w:rFonts w:hint="eastAsia"/>
        </w:rPr>
        <w:t>МОДЕЛИРОВАНИЯ</w:t>
      </w:r>
      <w:r>
        <w:t xml:space="preserve"> </w:t>
      </w:r>
      <w:r>
        <w:rPr>
          <w:rFonts w:hint="eastAsia"/>
        </w:rPr>
        <w:t>ПАВ</w:t>
      </w:r>
      <w:r>
        <w:t>-</w:t>
      </w:r>
      <w:r>
        <w:rPr>
          <w:rFonts w:hint="eastAsia"/>
        </w:rPr>
        <w:t>ФИЛЬТРОВ</w:t>
      </w:r>
      <w:r>
        <w:t xml:space="preserve"> </w:t>
      </w:r>
      <w:r>
        <w:rPr>
          <w:rFonts w:hint="eastAsia"/>
        </w:rPr>
        <w:t>НА</w:t>
      </w:r>
      <w:r>
        <w:t xml:space="preserve"> </w:t>
      </w:r>
      <w:r>
        <w:rPr>
          <w:rFonts w:hint="eastAsia"/>
        </w:rPr>
        <w:t>ОСНОВЕ</w:t>
      </w:r>
      <w:r>
        <w:t xml:space="preserve"> </w:t>
      </w:r>
      <w:r>
        <w:rPr>
          <w:rFonts w:hint="eastAsia"/>
        </w:rPr>
        <w:t>ПРОДОЛЬНО</w:t>
      </w:r>
      <w:r>
        <w:t>-</w:t>
      </w:r>
      <w:r>
        <w:rPr>
          <w:rFonts w:hint="eastAsia"/>
        </w:rPr>
        <w:t>СВЯЗАННЫХ</w:t>
      </w:r>
      <w:r>
        <w:t xml:space="preserve"> </w:t>
      </w:r>
      <w:r>
        <w:rPr>
          <w:rFonts w:hint="eastAsia"/>
        </w:rPr>
        <w:t>РЕЗОНАТОРОВ</w:t>
      </w:r>
    </w:p>
    <w:p w14:paraId="2AE26A7B" w14:textId="77777777" w:rsidR="00B50E6F" w:rsidRDefault="00B50E6F" w:rsidP="00B50E6F"/>
    <w:p w14:paraId="4B1BC3EE" w14:textId="77777777" w:rsidR="00B50E6F" w:rsidRDefault="00B50E6F" w:rsidP="00B50E6F">
      <w:r>
        <w:t xml:space="preserve">3.1. </w:t>
      </w:r>
      <w:r>
        <w:rPr>
          <w:rFonts w:hint="eastAsia"/>
        </w:rPr>
        <w:t>Постановка</w:t>
      </w:r>
      <w:r>
        <w:t xml:space="preserve"> </w:t>
      </w:r>
      <w:r>
        <w:rPr>
          <w:rFonts w:hint="eastAsia"/>
        </w:rPr>
        <w:t>задачи</w:t>
      </w:r>
    </w:p>
    <w:p w14:paraId="033853BC" w14:textId="77777777" w:rsidR="00B50E6F" w:rsidRDefault="00B50E6F" w:rsidP="00B50E6F"/>
    <w:p w14:paraId="22F117B5" w14:textId="77777777" w:rsidR="00B50E6F" w:rsidRDefault="00B50E6F" w:rsidP="00B50E6F">
      <w:r>
        <w:lastRenderedPageBreak/>
        <w:t xml:space="preserve">3.2. </w:t>
      </w:r>
      <w:r>
        <w:rPr>
          <w:rFonts w:hint="eastAsia"/>
        </w:rPr>
        <w:t>Макромодель</w:t>
      </w:r>
      <w:r>
        <w:t xml:space="preserve"> </w:t>
      </w:r>
      <w:r>
        <w:rPr>
          <w:rFonts w:hint="eastAsia"/>
        </w:rPr>
        <w:t>ПАВ</w:t>
      </w:r>
      <w:r>
        <w:t>-</w:t>
      </w:r>
      <w:r>
        <w:rPr>
          <w:rFonts w:hint="eastAsia"/>
        </w:rPr>
        <w:t>фильтра</w:t>
      </w:r>
      <w:r>
        <w:t xml:space="preserve"> </w:t>
      </w:r>
      <w:r>
        <w:rPr>
          <w:rFonts w:hint="eastAsia"/>
        </w:rPr>
        <w:t>на</w:t>
      </w:r>
      <w:r>
        <w:t xml:space="preserve"> </w:t>
      </w:r>
      <w:r>
        <w:rPr>
          <w:rFonts w:hint="eastAsia"/>
        </w:rPr>
        <w:t>основе</w:t>
      </w:r>
      <w:r>
        <w:t xml:space="preserve"> </w:t>
      </w:r>
      <w:r>
        <w:rPr>
          <w:rFonts w:hint="eastAsia"/>
        </w:rPr>
        <w:t>продольно</w:t>
      </w:r>
      <w:r>
        <w:t>-</w:t>
      </w:r>
      <w:r>
        <w:rPr>
          <w:rFonts w:hint="eastAsia"/>
        </w:rPr>
        <w:t>связанных</w:t>
      </w:r>
      <w:r>
        <w:t xml:space="preserve"> </w:t>
      </w:r>
      <w:r>
        <w:rPr>
          <w:rFonts w:hint="eastAsia"/>
        </w:rPr>
        <w:t>резонаторов</w:t>
      </w:r>
    </w:p>
    <w:p w14:paraId="16274E61" w14:textId="77777777" w:rsidR="00B50E6F" w:rsidRDefault="00B50E6F" w:rsidP="00B50E6F"/>
    <w:p w14:paraId="7CF69EA0" w14:textId="77777777" w:rsidR="00B50E6F" w:rsidRDefault="00B50E6F" w:rsidP="00B50E6F">
      <w:r>
        <w:t xml:space="preserve">3.3. </w:t>
      </w:r>
      <w:r>
        <w:rPr>
          <w:rFonts w:hint="eastAsia"/>
        </w:rPr>
        <w:t>Методы</w:t>
      </w:r>
      <w:r>
        <w:t xml:space="preserve"> </w:t>
      </w:r>
      <w:r>
        <w:rPr>
          <w:rFonts w:hint="eastAsia"/>
        </w:rPr>
        <w:t>моделирования</w:t>
      </w:r>
      <w:r>
        <w:t xml:space="preserve"> </w:t>
      </w:r>
      <w:r>
        <w:rPr>
          <w:rFonts w:hint="eastAsia"/>
        </w:rPr>
        <w:t>и</w:t>
      </w:r>
      <w:r>
        <w:t xml:space="preserve">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ПАВ</w:t>
      </w:r>
      <w:r>
        <w:t>-</w:t>
      </w:r>
      <w:r>
        <w:rPr>
          <w:rFonts w:hint="eastAsia"/>
        </w:rPr>
        <w:t>фильтров</w:t>
      </w:r>
      <w:r>
        <w:t xml:space="preserve"> </w:t>
      </w:r>
      <w:r>
        <w:rPr>
          <w:rFonts w:hint="eastAsia"/>
        </w:rPr>
        <w:t>на</w:t>
      </w:r>
      <w:r>
        <w:t xml:space="preserve"> </w:t>
      </w:r>
      <w:r>
        <w:rPr>
          <w:rFonts w:hint="eastAsia"/>
        </w:rPr>
        <w:t>основе</w:t>
      </w:r>
      <w:r>
        <w:t xml:space="preserve"> </w:t>
      </w:r>
      <w:r>
        <w:rPr>
          <w:rFonts w:hint="eastAsia"/>
        </w:rPr>
        <w:t>продольно</w:t>
      </w:r>
      <w:r>
        <w:t>-</w:t>
      </w:r>
      <w:r>
        <w:rPr>
          <w:rFonts w:hint="eastAsia"/>
        </w:rPr>
        <w:t>связанных</w:t>
      </w:r>
    </w:p>
    <w:p w14:paraId="1C305398" w14:textId="77777777" w:rsidR="00B50E6F" w:rsidRDefault="00B50E6F" w:rsidP="00B50E6F"/>
    <w:p w14:paraId="05039E40" w14:textId="77777777" w:rsidR="00B50E6F" w:rsidRDefault="00B50E6F" w:rsidP="00B50E6F">
      <w:r>
        <w:rPr>
          <w:rFonts w:hint="eastAsia"/>
        </w:rPr>
        <w:t>резонаторов</w:t>
      </w:r>
    </w:p>
    <w:p w14:paraId="76DAC148" w14:textId="77777777" w:rsidR="00B50E6F" w:rsidRDefault="00B50E6F" w:rsidP="00B50E6F"/>
    <w:p w14:paraId="4135E4A9" w14:textId="77777777" w:rsidR="00B50E6F" w:rsidRDefault="00B50E6F" w:rsidP="00B50E6F">
      <w:r>
        <w:rPr>
          <w:rFonts w:hint="eastAsia"/>
        </w:rPr>
        <w:t>Заключение</w:t>
      </w:r>
    </w:p>
    <w:p w14:paraId="4B920AD3" w14:textId="77777777" w:rsidR="00B50E6F" w:rsidRDefault="00B50E6F" w:rsidP="00B50E6F"/>
    <w:p w14:paraId="3CB61BEA" w14:textId="77777777" w:rsidR="00B50E6F" w:rsidRDefault="00B50E6F" w:rsidP="00B50E6F">
      <w:r>
        <w:rPr>
          <w:rFonts w:hint="eastAsia"/>
        </w:rPr>
        <w:t>Выводы</w:t>
      </w:r>
      <w:r>
        <w:t xml:space="preserve"> </w:t>
      </w:r>
      <w:r>
        <w:rPr>
          <w:rFonts w:hint="eastAsia"/>
        </w:rPr>
        <w:t>по</w:t>
      </w:r>
      <w:r>
        <w:t xml:space="preserve"> </w:t>
      </w:r>
      <w:r>
        <w:rPr>
          <w:rFonts w:hint="eastAsia"/>
        </w:rPr>
        <w:t>главе</w:t>
      </w:r>
    </w:p>
    <w:p w14:paraId="3159C2FD" w14:textId="77777777" w:rsidR="00B50E6F" w:rsidRDefault="00B50E6F" w:rsidP="00B50E6F"/>
    <w:p w14:paraId="5B9A3BBA" w14:textId="77777777" w:rsidR="00B50E6F" w:rsidRDefault="00B50E6F" w:rsidP="00B50E6F">
      <w:r>
        <w:rPr>
          <w:rFonts w:hint="eastAsia"/>
        </w:rPr>
        <w:t>ГЛАВА</w:t>
      </w:r>
      <w:r>
        <w:t xml:space="preserve"> 4. </w:t>
      </w:r>
      <w:r>
        <w:rPr>
          <w:rFonts w:hint="eastAsia"/>
        </w:rPr>
        <w:t>МЕТОДЫ</w:t>
      </w:r>
      <w:r>
        <w:t xml:space="preserve"> </w:t>
      </w:r>
      <w:r>
        <w:rPr>
          <w:rFonts w:hint="eastAsia"/>
        </w:rPr>
        <w:t>МОДЕЛИРОВАНИЯ</w:t>
      </w:r>
      <w:r>
        <w:t xml:space="preserve"> </w:t>
      </w:r>
      <w:r>
        <w:rPr>
          <w:rFonts w:hint="eastAsia"/>
        </w:rPr>
        <w:t>ПАВ</w:t>
      </w:r>
      <w:r>
        <w:t>-</w:t>
      </w:r>
      <w:r>
        <w:rPr>
          <w:rFonts w:hint="eastAsia"/>
        </w:rPr>
        <w:t>ФИЛЬТРОВ</w:t>
      </w:r>
    </w:p>
    <w:p w14:paraId="46F223EA" w14:textId="77777777" w:rsidR="00B50E6F" w:rsidRDefault="00B50E6F" w:rsidP="00B50E6F"/>
    <w:p w14:paraId="52589D93" w14:textId="77777777" w:rsidR="00B50E6F" w:rsidRDefault="00B50E6F" w:rsidP="00B50E6F">
      <w:r>
        <w:rPr>
          <w:rFonts w:hint="eastAsia"/>
        </w:rPr>
        <w:t>ИМПЕДАНСНОГО</w:t>
      </w:r>
      <w:r>
        <w:t xml:space="preserve"> </w:t>
      </w:r>
      <w:r>
        <w:rPr>
          <w:rFonts w:hint="eastAsia"/>
        </w:rPr>
        <w:t>ТИПА</w:t>
      </w:r>
    </w:p>
    <w:p w14:paraId="2CA1FAE0" w14:textId="77777777" w:rsidR="00B50E6F" w:rsidRDefault="00B50E6F" w:rsidP="00B50E6F"/>
    <w:p w14:paraId="5D22417C" w14:textId="77777777" w:rsidR="00B50E6F" w:rsidRDefault="00B50E6F" w:rsidP="00B50E6F">
      <w:r>
        <w:t xml:space="preserve">4.1. </w:t>
      </w:r>
      <w:r>
        <w:rPr>
          <w:rFonts w:hint="eastAsia"/>
        </w:rPr>
        <w:t>Постановка</w:t>
      </w:r>
      <w:r>
        <w:t xml:space="preserve"> </w:t>
      </w:r>
      <w:r>
        <w:rPr>
          <w:rFonts w:hint="eastAsia"/>
        </w:rPr>
        <w:t>задачи</w:t>
      </w:r>
    </w:p>
    <w:p w14:paraId="06371149" w14:textId="77777777" w:rsidR="00B50E6F" w:rsidRDefault="00B50E6F" w:rsidP="00B50E6F"/>
    <w:p w14:paraId="099ECBD4" w14:textId="77777777" w:rsidR="00B50E6F" w:rsidRDefault="00B50E6F" w:rsidP="00B50E6F">
      <w:r>
        <w:t xml:space="preserve">4.2. </w:t>
      </w:r>
      <w:r>
        <w:rPr>
          <w:rFonts w:hint="eastAsia"/>
        </w:rPr>
        <w:t>Макромодель</w:t>
      </w:r>
      <w:r>
        <w:t xml:space="preserve"> </w:t>
      </w:r>
      <w:r>
        <w:rPr>
          <w:rFonts w:hint="eastAsia"/>
        </w:rPr>
        <w:t>импедансных</w:t>
      </w:r>
      <w:r>
        <w:t xml:space="preserve"> </w:t>
      </w:r>
      <w:r>
        <w:rPr>
          <w:rFonts w:hint="eastAsia"/>
        </w:rPr>
        <w:t>ПАВ</w:t>
      </w:r>
      <w:r>
        <w:t>-</w:t>
      </w:r>
      <w:r>
        <w:rPr>
          <w:rFonts w:hint="eastAsia"/>
        </w:rPr>
        <w:t>фильтров</w:t>
      </w:r>
    </w:p>
    <w:p w14:paraId="2BFE413C" w14:textId="77777777" w:rsidR="00B50E6F" w:rsidRDefault="00B50E6F" w:rsidP="00B50E6F"/>
    <w:p w14:paraId="54195DA2" w14:textId="77777777" w:rsidR="00B50E6F" w:rsidRDefault="00B50E6F" w:rsidP="00B50E6F">
      <w:r>
        <w:t xml:space="preserve">4.3. </w:t>
      </w:r>
      <w:r>
        <w:rPr>
          <w:rFonts w:hint="eastAsia"/>
        </w:rPr>
        <w:t>Методы</w:t>
      </w:r>
      <w:r>
        <w:t xml:space="preserve"> </w:t>
      </w:r>
      <w:r>
        <w:rPr>
          <w:rFonts w:hint="eastAsia"/>
        </w:rPr>
        <w:t>моделирования</w:t>
      </w:r>
      <w:r>
        <w:t xml:space="preserve"> </w:t>
      </w:r>
      <w:r>
        <w:rPr>
          <w:rFonts w:hint="eastAsia"/>
        </w:rPr>
        <w:t>и</w:t>
      </w:r>
      <w:r>
        <w:t xml:space="preserve">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импедансных</w:t>
      </w:r>
      <w:r>
        <w:t xml:space="preserve"> </w:t>
      </w:r>
      <w:r>
        <w:rPr>
          <w:rFonts w:hint="eastAsia"/>
        </w:rPr>
        <w:t>ПАВ</w:t>
      </w:r>
      <w:r>
        <w:t>-</w:t>
      </w:r>
      <w:r>
        <w:rPr>
          <w:rFonts w:hint="eastAsia"/>
        </w:rPr>
        <w:t>фильтров</w:t>
      </w:r>
      <w:r>
        <w:t xml:space="preserve"> </w:t>
      </w:r>
      <w:r>
        <w:rPr>
          <w:rFonts w:hint="eastAsia"/>
        </w:rPr>
        <w:t>с</w:t>
      </w:r>
      <w:r>
        <w:t xml:space="preserve"> </w:t>
      </w:r>
      <w:r>
        <w:rPr>
          <w:rFonts w:hint="eastAsia"/>
        </w:rPr>
        <w:t>высокой</w:t>
      </w:r>
      <w:r>
        <w:t xml:space="preserve"> </w:t>
      </w:r>
      <w:r>
        <w:rPr>
          <w:rFonts w:hint="eastAsia"/>
        </w:rPr>
        <w:t>входной</w:t>
      </w:r>
      <w:r>
        <w:t xml:space="preserve"> </w:t>
      </w:r>
      <w:r>
        <w:rPr>
          <w:rFonts w:hint="eastAsia"/>
        </w:rPr>
        <w:t>мощностью</w:t>
      </w:r>
    </w:p>
    <w:p w14:paraId="6C29EA96" w14:textId="77777777" w:rsidR="00B50E6F" w:rsidRDefault="00B50E6F" w:rsidP="00B50E6F"/>
    <w:p w14:paraId="1F197B6C" w14:textId="77777777" w:rsidR="00B50E6F" w:rsidRDefault="00B50E6F" w:rsidP="00B50E6F">
      <w:r>
        <w:t xml:space="preserve">4.4. </w:t>
      </w:r>
      <w:r>
        <w:rPr>
          <w:rFonts w:hint="eastAsia"/>
        </w:rPr>
        <w:t>Методы</w:t>
      </w:r>
      <w:r>
        <w:t xml:space="preserve"> </w:t>
      </w:r>
      <w:r>
        <w:rPr>
          <w:rFonts w:hint="eastAsia"/>
        </w:rPr>
        <w:t>моделирования</w:t>
      </w:r>
      <w:r>
        <w:t xml:space="preserve"> </w:t>
      </w:r>
      <w:r>
        <w:rPr>
          <w:rFonts w:hint="eastAsia"/>
        </w:rPr>
        <w:t>и</w:t>
      </w:r>
      <w:r>
        <w:t xml:space="preserve">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сверхпрямоугольных</w:t>
      </w:r>
      <w:r>
        <w:t xml:space="preserve"> </w:t>
      </w:r>
      <w:r>
        <w:rPr>
          <w:rFonts w:hint="eastAsia"/>
        </w:rPr>
        <w:t>ПАВ</w:t>
      </w:r>
      <w:r>
        <w:t>-</w:t>
      </w:r>
      <w:r>
        <w:rPr>
          <w:rFonts w:hint="eastAsia"/>
        </w:rPr>
        <w:t>фильтров</w:t>
      </w:r>
      <w:r>
        <w:t xml:space="preserve"> </w:t>
      </w:r>
      <w:r>
        <w:rPr>
          <w:rFonts w:hint="eastAsia"/>
        </w:rPr>
        <w:t>с</w:t>
      </w:r>
      <w:r>
        <w:t xml:space="preserve"> </w:t>
      </w:r>
      <w:r>
        <w:rPr>
          <w:rFonts w:hint="eastAsia"/>
        </w:rPr>
        <w:t>малым</w:t>
      </w:r>
      <w:r>
        <w:t xml:space="preserve"> </w:t>
      </w:r>
      <w:r>
        <w:rPr>
          <w:rFonts w:hint="eastAsia"/>
        </w:rPr>
        <w:t>вносимым</w:t>
      </w:r>
      <w:r>
        <w:t xml:space="preserve"> </w:t>
      </w:r>
      <w:r>
        <w:rPr>
          <w:rFonts w:hint="eastAsia"/>
        </w:rPr>
        <w:t>затуханием</w:t>
      </w:r>
    </w:p>
    <w:p w14:paraId="2FA0ACB0" w14:textId="77777777" w:rsidR="00B50E6F" w:rsidRDefault="00B50E6F" w:rsidP="00B50E6F"/>
    <w:p w14:paraId="420D963B" w14:textId="77777777" w:rsidR="00B50E6F" w:rsidRDefault="00B50E6F" w:rsidP="00B50E6F">
      <w:r>
        <w:rPr>
          <w:rFonts w:hint="eastAsia"/>
        </w:rPr>
        <w:t>на</w:t>
      </w:r>
      <w:r>
        <w:t xml:space="preserve"> </w:t>
      </w:r>
      <w:r>
        <w:rPr>
          <w:rFonts w:hint="eastAsia"/>
        </w:rPr>
        <w:t>основе</w:t>
      </w:r>
      <w:r>
        <w:t xml:space="preserve"> </w:t>
      </w:r>
      <w:r>
        <w:rPr>
          <w:rFonts w:hint="eastAsia"/>
        </w:rPr>
        <w:t>комбинированных</w:t>
      </w:r>
      <w:r>
        <w:t xml:space="preserve"> </w:t>
      </w:r>
      <w:r>
        <w:rPr>
          <w:rFonts w:hint="eastAsia"/>
        </w:rPr>
        <w:t>конструкций</w:t>
      </w:r>
    </w:p>
    <w:p w14:paraId="1E493B6A" w14:textId="77777777" w:rsidR="00B50E6F" w:rsidRDefault="00B50E6F" w:rsidP="00B50E6F"/>
    <w:p w14:paraId="7A790D26" w14:textId="77777777" w:rsidR="00B50E6F" w:rsidRDefault="00B50E6F" w:rsidP="00B50E6F">
      <w:r>
        <w:rPr>
          <w:rFonts w:hint="eastAsia"/>
        </w:rPr>
        <w:t>Заключение</w:t>
      </w:r>
    </w:p>
    <w:p w14:paraId="10FA5B20" w14:textId="77777777" w:rsidR="00B50E6F" w:rsidRDefault="00B50E6F" w:rsidP="00B50E6F"/>
    <w:p w14:paraId="6F8698E3" w14:textId="77777777" w:rsidR="00B50E6F" w:rsidRDefault="00B50E6F" w:rsidP="00B50E6F">
      <w:r>
        <w:rPr>
          <w:rFonts w:hint="eastAsia"/>
        </w:rPr>
        <w:lastRenderedPageBreak/>
        <w:t>Выводы</w:t>
      </w:r>
      <w:r>
        <w:t xml:space="preserve"> </w:t>
      </w:r>
      <w:r>
        <w:rPr>
          <w:rFonts w:hint="eastAsia"/>
        </w:rPr>
        <w:t>по</w:t>
      </w:r>
      <w:r>
        <w:t xml:space="preserve"> </w:t>
      </w:r>
      <w:r>
        <w:rPr>
          <w:rFonts w:hint="eastAsia"/>
        </w:rPr>
        <w:t>главе</w:t>
      </w:r>
    </w:p>
    <w:p w14:paraId="19A43A7F" w14:textId="77777777" w:rsidR="00B50E6F" w:rsidRDefault="00B50E6F" w:rsidP="00B50E6F"/>
    <w:p w14:paraId="4C64E1B1" w14:textId="77777777" w:rsidR="00B50E6F" w:rsidRDefault="00B50E6F" w:rsidP="00B50E6F">
      <w:r>
        <w:rPr>
          <w:rFonts w:hint="eastAsia"/>
        </w:rPr>
        <w:t>ГЛАВА</w:t>
      </w:r>
      <w:r>
        <w:t xml:space="preserve"> 5. </w:t>
      </w:r>
      <w:r>
        <w:rPr>
          <w:rFonts w:hint="eastAsia"/>
        </w:rPr>
        <w:t>МЕТОДЫ</w:t>
      </w:r>
      <w:r>
        <w:t xml:space="preserve"> </w:t>
      </w:r>
      <w:r>
        <w:rPr>
          <w:rFonts w:hint="eastAsia"/>
        </w:rPr>
        <w:t>МОДЕЛИРОВАНИЯ</w:t>
      </w:r>
      <w:r>
        <w:t xml:space="preserve"> </w:t>
      </w:r>
      <w:r>
        <w:rPr>
          <w:rFonts w:hint="eastAsia"/>
        </w:rPr>
        <w:t>СВЕРХУЗКОПОЛОСНЫХ</w:t>
      </w:r>
    </w:p>
    <w:p w14:paraId="55332F0C" w14:textId="77777777" w:rsidR="00B50E6F" w:rsidRDefault="00B50E6F" w:rsidP="00B50E6F"/>
    <w:p w14:paraId="27A0C0D8" w14:textId="77777777" w:rsidR="00B50E6F" w:rsidRDefault="00B50E6F" w:rsidP="00B50E6F">
      <w:r>
        <w:rPr>
          <w:rFonts w:hint="eastAsia"/>
        </w:rPr>
        <w:t>ПАВ</w:t>
      </w:r>
      <w:r>
        <w:t>-</w:t>
      </w:r>
      <w:r>
        <w:rPr>
          <w:rFonts w:hint="eastAsia"/>
        </w:rPr>
        <w:t>ФИЛЬТРОВ</w:t>
      </w:r>
      <w:r>
        <w:t xml:space="preserve"> </w:t>
      </w:r>
      <w:r>
        <w:rPr>
          <w:rFonts w:hint="eastAsia"/>
        </w:rPr>
        <w:t>НА</w:t>
      </w:r>
      <w:r>
        <w:t xml:space="preserve"> </w:t>
      </w:r>
      <w:r>
        <w:rPr>
          <w:rFonts w:hint="eastAsia"/>
        </w:rPr>
        <w:t>ОСНОВЕ</w:t>
      </w:r>
      <w:r>
        <w:t xml:space="preserve"> </w:t>
      </w:r>
      <w:r>
        <w:rPr>
          <w:rFonts w:hint="eastAsia"/>
        </w:rPr>
        <w:t>ПОПЕРЕЧНО</w:t>
      </w:r>
      <w:r>
        <w:t>-</w:t>
      </w:r>
      <w:r>
        <w:rPr>
          <w:rFonts w:hint="eastAsia"/>
        </w:rPr>
        <w:t>СВЯЗАННЫХ</w:t>
      </w:r>
      <w:r>
        <w:t xml:space="preserve"> </w:t>
      </w:r>
      <w:r>
        <w:rPr>
          <w:rFonts w:hint="eastAsia"/>
        </w:rPr>
        <w:t>РЕЗОНАТОРОВ</w:t>
      </w:r>
    </w:p>
    <w:p w14:paraId="5D12DE02" w14:textId="77777777" w:rsidR="00B50E6F" w:rsidRDefault="00B50E6F" w:rsidP="00B50E6F"/>
    <w:p w14:paraId="37DBCDC4" w14:textId="77777777" w:rsidR="00B50E6F" w:rsidRDefault="00B50E6F" w:rsidP="00B50E6F">
      <w:r>
        <w:t xml:space="preserve">5.1. </w:t>
      </w:r>
      <w:r>
        <w:rPr>
          <w:rFonts w:hint="eastAsia"/>
        </w:rPr>
        <w:t>Постановка</w:t>
      </w:r>
      <w:r>
        <w:t xml:space="preserve"> </w:t>
      </w:r>
      <w:r>
        <w:rPr>
          <w:rFonts w:hint="eastAsia"/>
        </w:rPr>
        <w:t>задачи</w:t>
      </w:r>
    </w:p>
    <w:p w14:paraId="0671A648" w14:textId="77777777" w:rsidR="00B50E6F" w:rsidRDefault="00B50E6F" w:rsidP="00B50E6F"/>
    <w:p w14:paraId="5104D5F9" w14:textId="77777777" w:rsidR="00B50E6F" w:rsidRDefault="00B50E6F" w:rsidP="00B50E6F">
      <w:r>
        <w:t xml:space="preserve">5.2. </w:t>
      </w:r>
      <w:r>
        <w:rPr>
          <w:rFonts w:hint="eastAsia"/>
        </w:rPr>
        <w:t>Макромодель</w:t>
      </w:r>
      <w:r>
        <w:t xml:space="preserve"> </w:t>
      </w:r>
      <w:r>
        <w:rPr>
          <w:rFonts w:hint="eastAsia"/>
        </w:rPr>
        <w:t>сверхузкополосных</w:t>
      </w:r>
      <w:r>
        <w:t xml:space="preserve"> </w:t>
      </w:r>
      <w:r>
        <w:rPr>
          <w:rFonts w:hint="eastAsia"/>
        </w:rPr>
        <w:t>ПАВ</w:t>
      </w:r>
      <w:r>
        <w:t>-</w:t>
      </w:r>
      <w:r>
        <w:rPr>
          <w:rFonts w:hint="eastAsia"/>
        </w:rPr>
        <w:t>фильтров</w:t>
      </w:r>
    </w:p>
    <w:p w14:paraId="419185AD" w14:textId="77777777" w:rsidR="00B50E6F" w:rsidRDefault="00B50E6F" w:rsidP="00B50E6F"/>
    <w:p w14:paraId="06C21DFC" w14:textId="77777777" w:rsidR="00B50E6F" w:rsidRDefault="00B50E6F" w:rsidP="00B50E6F">
      <w:r>
        <w:rPr>
          <w:rFonts w:hint="eastAsia"/>
        </w:rPr>
        <w:t>на</w:t>
      </w:r>
      <w:r>
        <w:t xml:space="preserve"> </w:t>
      </w:r>
      <w:r>
        <w:rPr>
          <w:rFonts w:hint="eastAsia"/>
        </w:rPr>
        <w:t>основе</w:t>
      </w:r>
      <w:r>
        <w:t xml:space="preserve"> </w:t>
      </w:r>
      <w:r>
        <w:rPr>
          <w:rFonts w:hint="eastAsia"/>
        </w:rPr>
        <w:t>поперечно</w:t>
      </w:r>
      <w:r>
        <w:t>-</w:t>
      </w:r>
      <w:r>
        <w:rPr>
          <w:rFonts w:hint="eastAsia"/>
        </w:rPr>
        <w:t>связанных</w:t>
      </w:r>
      <w:r>
        <w:t xml:space="preserve"> </w:t>
      </w:r>
      <w:r>
        <w:rPr>
          <w:rFonts w:hint="eastAsia"/>
        </w:rPr>
        <w:t>резонаторов</w:t>
      </w:r>
    </w:p>
    <w:p w14:paraId="600501BF" w14:textId="77777777" w:rsidR="00B50E6F" w:rsidRDefault="00B50E6F" w:rsidP="00B50E6F"/>
    <w:p w14:paraId="3B20D4E1" w14:textId="77777777" w:rsidR="00B50E6F" w:rsidRDefault="00B50E6F" w:rsidP="00B50E6F">
      <w:r>
        <w:t xml:space="preserve">5.3. </w:t>
      </w:r>
      <w:r>
        <w:rPr>
          <w:rFonts w:hint="eastAsia"/>
        </w:rPr>
        <w:t>Методы</w:t>
      </w:r>
      <w:r>
        <w:t xml:space="preserve"> </w:t>
      </w:r>
      <w:r>
        <w:rPr>
          <w:rFonts w:hint="eastAsia"/>
        </w:rPr>
        <w:t>моделирования</w:t>
      </w:r>
      <w:r>
        <w:t xml:space="preserve"> </w:t>
      </w:r>
      <w:r>
        <w:rPr>
          <w:rFonts w:hint="eastAsia"/>
        </w:rPr>
        <w:t>и</w:t>
      </w:r>
      <w:r>
        <w:t xml:space="preserve">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сверхузкополосных</w:t>
      </w:r>
      <w:r>
        <w:t xml:space="preserve"> </w:t>
      </w:r>
      <w:r>
        <w:rPr>
          <w:rFonts w:hint="eastAsia"/>
        </w:rPr>
        <w:t>ПАВ</w:t>
      </w:r>
      <w:r>
        <w:t>-</w:t>
      </w:r>
      <w:r>
        <w:rPr>
          <w:rFonts w:hint="eastAsia"/>
        </w:rPr>
        <w:t>фильтров</w:t>
      </w:r>
      <w:r>
        <w:t xml:space="preserve"> </w:t>
      </w:r>
      <w:r>
        <w:rPr>
          <w:rFonts w:hint="eastAsia"/>
        </w:rPr>
        <w:t>на</w:t>
      </w:r>
      <w:r>
        <w:t xml:space="preserve"> </w:t>
      </w:r>
      <w:r>
        <w:rPr>
          <w:rFonts w:hint="eastAsia"/>
        </w:rPr>
        <w:t>основе</w:t>
      </w:r>
    </w:p>
    <w:p w14:paraId="75938311" w14:textId="77777777" w:rsidR="00B50E6F" w:rsidRDefault="00B50E6F" w:rsidP="00B50E6F"/>
    <w:p w14:paraId="37182062" w14:textId="77777777" w:rsidR="00B50E6F" w:rsidRDefault="00B50E6F" w:rsidP="00B50E6F">
      <w:r>
        <w:rPr>
          <w:rFonts w:hint="eastAsia"/>
        </w:rPr>
        <w:t>поперечно</w:t>
      </w:r>
      <w:r>
        <w:t>-</w:t>
      </w:r>
      <w:r>
        <w:rPr>
          <w:rFonts w:hint="eastAsia"/>
        </w:rPr>
        <w:t>связанных</w:t>
      </w:r>
      <w:r>
        <w:t xml:space="preserve"> </w:t>
      </w:r>
      <w:r>
        <w:rPr>
          <w:rFonts w:hint="eastAsia"/>
        </w:rPr>
        <w:t>резонаторов</w:t>
      </w:r>
    </w:p>
    <w:p w14:paraId="339F1729" w14:textId="77777777" w:rsidR="00B50E6F" w:rsidRDefault="00B50E6F" w:rsidP="00B50E6F"/>
    <w:p w14:paraId="79484546" w14:textId="77777777" w:rsidR="00B50E6F" w:rsidRDefault="00B50E6F" w:rsidP="00B50E6F">
      <w:r>
        <w:rPr>
          <w:rFonts w:hint="eastAsia"/>
        </w:rPr>
        <w:t>Заключение</w:t>
      </w:r>
    </w:p>
    <w:p w14:paraId="64969646" w14:textId="77777777" w:rsidR="00B50E6F" w:rsidRDefault="00B50E6F" w:rsidP="00B50E6F"/>
    <w:p w14:paraId="000FE169" w14:textId="77777777" w:rsidR="00B50E6F" w:rsidRDefault="00B50E6F" w:rsidP="00B50E6F">
      <w:r>
        <w:rPr>
          <w:rFonts w:hint="eastAsia"/>
        </w:rPr>
        <w:t>Выводы</w:t>
      </w:r>
      <w:r>
        <w:t xml:space="preserve"> </w:t>
      </w:r>
      <w:r>
        <w:rPr>
          <w:rFonts w:hint="eastAsia"/>
        </w:rPr>
        <w:t>по</w:t>
      </w:r>
      <w:r>
        <w:t xml:space="preserve"> </w:t>
      </w:r>
      <w:r>
        <w:rPr>
          <w:rFonts w:hint="eastAsia"/>
        </w:rPr>
        <w:t>главе</w:t>
      </w:r>
    </w:p>
    <w:p w14:paraId="7C4734C9" w14:textId="77777777" w:rsidR="00B50E6F" w:rsidRDefault="00B50E6F" w:rsidP="00B50E6F"/>
    <w:p w14:paraId="52C0F356" w14:textId="77777777" w:rsidR="00B50E6F" w:rsidRDefault="00B50E6F" w:rsidP="00B50E6F">
      <w:r>
        <w:rPr>
          <w:rFonts w:hint="eastAsia"/>
        </w:rPr>
        <w:t>ЗАКЛЮЧЕНИЕ</w:t>
      </w:r>
    </w:p>
    <w:p w14:paraId="4F441C82" w14:textId="77777777" w:rsidR="00B50E6F" w:rsidRDefault="00B50E6F" w:rsidP="00B50E6F"/>
    <w:p w14:paraId="03068125" w14:textId="77777777" w:rsidR="00B50E6F" w:rsidRDefault="00B50E6F" w:rsidP="00B50E6F">
      <w:r>
        <w:rPr>
          <w:rFonts w:hint="eastAsia"/>
        </w:rPr>
        <w:t>СПИСОК</w:t>
      </w:r>
      <w:r>
        <w:t xml:space="preserve"> </w:t>
      </w:r>
      <w:r>
        <w:rPr>
          <w:rFonts w:hint="eastAsia"/>
        </w:rPr>
        <w:t>ИСПОЛЬЗОВАННЫХ</w:t>
      </w:r>
      <w:r>
        <w:t xml:space="preserve"> </w:t>
      </w:r>
      <w:r>
        <w:rPr>
          <w:rFonts w:hint="eastAsia"/>
        </w:rPr>
        <w:t>ИСТОЧНИКОВ</w:t>
      </w:r>
    </w:p>
    <w:p w14:paraId="2B951AB8" w14:textId="77777777" w:rsidR="00B50E6F" w:rsidRDefault="00B50E6F" w:rsidP="00B50E6F"/>
    <w:p w14:paraId="6FD6F4BE" w14:textId="122EDA1E" w:rsidR="00B50E6F" w:rsidRPr="00B50E6F" w:rsidRDefault="00B50E6F" w:rsidP="00B50E6F">
      <w:r>
        <w:rPr>
          <w:rFonts w:hint="eastAsia"/>
        </w:rPr>
        <w:t>Список</w:t>
      </w:r>
      <w:r>
        <w:t xml:space="preserve"> </w:t>
      </w:r>
      <w:r>
        <w:rPr>
          <w:rFonts w:hint="eastAsia"/>
        </w:rPr>
        <w:t>работ</w:t>
      </w:r>
      <w:r>
        <w:t xml:space="preserve">, </w:t>
      </w:r>
      <w:r>
        <w:rPr>
          <w:rFonts w:hint="eastAsia"/>
        </w:rPr>
        <w:t>опубликованных</w:t>
      </w:r>
      <w:r>
        <w:t xml:space="preserve"> </w:t>
      </w:r>
      <w:r>
        <w:rPr>
          <w:rFonts w:hint="eastAsia"/>
        </w:rPr>
        <w:t>по</w:t>
      </w:r>
      <w:r>
        <w:t xml:space="preserve"> </w:t>
      </w:r>
      <w:r>
        <w:rPr>
          <w:rFonts w:hint="eastAsia"/>
        </w:rPr>
        <w:t>теме</w:t>
      </w:r>
      <w:r>
        <w:t xml:space="preserve"> </w:t>
      </w:r>
      <w:r>
        <w:rPr>
          <w:rFonts w:hint="eastAsia"/>
        </w:rPr>
        <w:t>диссертации</w:t>
      </w:r>
    </w:p>
    <w:sectPr w:rsidR="00B50E6F" w:rsidRPr="00B50E6F" w:rsidSect="00512D7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3A43" w14:textId="77777777" w:rsidR="00512D78" w:rsidRDefault="00512D78">
      <w:pPr>
        <w:spacing w:after="0" w:line="240" w:lineRule="auto"/>
      </w:pPr>
      <w:r>
        <w:separator/>
      </w:r>
    </w:p>
  </w:endnote>
  <w:endnote w:type="continuationSeparator" w:id="0">
    <w:p w14:paraId="5790FC6B" w14:textId="77777777" w:rsidR="00512D78" w:rsidRDefault="0051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44F5" w14:textId="77777777" w:rsidR="00512D78" w:rsidRDefault="00512D78"/>
    <w:p w14:paraId="01A74BE4" w14:textId="77777777" w:rsidR="00512D78" w:rsidRDefault="00512D78"/>
    <w:p w14:paraId="0A1717FD" w14:textId="77777777" w:rsidR="00512D78" w:rsidRDefault="00512D78"/>
    <w:p w14:paraId="32FFF431" w14:textId="77777777" w:rsidR="00512D78" w:rsidRDefault="00512D78"/>
    <w:p w14:paraId="2047D262" w14:textId="77777777" w:rsidR="00512D78" w:rsidRDefault="00512D78"/>
    <w:p w14:paraId="7E5EBBDF" w14:textId="77777777" w:rsidR="00512D78" w:rsidRDefault="00512D78"/>
    <w:p w14:paraId="135A6066" w14:textId="77777777" w:rsidR="00512D78" w:rsidRDefault="00512D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92CDE0" wp14:editId="69F0C1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C8544" w14:textId="77777777" w:rsidR="00512D78" w:rsidRDefault="00512D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92CD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0C8544" w14:textId="77777777" w:rsidR="00512D78" w:rsidRDefault="00512D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30E706" w14:textId="77777777" w:rsidR="00512D78" w:rsidRDefault="00512D78"/>
    <w:p w14:paraId="281B8CF9" w14:textId="77777777" w:rsidR="00512D78" w:rsidRDefault="00512D78"/>
    <w:p w14:paraId="43FC0459" w14:textId="77777777" w:rsidR="00512D78" w:rsidRDefault="00512D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3FDF66" wp14:editId="316A3D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86343" w14:textId="77777777" w:rsidR="00512D78" w:rsidRDefault="00512D78"/>
                          <w:p w14:paraId="3194F5EE" w14:textId="77777777" w:rsidR="00512D78" w:rsidRDefault="00512D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3FDF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C86343" w14:textId="77777777" w:rsidR="00512D78" w:rsidRDefault="00512D78"/>
                    <w:p w14:paraId="3194F5EE" w14:textId="77777777" w:rsidR="00512D78" w:rsidRDefault="00512D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3FA6A5" w14:textId="77777777" w:rsidR="00512D78" w:rsidRDefault="00512D78"/>
    <w:p w14:paraId="42E8D963" w14:textId="77777777" w:rsidR="00512D78" w:rsidRDefault="00512D78">
      <w:pPr>
        <w:rPr>
          <w:sz w:val="2"/>
          <w:szCs w:val="2"/>
        </w:rPr>
      </w:pPr>
    </w:p>
    <w:p w14:paraId="79E895CF" w14:textId="77777777" w:rsidR="00512D78" w:rsidRDefault="00512D78"/>
    <w:p w14:paraId="6AC82726" w14:textId="77777777" w:rsidR="00512D78" w:rsidRDefault="00512D78">
      <w:pPr>
        <w:spacing w:after="0" w:line="240" w:lineRule="auto"/>
      </w:pPr>
    </w:p>
  </w:footnote>
  <w:footnote w:type="continuationSeparator" w:id="0">
    <w:p w14:paraId="5DEC141F" w14:textId="77777777" w:rsidR="00512D78" w:rsidRDefault="0051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D78"/>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25970</TotalTime>
  <Pages>5</Pages>
  <Words>491</Words>
  <Characters>2801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3316</cp:revision>
  <cp:lastPrinted>2009-02-06T05:36:00Z</cp:lastPrinted>
  <dcterms:created xsi:type="dcterms:W3CDTF">2024-01-07T13:43:00Z</dcterms:created>
  <dcterms:modified xsi:type="dcterms:W3CDTF">2024-02-18T15:40:00Z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