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7187" w:rsidRPr="00FF7187" w:rsidRDefault="00FF7187" w:rsidP="00FF7187">
      <w:pPr>
        <w:rPr>
          <w:rFonts w:ascii="Trebuchet MS" w:eastAsia="Times New Roman" w:hAnsi="Trebuchet MS" w:cs="Times New Roman"/>
          <w:color w:val="000000"/>
          <w:kern w:val="0"/>
          <w:sz w:val="18"/>
          <w:szCs w:val="18"/>
          <w:lang w:eastAsia="ru-RU"/>
        </w:rPr>
      </w:pPr>
      <w:r w:rsidRPr="00FF7187">
        <w:rPr>
          <w:rFonts w:ascii="Trebuchet MS" w:eastAsia="Times New Roman" w:hAnsi="Trebuchet MS" w:cs="Times New Roman" w:hint="eastAsia"/>
          <w:color w:val="000000"/>
          <w:kern w:val="0"/>
          <w:sz w:val="18"/>
          <w:szCs w:val="18"/>
          <w:lang w:eastAsia="ru-RU"/>
        </w:rPr>
        <w:t>Содержание</w:t>
      </w:r>
    </w:p>
    <w:p w:rsidR="00FF7187" w:rsidRPr="00FF7187" w:rsidRDefault="00FF7187" w:rsidP="00FF7187">
      <w:pPr>
        <w:rPr>
          <w:rFonts w:ascii="Trebuchet MS" w:eastAsia="Times New Roman" w:hAnsi="Trebuchet MS" w:cs="Times New Roman"/>
          <w:color w:val="000000"/>
          <w:kern w:val="0"/>
          <w:sz w:val="18"/>
          <w:szCs w:val="18"/>
          <w:lang w:eastAsia="ru-RU"/>
        </w:rPr>
      </w:pPr>
      <w:r w:rsidRPr="00FF7187">
        <w:rPr>
          <w:rFonts w:ascii="Trebuchet MS" w:eastAsia="Times New Roman" w:hAnsi="Trebuchet MS" w:cs="Times New Roman" w:hint="eastAsia"/>
          <w:color w:val="000000"/>
          <w:kern w:val="0"/>
          <w:sz w:val="18"/>
          <w:szCs w:val="18"/>
          <w:lang w:eastAsia="ru-RU"/>
        </w:rPr>
        <w:t>Введение</w:t>
      </w:r>
      <w:r w:rsidRPr="00FF7187">
        <w:rPr>
          <w:rFonts w:ascii="Trebuchet MS" w:eastAsia="Times New Roman" w:hAnsi="Trebuchet MS" w:cs="Times New Roman"/>
          <w:color w:val="000000"/>
          <w:kern w:val="0"/>
          <w:sz w:val="18"/>
          <w:szCs w:val="18"/>
          <w:lang w:eastAsia="ru-RU"/>
        </w:rPr>
        <w:t xml:space="preserve"> </w:t>
      </w:r>
      <w:r w:rsidRPr="00FF7187">
        <w:rPr>
          <w:rFonts w:ascii="Trebuchet MS" w:eastAsia="Times New Roman" w:hAnsi="Trebuchet MS" w:cs="Times New Roman" w:hint="eastAsia"/>
          <w:color w:val="000000"/>
          <w:kern w:val="0"/>
          <w:sz w:val="18"/>
          <w:szCs w:val="18"/>
          <w:lang w:eastAsia="ru-RU"/>
        </w:rPr>
        <w:t>стр</w:t>
      </w:r>
      <w:r w:rsidRPr="00FF7187">
        <w:rPr>
          <w:rFonts w:ascii="Trebuchet MS" w:eastAsia="Times New Roman" w:hAnsi="Trebuchet MS" w:cs="Times New Roman"/>
          <w:color w:val="000000"/>
          <w:kern w:val="0"/>
          <w:sz w:val="18"/>
          <w:szCs w:val="18"/>
          <w:lang w:eastAsia="ru-RU"/>
        </w:rPr>
        <w:t>. 3</w:t>
      </w:r>
    </w:p>
    <w:p w:rsidR="00FF7187" w:rsidRPr="00FF7187" w:rsidRDefault="00FF7187" w:rsidP="00FF7187">
      <w:pPr>
        <w:rPr>
          <w:rFonts w:ascii="Trebuchet MS" w:eastAsia="Times New Roman" w:hAnsi="Trebuchet MS" w:cs="Times New Roman"/>
          <w:color w:val="000000"/>
          <w:kern w:val="0"/>
          <w:sz w:val="18"/>
          <w:szCs w:val="18"/>
          <w:lang w:eastAsia="ru-RU"/>
        </w:rPr>
      </w:pPr>
    </w:p>
    <w:p w:rsidR="00FF7187" w:rsidRPr="00FF7187" w:rsidRDefault="00FF7187" w:rsidP="00FF7187">
      <w:pPr>
        <w:rPr>
          <w:rFonts w:ascii="Trebuchet MS" w:eastAsia="Times New Roman" w:hAnsi="Trebuchet MS" w:cs="Times New Roman"/>
          <w:color w:val="000000"/>
          <w:kern w:val="0"/>
          <w:sz w:val="18"/>
          <w:szCs w:val="18"/>
          <w:lang w:eastAsia="ru-RU"/>
        </w:rPr>
      </w:pPr>
      <w:r w:rsidRPr="00FF7187">
        <w:rPr>
          <w:rFonts w:ascii="Trebuchet MS" w:eastAsia="Times New Roman" w:hAnsi="Trebuchet MS" w:cs="Times New Roman" w:hint="eastAsia"/>
          <w:color w:val="000000"/>
          <w:kern w:val="0"/>
          <w:sz w:val="18"/>
          <w:szCs w:val="18"/>
          <w:lang w:eastAsia="ru-RU"/>
        </w:rPr>
        <w:t>Глава</w:t>
      </w:r>
      <w:r w:rsidRPr="00FF7187">
        <w:rPr>
          <w:rFonts w:ascii="Trebuchet MS" w:eastAsia="Times New Roman" w:hAnsi="Trebuchet MS" w:cs="Times New Roman"/>
          <w:color w:val="000000"/>
          <w:kern w:val="0"/>
          <w:sz w:val="18"/>
          <w:szCs w:val="18"/>
          <w:lang w:eastAsia="ru-RU"/>
        </w:rPr>
        <w:t xml:space="preserve"> 1. </w:t>
      </w:r>
      <w:r w:rsidRPr="00FF7187">
        <w:rPr>
          <w:rFonts w:ascii="Trebuchet MS" w:eastAsia="Times New Roman" w:hAnsi="Trebuchet MS" w:cs="Times New Roman" w:hint="eastAsia"/>
          <w:color w:val="000000"/>
          <w:kern w:val="0"/>
          <w:sz w:val="18"/>
          <w:szCs w:val="18"/>
          <w:lang w:eastAsia="ru-RU"/>
        </w:rPr>
        <w:t>Поиски</w:t>
      </w:r>
      <w:r w:rsidRPr="00FF7187">
        <w:rPr>
          <w:rFonts w:ascii="Trebuchet MS" w:eastAsia="Times New Roman" w:hAnsi="Trebuchet MS" w:cs="Times New Roman"/>
          <w:color w:val="000000"/>
          <w:kern w:val="0"/>
          <w:sz w:val="18"/>
          <w:szCs w:val="18"/>
          <w:lang w:eastAsia="ru-RU"/>
        </w:rPr>
        <w:t xml:space="preserve"> </w:t>
      </w:r>
      <w:r w:rsidRPr="00FF7187">
        <w:rPr>
          <w:rFonts w:ascii="Trebuchet MS" w:eastAsia="Times New Roman" w:hAnsi="Trebuchet MS" w:cs="Times New Roman" w:hint="eastAsia"/>
          <w:color w:val="000000"/>
          <w:kern w:val="0"/>
          <w:sz w:val="18"/>
          <w:szCs w:val="18"/>
          <w:lang w:eastAsia="ru-RU"/>
        </w:rPr>
        <w:t>интернационального</w:t>
      </w:r>
      <w:r w:rsidRPr="00FF7187">
        <w:rPr>
          <w:rFonts w:ascii="Trebuchet MS" w:eastAsia="Times New Roman" w:hAnsi="Trebuchet MS" w:cs="Times New Roman"/>
          <w:color w:val="000000"/>
          <w:kern w:val="0"/>
          <w:sz w:val="18"/>
          <w:szCs w:val="18"/>
          <w:lang w:eastAsia="ru-RU"/>
        </w:rPr>
        <w:t xml:space="preserve"> </w:t>
      </w:r>
      <w:r w:rsidRPr="00FF7187">
        <w:rPr>
          <w:rFonts w:ascii="Trebuchet MS" w:eastAsia="Times New Roman" w:hAnsi="Trebuchet MS" w:cs="Times New Roman" w:hint="eastAsia"/>
          <w:color w:val="000000"/>
          <w:kern w:val="0"/>
          <w:sz w:val="18"/>
          <w:szCs w:val="18"/>
          <w:lang w:eastAsia="ru-RU"/>
        </w:rPr>
        <w:t>стиля</w:t>
      </w:r>
      <w:r w:rsidRPr="00FF7187">
        <w:rPr>
          <w:rFonts w:ascii="Trebuchet MS" w:eastAsia="Times New Roman" w:hAnsi="Trebuchet MS" w:cs="Times New Roman"/>
          <w:color w:val="000000"/>
          <w:kern w:val="0"/>
          <w:sz w:val="18"/>
          <w:szCs w:val="18"/>
          <w:lang w:eastAsia="ru-RU"/>
        </w:rPr>
        <w:t xml:space="preserve">. </w:t>
      </w:r>
      <w:r w:rsidRPr="00FF7187">
        <w:rPr>
          <w:rFonts w:ascii="Trebuchet MS" w:eastAsia="Times New Roman" w:hAnsi="Trebuchet MS" w:cs="Times New Roman" w:hint="eastAsia"/>
          <w:color w:val="000000"/>
          <w:kern w:val="0"/>
          <w:sz w:val="18"/>
          <w:szCs w:val="18"/>
          <w:lang w:eastAsia="ru-RU"/>
        </w:rPr>
        <w:t>стр</w:t>
      </w:r>
      <w:r w:rsidRPr="00FF7187">
        <w:rPr>
          <w:rFonts w:ascii="Trebuchet MS" w:eastAsia="Times New Roman" w:hAnsi="Trebuchet MS" w:cs="Times New Roman"/>
          <w:color w:val="000000"/>
          <w:kern w:val="0"/>
          <w:sz w:val="18"/>
          <w:szCs w:val="18"/>
          <w:lang w:eastAsia="ru-RU"/>
        </w:rPr>
        <w:t>.13</w:t>
      </w:r>
    </w:p>
    <w:p w:rsidR="00FF7187" w:rsidRPr="00FF7187" w:rsidRDefault="00FF7187" w:rsidP="00FF7187">
      <w:pPr>
        <w:rPr>
          <w:rFonts w:ascii="Trebuchet MS" w:eastAsia="Times New Roman" w:hAnsi="Trebuchet MS" w:cs="Times New Roman"/>
          <w:color w:val="000000"/>
          <w:kern w:val="0"/>
          <w:sz w:val="18"/>
          <w:szCs w:val="18"/>
          <w:lang w:eastAsia="ru-RU"/>
        </w:rPr>
      </w:pPr>
    </w:p>
    <w:p w:rsidR="00FF7187" w:rsidRPr="00FF7187" w:rsidRDefault="00FF7187" w:rsidP="00FF7187">
      <w:pPr>
        <w:rPr>
          <w:rFonts w:ascii="Trebuchet MS" w:eastAsia="Times New Roman" w:hAnsi="Trebuchet MS" w:cs="Times New Roman"/>
          <w:color w:val="000000"/>
          <w:kern w:val="0"/>
          <w:sz w:val="18"/>
          <w:szCs w:val="18"/>
          <w:lang w:eastAsia="ru-RU"/>
        </w:rPr>
      </w:pPr>
      <w:r w:rsidRPr="00FF7187">
        <w:rPr>
          <w:rFonts w:ascii="Trebuchet MS" w:eastAsia="Times New Roman" w:hAnsi="Trebuchet MS" w:cs="Times New Roman" w:hint="eastAsia"/>
          <w:color w:val="000000"/>
          <w:kern w:val="0"/>
          <w:sz w:val="18"/>
          <w:szCs w:val="18"/>
          <w:lang w:eastAsia="ru-RU"/>
        </w:rPr>
        <w:t>Глава</w:t>
      </w:r>
      <w:r w:rsidRPr="00FF7187">
        <w:rPr>
          <w:rFonts w:ascii="Trebuchet MS" w:eastAsia="Times New Roman" w:hAnsi="Trebuchet MS" w:cs="Times New Roman"/>
          <w:color w:val="000000"/>
          <w:kern w:val="0"/>
          <w:sz w:val="18"/>
          <w:szCs w:val="18"/>
          <w:lang w:eastAsia="ru-RU"/>
        </w:rPr>
        <w:t xml:space="preserve"> 2. </w:t>
      </w:r>
      <w:r w:rsidRPr="00FF7187">
        <w:rPr>
          <w:rFonts w:ascii="Trebuchet MS" w:eastAsia="Times New Roman" w:hAnsi="Trebuchet MS" w:cs="Times New Roman" w:hint="eastAsia"/>
          <w:color w:val="000000"/>
          <w:kern w:val="0"/>
          <w:sz w:val="18"/>
          <w:szCs w:val="18"/>
          <w:lang w:eastAsia="ru-RU"/>
        </w:rPr>
        <w:t>Возрождение</w:t>
      </w:r>
      <w:r w:rsidRPr="00FF7187">
        <w:rPr>
          <w:rFonts w:ascii="Trebuchet MS" w:eastAsia="Times New Roman" w:hAnsi="Trebuchet MS" w:cs="Times New Roman"/>
          <w:color w:val="000000"/>
          <w:kern w:val="0"/>
          <w:sz w:val="18"/>
          <w:szCs w:val="18"/>
          <w:lang w:eastAsia="ru-RU"/>
        </w:rPr>
        <w:t xml:space="preserve"> </w:t>
      </w:r>
      <w:r w:rsidRPr="00FF7187">
        <w:rPr>
          <w:rFonts w:ascii="Trebuchet MS" w:eastAsia="Times New Roman" w:hAnsi="Trebuchet MS" w:cs="Times New Roman" w:hint="eastAsia"/>
          <w:color w:val="000000"/>
          <w:kern w:val="0"/>
          <w:sz w:val="18"/>
          <w:szCs w:val="18"/>
          <w:lang w:eastAsia="ru-RU"/>
        </w:rPr>
        <w:t>идей</w:t>
      </w:r>
      <w:r w:rsidRPr="00FF7187">
        <w:rPr>
          <w:rFonts w:ascii="Trebuchet MS" w:eastAsia="Times New Roman" w:hAnsi="Trebuchet MS" w:cs="Times New Roman"/>
          <w:color w:val="000000"/>
          <w:kern w:val="0"/>
          <w:sz w:val="18"/>
          <w:szCs w:val="18"/>
          <w:lang w:eastAsia="ru-RU"/>
        </w:rPr>
        <w:t xml:space="preserve"> </w:t>
      </w:r>
      <w:r w:rsidRPr="00FF7187">
        <w:rPr>
          <w:rFonts w:ascii="Trebuchet MS" w:eastAsia="Times New Roman" w:hAnsi="Trebuchet MS" w:cs="Times New Roman" w:hint="eastAsia"/>
          <w:color w:val="000000"/>
          <w:kern w:val="0"/>
          <w:sz w:val="18"/>
          <w:szCs w:val="18"/>
          <w:lang w:eastAsia="ru-RU"/>
        </w:rPr>
        <w:t>модернизма</w:t>
      </w:r>
      <w:r w:rsidRPr="00FF7187">
        <w:rPr>
          <w:rFonts w:ascii="Trebuchet MS" w:eastAsia="Times New Roman" w:hAnsi="Trebuchet MS" w:cs="Times New Roman"/>
          <w:color w:val="000000"/>
          <w:kern w:val="0"/>
          <w:sz w:val="18"/>
          <w:szCs w:val="18"/>
          <w:lang w:eastAsia="ru-RU"/>
        </w:rPr>
        <w:t xml:space="preserve">. </w:t>
      </w:r>
      <w:r w:rsidRPr="00FF7187">
        <w:rPr>
          <w:rFonts w:ascii="Trebuchet MS" w:eastAsia="Times New Roman" w:hAnsi="Trebuchet MS" w:cs="Times New Roman" w:hint="eastAsia"/>
          <w:color w:val="000000"/>
          <w:kern w:val="0"/>
          <w:sz w:val="18"/>
          <w:szCs w:val="18"/>
          <w:lang w:eastAsia="ru-RU"/>
        </w:rPr>
        <w:t>стр</w:t>
      </w:r>
      <w:r w:rsidRPr="00FF7187">
        <w:rPr>
          <w:rFonts w:ascii="Trebuchet MS" w:eastAsia="Times New Roman" w:hAnsi="Trebuchet MS" w:cs="Times New Roman"/>
          <w:color w:val="000000"/>
          <w:kern w:val="0"/>
          <w:sz w:val="18"/>
          <w:szCs w:val="18"/>
          <w:lang w:eastAsia="ru-RU"/>
        </w:rPr>
        <w:t>.25</w:t>
      </w:r>
    </w:p>
    <w:p w:rsidR="00FF7187" w:rsidRPr="00FF7187" w:rsidRDefault="00FF7187" w:rsidP="00FF7187">
      <w:pPr>
        <w:rPr>
          <w:rFonts w:ascii="Trebuchet MS" w:eastAsia="Times New Roman" w:hAnsi="Trebuchet MS" w:cs="Times New Roman"/>
          <w:color w:val="000000"/>
          <w:kern w:val="0"/>
          <w:sz w:val="18"/>
          <w:szCs w:val="18"/>
          <w:lang w:eastAsia="ru-RU"/>
        </w:rPr>
      </w:pPr>
    </w:p>
    <w:p w:rsidR="00FF7187" w:rsidRPr="00FF7187" w:rsidRDefault="00FF7187" w:rsidP="00FF7187">
      <w:pPr>
        <w:rPr>
          <w:rFonts w:ascii="Trebuchet MS" w:eastAsia="Times New Roman" w:hAnsi="Trebuchet MS" w:cs="Times New Roman"/>
          <w:color w:val="000000"/>
          <w:kern w:val="0"/>
          <w:sz w:val="18"/>
          <w:szCs w:val="18"/>
          <w:lang w:eastAsia="ru-RU"/>
        </w:rPr>
      </w:pPr>
      <w:r w:rsidRPr="00FF7187">
        <w:rPr>
          <w:rFonts w:ascii="Trebuchet MS" w:eastAsia="Times New Roman" w:hAnsi="Trebuchet MS" w:cs="Times New Roman" w:hint="eastAsia"/>
          <w:color w:val="000000"/>
          <w:kern w:val="0"/>
          <w:sz w:val="18"/>
          <w:szCs w:val="18"/>
          <w:lang w:eastAsia="ru-RU"/>
        </w:rPr>
        <w:t>Глава</w:t>
      </w:r>
      <w:r w:rsidRPr="00FF7187">
        <w:rPr>
          <w:rFonts w:ascii="Trebuchet MS" w:eastAsia="Times New Roman" w:hAnsi="Trebuchet MS" w:cs="Times New Roman"/>
          <w:color w:val="000000"/>
          <w:kern w:val="0"/>
          <w:sz w:val="18"/>
          <w:szCs w:val="18"/>
          <w:lang w:eastAsia="ru-RU"/>
        </w:rPr>
        <w:t xml:space="preserve"> 3. </w:t>
      </w:r>
      <w:r w:rsidRPr="00FF7187">
        <w:rPr>
          <w:rFonts w:ascii="Trebuchet MS" w:eastAsia="Times New Roman" w:hAnsi="Trebuchet MS" w:cs="Times New Roman" w:hint="eastAsia"/>
          <w:color w:val="000000"/>
          <w:kern w:val="0"/>
          <w:sz w:val="18"/>
          <w:szCs w:val="18"/>
          <w:lang w:eastAsia="ru-RU"/>
        </w:rPr>
        <w:t>Швейцарская</w:t>
      </w:r>
      <w:r w:rsidRPr="00FF7187">
        <w:rPr>
          <w:rFonts w:ascii="Trebuchet MS" w:eastAsia="Times New Roman" w:hAnsi="Trebuchet MS" w:cs="Times New Roman"/>
          <w:color w:val="000000"/>
          <w:kern w:val="0"/>
          <w:sz w:val="18"/>
          <w:szCs w:val="18"/>
          <w:lang w:eastAsia="ru-RU"/>
        </w:rPr>
        <w:t xml:space="preserve"> </w:t>
      </w:r>
      <w:r w:rsidRPr="00FF7187">
        <w:rPr>
          <w:rFonts w:ascii="Trebuchet MS" w:eastAsia="Times New Roman" w:hAnsi="Trebuchet MS" w:cs="Times New Roman" w:hint="eastAsia"/>
          <w:color w:val="000000"/>
          <w:kern w:val="0"/>
          <w:sz w:val="18"/>
          <w:szCs w:val="18"/>
          <w:lang w:eastAsia="ru-RU"/>
        </w:rPr>
        <w:t>школа</w:t>
      </w:r>
      <w:r w:rsidRPr="00FF7187">
        <w:rPr>
          <w:rFonts w:ascii="Trebuchet MS" w:eastAsia="Times New Roman" w:hAnsi="Trebuchet MS" w:cs="Times New Roman"/>
          <w:color w:val="000000"/>
          <w:kern w:val="0"/>
          <w:sz w:val="18"/>
          <w:szCs w:val="18"/>
          <w:lang w:eastAsia="ru-RU"/>
        </w:rPr>
        <w:t xml:space="preserve"> </w:t>
      </w:r>
      <w:r w:rsidRPr="00FF7187">
        <w:rPr>
          <w:rFonts w:ascii="Trebuchet MS" w:eastAsia="Times New Roman" w:hAnsi="Trebuchet MS" w:cs="Times New Roman" w:hint="eastAsia"/>
          <w:color w:val="000000"/>
          <w:kern w:val="0"/>
          <w:sz w:val="18"/>
          <w:szCs w:val="18"/>
          <w:lang w:eastAsia="ru-RU"/>
        </w:rPr>
        <w:t>и</w:t>
      </w:r>
      <w:r w:rsidRPr="00FF7187">
        <w:rPr>
          <w:rFonts w:ascii="Trebuchet MS" w:eastAsia="Times New Roman" w:hAnsi="Trebuchet MS" w:cs="Times New Roman"/>
          <w:color w:val="000000"/>
          <w:kern w:val="0"/>
          <w:sz w:val="18"/>
          <w:szCs w:val="18"/>
          <w:lang w:eastAsia="ru-RU"/>
        </w:rPr>
        <w:t xml:space="preserve"> </w:t>
      </w:r>
      <w:r w:rsidRPr="00FF7187">
        <w:rPr>
          <w:rFonts w:ascii="Trebuchet MS" w:eastAsia="Times New Roman" w:hAnsi="Trebuchet MS" w:cs="Times New Roman" w:hint="eastAsia"/>
          <w:color w:val="000000"/>
          <w:kern w:val="0"/>
          <w:sz w:val="18"/>
          <w:szCs w:val="18"/>
          <w:lang w:eastAsia="ru-RU"/>
        </w:rPr>
        <w:t>Интернациональный</w:t>
      </w:r>
      <w:r w:rsidRPr="00FF7187">
        <w:rPr>
          <w:rFonts w:ascii="Trebuchet MS" w:eastAsia="Times New Roman" w:hAnsi="Trebuchet MS" w:cs="Times New Roman"/>
          <w:color w:val="000000"/>
          <w:kern w:val="0"/>
          <w:sz w:val="18"/>
          <w:szCs w:val="18"/>
          <w:lang w:eastAsia="ru-RU"/>
        </w:rPr>
        <w:t xml:space="preserve"> </w:t>
      </w:r>
      <w:r w:rsidRPr="00FF7187">
        <w:rPr>
          <w:rFonts w:ascii="Trebuchet MS" w:eastAsia="Times New Roman" w:hAnsi="Trebuchet MS" w:cs="Times New Roman" w:hint="eastAsia"/>
          <w:color w:val="000000"/>
          <w:kern w:val="0"/>
          <w:sz w:val="18"/>
          <w:szCs w:val="18"/>
          <w:lang w:eastAsia="ru-RU"/>
        </w:rPr>
        <w:t>стиль</w:t>
      </w:r>
      <w:r w:rsidRPr="00FF7187">
        <w:rPr>
          <w:rFonts w:ascii="Trebuchet MS" w:eastAsia="Times New Roman" w:hAnsi="Trebuchet MS" w:cs="Times New Roman"/>
          <w:color w:val="000000"/>
          <w:kern w:val="0"/>
          <w:sz w:val="18"/>
          <w:szCs w:val="18"/>
          <w:lang w:eastAsia="ru-RU"/>
        </w:rPr>
        <w:t xml:space="preserve">. </w:t>
      </w:r>
      <w:r w:rsidRPr="00FF7187">
        <w:rPr>
          <w:rFonts w:ascii="Trebuchet MS" w:eastAsia="Times New Roman" w:hAnsi="Trebuchet MS" w:cs="Times New Roman" w:hint="eastAsia"/>
          <w:color w:val="000000"/>
          <w:kern w:val="0"/>
          <w:sz w:val="18"/>
          <w:szCs w:val="18"/>
          <w:lang w:eastAsia="ru-RU"/>
        </w:rPr>
        <w:t>стр</w:t>
      </w:r>
      <w:r w:rsidRPr="00FF7187">
        <w:rPr>
          <w:rFonts w:ascii="Trebuchet MS" w:eastAsia="Times New Roman" w:hAnsi="Trebuchet MS" w:cs="Times New Roman"/>
          <w:color w:val="000000"/>
          <w:kern w:val="0"/>
          <w:sz w:val="18"/>
          <w:szCs w:val="18"/>
          <w:lang w:eastAsia="ru-RU"/>
        </w:rPr>
        <w:t>.32</w:t>
      </w:r>
    </w:p>
    <w:p w:rsidR="00FF7187" w:rsidRPr="00FF7187" w:rsidRDefault="00FF7187" w:rsidP="00FF7187">
      <w:pPr>
        <w:rPr>
          <w:rFonts w:ascii="Trebuchet MS" w:eastAsia="Times New Roman" w:hAnsi="Trebuchet MS" w:cs="Times New Roman"/>
          <w:color w:val="000000"/>
          <w:kern w:val="0"/>
          <w:sz w:val="18"/>
          <w:szCs w:val="18"/>
          <w:lang w:eastAsia="ru-RU"/>
        </w:rPr>
      </w:pPr>
    </w:p>
    <w:p w:rsidR="00FF7187" w:rsidRPr="00FF7187" w:rsidRDefault="00FF7187" w:rsidP="00FF7187">
      <w:pPr>
        <w:rPr>
          <w:rFonts w:ascii="Trebuchet MS" w:eastAsia="Times New Roman" w:hAnsi="Trebuchet MS" w:cs="Times New Roman"/>
          <w:color w:val="000000"/>
          <w:kern w:val="0"/>
          <w:sz w:val="18"/>
          <w:szCs w:val="18"/>
          <w:lang w:eastAsia="ru-RU"/>
        </w:rPr>
      </w:pPr>
      <w:r w:rsidRPr="00FF7187">
        <w:rPr>
          <w:rFonts w:ascii="Trebuchet MS" w:eastAsia="Times New Roman" w:hAnsi="Trebuchet MS" w:cs="Times New Roman" w:hint="eastAsia"/>
          <w:color w:val="000000"/>
          <w:kern w:val="0"/>
          <w:sz w:val="18"/>
          <w:szCs w:val="18"/>
          <w:lang w:eastAsia="ru-RU"/>
        </w:rPr>
        <w:t>Глава</w:t>
      </w:r>
      <w:r w:rsidRPr="00FF7187">
        <w:rPr>
          <w:rFonts w:ascii="Trebuchet MS" w:eastAsia="Times New Roman" w:hAnsi="Trebuchet MS" w:cs="Times New Roman"/>
          <w:color w:val="000000"/>
          <w:kern w:val="0"/>
          <w:sz w:val="18"/>
          <w:szCs w:val="18"/>
          <w:lang w:eastAsia="ru-RU"/>
        </w:rPr>
        <w:t xml:space="preserve"> 4. </w:t>
      </w:r>
      <w:r w:rsidRPr="00FF7187">
        <w:rPr>
          <w:rFonts w:ascii="Trebuchet MS" w:eastAsia="Times New Roman" w:hAnsi="Trebuchet MS" w:cs="Times New Roman" w:hint="eastAsia"/>
          <w:color w:val="000000"/>
          <w:kern w:val="0"/>
          <w:sz w:val="18"/>
          <w:szCs w:val="18"/>
          <w:lang w:eastAsia="ru-RU"/>
        </w:rPr>
        <w:t>Проблемы</w:t>
      </w:r>
      <w:r w:rsidRPr="00FF7187">
        <w:rPr>
          <w:rFonts w:ascii="Trebuchet MS" w:eastAsia="Times New Roman" w:hAnsi="Trebuchet MS" w:cs="Times New Roman"/>
          <w:color w:val="000000"/>
          <w:kern w:val="0"/>
          <w:sz w:val="18"/>
          <w:szCs w:val="18"/>
          <w:lang w:eastAsia="ru-RU"/>
        </w:rPr>
        <w:t xml:space="preserve"> </w:t>
      </w:r>
      <w:r w:rsidRPr="00FF7187">
        <w:rPr>
          <w:rFonts w:ascii="Trebuchet MS" w:eastAsia="Times New Roman" w:hAnsi="Trebuchet MS" w:cs="Times New Roman" w:hint="eastAsia"/>
          <w:color w:val="000000"/>
          <w:kern w:val="0"/>
          <w:sz w:val="18"/>
          <w:szCs w:val="18"/>
          <w:lang w:eastAsia="ru-RU"/>
        </w:rPr>
        <w:t>развития</w:t>
      </w:r>
      <w:r w:rsidRPr="00FF7187">
        <w:rPr>
          <w:rFonts w:ascii="Trebuchet MS" w:eastAsia="Times New Roman" w:hAnsi="Trebuchet MS" w:cs="Times New Roman"/>
          <w:color w:val="000000"/>
          <w:kern w:val="0"/>
          <w:sz w:val="18"/>
          <w:szCs w:val="18"/>
          <w:lang w:eastAsia="ru-RU"/>
        </w:rPr>
        <w:t xml:space="preserve"> </w:t>
      </w:r>
      <w:r w:rsidRPr="00FF7187">
        <w:rPr>
          <w:rFonts w:ascii="Trebuchet MS" w:eastAsia="Times New Roman" w:hAnsi="Trebuchet MS" w:cs="Times New Roman" w:hint="eastAsia"/>
          <w:color w:val="000000"/>
          <w:kern w:val="0"/>
          <w:sz w:val="18"/>
          <w:szCs w:val="18"/>
          <w:lang w:eastAsia="ru-RU"/>
        </w:rPr>
        <w:t>коммуникативного</w:t>
      </w:r>
      <w:r w:rsidRPr="00FF7187">
        <w:rPr>
          <w:rFonts w:ascii="Trebuchet MS" w:eastAsia="Times New Roman" w:hAnsi="Trebuchet MS" w:cs="Times New Roman"/>
          <w:color w:val="000000"/>
          <w:kern w:val="0"/>
          <w:sz w:val="18"/>
          <w:szCs w:val="18"/>
          <w:lang w:eastAsia="ru-RU"/>
        </w:rPr>
        <w:t xml:space="preserve"> </w:t>
      </w:r>
      <w:r w:rsidRPr="00FF7187">
        <w:rPr>
          <w:rFonts w:ascii="Trebuchet MS" w:eastAsia="Times New Roman" w:hAnsi="Trebuchet MS" w:cs="Times New Roman" w:hint="eastAsia"/>
          <w:color w:val="000000"/>
          <w:kern w:val="0"/>
          <w:sz w:val="18"/>
          <w:szCs w:val="18"/>
          <w:lang w:eastAsia="ru-RU"/>
        </w:rPr>
        <w:t>дизайна</w:t>
      </w:r>
    </w:p>
    <w:p w:rsidR="00FF7187" w:rsidRPr="00FF7187" w:rsidRDefault="00FF7187" w:rsidP="00FF7187">
      <w:pPr>
        <w:rPr>
          <w:rFonts w:ascii="Trebuchet MS" w:eastAsia="Times New Roman" w:hAnsi="Trebuchet MS" w:cs="Times New Roman"/>
          <w:color w:val="000000"/>
          <w:kern w:val="0"/>
          <w:sz w:val="18"/>
          <w:szCs w:val="18"/>
          <w:lang w:eastAsia="ru-RU"/>
        </w:rPr>
      </w:pPr>
    </w:p>
    <w:p w:rsidR="00FF7187" w:rsidRPr="00FF7187" w:rsidRDefault="00FF7187" w:rsidP="00FF7187">
      <w:pPr>
        <w:rPr>
          <w:rFonts w:ascii="Trebuchet MS" w:eastAsia="Times New Roman" w:hAnsi="Trebuchet MS" w:cs="Times New Roman"/>
          <w:color w:val="000000"/>
          <w:kern w:val="0"/>
          <w:sz w:val="18"/>
          <w:szCs w:val="18"/>
          <w:lang w:eastAsia="ru-RU"/>
        </w:rPr>
      </w:pPr>
      <w:r w:rsidRPr="00FF7187">
        <w:rPr>
          <w:rFonts w:ascii="Trebuchet MS" w:eastAsia="Times New Roman" w:hAnsi="Trebuchet MS" w:cs="Times New Roman" w:hint="eastAsia"/>
          <w:color w:val="000000"/>
          <w:kern w:val="0"/>
          <w:sz w:val="18"/>
          <w:szCs w:val="18"/>
          <w:lang w:eastAsia="ru-RU"/>
        </w:rPr>
        <w:t>в</w:t>
      </w:r>
      <w:r w:rsidRPr="00FF7187">
        <w:rPr>
          <w:rFonts w:ascii="Trebuchet MS" w:eastAsia="Times New Roman" w:hAnsi="Trebuchet MS" w:cs="Times New Roman"/>
          <w:color w:val="000000"/>
          <w:kern w:val="0"/>
          <w:sz w:val="18"/>
          <w:szCs w:val="18"/>
          <w:lang w:eastAsia="ru-RU"/>
        </w:rPr>
        <w:t xml:space="preserve"> </w:t>
      </w:r>
      <w:r w:rsidRPr="00FF7187">
        <w:rPr>
          <w:rFonts w:ascii="Trebuchet MS" w:eastAsia="Times New Roman" w:hAnsi="Trebuchet MS" w:cs="Times New Roman" w:hint="eastAsia"/>
          <w:color w:val="000000"/>
          <w:kern w:val="0"/>
          <w:sz w:val="18"/>
          <w:szCs w:val="18"/>
          <w:lang w:eastAsia="ru-RU"/>
        </w:rPr>
        <w:t>конце</w:t>
      </w:r>
      <w:r w:rsidRPr="00FF7187">
        <w:rPr>
          <w:rFonts w:ascii="Trebuchet MS" w:eastAsia="Times New Roman" w:hAnsi="Trebuchet MS" w:cs="Times New Roman"/>
          <w:color w:val="000000"/>
          <w:kern w:val="0"/>
          <w:sz w:val="18"/>
          <w:szCs w:val="18"/>
          <w:lang w:eastAsia="ru-RU"/>
        </w:rPr>
        <w:t xml:space="preserve"> XX </w:t>
      </w:r>
      <w:r w:rsidRPr="00FF7187">
        <w:rPr>
          <w:rFonts w:ascii="Trebuchet MS" w:eastAsia="Times New Roman" w:hAnsi="Trebuchet MS" w:cs="Times New Roman" w:hint="eastAsia"/>
          <w:color w:val="000000"/>
          <w:kern w:val="0"/>
          <w:sz w:val="18"/>
          <w:szCs w:val="18"/>
          <w:lang w:eastAsia="ru-RU"/>
        </w:rPr>
        <w:t>века</w:t>
      </w:r>
      <w:r w:rsidRPr="00FF7187">
        <w:rPr>
          <w:rFonts w:ascii="Trebuchet MS" w:eastAsia="Times New Roman" w:hAnsi="Trebuchet MS" w:cs="Times New Roman"/>
          <w:color w:val="000000"/>
          <w:kern w:val="0"/>
          <w:sz w:val="18"/>
          <w:szCs w:val="18"/>
          <w:lang w:eastAsia="ru-RU"/>
        </w:rPr>
        <w:t xml:space="preserve"> </w:t>
      </w:r>
      <w:r w:rsidRPr="00FF7187">
        <w:rPr>
          <w:rFonts w:ascii="Trebuchet MS" w:eastAsia="Times New Roman" w:hAnsi="Trebuchet MS" w:cs="Times New Roman" w:hint="eastAsia"/>
          <w:color w:val="000000"/>
          <w:kern w:val="0"/>
          <w:sz w:val="18"/>
          <w:szCs w:val="18"/>
          <w:lang w:eastAsia="ru-RU"/>
        </w:rPr>
        <w:t>стр</w:t>
      </w:r>
      <w:r w:rsidRPr="00FF7187">
        <w:rPr>
          <w:rFonts w:ascii="Trebuchet MS" w:eastAsia="Times New Roman" w:hAnsi="Trebuchet MS" w:cs="Times New Roman"/>
          <w:color w:val="000000"/>
          <w:kern w:val="0"/>
          <w:sz w:val="18"/>
          <w:szCs w:val="18"/>
          <w:lang w:eastAsia="ru-RU"/>
        </w:rPr>
        <w:t>. 49</w:t>
      </w:r>
    </w:p>
    <w:p w:rsidR="00FF7187" w:rsidRPr="00FF7187" w:rsidRDefault="00FF7187" w:rsidP="00FF7187">
      <w:pPr>
        <w:rPr>
          <w:rFonts w:ascii="Trebuchet MS" w:eastAsia="Times New Roman" w:hAnsi="Trebuchet MS" w:cs="Times New Roman"/>
          <w:color w:val="000000"/>
          <w:kern w:val="0"/>
          <w:sz w:val="18"/>
          <w:szCs w:val="18"/>
          <w:lang w:eastAsia="ru-RU"/>
        </w:rPr>
      </w:pPr>
    </w:p>
    <w:p w:rsidR="00FF7187" w:rsidRPr="00FF7187" w:rsidRDefault="00FF7187" w:rsidP="00FF7187">
      <w:pPr>
        <w:rPr>
          <w:rFonts w:ascii="Trebuchet MS" w:eastAsia="Times New Roman" w:hAnsi="Trebuchet MS" w:cs="Times New Roman"/>
          <w:color w:val="000000"/>
          <w:kern w:val="0"/>
          <w:sz w:val="18"/>
          <w:szCs w:val="18"/>
          <w:lang w:eastAsia="ru-RU"/>
        </w:rPr>
      </w:pPr>
      <w:r w:rsidRPr="00FF7187">
        <w:rPr>
          <w:rFonts w:ascii="Trebuchet MS" w:eastAsia="Times New Roman" w:hAnsi="Trebuchet MS" w:cs="Times New Roman" w:hint="eastAsia"/>
          <w:color w:val="000000"/>
          <w:kern w:val="0"/>
          <w:sz w:val="18"/>
          <w:szCs w:val="18"/>
          <w:lang w:eastAsia="ru-RU"/>
        </w:rPr>
        <w:t>Глава</w:t>
      </w:r>
      <w:r w:rsidRPr="00FF7187">
        <w:rPr>
          <w:rFonts w:ascii="Trebuchet MS" w:eastAsia="Times New Roman" w:hAnsi="Trebuchet MS" w:cs="Times New Roman"/>
          <w:color w:val="000000"/>
          <w:kern w:val="0"/>
          <w:sz w:val="18"/>
          <w:szCs w:val="18"/>
          <w:lang w:eastAsia="ru-RU"/>
        </w:rPr>
        <w:t xml:space="preserve"> 5. </w:t>
      </w:r>
      <w:r w:rsidRPr="00FF7187">
        <w:rPr>
          <w:rFonts w:ascii="Trebuchet MS" w:eastAsia="Times New Roman" w:hAnsi="Trebuchet MS" w:cs="Times New Roman" w:hint="eastAsia"/>
          <w:color w:val="000000"/>
          <w:kern w:val="0"/>
          <w:sz w:val="18"/>
          <w:szCs w:val="18"/>
          <w:lang w:eastAsia="ru-RU"/>
        </w:rPr>
        <w:t>Наследие</w:t>
      </w:r>
      <w:r w:rsidRPr="00FF7187">
        <w:rPr>
          <w:rFonts w:ascii="Trebuchet MS" w:eastAsia="Times New Roman" w:hAnsi="Trebuchet MS" w:cs="Times New Roman"/>
          <w:color w:val="000000"/>
          <w:kern w:val="0"/>
          <w:sz w:val="18"/>
          <w:szCs w:val="18"/>
          <w:lang w:eastAsia="ru-RU"/>
        </w:rPr>
        <w:t xml:space="preserve"> </w:t>
      </w:r>
      <w:r w:rsidRPr="00FF7187">
        <w:rPr>
          <w:rFonts w:ascii="Trebuchet MS" w:eastAsia="Times New Roman" w:hAnsi="Trebuchet MS" w:cs="Times New Roman" w:hint="eastAsia"/>
          <w:color w:val="000000"/>
          <w:kern w:val="0"/>
          <w:sz w:val="18"/>
          <w:szCs w:val="18"/>
          <w:lang w:eastAsia="ru-RU"/>
        </w:rPr>
        <w:t>функционализма</w:t>
      </w:r>
      <w:r w:rsidRPr="00FF7187">
        <w:rPr>
          <w:rFonts w:ascii="Trebuchet MS" w:eastAsia="Times New Roman" w:hAnsi="Trebuchet MS" w:cs="Times New Roman"/>
          <w:color w:val="000000"/>
          <w:kern w:val="0"/>
          <w:sz w:val="18"/>
          <w:szCs w:val="18"/>
          <w:lang w:eastAsia="ru-RU"/>
        </w:rPr>
        <w:t xml:space="preserve"> </w:t>
      </w:r>
      <w:r w:rsidRPr="00FF7187">
        <w:rPr>
          <w:rFonts w:ascii="Trebuchet MS" w:eastAsia="Times New Roman" w:hAnsi="Trebuchet MS" w:cs="Times New Roman" w:hint="eastAsia"/>
          <w:color w:val="000000"/>
          <w:kern w:val="0"/>
          <w:sz w:val="18"/>
          <w:szCs w:val="18"/>
          <w:lang w:eastAsia="ru-RU"/>
        </w:rPr>
        <w:t>и</w:t>
      </w:r>
      <w:r w:rsidRPr="00FF7187">
        <w:rPr>
          <w:rFonts w:ascii="Trebuchet MS" w:eastAsia="Times New Roman" w:hAnsi="Trebuchet MS" w:cs="Times New Roman"/>
          <w:color w:val="000000"/>
          <w:kern w:val="0"/>
          <w:sz w:val="18"/>
          <w:szCs w:val="18"/>
          <w:lang w:eastAsia="ru-RU"/>
        </w:rPr>
        <w:t xml:space="preserve"> </w:t>
      </w:r>
      <w:r w:rsidRPr="00FF7187">
        <w:rPr>
          <w:rFonts w:ascii="Trebuchet MS" w:eastAsia="Times New Roman" w:hAnsi="Trebuchet MS" w:cs="Times New Roman" w:hint="eastAsia"/>
          <w:color w:val="000000"/>
          <w:kern w:val="0"/>
          <w:sz w:val="18"/>
          <w:szCs w:val="18"/>
          <w:lang w:eastAsia="ru-RU"/>
        </w:rPr>
        <w:t>интернационального</w:t>
      </w:r>
    </w:p>
    <w:p w:rsidR="00FF7187" w:rsidRPr="00FF7187" w:rsidRDefault="00FF7187" w:rsidP="00FF7187">
      <w:pPr>
        <w:rPr>
          <w:rFonts w:ascii="Trebuchet MS" w:eastAsia="Times New Roman" w:hAnsi="Trebuchet MS" w:cs="Times New Roman"/>
          <w:color w:val="000000"/>
          <w:kern w:val="0"/>
          <w:sz w:val="18"/>
          <w:szCs w:val="18"/>
          <w:lang w:eastAsia="ru-RU"/>
        </w:rPr>
      </w:pPr>
    </w:p>
    <w:p w:rsidR="00FF7187" w:rsidRPr="00FF7187" w:rsidRDefault="00FF7187" w:rsidP="00FF7187">
      <w:pPr>
        <w:rPr>
          <w:rFonts w:ascii="Trebuchet MS" w:eastAsia="Times New Roman" w:hAnsi="Trebuchet MS" w:cs="Times New Roman"/>
          <w:color w:val="000000"/>
          <w:kern w:val="0"/>
          <w:sz w:val="18"/>
          <w:szCs w:val="18"/>
          <w:lang w:eastAsia="ru-RU"/>
        </w:rPr>
      </w:pPr>
      <w:r w:rsidRPr="00FF7187">
        <w:rPr>
          <w:rFonts w:ascii="Trebuchet MS" w:eastAsia="Times New Roman" w:hAnsi="Trebuchet MS" w:cs="Times New Roman" w:hint="eastAsia"/>
          <w:color w:val="000000"/>
          <w:kern w:val="0"/>
          <w:sz w:val="18"/>
          <w:szCs w:val="18"/>
          <w:lang w:eastAsia="ru-RU"/>
        </w:rPr>
        <w:t>стиля</w:t>
      </w:r>
      <w:r w:rsidRPr="00FF7187">
        <w:rPr>
          <w:rFonts w:ascii="Trebuchet MS" w:eastAsia="Times New Roman" w:hAnsi="Trebuchet MS" w:cs="Times New Roman"/>
          <w:color w:val="000000"/>
          <w:kern w:val="0"/>
          <w:sz w:val="18"/>
          <w:szCs w:val="18"/>
          <w:lang w:eastAsia="ru-RU"/>
        </w:rPr>
        <w:t xml:space="preserve"> </w:t>
      </w:r>
      <w:r w:rsidRPr="00FF7187">
        <w:rPr>
          <w:rFonts w:ascii="Trebuchet MS" w:eastAsia="Times New Roman" w:hAnsi="Trebuchet MS" w:cs="Times New Roman" w:hint="eastAsia"/>
          <w:color w:val="000000"/>
          <w:kern w:val="0"/>
          <w:sz w:val="18"/>
          <w:szCs w:val="18"/>
          <w:lang w:eastAsia="ru-RU"/>
        </w:rPr>
        <w:t>в</w:t>
      </w:r>
      <w:r w:rsidRPr="00FF7187">
        <w:rPr>
          <w:rFonts w:ascii="Trebuchet MS" w:eastAsia="Times New Roman" w:hAnsi="Trebuchet MS" w:cs="Times New Roman"/>
          <w:color w:val="000000"/>
          <w:kern w:val="0"/>
          <w:sz w:val="18"/>
          <w:szCs w:val="18"/>
          <w:lang w:eastAsia="ru-RU"/>
        </w:rPr>
        <w:t xml:space="preserve"> </w:t>
      </w:r>
      <w:r w:rsidRPr="00FF7187">
        <w:rPr>
          <w:rFonts w:ascii="Trebuchet MS" w:eastAsia="Times New Roman" w:hAnsi="Trebuchet MS" w:cs="Times New Roman" w:hint="eastAsia"/>
          <w:color w:val="000000"/>
          <w:kern w:val="0"/>
          <w:sz w:val="18"/>
          <w:szCs w:val="18"/>
          <w:lang w:eastAsia="ru-RU"/>
        </w:rPr>
        <w:t>современном</w:t>
      </w:r>
      <w:r w:rsidRPr="00FF7187">
        <w:rPr>
          <w:rFonts w:ascii="Trebuchet MS" w:eastAsia="Times New Roman" w:hAnsi="Trebuchet MS" w:cs="Times New Roman"/>
          <w:color w:val="000000"/>
          <w:kern w:val="0"/>
          <w:sz w:val="18"/>
          <w:szCs w:val="18"/>
          <w:lang w:eastAsia="ru-RU"/>
        </w:rPr>
        <w:t xml:space="preserve"> </w:t>
      </w:r>
      <w:r w:rsidRPr="00FF7187">
        <w:rPr>
          <w:rFonts w:ascii="Trebuchet MS" w:eastAsia="Times New Roman" w:hAnsi="Trebuchet MS" w:cs="Times New Roman" w:hint="eastAsia"/>
          <w:color w:val="000000"/>
          <w:kern w:val="0"/>
          <w:sz w:val="18"/>
          <w:szCs w:val="18"/>
          <w:lang w:eastAsia="ru-RU"/>
        </w:rPr>
        <w:t>экспериментальном</w:t>
      </w:r>
      <w:r w:rsidRPr="00FF7187">
        <w:rPr>
          <w:rFonts w:ascii="Trebuchet MS" w:eastAsia="Times New Roman" w:hAnsi="Trebuchet MS" w:cs="Times New Roman"/>
          <w:color w:val="000000"/>
          <w:kern w:val="0"/>
          <w:sz w:val="18"/>
          <w:szCs w:val="18"/>
          <w:lang w:eastAsia="ru-RU"/>
        </w:rPr>
        <w:t xml:space="preserve"> </w:t>
      </w:r>
      <w:r w:rsidRPr="00FF7187">
        <w:rPr>
          <w:rFonts w:ascii="Trebuchet MS" w:eastAsia="Times New Roman" w:hAnsi="Trebuchet MS" w:cs="Times New Roman" w:hint="eastAsia"/>
          <w:color w:val="000000"/>
          <w:kern w:val="0"/>
          <w:sz w:val="18"/>
          <w:szCs w:val="18"/>
          <w:lang w:eastAsia="ru-RU"/>
        </w:rPr>
        <w:t>дизайне</w:t>
      </w:r>
      <w:r w:rsidRPr="00FF7187">
        <w:rPr>
          <w:rFonts w:ascii="Trebuchet MS" w:eastAsia="Times New Roman" w:hAnsi="Trebuchet MS" w:cs="Times New Roman"/>
          <w:color w:val="000000"/>
          <w:kern w:val="0"/>
          <w:sz w:val="18"/>
          <w:szCs w:val="18"/>
          <w:lang w:eastAsia="ru-RU"/>
        </w:rPr>
        <w:t xml:space="preserve">. </w:t>
      </w:r>
      <w:r w:rsidRPr="00FF7187">
        <w:rPr>
          <w:rFonts w:ascii="Trebuchet MS" w:eastAsia="Times New Roman" w:hAnsi="Trebuchet MS" w:cs="Times New Roman" w:hint="eastAsia"/>
          <w:color w:val="000000"/>
          <w:kern w:val="0"/>
          <w:sz w:val="18"/>
          <w:szCs w:val="18"/>
          <w:lang w:eastAsia="ru-RU"/>
        </w:rPr>
        <w:t>стр</w:t>
      </w:r>
      <w:r w:rsidRPr="00FF7187">
        <w:rPr>
          <w:rFonts w:ascii="Trebuchet MS" w:eastAsia="Times New Roman" w:hAnsi="Trebuchet MS" w:cs="Times New Roman"/>
          <w:color w:val="000000"/>
          <w:kern w:val="0"/>
          <w:sz w:val="18"/>
          <w:szCs w:val="18"/>
          <w:lang w:eastAsia="ru-RU"/>
        </w:rPr>
        <w:t>. 67</w:t>
      </w:r>
    </w:p>
    <w:p w:rsidR="00FF7187" w:rsidRPr="00FF7187" w:rsidRDefault="00FF7187" w:rsidP="00FF7187">
      <w:pPr>
        <w:rPr>
          <w:rFonts w:ascii="Trebuchet MS" w:eastAsia="Times New Roman" w:hAnsi="Trebuchet MS" w:cs="Times New Roman"/>
          <w:color w:val="000000"/>
          <w:kern w:val="0"/>
          <w:sz w:val="18"/>
          <w:szCs w:val="18"/>
          <w:lang w:eastAsia="ru-RU"/>
        </w:rPr>
      </w:pPr>
    </w:p>
    <w:p w:rsidR="00FF7187" w:rsidRPr="00FF7187" w:rsidRDefault="00FF7187" w:rsidP="00FF7187">
      <w:pPr>
        <w:rPr>
          <w:rFonts w:ascii="Trebuchet MS" w:eastAsia="Times New Roman" w:hAnsi="Trebuchet MS" w:cs="Times New Roman"/>
          <w:color w:val="000000"/>
          <w:kern w:val="0"/>
          <w:sz w:val="18"/>
          <w:szCs w:val="18"/>
          <w:lang w:eastAsia="ru-RU"/>
        </w:rPr>
      </w:pPr>
      <w:r w:rsidRPr="00FF7187">
        <w:rPr>
          <w:rFonts w:ascii="Trebuchet MS" w:eastAsia="Times New Roman" w:hAnsi="Trebuchet MS" w:cs="Times New Roman" w:hint="eastAsia"/>
          <w:color w:val="000000"/>
          <w:kern w:val="0"/>
          <w:sz w:val="18"/>
          <w:szCs w:val="18"/>
          <w:lang w:eastAsia="ru-RU"/>
        </w:rPr>
        <w:t>Заключение</w:t>
      </w:r>
      <w:r w:rsidRPr="00FF7187">
        <w:rPr>
          <w:rFonts w:ascii="Trebuchet MS" w:eastAsia="Times New Roman" w:hAnsi="Trebuchet MS" w:cs="Times New Roman"/>
          <w:color w:val="000000"/>
          <w:kern w:val="0"/>
          <w:sz w:val="18"/>
          <w:szCs w:val="18"/>
          <w:lang w:eastAsia="ru-RU"/>
        </w:rPr>
        <w:t xml:space="preserve"> </w:t>
      </w:r>
      <w:r w:rsidRPr="00FF7187">
        <w:rPr>
          <w:rFonts w:ascii="Trebuchet MS" w:eastAsia="Times New Roman" w:hAnsi="Trebuchet MS" w:cs="Times New Roman" w:hint="eastAsia"/>
          <w:color w:val="000000"/>
          <w:kern w:val="0"/>
          <w:sz w:val="18"/>
          <w:szCs w:val="18"/>
          <w:lang w:eastAsia="ru-RU"/>
        </w:rPr>
        <w:t>стр</w:t>
      </w:r>
      <w:r w:rsidRPr="00FF7187">
        <w:rPr>
          <w:rFonts w:ascii="Trebuchet MS" w:eastAsia="Times New Roman" w:hAnsi="Trebuchet MS" w:cs="Times New Roman"/>
          <w:color w:val="000000"/>
          <w:kern w:val="0"/>
          <w:sz w:val="18"/>
          <w:szCs w:val="18"/>
          <w:lang w:eastAsia="ru-RU"/>
        </w:rPr>
        <w:t>. 87</w:t>
      </w:r>
    </w:p>
    <w:p w:rsidR="00FF7187" w:rsidRPr="00FF7187" w:rsidRDefault="00FF7187" w:rsidP="00FF7187">
      <w:pPr>
        <w:rPr>
          <w:rFonts w:ascii="Trebuchet MS" w:eastAsia="Times New Roman" w:hAnsi="Trebuchet MS" w:cs="Times New Roman"/>
          <w:color w:val="000000"/>
          <w:kern w:val="0"/>
          <w:sz w:val="18"/>
          <w:szCs w:val="18"/>
          <w:lang w:eastAsia="ru-RU"/>
        </w:rPr>
      </w:pPr>
    </w:p>
    <w:p w:rsidR="00CF31FE" w:rsidRPr="00FF7187" w:rsidRDefault="00FF7187" w:rsidP="00FF7187">
      <w:r w:rsidRPr="00FF7187">
        <w:rPr>
          <w:rFonts w:ascii="Trebuchet MS" w:eastAsia="Times New Roman" w:hAnsi="Trebuchet MS" w:cs="Times New Roman" w:hint="eastAsia"/>
          <w:color w:val="000000"/>
          <w:kern w:val="0"/>
          <w:sz w:val="18"/>
          <w:szCs w:val="18"/>
          <w:lang w:eastAsia="ru-RU"/>
        </w:rPr>
        <w:t>Библиография</w:t>
      </w:r>
      <w:r w:rsidRPr="00FF7187">
        <w:rPr>
          <w:rFonts w:ascii="Trebuchet MS" w:eastAsia="Times New Roman" w:hAnsi="Trebuchet MS" w:cs="Times New Roman"/>
          <w:color w:val="000000"/>
          <w:kern w:val="0"/>
          <w:sz w:val="18"/>
          <w:szCs w:val="18"/>
          <w:lang w:eastAsia="ru-RU"/>
        </w:rPr>
        <w:t xml:space="preserve"> </w:t>
      </w:r>
      <w:r w:rsidRPr="00FF7187">
        <w:rPr>
          <w:rFonts w:ascii="Trebuchet MS" w:eastAsia="Times New Roman" w:hAnsi="Trebuchet MS" w:cs="Times New Roman" w:hint="eastAsia"/>
          <w:color w:val="000000"/>
          <w:kern w:val="0"/>
          <w:sz w:val="18"/>
          <w:szCs w:val="18"/>
          <w:lang w:eastAsia="ru-RU"/>
        </w:rPr>
        <w:t>стр</w:t>
      </w:r>
      <w:r w:rsidRPr="00FF7187">
        <w:rPr>
          <w:rFonts w:ascii="Trebuchet MS" w:eastAsia="Times New Roman" w:hAnsi="Trebuchet MS" w:cs="Times New Roman"/>
          <w:color w:val="000000"/>
          <w:kern w:val="0"/>
          <w:sz w:val="18"/>
          <w:szCs w:val="18"/>
          <w:lang w:eastAsia="ru-RU"/>
        </w:rPr>
        <w:t>. 92</w:t>
      </w:r>
      <w:bookmarkStart w:id="0" w:name="_GoBack"/>
      <w:bookmarkEnd w:id="0"/>
    </w:p>
    <w:sectPr w:rsidR="00CF31FE" w:rsidRPr="00FF7187"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2C33" w:rsidRDefault="00FF2C33">
      <w:pPr>
        <w:spacing w:after="0" w:line="240" w:lineRule="auto"/>
      </w:pPr>
      <w:r>
        <w:separator/>
      </w:r>
    </w:p>
  </w:endnote>
  <w:endnote w:type="continuationSeparator" w:id="0">
    <w:p w:rsidR="00FF2C33" w:rsidRDefault="00FF2C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80"/>
    <w:family w:val="swiss"/>
    <w:pitch w:val="variable"/>
    <w:sig w:usb0="F7FFAFFF" w:usb1="E9DFFFFF" w:usb2="0000003F" w:usb3="00000000" w:csb0="003F00F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2C33" w:rsidRDefault="00FF2C33"/>
    <w:p w:rsidR="00FF2C33" w:rsidRDefault="00FF2C33"/>
    <w:p w:rsidR="00FF2C33" w:rsidRDefault="00FF2C33"/>
    <w:p w:rsidR="00FF2C33" w:rsidRDefault="00FF2C33"/>
    <w:p w:rsidR="00FF2C33" w:rsidRDefault="00FF2C33"/>
    <w:p w:rsidR="00FF2C33" w:rsidRDefault="00FF2C33"/>
    <w:p w:rsidR="00FF2C33" w:rsidRDefault="00FF2C33">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2C33" w:rsidRDefault="00FF2C3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FF2C33" w:rsidRDefault="00FF2C3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FF2C33" w:rsidRDefault="00FF2C33"/>
    <w:p w:rsidR="00FF2C33" w:rsidRDefault="00FF2C33"/>
    <w:p w:rsidR="00FF2C33" w:rsidRDefault="00FF2C33">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2C33" w:rsidRDefault="00FF2C33"/>
                          <w:p w:rsidR="00FF2C33" w:rsidRDefault="00FF2C33">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FF2C33" w:rsidRDefault="00FF2C33"/>
                    <w:p w:rsidR="00FF2C33" w:rsidRDefault="00FF2C33">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FF2C33" w:rsidRDefault="00FF2C33"/>
    <w:p w:rsidR="00FF2C33" w:rsidRDefault="00FF2C33">
      <w:pPr>
        <w:rPr>
          <w:sz w:val="2"/>
          <w:szCs w:val="2"/>
        </w:rPr>
      </w:pPr>
    </w:p>
    <w:p w:rsidR="00FF2C33" w:rsidRDefault="00FF2C33"/>
    <w:p w:rsidR="00FF2C33" w:rsidRDefault="00FF2C33">
      <w:pPr>
        <w:spacing w:after="0" w:line="240" w:lineRule="auto"/>
      </w:pPr>
    </w:p>
  </w:footnote>
  <w:footnote w:type="continuationSeparator" w:id="0">
    <w:p w:rsidR="00FF2C33" w:rsidRDefault="00FF2C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18"/>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AB"/>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65"/>
    <w:rsid w:val="000017DB"/>
    <w:rsid w:val="00001819"/>
    <w:rsid w:val="00001848"/>
    <w:rsid w:val="00001853"/>
    <w:rsid w:val="00001885"/>
    <w:rsid w:val="0000194C"/>
    <w:rsid w:val="00001B75"/>
    <w:rsid w:val="00001BEE"/>
    <w:rsid w:val="00001C15"/>
    <w:rsid w:val="00001C40"/>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A4"/>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4B2"/>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4D6"/>
    <w:rsid w:val="000135A8"/>
    <w:rsid w:val="000135E6"/>
    <w:rsid w:val="000136CD"/>
    <w:rsid w:val="000136EF"/>
    <w:rsid w:val="000136F7"/>
    <w:rsid w:val="00013730"/>
    <w:rsid w:val="000138AB"/>
    <w:rsid w:val="000138BC"/>
    <w:rsid w:val="00013980"/>
    <w:rsid w:val="00013A36"/>
    <w:rsid w:val="00013B5C"/>
    <w:rsid w:val="00013C25"/>
    <w:rsid w:val="00013CC9"/>
    <w:rsid w:val="00013F16"/>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7F6"/>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59"/>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DFC"/>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4FB"/>
    <w:rsid w:val="00024502"/>
    <w:rsid w:val="00024526"/>
    <w:rsid w:val="00024548"/>
    <w:rsid w:val="00024697"/>
    <w:rsid w:val="000246A0"/>
    <w:rsid w:val="000247A1"/>
    <w:rsid w:val="0002481D"/>
    <w:rsid w:val="000248E2"/>
    <w:rsid w:val="000249C4"/>
    <w:rsid w:val="00024A20"/>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1A0"/>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D45"/>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19"/>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00"/>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2F"/>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D63"/>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2C"/>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C1A"/>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A86"/>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DEA"/>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5C8"/>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9B"/>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21"/>
    <w:rsid w:val="0005363E"/>
    <w:rsid w:val="000536BC"/>
    <w:rsid w:val="00053720"/>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3C"/>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00"/>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B1C"/>
    <w:rsid w:val="00057C6D"/>
    <w:rsid w:val="00057C79"/>
    <w:rsid w:val="00057CB2"/>
    <w:rsid w:val="00057D35"/>
    <w:rsid w:val="00057DE4"/>
    <w:rsid w:val="00057EB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A55"/>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AA0"/>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998"/>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76"/>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B2"/>
    <w:rsid w:val="00071BEE"/>
    <w:rsid w:val="00071D36"/>
    <w:rsid w:val="00071D51"/>
    <w:rsid w:val="00071D59"/>
    <w:rsid w:val="00071E17"/>
    <w:rsid w:val="000721EC"/>
    <w:rsid w:val="00072202"/>
    <w:rsid w:val="00072225"/>
    <w:rsid w:val="00072251"/>
    <w:rsid w:val="00072281"/>
    <w:rsid w:val="00072282"/>
    <w:rsid w:val="000723C3"/>
    <w:rsid w:val="00072571"/>
    <w:rsid w:val="000725DE"/>
    <w:rsid w:val="000725F9"/>
    <w:rsid w:val="000726CC"/>
    <w:rsid w:val="000726F4"/>
    <w:rsid w:val="00072708"/>
    <w:rsid w:val="00072788"/>
    <w:rsid w:val="000727A2"/>
    <w:rsid w:val="00072812"/>
    <w:rsid w:val="0007283A"/>
    <w:rsid w:val="000728C7"/>
    <w:rsid w:val="000728DD"/>
    <w:rsid w:val="00072936"/>
    <w:rsid w:val="00072B61"/>
    <w:rsid w:val="00072BFA"/>
    <w:rsid w:val="00072D45"/>
    <w:rsid w:val="00072D5C"/>
    <w:rsid w:val="00072DB3"/>
    <w:rsid w:val="00072DCA"/>
    <w:rsid w:val="00072DD9"/>
    <w:rsid w:val="00072E68"/>
    <w:rsid w:val="00072F6E"/>
    <w:rsid w:val="00072F7C"/>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27F"/>
    <w:rsid w:val="00075360"/>
    <w:rsid w:val="00075437"/>
    <w:rsid w:val="00075440"/>
    <w:rsid w:val="000754CC"/>
    <w:rsid w:val="00075524"/>
    <w:rsid w:val="0007564F"/>
    <w:rsid w:val="000756DB"/>
    <w:rsid w:val="000756E5"/>
    <w:rsid w:val="000757F1"/>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85"/>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6CC"/>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75"/>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0F6"/>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3D"/>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68"/>
    <w:rsid w:val="000866E3"/>
    <w:rsid w:val="000867B0"/>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B8"/>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2C"/>
    <w:rsid w:val="00091FC8"/>
    <w:rsid w:val="0009206D"/>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AA6"/>
    <w:rsid w:val="00093B5F"/>
    <w:rsid w:val="00093BBD"/>
    <w:rsid w:val="00093E46"/>
    <w:rsid w:val="00093E98"/>
    <w:rsid w:val="00093EEA"/>
    <w:rsid w:val="00093F06"/>
    <w:rsid w:val="00093F5F"/>
    <w:rsid w:val="00093FE1"/>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770"/>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019"/>
    <w:rsid w:val="00096190"/>
    <w:rsid w:val="000961A7"/>
    <w:rsid w:val="000962D7"/>
    <w:rsid w:val="00096328"/>
    <w:rsid w:val="00096450"/>
    <w:rsid w:val="00096466"/>
    <w:rsid w:val="0009648B"/>
    <w:rsid w:val="00096496"/>
    <w:rsid w:val="00096615"/>
    <w:rsid w:val="0009663E"/>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08"/>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1ED"/>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B72"/>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66"/>
    <w:rsid w:val="000A58A4"/>
    <w:rsid w:val="000A59AF"/>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769"/>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D73"/>
    <w:rsid w:val="000B0E34"/>
    <w:rsid w:val="000B0E70"/>
    <w:rsid w:val="000B0FAF"/>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8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0E"/>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00"/>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11"/>
    <w:rsid w:val="000C242A"/>
    <w:rsid w:val="000C248D"/>
    <w:rsid w:val="000C263B"/>
    <w:rsid w:val="000C2812"/>
    <w:rsid w:val="000C2861"/>
    <w:rsid w:val="000C28A7"/>
    <w:rsid w:val="000C299C"/>
    <w:rsid w:val="000C2ACD"/>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1"/>
    <w:rsid w:val="000C4D7C"/>
    <w:rsid w:val="000C4FBA"/>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3E0"/>
    <w:rsid w:val="000D042E"/>
    <w:rsid w:val="000D046F"/>
    <w:rsid w:val="000D047A"/>
    <w:rsid w:val="000D06D9"/>
    <w:rsid w:val="000D07C7"/>
    <w:rsid w:val="000D088B"/>
    <w:rsid w:val="000D0893"/>
    <w:rsid w:val="000D08AE"/>
    <w:rsid w:val="000D0971"/>
    <w:rsid w:val="000D0AAB"/>
    <w:rsid w:val="000D0C2F"/>
    <w:rsid w:val="000D0C67"/>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786"/>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2"/>
    <w:rsid w:val="000D75B9"/>
    <w:rsid w:val="000D7610"/>
    <w:rsid w:val="000D7736"/>
    <w:rsid w:val="000D77BA"/>
    <w:rsid w:val="000D7805"/>
    <w:rsid w:val="000D7820"/>
    <w:rsid w:val="000D787F"/>
    <w:rsid w:val="000D791D"/>
    <w:rsid w:val="000D79D3"/>
    <w:rsid w:val="000D7A69"/>
    <w:rsid w:val="000D7B2C"/>
    <w:rsid w:val="000D7BE7"/>
    <w:rsid w:val="000D7C67"/>
    <w:rsid w:val="000D7CF4"/>
    <w:rsid w:val="000D7D00"/>
    <w:rsid w:val="000D7D80"/>
    <w:rsid w:val="000D7E63"/>
    <w:rsid w:val="000E001A"/>
    <w:rsid w:val="000E00BC"/>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99"/>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3C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59"/>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32"/>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63"/>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DF"/>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AC"/>
    <w:rsid w:val="00101FFE"/>
    <w:rsid w:val="0010200F"/>
    <w:rsid w:val="0010202C"/>
    <w:rsid w:val="00102061"/>
    <w:rsid w:val="001020DC"/>
    <w:rsid w:val="0010210A"/>
    <w:rsid w:val="0010210C"/>
    <w:rsid w:val="00102122"/>
    <w:rsid w:val="0010220C"/>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49"/>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CA0"/>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7F8"/>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086"/>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8BD"/>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AF"/>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3F5"/>
    <w:rsid w:val="001104CD"/>
    <w:rsid w:val="0011051C"/>
    <w:rsid w:val="00110541"/>
    <w:rsid w:val="00110718"/>
    <w:rsid w:val="00110752"/>
    <w:rsid w:val="00110783"/>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3A4"/>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38B"/>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21"/>
    <w:rsid w:val="00116A35"/>
    <w:rsid w:val="00116B0F"/>
    <w:rsid w:val="00116C23"/>
    <w:rsid w:val="00116C5C"/>
    <w:rsid w:val="00116C61"/>
    <w:rsid w:val="00116CF9"/>
    <w:rsid w:val="00116D00"/>
    <w:rsid w:val="00116E1E"/>
    <w:rsid w:val="00116E83"/>
    <w:rsid w:val="00116F82"/>
    <w:rsid w:val="00116FEF"/>
    <w:rsid w:val="0011704F"/>
    <w:rsid w:val="00117097"/>
    <w:rsid w:val="00117150"/>
    <w:rsid w:val="00117169"/>
    <w:rsid w:val="00117188"/>
    <w:rsid w:val="001171AC"/>
    <w:rsid w:val="00117215"/>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3B"/>
    <w:rsid w:val="0011784F"/>
    <w:rsid w:val="001178DB"/>
    <w:rsid w:val="00117970"/>
    <w:rsid w:val="00117A1C"/>
    <w:rsid w:val="00117A7B"/>
    <w:rsid w:val="00117B25"/>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2FD0"/>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ABE"/>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2AB"/>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6FBD"/>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20"/>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970"/>
    <w:rsid w:val="00134B0D"/>
    <w:rsid w:val="00134B50"/>
    <w:rsid w:val="00134B7B"/>
    <w:rsid w:val="00134CE0"/>
    <w:rsid w:val="00134E0C"/>
    <w:rsid w:val="00134E54"/>
    <w:rsid w:val="00134EDB"/>
    <w:rsid w:val="00134F23"/>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247"/>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57"/>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2"/>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1"/>
    <w:rsid w:val="00142AA5"/>
    <w:rsid w:val="00142BA7"/>
    <w:rsid w:val="00142C96"/>
    <w:rsid w:val="00142D08"/>
    <w:rsid w:val="00142D1D"/>
    <w:rsid w:val="00142EE6"/>
    <w:rsid w:val="00142F69"/>
    <w:rsid w:val="00142FDC"/>
    <w:rsid w:val="00142FF3"/>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4D3"/>
    <w:rsid w:val="0014665D"/>
    <w:rsid w:val="001466DB"/>
    <w:rsid w:val="001466E0"/>
    <w:rsid w:val="0014677A"/>
    <w:rsid w:val="001467B6"/>
    <w:rsid w:val="0014688A"/>
    <w:rsid w:val="0014692E"/>
    <w:rsid w:val="001469C9"/>
    <w:rsid w:val="00146AA9"/>
    <w:rsid w:val="00146BB6"/>
    <w:rsid w:val="00146C3C"/>
    <w:rsid w:val="00146CC0"/>
    <w:rsid w:val="00146CE4"/>
    <w:rsid w:val="00146DE7"/>
    <w:rsid w:val="00146E0F"/>
    <w:rsid w:val="00146EB0"/>
    <w:rsid w:val="00146F06"/>
    <w:rsid w:val="00146FA0"/>
    <w:rsid w:val="00147071"/>
    <w:rsid w:val="00147083"/>
    <w:rsid w:val="00147105"/>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5F"/>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3"/>
    <w:rsid w:val="00152F89"/>
    <w:rsid w:val="00153005"/>
    <w:rsid w:val="0015300C"/>
    <w:rsid w:val="0015307A"/>
    <w:rsid w:val="001530EE"/>
    <w:rsid w:val="00153168"/>
    <w:rsid w:val="001531BC"/>
    <w:rsid w:val="00153204"/>
    <w:rsid w:val="00153286"/>
    <w:rsid w:val="001532FD"/>
    <w:rsid w:val="00153366"/>
    <w:rsid w:val="001533AB"/>
    <w:rsid w:val="001533EB"/>
    <w:rsid w:val="00153403"/>
    <w:rsid w:val="0015341D"/>
    <w:rsid w:val="00153545"/>
    <w:rsid w:val="00153644"/>
    <w:rsid w:val="00153698"/>
    <w:rsid w:val="00153787"/>
    <w:rsid w:val="0015378B"/>
    <w:rsid w:val="001537AB"/>
    <w:rsid w:val="0015381B"/>
    <w:rsid w:val="001538FC"/>
    <w:rsid w:val="00153A4C"/>
    <w:rsid w:val="00153B8B"/>
    <w:rsid w:val="00153BCC"/>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171"/>
    <w:rsid w:val="00162232"/>
    <w:rsid w:val="001622FA"/>
    <w:rsid w:val="00162321"/>
    <w:rsid w:val="0016234F"/>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862"/>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1E6"/>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1F5"/>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3C"/>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15"/>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1F"/>
    <w:rsid w:val="00173080"/>
    <w:rsid w:val="001730F9"/>
    <w:rsid w:val="00173133"/>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68"/>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3"/>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3FEF"/>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8D"/>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8F8"/>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1F"/>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81"/>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AAE"/>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3B"/>
    <w:rsid w:val="00196A86"/>
    <w:rsid w:val="00196AD4"/>
    <w:rsid w:val="00196AD7"/>
    <w:rsid w:val="00196B51"/>
    <w:rsid w:val="00196B6C"/>
    <w:rsid w:val="00196B8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57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0F"/>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CE"/>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BB4"/>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18"/>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3"/>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17"/>
    <w:rsid w:val="001B2B88"/>
    <w:rsid w:val="001B2BCF"/>
    <w:rsid w:val="001B2CD8"/>
    <w:rsid w:val="001B2E33"/>
    <w:rsid w:val="001B2E8F"/>
    <w:rsid w:val="001B2F5C"/>
    <w:rsid w:val="001B3178"/>
    <w:rsid w:val="001B318B"/>
    <w:rsid w:val="001B31AB"/>
    <w:rsid w:val="001B31F9"/>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01"/>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76"/>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A94"/>
    <w:rsid w:val="001C2B35"/>
    <w:rsid w:val="001C2B70"/>
    <w:rsid w:val="001C2B75"/>
    <w:rsid w:val="001C2B87"/>
    <w:rsid w:val="001C2C6C"/>
    <w:rsid w:val="001C2C83"/>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4E3"/>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4A"/>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0"/>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DA7"/>
    <w:rsid w:val="001C7E53"/>
    <w:rsid w:val="001C7E78"/>
    <w:rsid w:val="001C7F5E"/>
    <w:rsid w:val="001C7FBE"/>
    <w:rsid w:val="001C7FEE"/>
    <w:rsid w:val="001D00D0"/>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6B"/>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B67"/>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39"/>
    <w:rsid w:val="001D63A9"/>
    <w:rsid w:val="001D63F7"/>
    <w:rsid w:val="001D64BA"/>
    <w:rsid w:val="001D6519"/>
    <w:rsid w:val="001D659A"/>
    <w:rsid w:val="001D667E"/>
    <w:rsid w:val="001D68A8"/>
    <w:rsid w:val="001D68BD"/>
    <w:rsid w:val="001D68CF"/>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37"/>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4"/>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68"/>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14"/>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1"/>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B8"/>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D76"/>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7D"/>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0F"/>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AF6"/>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959"/>
    <w:rsid w:val="00203AD7"/>
    <w:rsid w:val="00203BDF"/>
    <w:rsid w:val="00203C69"/>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39"/>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18"/>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9C"/>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76"/>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83"/>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6D2"/>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2FEB"/>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8A"/>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1F98"/>
    <w:rsid w:val="0023203A"/>
    <w:rsid w:val="0023204B"/>
    <w:rsid w:val="0023207A"/>
    <w:rsid w:val="0023209D"/>
    <w:rsid w:val="002320FF"/>
    <w:rsid w:val="0023215C"/>
    <w:rsid w:val="00232198"/>
    <w:rsid w:val="00232235"/>
    <w:rsid w:val="002322A4"/>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AE4"/>
    <w:rsid w:val="00233B52"/>
    <w:rsid w:val="00233C95"/>
    <w:rsid w:val="00233CB0"/>
    <w:rsid w:val="00233CB1"/>
    <w:rsid w:val="00233EE4"/>
    <w:rsid w:val="00233F0B"/>
    <w:rsid w:val="0023400D"/>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3"/>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4A0"/>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0F4"/>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2A"/>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D1"/>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A3"/>
    <w:rsid w:val="002513D8"/>
    <w:rsid w:val="002513E0"/>
    <w:rsid w:val="00251431"/>
    <w:rsid w:val="0025149D"/>
    <w:rsid w:val="00251502"/>
    <w:rsid w:val="002515BA"/>
    <w:rsid w:val="002515E3"/>
    <w:rsid w:val="002515F3"/>
    <w:rsid w:val="00251602"/>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860"/>
    <w:rsid w:val="00252A2B"/>
    <w:rsid w:val="00252A64"/>
    <w:rsid w:val="00252A6F"/>
    <w:rsid w:val="00252AFF"/>
    <w:rsid w:val="00252B0E"/>
    <w:rsid w:val="00252C9F"/>
    <w:rsid w:val="00252DC9"/>
    <w:rsid w:val="00252E07"/>
    <w:rsid w:val="00252E1E"/>
    <w:rsid w:val="00252E3D"/>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AC"/>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1F6F"/>
    <w:rsid w:val="00262043"/>
    <w:rsid w:val="002620B2"/>
    <w:rsid w:val="00262128"/>
    <w:rsid w:val="002621A3"/>
    <w:rsid w:val="002621AA"/>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CBE"/>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01"/>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4"/>
    <w:rsid w:val="002678DE"/>
    <w:rsid w:val="00267911"/>
    <w:rsid w:val="00267A17"/>
    <w:rsid w:val="00267C72"/>
    <w:rsid w:val="00267C76"/>
    <w:rsid w:val="00267C89"/>
    <w:rsid w:val="00267DCB"/>
    <w:rsid w:val="00267F59"/>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CD"/>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30"/>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47C"/>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BE8"/>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9D"/>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57"/>
    <w:rsid w:val="00277CBD"/>
    <w:rsid w:val="00277D05"/>
    <w:rsid w:val="00277D53"/>
    <w:rsid w:val="00277D85"/>
    <w:rsid w:val="00277DF8"/>
    <w:rsid w:val="00277ED8"/>
    <w:rsid w:val="00280011"/>
    <w:rsid w:val="00280042"/>
    <w:rsid w:val="002800D2"/>
    <w:rsid w:val="002800D7"/>
    <w:rsid w:val="00280266"/>
    <w:rsid w:val="0028027F"/>
    <w:rsid w:val="002802C7"/>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24"/>
    <w:rsid w:val="00283BDB"/>
    <w:rsid w:val="00283C33"/>
    <w:rsid w:val="00283C8E"/>
    <w:rsid w:val="00283CA8"/>
    <w:rsid w:val="00283DDB"/>
    <w:rsid w:val="00283E11"/>
    <w:rsid w:val="00283EE6"/>
    <w:rsid w:val="00283EEF"/>
    <w:rsid w:val="00283F19"/>
    <w:rsid w:val="00283F4D"/>
    <w:rsid w:val="00283F5D"/>
    <w:rsid w:val="00283F82"/>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461"/>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4D"/>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D54"/>
    <w:rsid w:val="00291EFB"/>
    <w:rsid w:val="00291F95"/>
    <w:rsid w:val="00291FC6"/>
    <w:rsid w:val="00291FF7"/>
    <w:rsid w:val="00292003"/>
    <w:rsid w:val="00292026"/>
    <w:rsid w:val="00292171"/>
    <w:rsid w:val="002921A2"/>
    <w:rsid w:val="002921A6"/>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800"/>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1"/>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7FD"/>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17F"/>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B25"/>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8B4"/>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164"/>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DFD"/>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25"/>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BF"/>
    <w:rsid w:val="002B55C2"/>
    <w:rsid w:val="002B5631"/>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58"/>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7A9"/>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0F0"/>
    <w:rsid w:val="002C018F"/>
    <w:rsid w:val="002C0223"/>
    <w:rsid w:val="002C0250"/>
    <w:rsid w:val="002C030A"/>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0C"/>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7E"/>
    <w:rsid w:val="002C40B4"/>
    <w:rsid w:val="002C40F1"/>
    <w:rsid w:val="002C4139"/>
    <w:rsid w:val="002C4171"/>
    <w:rsid w:val="002C41B6"/>
    <w:rsid w:val="002C42F0"/>
    <w:rsid w:val="002C42FA"/>
    <w:rsid w:val="002C435B"/>
    <w:rsid w:val="002C435D"/>
    <w:rsid w:val="002C4406"/>
    <w:rsid w:val="002C4445"/>
    <w:rsid w:val="002C4521"/>
    <w:rsid w:val="002C470C"/>
    <w:rsid w:val="002C48B3"/>
    <w:rsid w:val="002C48BB"/>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B2"/>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5DA"/>
    <w:rsid w:val="002C6626"/>
    <w:rsid w:val="002C6630"/>
    <w:rsid w:val="002C66B1"/>
    <w:rsid w:val="002C6822"/>
    <w:rsid w:val="002C6836"/>
    <w:rsid w:val="002C68A4"/>
    <w:rsid w:val="002C6925"/>
    <w:rsid w:val="002C69C9"/>
    <w:rsid w:val="002C6A99"/>
    <w:rsid w:val="002C6B50"/>
    <w:rsid w:val="002C6D00"/>
    <w:rsid w:val="002C6D44"/>
    <w:rsid w:val="002C6D5D"/>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D1"/>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259"/>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36"/>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45F"/>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6F"/>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33"/>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6"/>
    <w:rsid w:val="002E0FBC"/>
    <w:rsid w:val="002E0FC1"/>
    <w:rsid w:val="002E1062"/>
    <w:rsid w:val="002E1083"/>
    <w:rsid w:val="002E110B"/>
    <w:rsid w:val="002E11D3"/>
    <w:rsid w:val="002E11D8"/>
    <w:rsid w:val="002E11E1"/>
    <w:rsid w:val="002E123D"/>
    <w:rsid w:val="002E1256"/>
    <w:rsid w:val="002E125E"/>
    <w:rsid w:val="002E12AD"/>
    <w:rsid w:val="002E1367"/>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B1F"/>
    <w:rsid w:val="002E2C93"/>
    <w:rsid w:val="002E2CB2"/>
    <w:rsid w:val="002E2CCE"/>
    <w:rsid w:val="002E2D33"/>
    <w:rsid w:val="002E2D53"/>
    <w:rsid w:val="002E2D90"/>
    <w:rsid w:val="002E2DC0"/>
    <w:rsid w:val="002E2DFD"/>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897"/>
    <w:rsid w:val="002E3BB1"/>
    <w:rsid w:val="002E3D84"/>
    <w:rsid w:val="002E3DB1"/>
    <w:rsid w:val="002E3F00"/>
    <w:rsid w:val="002E3FA5"/>
    <w:rsid w:val="002E3FF4"/>
    <w:rsid w:val="002E40A1"/>
    <w:rsid w:val="002E40A8"/>
    <w:rsid w:val="002E412A"/>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19"/>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C6"/>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0FF"/>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30"/>
    <w:rsid w:val="0030059D"/>
    <w:rsid w:val="003005D6"/>
    <w:rsid w:val="0030064F"/>
    <w:rsid w:val="003006C8"/>
    <w:rsid w:val="00300758"/>
    <w:rsid w:val="0030077B"/>
    <w:rsid w:val="003008B1"/>
    <w:rsid w:val="00300A50"/>
    <w:rsid w:val="00300BB2"/>
    <w:rsid w:val="00300BC7"/>
    <w:rsid w:val="00300BFC"/>
    <w:rsid w:val="00300D1E"/>
    <w:rsid w:val="00300D2B"/>
    <w:rsid w:val="00300E63"/>
    <w:rsid w:val="00300FAD"/>
    <w:rsid w:val="00300FF0"/>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ACD"/>
    <w:rsid w:val="00306B74"/>
    <w:rsid w:val="00306C9E"/>
    <w:rsid w:val="00306CB0"/>
    <w:rsid w:val="00306D93"/>
    <w:rsid w:val="00306DC4"/>
    <w:rsid w:val="00306DE7"/>
    <w:rsid w:val="00306E23"/>
    <w:rsid w:val="00306E94"/>
    <w:rsid w:val="00306EBF"/>
    <w:rsid w:val="00306F2F"/>
    <w:rsid w:val="00306F80"/>
    <w:rsid w:val="0030707B"/>
    <w:rsid w:val="00307134"/>
    <w:rsid w:val="0030713B"/>
    <w:rsid w:val="003072E4"/>
    <w:rsid w:val="0030738A"/>
    <w:rsid w:val="003073EE"/>
    <w:rsid w:val="0030746D"/>
    <w:rsid w:val="003074C3"/>
    <w:rsid w:val="003074FC"/>
    <w:rsid w:val="003075F3"/>
    <w:rsid w:val="00307689"/>
    <w:rsid w:val="003076B6"/>
    <w:rsid w:val="003076B8"/>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6E8"/>
    <w:rsid w:val="0031077C"/>
    <w:rsid w:val="003108B3"/>
    <w:rsid w:val="00310941"/>
    <w:rsid w:val="003109C4"/>
    <w:rsid w:val="00310A02"/>
    <w:rsid w:val="00310A3C"/>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491"/>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4FB"/>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1"/>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45F"/>
    <w:rsid w:val="00317507"/>
    <w:rsid w:val="003176BB"/>
    <w:rsid w:val="003176E0"/>
    <w:rsid w:val="00317772"/>
    <w:rsid w:val="003177A9"/>
    <w:rsid w:val="003177CE"/>
    <w:rsid w:val="0031785F"/>
    <w:rsid w:val="003178F5"/>
    <w:rsid w:val="00317929"/>
    <w:rsid w:val="00317AA6"/>
    <w:rsid w:val="00317AF1"/>
    <w:rsid w:val="00317B12"/>
    <w:rsid w:val="00317B46"/>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9A"/>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5B"/>
    <w:rsid w:val="003255CF"/>
    <w:rsid w:val="00325653"/>
    <w:rsid w:val="0032584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9DC"/>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5EF"/>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1C0"/>
    <w:rsid w:val="003322D0"/>
    <w:rsid w:val="0033257E"/>
    <w:rsid w:val="0033289B"/>
    <w:rsid w:val="00332915"/>
    <w:rsid w:val="0033294A"/>
    <w:rsid w:val="00332965"/>
    <w:rsid w:val="00332973"/>
    <w:rsid w:val="00332989"/>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8E"/>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2A"/>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4BA"/>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6E4"/>
    <w:rsid w:val="00336841"/>
    <w:rsid w:val="00336955"/>
    <w:rsid w:val="00336982"/>
    <w:rsid w:val="00336AD4"/>
    <w:rsid w:val="00336AF3"/>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0E"/>
    <w:rsid w:val="0033751F"/>
    <w:rsid w:val="0033754D"/>
    <w:rsid w:val="00337777"/>
    <w:rsid w:val="00337822"/>
    <w:rsid w:val="0033789F"/>
    <w:rsid w:val="00337993"/>
    <w:rsid w:val="003379E0"/>
    <w:rsid w:val="00337BC1"/>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3C"/>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0D0"/>
    <w:rsid w:val="003431E5"/>
    <w:rsid w:val="0034321A"/>
    <w:rsid w:val="0034322B"/>
    <w:rsid w:val="003432EA"/>
    <w:rsid w:val="00343326"/>
    <w:rsid w:val="003434DD"/>
    <w:rsid w:val="0034352E"/>
    <w:rsid w:val="0034353A"/>
    <w:rsid w:val="0034357E"/>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390"/>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99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5B6"/>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B5"/>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5FD"/>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AE"/>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54"/>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1A1"/>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7F"/>
    <w:rsid w:val="003713C8"/>
    <w:rsid w:val="00371403"/>
    <w:rsid w:val="00371423"/>
    <w:rsid w:val="0037143A"/>
    <w:rsid w:val="00371442"/>
    <w:rsid w:val="003714BA"/>
    <w:rsid w:val="003714FA"/>
    <w:rsid w:val="00371575"/>
    <w:rsid w:val="0037161F"/>
    <w:rsid w:val="00371643"/>
    <w:rsid w:val="003716DE"/>
    <w:rsid w:val="0037179A"/>
    <w:rsid w:val="00371856"/>
    <w:rsid w:val="0037189A"/>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6"/>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96"/>
    <w:rsid w:val="003751A7"/>
    <w:rsid w:val="003751E4"/>
    <w:rsid w:val="00375221"/>
    <w:rsid w:val="0037550B"/>
    <w:rsid w:val="003755B2"/>
    <w:rsid w:val="003755C3"/>
    <w:rsid w:val="003755D5"/>
    <w:rsid w:val="00375776"/>
    <w:rsid w:val="003758DE"/>
    <w:rsid w:val="00375AD3"/>
    <w:rsid w:val="00375AFF"/>
    <w:rsid w:val="00375B13"/>
    <w:rsid w:val="00375C41"/>
    <w:rsid w:val="00375CAA"/>
    <w:rsid w:val="00375CB2"/>
    <w:rsid w:val="00375CBE"/>
    <w:rsid w:val="00375E0D"/>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82"/>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C65"/>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5A"/>
    <w:rsid w:val="00383BA3"/>
    <w:rsid w:val="00383C0B"/>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49"/>
    <w:rsid w:val="0038438F"/>
    <w:rsid w:val="003843EE"/>
    <w:rsid w:val="0038444A"/>
    <w:rsid w:val="0038445B"/>
    <w:rsid w:val="003845E4"/>
    <w:rsid w:val="00384787"/>
    <w:rsid w:val="0038482C"/>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A0A"/>
    <w:rsid w:val="00385C28"/>
    <w:rsid w:val="00385C42"/>
    <w:rsid w:val="00385CD4"/>
    <w:rsid w:val="00385E70"/>
    <w:rsid w:val="00385EC0"/>
    <w:rsid w:val="00385F29"/>
    <w:rsid w:val="00385F4C"/>
    <w:rsid w:val="00385F66"/>
    <w:rsid w:val="003860BF"/>
    <w:rsid w:val="00386145"/>
    <w:rsid w:val="003862BB"/>
    <w:rsid w:val="003862F6"/>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EAC"/>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DAC"/>
    <w:rsid w:val="00390E49"/>
    <w:rsid w:val="00390E57"/>
    <w:rsid w:val="00390E98"/>
    <w:rsid w:val="00390EC6"/>
    <w:rsid w:val="00390EE8"/>
    <w:rsid w:val="00390EFD"/>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DCD"/>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9E"/>
    <w:rsid w:val="003952BF"/>
    <w:rsid w:val="003952D5"/>
    <w:rsid w:val="00395305"/>
    <w:rsid w:val="00395307"/>
    <w:rsid w:val="003953BC"/>
    <w:rsid w:val="00395462"/>
    <w:rsid w:val="003954B7"/>
    <w:rsid w:val="003954E3"/>
    <w:rsid w:val="0039552E"/>
    <w:rsid w:val="00395579"/>
    <w:rsid w:val="0039569A"/>
    <w:rsid w:val="00395739"/>
    <w:rsid w:val="00395813"/>
    <w:rsid w:val="003958B6"/>
    <w:rsid w:val="003958BF"/>
    <w:rsid w:val="00395972"/>
    <w:rsid w:val="00395A3F"/>
    <w:rsid w:val="00395A74"/>
    <w:rsid w:val="00395AE6"/>
    <w:rsid w:val="00395BB3"/>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6F3"/>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8"/>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51"/>
    <w:rsid w:val="003A4583"/>
    <w:rsid w:val="003A459A"/>
    <w:rsid w:val="003A46A9"/>
    <w:rsid w:val="003A46B4"/>
    <w:rsid w:val="003A479F"/>
    <w:rsid w:val="003A4807"/>
    <w:rsid w:val="003A4937"/>
    <w:rsid w:val="003A49C9"/>
    <w:rsid w:val="003A49F8"/>
    <w:rsid w:val="003A4AEA"/>
    <w:rsid w:val="003A4B1F"/>
    <w:rsid w:val="003A4C6A"/>
    <w:rsid w:val="003A4CD4"/>
    <w:rsid w:val="003A4CD9"/>
    <w:rsid w:val="003A4D68"/>
    <w:rsid w:val="003A4E2C"/>
    <w:rsid w:val="003A4E7D"/>
    <w:rsid w:val="003A4EB2"/>
    <w:rsid w:val="003A4F5C"/>
    <w:rsid w:val="003A5007"/>
    <w:rsid w:val="003A5062"/>
    <w:rsid w:val="003A50AA"/>
    <w:rsid w:val="003A50B6"/>
    <w:rsid w:val="003A5253"/>
    <w:rsid w:val="003A526A"/>
    <w:rsid w:val="003A52BD"/>
    <w:rsid w:val="003A5366"/>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43"/>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AA9"/>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60"/>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8E"/>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742"/>
    <w:rsid w:val="003B7859"/>
    <w:rsid w:val="003B785C"/>
    <w:rsid w:val="003B7868"/>
    <w:rsid w:val="003B78C4"/>
    <w:rsid w:val="003B78C6"/>
    <w:rsid w:val="003B79FE"/>
    <w:rsid w:val="003B7AA4"/>
    <w:rsid w:val="003B7AC1"/>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668"/>
    <w:rsid w:val="003C572F"/>
    <w:rsid w:val="003C5738"/>
    <w:rsid w:val="003C575E"/>
    <w:rsid w:val="003C57CD"/>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0C6"/>
    <w:rsid w:val="003C7169"/>
    <w:rsid w:val="003C72EE"/>
    <w:rsid w:val="003C742B"/>
    <w:rsid w:val="003C74D5"/>
    <w:rsid w:val="003C750F"/>
    <w:rsid w:val="003C762C"/>
    <w:rsid w:val="003C76F5"/>
    <w:rsid w:val="003C772C"/>
    <w:rsid w:val="003C772D"/>
    <w:rsid w:val="003C775D"/>
    <w:rsid w:val="003C77D9"/>
    <w:rsid w:val="003C7875"/>
    <w:rsid w:val="003C7887"/>
    <w:rsid w:val="003C78AE"/>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34"/>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25"/>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C4"/>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C"/>
    <w:rsid w:val="003D595B"/>
    <w:rsid w:val="003D5A07"/>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F"/>
    <w:rsid w:val="003E00E6"/>
    <w:rsid w:val="003E00F8"/>
    <w:rsid w:val="003E02DC"/>
    <w:rsid w:val="003E030B"/>
    <w:rsid w:val="003E0316"/>
    <w:rsid w:val="003E0328"/>
    <w:rsid w:val="003E05C9"/>
    <w:rsid w:val="003E05DE"/>
    <w:rsid w:val="003E0618"/>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31E"/>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45D"/>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683"/>
    <w:rsid w:val="003E67AF"/>
    <w:rsid w:val="003E6864"/>
    <w:rsid w:val="003E68FC"/>
    <w:rsid w:val="003E69BC"/>
    <w:rsid w:val="003E6A3E"/>
    <w:rsid w:val="003E6B1F"/>
    <w:rsid w:val="003E6B76"/>
    <w:rsid w:val="003E6BA7"/>
    <w:rsid w:val="003E6BAA"/>
    <w:rsid w:val="003E6BB4"/>
    <w:rsid w:val="003E6BD9"/>
    <w:rsid w:val="003E6CCC"/>
    <w:rsid w:val="003E6D34"/>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1"/>
    <w:rsid w:val="003F06E6"/>
    <w:rsid w:val="003F0773"/>
    <w:rsid w:val="003F0898"/>
    <w:rsid w:val="003F08F2"/>
    <w:rsid w:val="003F096A"/>
    <w:rsid w:val="003F09CA"/>
    <w:rsid w:val="003F0AE9"/>
    <w:rsid w:val="003F0C6D"/>
    <w:rsid w:val="003F0C90"/>
    <w:rsid w:val="003F0D58"/>
    <w:rsid w:val="003F0D97"/>
    <w:rsid w:val="003F0F89"/>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CFC"/>
    <w:rsid w:val="003F1D7D"/>
    <w:rsid w:val="003F1D80"/>
    <w:rsid w:val="003F1DB7"/>
    <w:rsid w:val="003F1F45"/>
    <w:rsid w:val="003F1FF0"/>
    <w:rsid w:val="003F2011"/>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01C"/>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54"/>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C6"/>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82"/>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66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37"/>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09"/>
    <w:rsid w:val="00413A35"/>
    <w:rsid w:val="00413B30"/>
    <w:rsid w:val="00413BBB"/>
    <w:rsid w:val="00413C53"/>
    <w:rsid w:val="00413C62"/>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C90"/>
    <w:rsid w:val="00414EC5"/>
    <w:rsid w:val="00414F4A"/>
    <w:rsid w:val="00415039"/>
    <w:rsid w:val="00415061"/>
    <w:rsid w:val="00415094"/>
    <w:rsid w:val="004150C1"/>
    <w:rsid w:val="004151C1"/>
    <w:rsid w:val="004151EA"/>
    <w:rsid w:val="00415297"/>
    <w:rsid w:val="00415300"/>
    <w:rsid w:val="00415306"/>
    <w:rsid w:val="004155D1"/>
    <w:rsid w:val="00415644"/>
    <w:rsid w:val="00415676"/>
    <w:rsid w:val="00415695"/>
    <w:rsid w:val="004156A3"/>
    <w:rsid w:val="004156D0"/>
    <w:rsid w:val="00415744"/>
    <w:rsid w:val="00415774"/>
    <w:rsid w:val="004157B0"/>
    <w:rsid w:val="00415841"/>
    <w:rsid w:val="0041586F"/>
    <w:rsid w:val="004158F5"/>
    <w:rsid w:val="00415938"/>
    <w:rsid w:val="004159B1"/>
    <w:rsid w:val="00415A6A"/>
    <w:rsid w:val="00415B54"/>
    <w:rsid w:val="00415C59"/>
    <w:rsid w:val="00415C7F"/>
    <w:rsid w:val="00415DA0"/>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081"/>
    <w:rsid w:val="00420105"/>
    <w:rsid w:val="004201D7"/>
    <w:rsid w:val="00420505"/>
    <w:rsid w:val="00420558"/>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663"/>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89"/>
    <w:rsid w:val="004259CD"/>
    <w:rsid w:val="00425A11"/>
    <w:rsid w:val="00425A90"/>
    <w:rsid w:val="00425CE3"/>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03"/>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59"/>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875"/>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7D"/>
    <w:rsid w:val="00441694"/>
    <w:rsid w:val="004416DC"/>
    <w:rsid w:val="00441767"/>
    <w:rsid w:val="004417B1"/>
    <w:rsid w:val="0044186A"/>
    <w:rsid w:val="00441882"/>
    <w:rsid w:val="004419B8"/>
    <w:rsid w:val="00441A5C"/>
    <w:rsid w:val="00441ACA"/>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D1"/>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6F"/>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6"/>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0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0A"/>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ACE"/>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B31"/>
    <w:rsid w:val="00451B7D"/>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59"/>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42A"/>
    <w:rsid w:val="00457688"/>
    <w:rsid w:val="00457705"/>
    <w:rsid w:val="0045777A"/>
    <w:rsid w:val="00457886"/>
    <w:rsid w:val="004578EF"/>
    <w:rsid w:val="0045795E"/>
    <w:rsid w:val="004579D0"/>
    <w:rsid w:val="004579EC"/>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1D67"/>
    <w:rsid w:val="00462064"/>
    <w:rsid w:val="00462086"/>
    <w:rsid w:val="004621B9"/>
    <w:rsid w:val="004621D8"/>
    <w:rsid w:val="004621EE"/>
    <w:rsid w:val="004621F8"/>
    <w:rsid w:val="00462215"/>
    <w:rsid w:val="00462283"/>
    <w:rsid w:val="00462376"/>
    <w:rsid w:val="00462483"/>
    <w:rsid w:val="004624CF"/>
    <w:rsid w:val="004624E2"/>
    <w:rsid w:val="004625CF"/>
    <w:rsid w:val="00462706"/>
    <w:rsid w:val="0046277E"/>
    <w:rsid w:val="0046286C"/>
    <w:rsid w:val="00462915"/>
    <w:rsid w:val="004629AC"/>
    <w:rsid w:val="00462A93"/>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19"/>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890"/>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4F7"/>
    <w:rsid w:val="0046651A"/>
    <w:rsid w:val="0046654F"/>
    <w:rsid w:val="004665A1"/>
    <w:rsid w:val="0046667F"/>
    <w:rsid w:val="004666F0"/>
    <w:rsid w:val="00466703"/>
    <w:rsid w:val="0046674E"/>
    <w:rsid w:val="00466764"/>
    <w:rsid w:val="00466930"/>
    <w:rsid w:val="0046698C"/>
    <w:rsid w:val="004669F2"/>
    <w:rsid w:val="00466A31"/>
    <w:rsid w:val="00466A9A"/>
    <w:rsid w:val="00466AC7"/>
    <w:rsid w:val="00466AF7"/>
    <w:rsid w:val="00466C18"/>
    <w:rsid w:val="00466CB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89"/>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4B"/>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6E6"/>
    <w:rsid w:val="00477716"/>
    <w:rsid w:val="00477733"/>
    <w:rsid w:val="00477761"/>
    <w:rsid w:val="0047776E"/>
    <w:rsid w:val="0047791B"/>
    <w:rsid w:val="0047793A"/>
    <w:rsid w:val="00477976"/>
    <w:rsid w:val="004779ED"/>
    <w:rsid w:val="00477AF4"/>
    <w:rsid w:val="00477B32"/>
    <w:rsid w:val="00477BAB"/>
    <w:rsid w:val="00477D7F"/>
    <w:rsid w:val="00477DDE"/>
    <w:rsid w:val="00477E4B"/>
    <w:rsid w:val="00477F4A"/>
    <w:rsid w:val="00477F62"/>
    <w:rsid w:val="00477F8B"/>
    <w:rsid w:val="00477F9A"/>
    <w:rsid w:val="004800CB"/>
    <w:rsid w:val="0048013E"/>
    <w:rsid w:val="004801C9"/>
    <w:rsid w:val="004801CF"/>
    <w:rsid w:val="004801E2"/>
    <w:rsid w:val="004801F2"/>
    <w:rsid w:val="00480207"/>
    <w:rsid w:val="004802E5"/>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487"/>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D69"/>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AD"/>
    <w:rsid w:val="004871B3"/>
    <w:rsid w:val="004871B9"/>
    <w:rsid w:val="0048731D"/>
    <w:rsid w:val="00487330"/>
    <w:rsid w:val="0048735B"/>
    <w:rsid w:val="00487386"/>
    <w:rsid w:val="0048743C"/>
    <w:rsid w:val="004874BB"/>
    <w:rsid w:val="004874C5"/>
    <w:rsid w:val="0048755B"/>
    <w:rsid w:val="00487745"/>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72"/>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0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1E"/>
    <w:rsid w:val="004A1DD4"/>
    <w:rsid w:val="004A1E95"/>
    <w:rsid w:val="004A1E9A"/>
    <w:rsid w:val="004A1EDC"/>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44"/>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59"/>
    <w:rsid w:val="004A7BDA"/>
    <w:rsid w:val="004A7BDC"/>
    <w:rsid w:val="004A7CB4"/>
    <w:rsid w:val="004A7D68"/>
    <w:rsid w:val="004A7D79"/>
    <w:rsid w:val="004A7EFB"/>
    <w:rsid w:val="004A7F3F"/>
    <w:rsid w:val="004A7F43"/>
    <w:rsid w:val="004A7FC4"/>
    <w:rsid w:val="004A7FCD"/>
    <w:rsid w:val="004B0007"/>
    <w:rsid w:val="004B001D"/>
    <w:rsid w:val="004B0090"/>
    <w:rsid w:val="004B00CF"/>
    <w:rsid w:val="004B00D4"/>
    <w:rsid w:val="004B0138"/>
    <w:rsid w:val="004B01A2"/>
    <w:rsid w:val="004B01BF"/>
    <w:rsid w:val="004B01D2"/>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BD"/>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4E"/>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43"/>
    <w:rsid w:val="004B3C99"/>
    <w:rsid w:val="004B3FF4"/>
    <w:rsid w:val="004B4138"/>
    <w:rsid w:val="004B4169"/>
    <w:rsid w:val="004B41BF"/>
    <w:rsid w:val="004B42BE"/>
    <w:rsid w:val="004B4344"/>
    <w:rsid w:val="004B43E2"/>
    <w:rsid w:val="004B43E9"/>
    <w:rsid w:val="004B45BC"/>
    <w:rsid w:val="004B461A"/>
    <w:rsid w:val="004B466C"/>
    <w:rsid w:val="004B46DD"/>
    <w:rsid w:val="004B47D1"/>
    <w:rsid w:val="004B47EA"/>
    <w:rsid w:val="004B4999"/>
    <w:rsid w:val="004B49B0"/>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2"/>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32C"/>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0E2"/>
    <w:rsid w:val="004C110E"/>
    <w:rsid w:val="004C11DA"/>
    <w:rsid w:val="004C12B8"/>
    <w:rsid w:val="004C1450"/>
    <w:rsid w:val="004C148D"/>
    <w:rsid w:val="004C154E"/>
    <w:rsid w:val="004C15AF"/>
    <w:rsid w:val="004C1637"/>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47"/>
    <w:rsid w:val="004C7A9A"/>
    <w:rsid w:val="004C7B31"/>
    <w:rsid w:val="004C7B4A"/>
    <w:rsid w:val="004C7B84"/>
    <w:rsid w:val="004C7BBC"/>
    <w:rsid w:val="004C7D17"/>
    <w:rsid w:val="004C7D80"/>
    <w:rsid w:val="004C7E66"/>
    <w:rsid w:val="004C7E7D"/>
    <w:rsid w:val="004C7E8D"/>
    <w:rsid w:val="004C7EA5"/>
    <w:rsid w:val="004C7EAE"/>
    <w:rsid w:val="004C7EE2"/>
    <w:rsid w:val="004C7F7C"/>
    <w:rsid w:val="004C7F85"/>
    <w:rsid w:val="004C7F8D"/>
    <w:rsid w:val="004C7F90"/>
    <w:rsid w:val="004C7F9E"/>
    <w:rsid w:val="004D0032"/>
    <w:rsid w:val="004D0038"/>
    <w:rsid w:val="004D008F"/>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8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477"/>
    <w:rsid w:val="004D4750"/>
    <w:rsid w:val="004D47E5"/>
    <w:rsid w:val="004D4923"/>
    <w:rsid w:val="004D4A2A"/>
    <w:rsid w:val="004D4ADB"/>
    <w:rsid w:val="004D4B77"/>
    <w:rsid w:val="004D4B85"/>
    <w:rsid w:val="004D4C35"/>
    <w:rsid w:val="004D4D31"/>
    <w:rsid w:val="004D4DDA"/>
    <w:rsid w:val="004D4FC9"/>
    <w:rsid w:val="004D4FEF"/>
    <w:rsid w:val="004D5265"/>
    <w:rsid w:val="004D52D6"/>
    <w:rsid w:val="004D5396"/>
    <w:rsid w:val="004D5500"/>
    <w:rsid w:val="004D5660"/>
    <w:rsid w:val="004D5860"/>
    <w:rsid w:val="004D5965"/>
    <w:rsid w:val="004D5AAA"/>
    <w:rsid w:val="004D5BED"/>
    <w:rsid w:val="004D5C21"/>
    <w:rsid w:val="004D5C74"/>
    <w:rsid w:val="004D5D0A"/>
    <w:rsid w:val="004D5D7A"/>
    <w:rsid w:val="004D5DA5"/>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00F"/>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E0A"/>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4F"/>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4E"/>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43"/>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27B"/>
    <w:rsid w:val="004E5301"/>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2E1"/>
    <w:rsid w:val="004F030E"/>
    <w:rsid w:val="004F0339"/>
    <w:rsid w:val="004F03B1"/>
    <w:rsid w:val="004F03D7"/>
    <w:rsid w:val="004F043C"/>
    <w:rsid w:val="004F0461"/>
    <w:rsid w:val="004F0497"/>
    <w:rsid w:val="004F064A"/>
    <w:rsid w:val="004F0668"/>
    <w:rsid w:val="004F0693"/>
    <w:rsid w:val="004F075D"/>
    <w:rsid w:val="004F0824"/>
    <w:rsid w:val="004F0850"/>
    <w:rsid w:val="004F0941"/>
    <w:rsid w:val="004F095E"/>
    <w:rsid w:val="004F0A8B"/>
    <w:rsid w:val="004F0ACA"/>
    <w:rsid w:val="004F0B13"/>
    <w:rsid w:val="004F0C20"/>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09"/>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E8"/>
    <w:rsid w:val="004F7BFA"/>
    <w:rsid w:val="004F7C52"/>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2BB"/>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49"/>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8FD"/>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6"/>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CC"/>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368"/>
    <w:rsid w:val="00507428"/>
    <w:rsid w:val="00507433"/>
    <w:rsid w:val="00507464"/>
    <w:rsid w:val="005074B5"/>
    <w:rsid w:val="00507587"/>
    <w:rsid w:val="00507590"/>
    <w:rsid w:val="005075A6"/>
    <w:rsid w:val="00507647"/>
    <w:rsid w:val="00507663"/>
    <w:rsid w:val="00507672"/>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1A"/>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9A"/>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4D"/>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1FB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0F7"/>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23"/>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2"/>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D49"/>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41"/>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CFC"/>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B7"/>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4E3"/>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7C"/>
    <w:rsid w:val="005416C6"/>
    <w:rsid w:val="005416FC"/>
    <w:rsid w:val="005417FA"/>
    <w:rsid w:val="0054187B"/>
    <w:rsid w:val="0054187E"/>
    <w:rsid w:val="005418AD"/>
    <w:rsid w:val="0054199D"/>
    <w:rsid w:val="005419B4"/>
    <w:rsid w:val="00541C86"/>
    <w:rsid w:val="00541CC0"/>
    <w:rsid w:val="00541F0E"/>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0"/>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1EB"/>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6F1A"/>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2F86"/>
    <w:rsid w:val="00553191"/>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13"/>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EBF"/>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EC3"/>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093"/>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0FFB"/>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56"/>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48"/>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90A"/>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94"/>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3A"/>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17"/>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12"/>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A5F"/>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12"/>
    <w:rsid w:val="005873A8"/>
    <w:rsid w:val="0058742B"/>
    <w:rsid w:val="005875A2"/>
    <w:rsid w:val="0058760F"/>
    <w:rsid w:val="0058762A"/>
    <w:rsid w:val="005876A1"/>
    <w:rsid w:val="0058776A"/>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8C3"/>
    <w:rsid w:val="0059592D"/>
    <w:rsid w:val="00595930"/>
    <w:rsid w:val="00595AD2"/>
    <w:rsid w:val="00595BB7"/>
    <w:rsid w:val="00595BD2"/>
    <w:rsid w:val="00595CCD"/>
    <w:rsid w:val="00595D28"/>
    <w:rsid w:val="00595D3E"/>
    <w:rsid w:val="00595E05"/>
    <w:rsid w:val="00595E31"/>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1C"/>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DD"/>
    <w:rsid w:val="005978F1"/>
    <w:rsid w:val="00597A6F"/>
    <w:rsid w:val="00597BDF"/>
    <w:rsid w:val="00597C7F"/>
    <w:rsid w:val="00597CE2"/>
    <w:rsid w:val="00597CE8"/>
    <w:rsid w:val="00597D2D"/>
    <w:rsid w:val="00597D7B"/>
    <w:rsid w:val="00597E1E"/>
    <w:rsid w:val="00597F67"/>
    <w:rsid w:val="00597FA4"/>
    <w:rsid w:val="005A010A"/>
    <w:rsid w:val="005A0239"/>
    <w:rsid w:val="005A028D"/>
    <w:rsid w:val="005A02E8"/>
    <w:rsid w:val="005A032F"/>
    <w:rsid w:val="005A0374"/>
    <w:rsid w:val="005A0383"/>
    <w:rsid w:val="005A045E"/>
    <w:rsid w:val="005A04E7"/>
    <w:rsid w:val="005A0508"/>
    <w:rsid w:val="005A062F"/>
    <w:rsid w:val="005A0642"/>
    <w:rsid w:val="005A07E7"/>
    <w:rsid w:val="005A0870"/>
    <w:rsid w:val="005A0924"/>
    <w:rsid w:val="005A0961"/>
    <w:rsid w:val="005A0AA7"/>
    <w:rsid w:val="005A0B68"/>
    <w:rsid w:val="005A0C1B"/>
    <w:rsid w:val="005A0C3E"/>
    <w:rsid w:val="005A0D6B"/>
    <w:rsid w:val="005A0E62"/>
    <w:rsid w:val="005A0F71"/>
    <w:rsid w:val="005A1049"/>
    <w:rsid w:val="005A110E"/>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44"/>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7A2"/>
    <w:rsid w:val="005A581F"/>
    <w:rsid w:val="005A5885"/>
    <w:rsid w:val="005A5892"/>
    <w:rsid w:val="005A58A3"/>
    <w:rsid w:val="005A5993"/>
    <w:rsid w:val="005A5A86"/>
    <w:rsid w:val="005A5C16"/>
    <w:rsid w:val="005A5D32"/>
    <w:rsid w:val="005A5D89"/>
    <w:rsid w:val="005A5E2A"/>
    <w:rsid w:val="005A5E39"/>
    <w:rsid w:val="005A5E67"/>
    <w:rsid w:val="005A5F75"/>
    <w:rsid w:val="005A6071"/>
    <w:rsid w:val="005A611A"/>
    <w:rsid w:val="005A611F"/>
    <w:rsid w:val="005A614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DA0"/>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5C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7"/>
    <w:rsid w:val="005B36DE"/>
    <w:rsid w:val="005B3714"/>
    <w:rsid w:val="005B3746"/>
    <w:rsid w:val="005B37A3"/>
    <w:rsid w:val="005B37A6"/>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6"/>
    <w:rsid w:val="005B43FF"/>
    <w:rsid w:val="005B447C"/>
    <w:rsid w:val="005B44D2"/>
    <w:rsid w:val="005B454B"/>
    <w:rsid w:val="005B474A"/>
    <w:rsid w:val="005B47E9"/>
    <w:rsid w:val="005B4873"/>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159"/>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4C4"/>
    <w:rsid w:val="005B7651"/>
    <w:rsid w:val="005B7686"/>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4F"/>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44C"/>
    <w:rsid w:val="005C4515"/>
    <w:rsid w:val="005C453D"/>
    <w:rsid w:val="005C4592"/>
    <w:rsid w:val="005C45D5"/>
    <w:rsid w:val="005C460F"/>
    <w:rsid w:val="005C4614"/>
    <w:rsid w:val="005C471E"/>
    <w:rsid w:val="005C47B2"/>
    <w:rsid w:val="005C47D5"/>
    <w:rsid w:val="005C4920"/>
    <w:rsid w:val="005C4B25"/>
    <w:rsid w:val="005C4B57"/>
    <w:rsid w:val="005C4B80"/>
    <w:rsid w:val="005C4C23"/>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8C"/>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83B"/>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93F"/>
    <w:rsid w:val="005D2AE5"/>
    <w:rsid w:val="005D2CAA"/>
    <w:rsid w:val="005D2D28"/>
    <w:rsid w:val="005D2D9D"/>
    <w:rsid w:val="005D2E8D"/>
    <w:rsid w:val="005D2E9C"/>
    <w:rsid w:val="005D2F89"/>
    <w:rsid w:val="005D2FC6"/>
    <w:rsid w:val="005D306D"/>
    <w:rsid w:val="005D30DD"/>
    <w:rsid w:val="005D3120"/>
    <w:rsid w:val="005D3293"/>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7A"/>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EF8"/>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BB"/>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278"/>
    <w:rsid w:val="005E0348"/>
    <w:rsid w:val="005E05C8"/>
    <w:rsid w:val="005E05D4"/>
    <w:rsid w:val="005E05DB"/>
    <w:rsid w:val="005E05DC"/>
    <w:rsid w:val="005E05DD"/>
    <w:rsid w:val="005E0635"/>
    <w:rsid w:val="005E0814"/>
    <w:rsid w:val="005E0855"/>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3EF"/>
    <w:rsid w:val="005E2438"/>
    <w:rsid w:val="005E2520"/>
    <w:rsid w:val="005E25DC"/>
    <w:rsid w:val="005E26D4"/>
    <w:rsid w:val="005E28F5"/>
    <w:rsid w:val="005E28FF"/>
    <w:rsid w:val="005E2A20"/>
    <w:rsid w:val="005E2AC7"/>
    <w:rsid w:val="005E2ACA"/>
    <w:rsid w:val="005E2BA5"/>
    <w:rsid w:val="005E2BE1"/>
    <w:rsid w:val="005E2C5F"/>
    <w:rsid w:val="005E2D0C"/>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05"/>
    <w:rsid w:val="005E4FB1"/>
    <w:rsid w:val="005E4FE3"/>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179"/>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0A"/>
    <w:rsid w:val="005E792C"/>
    <w:rsid w:val="005E7973"/>
    <w:rsid w:val="005E79EF"/>
    <w:rsid w:val="005E7AC6"/>
    <w:rsid w:val="005E7AFF"/>
    <w:rsid w:val="005E7CE7"/>
    <w:rsid w:val="005E7D40"/>
    <w:rsid w:val="005E7DEE"/>
    <w:rsid w:val="005E7E06"/>
    <w:rsid w:val="005E7E20"/>
    <w:rsid w:val="005E7E3B"/>
    <w:rsid w:val="005E7E49"/>
    <w:rsid w:val="005E7F22"/>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CC"/>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8F4"/>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2A"/>
    <w:rsid w:val="00600EB7"/>
    <w:rsid w:val="00600F43"/>
    <w:rsid w:val="00600FA4"/>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88"/>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3D"/>
    <w:rsid w:val="006069A1"/>
    <w:rsid w:val="006069CE"/>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9CE"/>
    <w:rsid w:val="00610A51"/>
    <w:rsid w:val="00610C10"/>
    <w:rsid w:val="00610DF4"/>
    <w:rsid w:val="00610E0F"/>
    <w:rsid w:val="00610EDD"/>
    <w:rsid w:val="00610EF2"/>
    <w:rsid w:val="00610F4A"/>
    <w:rsid w:val="00610FA1"/>
    <w:rsid w:val="00611155"/>
    <w:rsid w:val="006113CB"/>
    <w:rsid w:val="006113FE"/>
    <w:rsid w:val="00611455"/>
    <w:rsid w:val="00611550"/>
    <w:rsid w:val="006115A2"/>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60B"/>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4"/>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06"/>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E51"/>
    <w:rsid w:val="00615EB7"/>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1"/>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8D"/>
    <w:rsid w:val="00620ACD"/>
    <w:rsid w:val="00620C83"/>
    <w:rsid w:val="00620D54"/>
    <w:rsid w:val="00620DEE"/>
    <w:rsid w:val="00620E1F"/>
    <w:rsid w:val="00620E85"/>
    <w:rsid w:val="00620EC5"/>
    <w:rsid w:val="00620EE8"/>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460"/>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0E3"/>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4FE7"/>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9E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6F2"/>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266"/>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29D"/>
    <w:rsid w:val="0063549E"/>
    <w:rsid w:val="006355AD"/>
    <w:rsid w:val="0063582A"/>
    <w:rsid w:val="00635ABA"/>
    <w:rsid w:val="00635AF0"/>
    <w:rsid w:val="00635B7D"/>
    <w:rsid w:val="00635BE8"/>
    <w:rsid w:val="00635C9B"/>
    <w:rsid w:val="00635CB4"/>
    <w:rsid w:val="00635CC9"/>
    <w:rsid w:val="00635E6A"/>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98B"/>
    <w:rsid w:val="00636A01"/>
    <w:rsid w:val="00636BAF"/>
    <w:rsid w:val="00636CD3"/>
    <w:rsid w:val="00636D05"/>
    <w:rsid w:val="00636DAD"/>
    <w:rsid w:val="00636DB2"/>
    <w:rsid w:val="00636E19"/>
    <w:rsid w:val="00636E86"/>
    <w:rsid w:val="00636EE0"/>
    <w:rsid w:val="00636FA8"/>
    <w:rsid w:val="00636FFD"/>
    <w:rsid w:val="0063701F"/>
    <w:rsid w:val="0063706B"/>
    <w:rsid w:val="00637152"/>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AF"/>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768"/>
    <w:rsid w:val="0064779B"/>
    <w:rsid w:val="00647801"/>
    <w:rsid w:val="00647811"/>
    <w:rsid w:val="00647956"/>
    <w:rsid w:val="00647A5A"/>
    <w:rsid w:val="00647A92"/>
    <w:rsid w:val="00647AA6"/>
    <w:rsid w:val="00647ADD"/>
    <w:rsid w:val="00647C64"/>
    <w:rsid w:val="00647C7D"/>
    <w:rsid w:val="00647CCE"/>
    <w:rsid w:val="00647F1E"/>
    <w:rsid w:val="00647F22"/>
    <w:rsid w:val="00647F70"/>
    <w:rsid w:val="00650014"/>
    <w:rsid w:val="00650199"/>
    <w:rsid w:val="00650210"/>
    <w:rsid w:val="00650261"/>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9C"/>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289"/>
    <w:rsid w:val="006542B3"/>
    <w:rsid w:val="00654343"/>
    <w:rsid w:val="006543E4"/>
    <w:rsid w:val="0065451D"/>
    <w:rsid w:val="00654653"/>
    <w:rsid w:val="0065468D"/>
    <w:rsid w:val="006546D7"/>
    <w:rsid w:val="0065484C"/>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11"/>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1ED"/>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2B"/>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C4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1"/>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06"/>
    <w:rsid w:val="00665813"/>
    <w:rsid w:val="006658BA"/>
    <w:rsid w:val="0066595E"/>
    <w:rsid w:val="006659CD"/>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2B8"/>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1B0"/>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A2A"/>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CF7"/>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2"/>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8C"/>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88"/>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65"/>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11"/>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24"/>
    <w:rsid w:val="00687A5B"/>
    <w:rsid w:val="00687A8E"/>
    <w:rsid w:val="00687A9E"/>
    <w:rsid w:val="00687AB4"/>
    <w:rsid w:val="00687AEE"/>
    <w:rsid w:val="00687BB8"/>
    <w:rsid w:val="00687C7D"/>
    <w:rsid w:val="00687CD8"/>
    <w:rsid w:val="00687CF2"/>
    <w:rsid w:val="00687E42"/>
    <w:rsid w:val="00687E76"/>
    <w:rsid w:val="00687F24"/>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3B"/>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2F86"/>
    <w:rsid w:val="0069305F"/>
    <w:rsid w:val="00693181"/>
    <w:rsid w:val="006931AF"/>
    <w:rsid w:val="006931DC"/>
    <w:rsid w:val="00693474"/>
    <w:rsid w:val="0069351A"/>
    <w:rsid w:val="006935AB"/>
    <w:rsid w:val="0069360D"/>
    <w:rsid w:val="00693642"/>
    <w:rsid w:val="006937F3"/>
    <w:rsid w:val="006938C7"/>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B18"/>
    <w:rsid w:val="00694E74"/>
    <w:rsid w:val="00694FA5"/>
    <w:rsid w:val="00694FD2"/>
    <w:rsid w:val="00695096"/>
    <w:rsid w:val="0069514B"/>
    <w:rsid w:val="0069514E"/>
    <w:rsid w:val="00695157"/>
    <w:rsid w:val="006951F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4E"/>
    <w:rsid w:val="006973A8"/>
    <w:rsid w:val="006974D9"/>
    <w:rsid w:val="00697746"/>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7"/>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BE"/>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BE9"/>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62"/>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2FF"/>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989"/>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D79"/>
    <w:rsid w:val="006A7E47"/>
    <w:rsid w:val="006A7EB8"/>
    <w:rsid w:val="006A7F45"/>
    <w:rsid w:val="006A7FA9"/>
    <w:rsid w:val="006A7FE5"/>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48"/>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69E"/>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24"/>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83"/>
    <w:rsid w:val="006C2914"/>
    <w:rsid w:val="006C2954"/>
    <w:rsid w:val="006C295E"/>
    <w:rsid w:val="006C2A5E"/>
    <w:rsid w:val="006C2A64"/>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4AF"/>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A86"/>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73"/>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99"/>
    <w:rsid w:val="006D42D8"/>
    <w:rsid w:val="006D42E7"/>
    <w:rsid w:val="006D42F1"/>
    <w:rsid w:val="006D4315"/>
    <w:rsid w:val="006D4437"/>
    <w:rsid w:val="006D444A"/>
    <w:rsid w:val="006D459F"/>
    <w:rsid w:val="006D4999"/>
    <w:rsid w:val="006D49E1"/>
    <w:rsid w:val="006D4B20"/>
    <w:rsid w:val="006D4B2C"/>
    <w:rsid w:val="006D4BB3"/>
    <w:rsid w:val="006D4D21"/>
    <w:rsid w:val="006D4E98"/>
    <w:rsid w:val="006D4EA4"/>
    <w:rsid w:val="006D4F32"/>
    <w:rsid w:val="006D4FA9"/>
    <w:rsid w:val="006D5067"/>
    <w:rsid w:val="006D516A"/>
    <w:rsid w:val="006D518A"/>
    <w:rsid w:val="006D51DE"/>
    <w:rsid w:val="006D5202"/>
    <w:rsid w:val="006D5216"/>
    <w:rsid w:val="006D5324"/>
    <w:rsid w:val="006D5335"/>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2C4"/>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1DF"/>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70"/>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04"/>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79B"/>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1C"/>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06"/>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DDF"/>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1F"/>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28"/>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287"/>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EF0"/>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23"/>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15"/>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8"/>
    <w:rsid w:val="00706077"/>
    <w:rsid w:val="007060AE"/>
    <w:rsid w:val="007061C8"/>
    <w:rsid w:val="007061E7"/>
    <w:rsid w:val="007062FA"/>
    <w:rsid w:val="0070630F"/>
    <w:rsid w:val="00706318"/>
    <w:rsid w:val="00706325"/>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56"/>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7A"/>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470"/>
    <w:rsid w:val="007225BD"/>
    <w:rsid w:val="00722686"/>
    <w:rsid w:val="00722759"/>
    <w:rsid w:val="007227B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12"/>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35"/>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661"/>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1FB"/>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CB1"/>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ACE"/>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78F"/>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38B"/>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68B"/>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59"/>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288"/>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5F6"/>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59E"/>
    <w:rsid w:val="00752639"/>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84"/>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8A6"/>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7D"/>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5B7"/>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D9C"/>
    <w:rsid w:val="00771E03"/>
    <w:rsid w:val="00771E56"/>
    <w:rsid w:val="00771F3A"/>
    <w:rsid w:val="00771F45"/>
    <w:rsid w:val="00771FFB"/>
    <w:rsid w:val="00772102"/>
    <w:rsid w:val="00772187"/>
    <w:rsid w:val="0077238F"/>
    <w:rsid w:val="007723A2"/>
    <w:rsid w:val="00772483"/>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16"/>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3FE6"/>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334"/>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4BD"/>
    <w:rsid w:val="0079451F"/>
    <w:rsid w:val="00794611"/>
    <w:rsid w:val="00794688"/>
    <w:rsid w:val="007946AA"/>
    <w:rsid w:val="0079470C"/>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1"/>
    <w:rsid w:val="00795F0D"/>
    <w:rsid w:val="00795F38"/>
    <w:rsid w:val="00795F68"/>
    <w:rsid w:val="00795F91"/>
    <w:rsid w:val="00796028"/>
    <w:rsid w:val="00796114"/>
    <w:rsid w:val="00796157"/>
    <w:rsid w:val="00796169"/>
    <w:rsid w:val="00796190"/>
    <w:rsid w:val="00796235"/>
    <w:rsid w:val="00796256"/>
    <w:rsid w:val="0079636E"/>
    <w:rsid w:val="00796445"/>
    <w:rsid w:val="00796521"/>
    <w:rsid w:val="00796557"/>
    <w:rsid w:val="0079655F"/>
    <w:rsid w:val="0079658F"/>
    <w:rsid w:val="00796755"/>
    <w:rsid w:val="007968E8"/>
    <w:rsid w:val="00796915"/>
    <w:rsid w:val="00796A56"/>
    <w:rsid w:val="00796A59"/>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86"/>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04"/>
    <w:rsid w:val="007A2580"/>
    <w:rsid w:val="007A25F6"/>
    <w:rsid w:val="007A27CC"/>
    <w:rsid w:val="007A27E5"/>
    <w:rsid w:val="007A27FC"/>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14"/>
    <w:rsid w:val="007A3341"/>
    <w:rsid w:val="007A33F5"/>
    <w:rsid w:val="007A34A9"/>
    <w:rsid w:val="007A359A"/>
    <w:rsid w:val="007A35BC"/>
    <w:rsid w:val="007A38BB"/>
    <w:rsid w:val="007A392E"/>
    <w:rsid w:val="007A3941"/>
    <w:rsid w:val="007A3967"/>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1D"/>
    <w:rsid w:val="007A5C81"/>
    <w:rsid w:val="007A5CDF"/>
    <w:rsid w:val="007A5CE6"/>
    <w:rsid w:val="007A5CED"/>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35"/>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100"/>
    <w:rsid w:val="007A7200"/>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1B7"/>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E7D"/>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1FD6"/>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E"/>
    <w:rsid w:val="007B2D3F"/>
    <w:rsid w:val="007B2DD6"/>
    <w:rsid w:val="007B2E40"/>
    <w:rsid w:val="007B2E93"/>
    <w:rsid w:val="007B2EC4"/>
    <w:rsid w:val="007B2F8D"/>
    <w:rsid w:val="007B2F9A"/>
    <w:rsid w:val="007B307B"/>
    <w:rsid w:val="007B3151"/>
    <w:rsid w:val="007B320D"/>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78"/>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B4"/>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198"/>
    <w:rsid w:val="007B71E4"/>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6F"/>
    <w:rsid w:val="007C0A83"/>
    <w:rsid w:val="007C0AF6"/>
    <w:rsid w:val="007C0BB8"/>
    <w:rsid w:val="007C0C27"/>
    <w:rsid w:val="007C0C9B"/>
    <w:rsid w:val="007C0DD8"/>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8E"/>
    <w:rsid w:val="007C26A7"/>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0E8"/>
    <w:rsid w:val="007C31D4"/>
    <w:rsid w:val="007C3287"/>
    <w:rsid w:val="007C32D0"/>
    <w:rsid w:val="007C3342"/>
    <w:rsid w:val="007C3363"/>
    <w:rsid w:val="007C3492"/>
    <w:rsid w:val="007C34D6"/>
    <w:rsid w:val="007C34E9"/>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68"/>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4C"/>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60"/>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CBA"/>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E6"/>
    <w:rsid w:val="007D47F2"/>
    <w:rsid w:val="007D4890"/>
    <w:rsid w:val="007D48A5"/>
    <w:rsid w:val="007D4968"/>
    <w:rsid w:val="007D49F8"/>
    <w:rsid w:val="007D4B75"/>
    <w:rsid w:val="007D4BBB"/>
    <w:rsid w:val="007D4BC3"/>
    <w:rsid w:val="007D4BDF"/>
    <w:rsid w:val="007D4C48"/>
    <w:rsid w:val="007D4CE0"/>
    <w:rsid w:val="007D4D99"/>
    <w:rsid w:val="007D4E21"/>
    <w:rsid w:val="007D4E55"/>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631"/>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5C"/>
    <w:rsid w:val="007E059B"/>
    <w:rsid w:val="007E05DD"/>
    <w:rsid w:val="007E05F9"/>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7C7"/>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740"/>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15"/>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6F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5B"/>
    <w:rsid w:val="007F0EEE"/>
    <w:rsid w:val="007F0F69"/>
    <w:rsid w:val="007F0F9A"/>
    <w:rsid w:val="007F0F9C"/>
    <w:rsid w:val="007F1166"/>
    <w:rsid w:val="007F11C9"/>
    <w:rsid w:val="007F126B"/>
    <w:rsid w:val="007F132E"/>
    <w:rsid w:val="007F13CD"/>
    <w:rsid w:val="007F144E"/>
    <w:rsid w:val="007F1564"/>
    <w:rsid w:val="007F15AA"/>
    <w:rsid w:val="007F1611"/>
    <w:rsid w:val="007F1652"/>
    <w:rsid w:val="007F170F"/>
    <w:rsid w:val="007F1714"/>
    <w:rsid w:val="007F17B3"/>
    <w:rsid w:val="007F17DE"/>
    <w:rsid w:val="007F1861"/>
    <w:rsid w:val="007F186C"/>
    <w:rsid w:val="007F18D5"/>
    <w:rsid w:val="007F19F2"/>
    <w:rsid w:val="007F1A3E"/>
    <w:rsid w:val="007F1A9F"/>
    <w:rsid w:val="007F1AA9"/>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1C"/>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AD"/>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37"/>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55"/>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6D"/>
    <w:rsid w:val="00811482"/>
    <w:rsid w:val="008114D3"/>
    <w:rsid w:val="008115B7"/>
    <w:rsid w:val="008115E7"/>
    <w:rsid w:val="0081177B"/>
    <w:rsid w:val="00811843"/>
    <w:rsid w:val="00811919"/>
    <w:rsid w:val="00811A9F"/>
    <w:rsid w:val="00811ADF"/>
    <w:rsid w:val="00811AF0"/>
    <w:rsid w:val="00811CC6"/>
    <w:rsid w:val="00811CFA"/>
    <w:rsid w:val="00811CFD"/>
    <w:rsid w:val="00811D07"/>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7E"/>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ABA"/>
    <w:rsid w:val="00813AFB"/>
    <w:rsid w:val="00813B6A"/>
    <w:rsid w:val="00813D1F"/>
    <w:rsid w:val="00813D4F"/>
    <w:rsid w:val="00813D78"/>
    <w:rsid w:val="00813EF1"/>
    <w:rsid w:val="00813F12"/>
    <w:rsid w:val="00813F3E"/>
    <w:rsid w:val="00814169"/>
    <w:rsid w:val="0081422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9"/>
    <w:rsid w:val="0081644E"/>
    <w:rsid w:val="00816498"/>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A5"/>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5F"/>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B14"/>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77A"/>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0"/>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97A"/>
    <w:rsid w:val="00840B37"/>
    <w:rsid w:val="00840BED"/>
    <w:rsid w:val="00840D36"/>
    <w:rsid w:val="00840DA2"/>
    <w:rsid w:val="00840DE2"/>
    <w:rsid w:val="00840F0D"/>
    <w:rsid w:val="00840F23"/>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6FD"/>
    <w:rsid w:val="0084297A"/>
    <w:rsid w:val="00842A78"/>
    <w:rsid w:val="00842AB2"/>
    <w:rsid w:val="00842B70"/>
    <w:rsid w:val="00842BC5"/>
    <w:rsid w:val="00842C4C"/>
    <w:rsid w:val="00842CB6"/>
    <w:rsid w:val="00842D10"/>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1F"/>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3A"/>
    <w:rsid w:val="008457C2"/>
    <w:rsid w:val="0084582D"/>
    <w:rsid w:val="00845857"/>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88"/>
    <w:rsid w:val="008466CE"/>
    <w:rsid w:val="00846714"/>
    <w:rsid w:val="008467CB"/>
    <w:rsid w:val="00846812"/>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0D"/>
    <w:rsid w:val="00850549"/>
    <w:rsid w:val="008506BB"/>
    <w:rsid w:val="008506D7"/>
    <w:rsid w:val="00850744"/>
    <w:rsid w:val="00850763"/>
    <w:rsid w:val="008507A8"/>
    <w:rsid w:val="00850865"/>
    <w:rsid w:val="008509D1"/>
    <w:rsid w:val="00850A55"/>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76D"/>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E00"/>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8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2E3"/>
    <w:rsid w:val="008553AA"/>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16"/>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D31"/>
    <w:rsid w:val="00861EF3"/>
    <w:rsid w:val="0086205F"/>
    <w:rsid w:val="008621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3DC3"/>
    <w:rsid w:val="008640E2"/>
    <w:rsid w:val="008641F1"/>
    <w:rsid w:val="0086422C"/>
    <w:rsid w:val="00864231"/>
    <w:rsid w:val="00864249"/>
    <w:rsid w:val="00864320"/>
    <w:rsid w:val="00864336"/>
    <w:rsid w:val="0086435F"/>
    <w:rsid w:val="008643A1"/>
    <w:rsid w:val="008643E9"/>
    <w:rsid w:val="008644E0"/>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7E9"/>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08C"/>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9AD"/>
    <w:rsid w:val="00867BA5"/>
    <w:rsid w:val="00867C32"/>
    <w:rsid w:val="00867CA3"/>
    <w:rsid w:val="00867D0C"/>
    <w:rsid w:val="00867D51"/>
    <w:rsid w:val="00867D84"/>
    <w:rsid w:val="00867E4D"/>
    <w:rsid w:val="00867E53"/>
    <w:rsid w:val="00867F30"/>
    <w:rsid w:val="00870028"/>
    <w:rsid w:val="00870058"/>
    <w:rsid w:val="0087017C"/>
    <w:rsid w:val="008701AA"/>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17"/>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948"/>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25F"/>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61"/>
    <w:rsid w:val="00880684"/>
    <w:rsid w:val="008807BE"/>
    <w:rsid w:val="008807EB"/>
    <w:rsid w:val="0088083E"/>
    <w:rsid w:val="008808D2"/>
    <w:rsid w:val="008808F3"/>
    <w:rsid w:val="00880914"/>
    <w:rsid w:val="00880A58"/>
    <w:rsid w:val="00880BF5"/>
    <w:rsid w:val="00880BF8"/>
    <w:rsid w:val="00880D1E"/>
    <w:rsid w:val="00880D28"/>
    <w:rsid w:val="00880F1E"/>
    <w:rsid w:val="00880FC1"/>
    <w:rsid w:val="00880FCD"/>
    <w:rsid w:val="008810A4"/>
    <w:rsid w:val="00881153"/>
    <w:rsid w:val="008811EA"/>
    <w:rsid w:val="00881399"/>
    <w:rsid w:val="00881470"/>
    <w:rsid w:val="00881491"/>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94"/>
    <w:rsid w:val="00882BC0"/>
    <w:rsid w:val="00882C1B"/>
    <w:rsid w:val="00882C2D"/>
    <w:rsid w:val="00882D48"/>
    <w:rsid w:val="00882D69"/>
    <w:rsid w:val="00882E10"/>
    <w:rsid w:val="00882E90"/>
    <w:rsid w:val="00882EC3"/>
    <w:rsid w:val="00882F6E"/>
    <w:rsid w:val="00882FFF"/>
    <w:rsid w:val="0088318A"/>
    <w:rsid w:val="00883242"/>
    <w:rsid w:val="00883366"/>
    <w:rsid w:val="00883412"/>
    <w:rsid w:val="0088349F"/>
    <w:rsid w:val="008835F3"/>
    <w:rsid w:val="0088360F"/>
    <w:rsid w:val="00883632"/>
    <w:rsid w:val="008836B6"/>
    <w:rsid w:val="00883848"/>
    <w:rsid w:val="00883890"/>
    <w:rsid w:val="00883CB7"/>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54"/>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89"/>
    <w:rsid w:val="008915A7"/>
    <w:rsid w:val="008916D8"/>
    <w:rsid w:val="00891718"/>
    <w:rsid w:val="0089175E"/>
    <w:rsid w:val="008917FB"/>
    <w:rsid w:val="0089187F"/>
    <w:rsid w:val="008918BF"/>
    <w:rsid w:val="008918FF"/>
    <w:rsid w:val="008919C4"/>
    <w:rsid w:val="008919EB"/>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6C1"/>
    <w:rsid w:val="00892784"/>
    <w:rsid w:val="00892800"/>
    <w:rsid w:val="00892808"/>
    <w:rsid w:val="00892840"/>
    <w:rsid w:val="00892876"/>
    <w:rsid w:val="008928BB"/>
    <w:rsid w:val="00892952"/>
    <w:rsid w:val="00892996"/>
    <w:rsid w:val="00892A59"/>
    <w:rsid w:val="00892C33"/>
    <w:rsid w:val="00892C71"/>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23"/>
    <w:rsid w:val="00893643"/>
    <w:rsid w:val="0089368C"/>
    <w:rsid w:val="00893757"/>
    <w:rsid w:val="0089379F"/>
    <w:rsid w:val="008937FB"/>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9C"/>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77"/>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C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79"/>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29"/>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9D"/>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9F"/>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68"/>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264"/>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1FF2"/>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5A"/>
    <w:rsid w:val="008B28B1"/>
    <w:rsid w:val="008B28C4"/>
    <w:rsid w:val="008B29BD"/>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0A"/>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1D9"/>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BD"/>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EED"/>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C3"/>
    <w:rsid w:val="008C51D2"/>
    <w:rsid w:val="008C51E9"/>
    <w:rsid w:val="008C51F7"/>
    <w:rsid w:val="008C5244"/>
    <w:rsid w:val="008C538D"/>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5E7"/>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712"/>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42"/>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519"/>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54"/>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889"/>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22"/>
    <w:rsid w:val="008D5ECF"/>
    <w:rsid w:val="008D5F6D"/>
    <w:rsid w:val="008D5FC1"/>
    <w:rsid w:val="008D5FD6"/>
    <w:rsid w:val="008D6053"/>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2A5"/>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4E"/>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2D"/>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EEA"/>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6F"/>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1A6"/>
    <w:rsid w:val="008F53B6"/>
    <w:rsid w:val="008F53CD"/>
    <w:rsid w:val="008F5420"/>
    <w:rsid w:val="008F54EC"/>
    <w:rsid w:val="008F5515"/>
    <w:rsid w:val="008F5565"/>
    <w:rsid w:val="008F5574"/>
    <w:rsid w:val="008F557F"/>
    <w:rsid w:val="008F5646"/>
    <w:rsid w:val="008F56A0"/>
    <w:rsid w:val="008F56D8"/>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1F"/>
    <w:rsid w:val="00900D68"/>
    <w:rsid w:val="00900DF5"/>
    <w:rsid w:val="00900E51"/>
    <w:rsid w:val="00900F0F"/>
    <w:rsid w:val="00900FF9"/>
    <w:rsid w:val="00901071"/>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283"/>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60"/>
    <w:rsid w:val="00906AFC"/>
    <w:rsid w:val="00906BD9"/>
    <w:rsid w:val="00906C58"/>
    <w:rsid w:val="00906CAD"/>
    <w:rsid w:val="00906CBE"/>
    <w:rsid w:val="00906CFC"/>
    <w:rsid w:val="00906D8D"/>
    <w:rsid w:val="0090713C"/>
    <w:rsid w:val="00907154"/>
    <w:rsid w:val="00907181"/>
    <w:rsid w:val="009071F3"/>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508"/>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6B"/>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A2F"/>
    <w:rsid w:val="00917B3B"/>
    <w:rsid w:val="00917B49"/>
    <w:rsid w:val="00917C5D"/>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02C"/>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5E"/>
    <w:rsid w:val="009251E6"/>
    <w:rsid w:val="009251E8"/>
    <w:rsid w:val="009251F3"/>
    <w:rsid w:val="0092521C"/>
    <w:rsid w:val="0092521F"/>
    <w:rsid w:val="00925231"/>
    <w:rsid w:val="0092530B"/>
    <w:rsid w:val="0092532D"/>
    <w:rsid w:val="00925363"/>
    <w:rsid w:val="009253C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59"/>
    <w:rsid w:val="009303F1"/>
    <w:rsid w:val="00930499"/>
    <w:rsid w:val="009304E0"/>
    <w:rsid w:val="00930508"/>
    <w:rsid w:val="009305E7"/>
    <w:rsid w:val="0093071C"/>
    <w:rsid w:val="00930783"/>
    <w:rsid w:val="00930789"/>
    <w:rsid w:val="00930799"/>
    <w:rsid w:val="00930B57"/>
    <w:rsid w:val="00930CA4"/>
    <w:rsid w:val="00930DF4"/>
    <w:rsid w:val="00930E9F"/>
    <w:rsid w:val="00930EDB"/>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9F"/>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06"/>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1C"/>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78"/>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19"/>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6B0"/>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2F9D"/>
    <w:rsid w:val="00942FFC"/>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7C"/>
    <w:rsid w:val="0094488D"/>
    <w:rsid w:val="00944AD3"/>
    <w:rsid w:val="00944B93"/>
    <w:rsid w:val="00944BE7"/>
    <w:rsid w:val="00944D91"/>
    <w:rsid w:val="00944F09"/>
    <w:rsid w:val="00944F61"/>
    <w:rsid w:val="00944F95"/>
    <w:rsid w:val="00944FCA"/>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5"/>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89D"/>
    <w:rsid w:val="0095091F"/>
    <w:rsid w:val="009509C3"/>
    <w:rsid w:val="00950A7D"/>
    <w:rsid w:val="00950B1D"/>
    <w:rsid w:val="00950BF2"/>
    <w:rsid w:val="00950C4F"/>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41"/>
    <w:rsid w:val="00951A5B"/>
    <w:rsid w:val="00951A68"/>
    <w:rsid w:val="00951A6A"/>
    <w:rsid w:val="00951AE7"/>
    <w:rsid w:val="00951BA2"/>
    <w:rsid w:val="00951BD1"/>
    <w:rsid w:val="00951C7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55"/>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8CE"/>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D24"/>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8F8"/>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D58"/>
    <w:rsid w:val="00967E7F"/>
    <w:rsid w:val="00967EB3"/>
    <w:rsid w:val="00967ECA"/>
    <w:rsid w:val="00970032"/>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86C"/>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B"/>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4BB"/>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ACC"/>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8DD"/>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0CF"/>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890"/>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BE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3"/>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AE"/>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5AF"/>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2C"/>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336"/>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551"/>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52"/>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D"/>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11"/>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A4"/>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72"/>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2B"/>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50"/>
    <w:rsid w:val="009B1C8B"/>
    <w:rsid w:val="009B1D7D"/>
    <w:rsid w:val="009B1E9A"/>
    <w:rsid w:val="009B1EC1"/>
    <w:rsid w:val="009B2013"/>
    <w:rsid w:val="009B2412"/>
    <w:rsid w:val="009B24B5"/>
    <w:rsid w:val="009B24EC"/>
    <w:rsid w:val="009B24F9"/>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57"/>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79"/>
    <w:rsid w:val="009B4C91"/>
    <w:rsid w:val="009B4CA3"/>
    <w:rsid w:val="009B4D81"/>
    <w:rsid w:val="009B4DBB"/>
    <w:rsid w:val="009B4DEF"/>
    <w:rsid w:val="009B4F9B"/>
    <w:rsid w:val="009B4FF8"/>
    <w:rsid w:val="009B5017"/>
    <w:rsid w:val="009B5029"/>
    <w:rsid w:val="009B517B"/>
    <w:rsid w:val="009B5276"/>
    <w:rsid w:val="009B5433"/>
    <w:rsid w:val="009B5435"/>
    <w:rsid w:val="009B563A"/>
    <w:rsid w:val="009B5651"/>
    <w:rsid w:val="009B58F5"/>
    <w:rsid w:val="009B59BE"/>
    <w:rsid w:val="009B59F8"/>
    <w:rsid w:val="009B5B36"/>
    <w:rsid w:val="009B5C1C"/>
    <w:rsid w:val="009B5CA0"/>
    <w:rsid w:val="009B5D5C"/>
    <w:rsid w:val="009B5D9C"/>
    <w:rsid w:val="009B5DCE"/>
    <w:rsid w:val="009B5E24"/>
    <w:rsid w:val="009B5E95"/>
    <w:rsid w:val="009B5ECF"/>
    <w:rsid w:val="009B5EE7"/>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1E"/>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3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92"/>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49"/>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E79"/>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2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2FC"/>
    <w:rsid w:val="009C63F0"/>
    <w:rsid w:val="009C647A"/>
    <w:rsid w:val="009C657C"/>
    <w:rsid w:val="009C6582"/>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1F9"/>
    <w:rsid w:val="009D2440"/>
    <w:rsid w:val="009D2467"/>
    <w:rsid w:val="009D252A"/>
    <w:rsid w:val="009D2564"/>
    <w:rsid w:val="009D2582"/>
    <w:rsid w:val="009D25B2"/>
    <w:rsid w:val="009D267D"/>
    <w:rsid w:val="009D26BE"/>
    <w:rsid w:val="009D287C"/>
    <w:rsid w:val="009D28D9"/>
    <w:rsid w:val="009D2904"/>
    <w:rsid w:val="009D2A03"/>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336"/>
    <w:rsid w:val="009D4487"/>
    <w:rsid w:val="009D4507"/>
    <w:rsid w:val="009D45A1"/>
    <w:rsid w:val="009D45A4"/>
    <w:rsid w:val="009D463B"/>
    <w:rsid w:val="009D463E"/>
    <w:rsid w:val="009D4679"/>
    <w:rsid w:val="009D46E0"/>
    <w:rsid w:val="009D4725"/>
    <w:rsid w:val="009D481E"/>
    <w:rsid w:val="009D482F"/>
    <w:rsid w:val="009D4A83"/>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65"/>
    <w:rsid w:val="009E037F"/>
    <w:rsid w:val="009E03B4"/>
    <w:rsid w:val="009E045A"/>
    <w:rsid w:val="009E04A7"/>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6EC"/>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73"/>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B8"/>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3BB"/>
    <w:rsid w:val="009E642B"/>
    <w:rsid w:val="009E64A2"/>
    <w:rsid w:val="009E64C6"/>
    <w:rsid w:val="009E64E8"/>
    <w:rsid w:val="009E64EE"/>
    <w:rsid w:val="009E6545"/>
    <w:rsid w:val="009E6655"/>
    <w:rsid w:val="009E6704"/>
    <w:rsid w:val="009E6783"/>
    <w:rsid w:val="009E67A0"/>
    <w:rsid w:val="009E67B6"/>
    <w:rsid w:val="009E686C"/>
    <w:rsid w:val="009E6A08"/>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4B"/>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AF"/>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8FA"/>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0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9CF"/>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89"/>
    <w:rsid w:val="00A01BBE"/>
    <w:rsid w:val="00A01BE2"/>
    <w:rsid w:val="00A01CCD"/>
    <w:rsid w:val="00A01D0D"/>
    <w:rsid w:val="00A01D77"/>
    <w:rsid w:val="00A01DCA"/>
    <w:rsid w:val="00A01FC9"/>
    <w:rsid w:val="00A01FD4"/>
    <w:rsid w:val="00A01FF3"/>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0E6"/>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2E"/>
    <w:rsid w:val="00A110FD"/>
    <w:rsid w:val="00A111AC"/>
    <w:rsid w:val="00A11351"/>
    <w:rsid w:val="00A11438"/>
    <w:rsid w:val="00A114AB"/>
    <w:rsid w:val="00A114BA"/>
    <w:rsid w:val="00A11521"/>
    <w:rsid w:val="00A115B5"/>
    <w:rsid w:val="00A1186A"/>
    <w:rsid w:val="00A1199A"/>
    <w:rsid w:val="00A11ACB"/>
    <w:rsid w:val="00A11B32"/>
    <w:rsid w:val="00A11C1E"/>
    <w:rsid w:val="00A11C76"/>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61"/>
    <w:rsid w:val="00A1297A"/>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126"/>
    <w:rsid w:val="00A13261"/>
    <w:rsid w:val="00A133AB"/>
    <w:rsid w:val="00A133E3"/>
    <w:rsid w:val="00A13454"/>
    <w:rsid w:val="00A13460"/>
    <w:rsid w:val="00A13557"/>
    <w:rsid w:val="00A136A0"/>
    <w:rsid w:val="00A136FE"/>
    <w:rsid w:val="00A1389D"/>
    <w:rsid w:val="00A138BB"/>
    <w:rsid w:val="00A13AB9"/>
    <w:rsid w:val="00A13AC2"/>
    <w:rsid w:val="00A13AD5"/>
    <w:rsid w:val="00A13BC3"/>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7D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53"/>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7F"/>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6A"/>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5B"/>
    <w:rsid w:val="00A279ED"/>
    <w:rsid w:val="00A27A20"/>
    <w:rsid w:val="00A27A6A"/>
    <w:rsid w:val="00A27AE5"/>
    <w:rsid w:val="00A27B41"/>
    <w:rsid w:val="00A27C9E"/>
    <w:rsid w:val="00A27CD9"/>
    <w:rsid w:val="00A27D1E"/>
    <w:rsid w:val="00A27ED0"/>
    <w:rsid w:val="00A27F05"/>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1D"/>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A8"/>
    <w:rsid w:val="00A33FE7"/>
    <w:rsid w:val="00A34160"/>
    <w:rsid w:val="00A3418F"/>
    <w:rsid w:val="00A34190"/>
    <w:rsid w:val="00A341A1"/>
    <w:rsid w:val="00A341EC"/>
    <w:rsid w:val="00A3420B"/>
    <w:rsid w:val="00A3423C"/>
    <w:rsid w:val="00A342E4"/>
    <w:rsid w:val="00A343AB"/>
    <w:rsid w:val="00A343E2"/>
    <w:rsid w:val="00A34425"/>
    <w:rsid w:val="00A34439"/>
    <w:rsid w:val="00A345AC"/>
    <w:rsid w:val="00A346D5"/>
    <w:rsid w:val="00A3474C"/>
    <w:rsid w:val="00A3477D"/>
    <w:rsid w:val="00A347DC"/>
    <w:rsid w:val="00A34841"/>
    <w:rsid w:val="00A3487F"/>
    <w:rsid w:val="00A348BA"/>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3E4"/>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33"/>
    <w:rsid w:val="00A5038F"/>
    <w:rsid w:val="00A504DD"/>
    <w:rsid w:val="00A5054A"/>
    <w:rsid w:val="00A5060E"/>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B6A"/>
    <w:rsid w:val="00A52C13"/>
    <w:rsid w:val="00A52C45"/>
    <w:rsid w:val="00A52CC3"/>
    <w:rsid w:val="00A52D60"/>
    <w:rsid w:val="00A52D6F"/>
    <w:rsid w:val="00A52D74"/>
    <w:rsid w:val="00A52DE5"/>
    <w:rsid w:val="00A52F6C"/>
    <w:rsid w:val="00A52FFA"/>
    <w:rsid w:val="00A5300F"/>
    <w:rsid w:val="00A53025"/>
    <w:rsid w:val="00A53069"/>
    <w:rsid w:val="00A530B7"/>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7FE"/>
    <w:rsid w:val="00A548E1"/>
    <w:rsid w:val="00A549E9"/>
    <w:rsid w:val="00A54A57"/>
    <w:rsid w:val="00A54A6D"/>
    <w:rsid w:val="00A54ADB"/>
    <w:rsid w:val="00A54B58"/>
    <w:rsid w:val="00A54B70"/>
    <w:rsid w:val="00A54CB3"/>
    <w:rsid w:val="00A54E9A"/>
    <w:rsid w:val="00A54EB4"/>
    <w:rsid w:val="00A54F0D"/>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0B0"/>
    <w:rsid w:val="00A6417E"/>
    <w:rsid w:val="00A641F0"/>
    <w:rsid w:val="00A64247"/>
    <w:rsid w:val="00A64281"/>
    <w:rsid w:val="00A64374"/>
    <w:rsid w:val="00A64477"/>
    <w:rsid w:val="00A6469F"/>
    <w:rsid w:val="00A646AC"/>
    <w:rsid w:val="00A646E2"/>
    <w:rsid w:val="00A64710"/>
    <w:rsid w:val="00A64796"/>
    <w:rsid w:val="00A64991"/>
    <w:rsid w:val="00A649EE"/>
    <w:rsid w:val="00A64A5F"/>
    <w:rsid w:val="00A64A71"/>
    <w:rsid w:val="00A64BAE"/>
    <w:rsid w:val="00A64BC1"/>
    <w:rsid w:val="00A64BDB"/>
    <w:rsid w:val="00A64BF9"/>
    <w:rsid w:val="00A64DA9"/>
    <w:rsid w:val="00A64EC7"/>
    <w:rsid w:val="00A64ED7"/>
    <w:rsid w:val="00A64F36"/>
    <w:rsid w:val="00A64F5B"/>
    <w:rsid w:val="00A64FA6"/>
    <w:rsid w:val="00A650A2"/>
    <w:rsid w:val="00A650A8"/>
    <w:rsid w:val="00A65148"/>
    <w:rsid w:val="00A65296"/>
    <w:rsid w:val="00A652B0"/>
    <w:rsid w:val="00A653BE"/>
    <w:rsid w:val="00A653DA"/>
    <w:rsid w:val="00A654FE"/>
    <w:rsid w:val="00A65507"/>
    <w:rsid w:val="00A65650"/>
    <w:rsid w:val="00A65664"/>
    <w:rsid w:val="00A65694"/>
    <w:rsid w:val="00A656CA"/>
    <w:rsid w:val="00A6571A"/>
    <w:rsid w:val="00A65724"/>
    <w:rsid w:val="00A65751"/>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696"/>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3B"/>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542"/>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AA3"/>
    <w:rsid w:val="00A75B98"/>
    <w:rsid w:val="00A75BC4"/>
    <w:rsid w:val="00A75C0E"/>
    <w:rsid w:val="00A75C14"/>
    <w:rsid w:val="00A75C1E"/>
    <w:rsid w:val="00A75C4B"/>
    <w:rsid w:val="00A75C64"/>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CED"/>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E4C"/>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7FD"/>
    <w:rsid w:val="00A87872"/>
    <w:rsid w:val="00A87AB8"/>
    <w:rsid w:val="00A87AF1"/>
    <w:rsid w:val="00A87BF5"/>
    <w:rsid w:val="00A87C5C"/>
    <w:rsid w:val="00A87C79"/>
    <w:rsid w:val="00A87CD4"/>
    <w:rsid w:val="00A87DEE"/>
    <w:rsid w:val="00A87E0F"/>
    <w:rsid w:val="00A87E86"/>
    <w:rsid w:val="00A87EF1"/>
    <w:rsid w:val="00A87F31"/>
    <w:rsid w:val="00A87F50"/>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7A0"/>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BFA"/>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32"/>
    <w:rsid w:val="00AA2B8B"/>
    <w:rsid w:val="00AA2BBD"/>
    <w:rsid w:val="00AA2C69"/>
    <w:rsid w:val="00AA2D2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6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2F6"/>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A7FDA"/>
    <w:rsid w:val="00AB0057"/>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12"/>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4B7"/>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47"/>
    <w:rsid w:val="00AB76AE"/>
    <w:rsid w:val="00AB7726"/>
    <w:rsid w:val="00AB7763"/>
    <w:rsid w:val="00AB77A6"/>
    <w:rsid w:val="00AB7938"/>
    <w:rsid w:val="00AB7943"/>
    <w:rsid w:val="00AB7967"/>
    <w:rsid w:val="00AB79B6"/>
    <w:rsid w:val="00AB7B14"/>
    <w:rsid w:val="00AB7B9A"/>
    <w:rsid w:val="00AB7BC4"/>
    <w:rsid w:val="00AB7BED"/>
    <w:rsid w:val="00AB7CBE"/>
    <w:rsid w:val="00AB7D56"/>
    <w:rsid w:val="00AB7D97"/>
    <w:rsid w:val="00AB7D98"/>
    <w:rsid w:val="00AB7DB2"/>
    <w:rsid w:val="00AB7F71"/>
    <w:rsid w:val="00AB7FCD"/>
    <w:rsid w:val="00AB7FF2"/>
    <w:rsid w:val="00AC0021"/>
    <w:rsid w:val="00AC014D"/>
    <w:rsid w:val="00AC017C"/>
    <w:rsid w:val="00AC0356"/>
    <w:rsid w:val="00AC03A2"/>
    <w:rsid w:val="00AC041B"/>
    <w:rsid w:val="00AC043D"/>
    <w:rsid w:val="00AC04D2"/>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0A"/>
    <w:rsid w:val="00AC2AFD"/>
    <w:rsid w:val="00AC2B0D"/>
    <w:rsid w:val="00AC2B61"/>
    <w:rsid w:val="00AC2C02"/>
    <w:rsid w:val="00AC2C11"/>
    <w:rsid w:val="00AC2C23"/>
    <w:rsid w:val="00AC2D8E"/>
    <w:rsid w:val="00AC2DFC"/>
    <w:rsid w:val="00AC2E12"/>
    <w:rsid w:val="00AC2E79"/>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A5F"/>
    <w:rsid w:val="00AC7B00"/>
    <w:rsid w:val="00AC7B17"/>
    <w:rsid w:val="00AC7BDC"/>
    <w:rsid w:val="00AC7C8B"/>
    <w:rsid w:val="00AC7CF8"/>
    <w:rsid w:val="00AC7D85"/>
    <w:rsid w:val="00AC7DE2"/>
    <w:rsid w:val="00AC7E57"/>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7A"/>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E5B"/>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64"/>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8"/>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465"/>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7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8B"/>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9D"/>
    <w:rsid w:val="00AF5FD0"/>
    <w:rsid w:val="00AF6170"/>
    <w:rsid w:val="00AF63A0"/>
    <w:rsid w:val="00AF63CA"/>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A3"/>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9F"/>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00"/>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5A"/>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05D"/>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6A6"/>
    <w:rsid w:val="00B0671E"/>
    <w:rsid w:val="00B0675D"/>
    <w:rsid w:val="00B0679F"/>
    <w:rsid w:val="00B0685D"/>
    <w:rsid w:val="00B06882"/>
    <w:rsid w:val="00B06907"/>
    <w:rsid w:val="00B0699E"/>
    <w:rsid w:val="00B06A4B"/>
    <w:rsid w:val="00B06A97"/>
    <w:rsid w:val="00B06B6C"/>
    <w:rsid w:val="00B06B93"/>
    <w:rsid w:val="00B06BDE"/>
    <w:rsid w:val="00B06C9C"/>
    <w:rsid w:val="00B06DF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C2"/>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BF8"/>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BDE"/>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0CA"/>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C1"/>
    <w:rsid w:val="00B16CD6"/>
    <w:rsid w:val="00B16D31"/>
    <w:rsid w:val="00B16E1B"/>
    <w:rsid w:val="00B16F49"/>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C5"/>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9EF"/>
    <w:rsid w:val="00B22A23"/>
    <w:rsid w:val="00B22A93"/>
    <w:rsid w:val="00B22C75"/>
    <w:rsid w:val="00B22E23"/>
    <w:rsid w:val="00B22E55"/>
    <w:rsid w:val="00B22E69"/>
    <w:rsid w:val="00B22F1E"/>
    <w:rsid w:val="00B23015"/>
    <w:rsid w:val="00B2309A"/>
    <w:rsid w:val="00B2309F"/>
    <w:rsid w:val="00B230D2"/>
    <w:rsid w:val="00B2313D"/>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70"/>
    <w:rsid w:val="00B236DB"/>
    <w:rsid w:val="00B237B9"/>
    <w:rsid w:val="00B237DB"/>
    <w:rsid w:val="00B237FA"/>
    <w:rsid w:val="00B237FD"/>
    <w:rsid w:val="00B2388D"/>
    <w:rsid w:val="00B2390E"/>
    <w:rsid w:val="00B2394C"/>
    <w:rsid w:val="00B23984"/>
    <w:rsid w:val="00B23B53"/>
    <w:rsid w:val="00B23B7F"/>
    <w:rsid w:val="00B23C26"/>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8FB"/>
    <w:rsid w:val="00B249D8"/>
    <w:rsid w:val="00B24A0A"/>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37"/>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27FA1"/>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3F"/>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2D3"/>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F"/>
    <w:rsid w:val="00B32EB8"/>
    <w:rsid w:val="00B32EC0"/>
    <w:rsid w:val="00B32F00"/>
    <w:rsid w:val="00B32F21"/>
    <w:rsid w:val="00B32F2E"/>
    <w:rsid w:val="00B33157"/>
    <w:rsid w:val="00B331F6"/>
    <w:rsid w:val="00B3327B"/>
    <w:rsid w:val="00B332A6"/>
    <w:rsid w:val="00B332AA"/>
    <w:rsid w:val="00B332BD"/>
    <w:rsid w:val="00B332F8"/>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28E"/>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BE"/>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12F"/>
    <w:rsid w:val="00B4215A"/>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5FF"/>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51"/>
    <w:rsid w:val="00B47287"/>
    <w:rsid w:val="00B47290"/>
    <w:rsid w:val="00B472A6"/>
    <w:rsid w:val="00B47338"/>
    <w:rsid w:val="00B4734E"/>
    <w:rsid w:val="00B47386"/>
    <w:rsid w:val="00B474CE"/>
    <w:rsid w:val="00B47518"/>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8F4"/>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CBC"/>
    <w:rsid w:val="00B64D7F"/>
    <w:rsid w:val="00B64E76"/>
    <w:rsid w:val="00B64EB1"/>
    <w:rsid w:val="00B64ED5"/>
    <w:rsid w:val="00B650A3"/>
    <w:rsid w:val="00B650F6"/>
    <w:rsid w:val="00B651CA"/>
    <w:rsid w:val="00B65218"/>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1E"/>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6A"/>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999"/>
    <w:rsid w:val="00B75B00"/>
    <w:rsid w:val="00B75B0C"/>
    <w:rsid w:val="00B75B28"/>
    <w:rsid w:val="00B75B5A"/>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23"/>
    <w:rsid w:val="00B77B4F"/>
    <w:rsid w:val="00B77BDA"/>
    <w:rsid w:val="00B77C99"/>
    <w:rsid w:val="00B77E44"/>
    <w:rsid w:val="00B77E5D"/>
    <w:rsid w:val="00B77EB9"/>
    <w:rsid w:val="00B77F10"/>
    <w:rsid w:val="00B77F19"/>
    <w:rsid w:val="00B80051"/>
    <w:rsid w:val="00B80075"/>
    <w:rsid w:val="00B80082"/>
    <w:rsid w:val="00B8029A"/>
    <w:rsid w:val="00B8047A"/>
    <w:rsid w:val="00B804DD"/>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E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5B"/>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BD"/>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10"/>
    <w:rsid w:val="00B8593E"/>
    <w:rsid w:val="00B85985"/>
    <w:rsid w:val="00B859A3"/>
    <w:rsid w:val="00B85AA6"/>
    <w:rsid w:val="00B85C4B"/>
    <w:rsid w:val="00B85CE0"/>
    <w:rsid w:val="00B85CE3"/>
    <w:rsid w:val="00B85D64"/>
    <w:rsid w:val="00B85D9D"/>
    <w:rsid w:val="00B85F22"/>
    <w:rsid w:val="00B85F43"/>
    <w:rsid w:val="00B85FE0"/>
    <w:rsid w:val="00B85FE2"/>
    <w:rsid w:val="00B8608C"/>
    <w:rsid w:val="00B860F5"/>
    <w:rsid w:val="00B8613D"/>
    <w:rsid w:val="00B8628D"/>
    <w:rsid w:val="00B863CE"/>
    <w:rsid w:val="00B86491"/>
    <w:rsid w:val="00B864C8"/>
    <w:rsid w:val="00B8656E"/>
    <w:rsid w:val="00B865FD"/>
    <w:rsid w:val="00B86651"/>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D97"/>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02"/>
    <w:rsid w:val="00B96687"/>
    <w:rsid w:val="00B96714"/>
    <w:rsid w:val="00B9675F"/>
    <w:rsid w:val="00B967A5"/>
    <w:rsid w:val="00B967BF"/>
    <w:rsid w:val="00B9687F"/>
    <w:rsid w:val="00B968DE"/>
    <w:rsid w:val="00B968ED"/>
    <w:rsid w:val="00B96A5B"/>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07"/>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57"/>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2F"/>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84"/>
    <w:rsid w:val="00BA60FF"/>
    <w:rsid w:val="00BA6363"/>
    <w:rsid w:val="00BA6378"/>
    <w:rsid w:val="00BA6409"/>
    <w:rsid w:val="00BA6579"/>
    <w:rsid w:val="00BA659D"/>
    <w:rsid w:val="00BA661A"/>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26"/>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7BD"/>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B4"/>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70F"/>
    <w:rsid w:val="00BC3834"/>
    <w:rsid w:val="00BC389B"/>
    <w:rsid w:val="00BC38BA"/>
    <w:rsid w:val="00BC390A"/>
    <w:rsid w:val="00BC39B1"/>
    <w:rsid w:val="00BC39E1"/>
    <w:rsid w:val="00BC3AFB"/>
    <w:rsid w:val="00BC3BA1"/>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89"/>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4E"/>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6B8"/>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84E"/>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E2F"/>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43"/>
    <w:rsid w:val="00BE19BF"/>
    <w:rsid w:val="00BE1B01"/>
    <w:rsid w:val="00BE1B5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2C9"/>
    <w:rsid w:val="00BE64B1"/>
    <w:rsid w:val="00BE6511"/>
    <w:rsid w:val="00BE651B"/>
    <w:rsid w:val="00BE655C"/>
    <w:rsid w:val="00BE66FE"/>
    <w:rsid w:val="00BE6745"/>
    <w:rsid w:val="00BE67AF"/>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11"/>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38E"/>
    <w:rsid w:val="00BF13AD"/>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9C"/>
    <w:rsid w:val="00BF18A1"/>
    <w:rsid w:val="00BF1901"/>
    <w:rsid w:val="00BF1AA5"/>
    <w:rsid w:val="00BF1B36"/>
    <w:rsid w:val="00BF1B6C"/>
    <w:rsid w:val="00BF1D1F"/>
    <w:rsid w:val="00BF1D5B"/>
    <w:rsid w:val="00BF1D6A"/>
    <w:rsid w:val="00BF1DCA"/>
    <w:rsid w:val="00BF1E69"/>
    <w:rsid w:val="00BF1E73"/>
    <w:rsid w:val="00BF1E87"/>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B96"/>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302"/>
    <w:rsid w:val="00BF652E"/>
    <w:rsid w:val="00BF676B"/>
    <w:rsid w:val="00BF678B"/>
    <w:rsid w:val="00BF680B"/>
    <w:rsid w:val="00BF68C9"/>
    <w:rsid w:val="00BF69F2"/>
    <w:rsid w:val="00BF6A92"/>
    <w:rsid w:val="00BF6C05"/>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D"/>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DA6"/>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8B"/>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0A7"/>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B69"/>
    <w:rsid w:val="00C07C0A"/>
    <w:rsid w:val="00C07C8C"/>
    <w:rsid w:val="00C07C99"/>
    <w:rsid w:val="00C07CA0"/>
    <w:rsid w:val="00C07CDB"/>
    <w:rsid w:val="00C07D20"/>
    <w:rsid w:val="00C07D6B"/>
    <w:rsid w:val="00C07D9F"/>
    <w:rsid w:val="00C07E35"/>
    <w:rsid w:val="00C10151"/>
    <w:rsid w:val="00C101B7"/>
    <w:rsid w:val="00C101DB"/>
    <w:rsid w:val="00C101ED"/>
    <w:rsid w:val="00C1026E"/>
    <w:rsid w:val="00C102A6"/>
    <w:rsid w:val="00C10510"/>
    <w:rsid w:val="00C105B7"/>
    <w:rsid w:val="00C105F2"/>
    <w:rsid w:val="00C1065F"/>
    <w:rsid w:val="00C106C8"/>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2F"/>
    <w:rsid w:val="00C12CF8"/>
    <w:rsid w:val="00C12DB3"/>
    <w:rsid w:val="00C12DE8"/>
    <w:rsid w:val="00C12E0A"/>
    <w:rsid w:val="00C12E5B"/>
    <w:rsid w:val="00C12EE8"/>
    <w:rsid w:val="00C12F55"/>
    <w:rsid w:val="00C12FB4"/>
    <w:rsid w:val="00C12FB5"/>
    <w:rsid w:val="00C12FE6"/>
    <w:rsid w:val="00C1301A"/>
    <w:rsid w:val="00C13020"/>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456"/>
    <w:rsid w:val="00C1649A"/>
    <w:rsid w:val="00C1650C"/>
    <w:rsid w:val="00C1655D"/>
    <w:rsid w:val="00C16643"/>
    <w:rsid w:val="00C169A1"/>
    <w:rsid w:val="00C169AD"/>
    <w:rsid w:val="00C16AA6"/>
    <w:rsid w:val="00C16AB6"/>
    <w:rsid w:val="00C16ABF"/>
    <w:rsid w:val="00C16B04"/>
    <w:rsid w:val="00C16BEB"/>
    <w:rsid w:val="00C16C38"/>
    <w:rsid w:val="00C16D47"/>
    <w:rsid w:val="00C16D4B"/>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7AC"/>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8F6"/>
    <w:rsid w:val="00C22A5F"/>
    <w:rsid w:val="00C22B19"/>
    <w:rsid w:val="00C22C1D"/>
    <w:rsid w:val="00C22C3A"/>
    <w:rsid w:val="00C22C59"/>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31"/>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2EE"/>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09"/>
    <w:rsid w:val="00C3142F"/>
    <w:rsid w:val="00C314DF"/>
    <w:rsid w:val="00C3153A"/>
    <w:rsid w:val="00C3169A"/>
    <w:rsid w:val="00C316DD"/>
    <w:rsid w:val="00C3174F"/>
    <w:rsid w:val="00C3175D"/>
    <w:rsid w:val="00C31763"/>
    <w:rsid w:val="00C3179F"/>
    <w:rsid w:val="00C31943"/>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5FB"/>
    <w:rsid w:val="00C33690"/>
    <w:rsid w:val="00C3372C"/>
    <w:rsid w:val="00C3383F"/>
    <w:rsid w:val="00C33859"/>
    <w:rsid w:val="00C33860"/>
    <w:rsid w:val="00C33955"/>
    <w:rsid w:val="00C339C2"/>
    <w:rsid w:val="00C33B27"/>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D8"/>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48"/>
    <w:rsid w:val="00C36FE9"/>
    <w:rsid w:val="00C37028"/>
    <w:rsid w:val="00C370C0"/>
    <w:rsid w:val="00C3710C"/>
    <w:rsid w:val="00C3710F"/>
    <w:rsid w:val="00C37148"/>
    <w:rsid w:val="00C3719F"/>
    <w:rsid w:val="00C371CC"/>
    <w:rsid w:val="00C37229"/>
    <w:rsid w:val="00C373D2"/>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79"/>
    <w:rsid w:val="00C41781"/>
    <w:rsid w:val="00C4179F"/>
    <w:rsid w:val="00C417AC"/>
    <w:rsid w:val="00C417C4"/>
    <w:rsid w:val="00C417D4"/>
    <w:rsid w:val="00C41889"/>
    <w:rsid w:val="00C4196F"/>
    <w:rsid w:val="00C41973"/>
    <w:rsid w:val="00C419A4"/>
    <w:rsid w:val="00C41AA1"/>
    <w:rsid w:val="00C41CFB"/>
    <w:rsid w:val="00C41D09"/>
    <w:rsid w:val="00C41D72"/>
    <w:rsid w:val="00C41E6F"/>
    <w:rsid w:val="00C41EF6"/>
    <w:rsid w:val="00C41F42"/>
    <w:rsid w:val="00C41F5F"/>
    <w:rsid w:val="00C41FAE"/>
    <w:rsid w:val="00C42051"/>
    <w:rsid w:val="00C422AD"/>
    <w:rsid w:val="00C4247A"/>
    <w:rsid w:val="00C424C1"/>
    <w:rsid w:val="00C424C2"/>
    <w:rsid w:val="00C424DB"/>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181"/>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19"/>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1D3"/>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4F6C"/>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03"/>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6DA"/>
    <w:rsid w:val="00C6173E"/>
    <w:rsid w:val="00C617EE"/>
    <w:rsid w:val="00C6185F"/>
    <w:rsid w:val="00C618DA"/>
    <w:rsid w:val="00C618F1"/>
    <w:rsid w:val="00C619A9"/>
    <w:rsid w:val="00C61A84"/>
    <w:rsid w:val="00C61ABD"/>
    <w:rsid w:val="00C61B7B"/>
    <w:rsid w:val="00C61BAF"/>
    <w:rsid w:val="00C61C04"/>
    <w:rsid w:val="00C61C06"/>
    <w:rsid w:val="00C61C71"/>
    <w:rsid w:val="00C61CB9"/>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9A"/>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78"/>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1"/>
    <w:rsid w:val="00C65646"/>
    <w:rsid w:val="00C6566A"/>
    <w:rsid w:val="00C656B8"/>
    <w:rsid w:val="00C65840"/>
    <w:rsid w:val="00C65866"/>
    <w:rsid w:val="00C6588A"/>
    <w:rsid w:val="00C658E0"/>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8"/>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06"/>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5EB"/>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52"/>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21"/>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1C9"/>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894"/>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BC"/>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0F"/>
    <w:rsid w:val="00C961C7"/>
    <w:rsid w:val="00C961E3"/>
    <w:rsid w:val="00C961FD"/>
    <w:rsid w:val="00C96332"/>
    <w:rsid w:val="00C9643E"/>
    <w:rsid w:val="00C964D4"/>
    <w:rsid w:val="00C964EF"/>
    <w:rsid w:val="00C96527"/>
    <w:rsid w:val="00C9653D"/>
    <w:rsid w:val="00C9654D"/>
    <w:rsid w:val="00C969C2"/>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1C7"/>
    <w:rsid w:val="00C972CD"/>
    <w:rsid w:val="00C97309"/>
    <w:rsid w:val="00C9735C"/>
    <w:rsid w:val="00C97393"/>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1E"/>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7BD"/>
    <w:rsid w:val="00CA1883"/>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28"/>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0"/>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AD"/>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1"/>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1FD1"/>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85"/>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71"/>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A57"/>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1FE8"/>
    <w:rsid w:val="00CD205B"/>
    <w:rsid w:val="00CD20F0"/>
    <w:rsid w:val="00CD216D"/>
    <w:rsid w:val="00CD21A8"/>
    <w:rsid w:val="00CD2303"/>
    <w:rsid w:val="00CD2322"/>
    <w:rsid w:val="00CD23E4"/>
    <w:rsid w:val="00CD24AA"/>
    <w:rsid w:val="00CD24B8"/>
    <w:rsid w:val="00CD24FD"/>
    <w:rsid w:val="00CD25A0"/>
    <w:rsid w:val="00CD25FE"/>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7FA"/>
    <w:rsid w:val="00CD4A3C"/>
    <w:rsid w:val="00CD4AFD"/>
    <w:rsid w:val="00CD4B20"/>
    <w:rsid w:val="00CD4B36"/>
    <w:rsid w:val="00CD4BEE"/>
    <w:rsid w:val="00CD4C80"/>
    <w:rsid w:val="00CD4C97"/>
    <w:rsid w:val="00CD4CB2"/>
    <w:rsid w:val="00CD4CD0"/>
    <w:rsid w:val="00CD4CEB"/>
    <w:rsid w:val="00CD4E78"/>
    <w:rsid w:val="00CD4EF9"/>
    <w:rsid w:val="00CD4FDF"/>
    <w:rsid w:val="00CD5091"/>
    <w:rsid w:val="00CD50C8"/>
    <w:rsid w:val="00CD518F"/>
    <w:rsid w:val="00CD5301"/>
    <w:rsid w:val="00CD549F"/>
    <w:rsid w:val="00CD55B7"/>
    <w:rsid w:val="00CD55BC"/>
    <w:rsid w:val="00CD55EC"/>
    <w:rsid w:val="00CD5620"/>
    <w:rsid w:val="00CD567A"/>
    <w:rsid w:val="00CD56D9"/>
    <w:rsid w:val="00CD56DB"/>
    <w:rsid w:val="00CD5727"/>
    <w:rsid w:val="00CD581F"/>
    <w:rsid w:val="00CD5866"/>
    <w:rsid w:val="00CD586A"/>
    <w:rsid w:val="00CD58CA"/>
    <w:rsid w:val="00CD5905"/>
    <w:rsid w:val="00CD5914"/>
    <w:rsid w:val="00CD598A"/>
    <w:rsid w:val="00CD5A37"/>
    <w:rsid w:val="00CD5AAD"/>
    <w:rsid w:val="00CD5B78"/>
    <w:rsid w:val="00CD5B9D"/>
    <w:rsid w:val="00CD5D15"/>
    <w:rsid w:val="00CD5D71"/>
    <w:rsid w:val="00CD5F1C"/>
    <w:rsid w:val="00CD5F4F"/>
    <w:rsid w:val="00CD6022"/>
    <w:rsid w:val="00CD6044"/>
    <w:rsid w:val="00CD6196"/>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2C"/>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3C"/>
    <w:rsid w:val="00CE255F"/>
    <w:rsid w:val="00CE2685"/>
    <w:rsid w:val="00CE2718"/>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13"/>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B5"/>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84"/>
    <w:rsid w:val="00CF2E96"/>
    <w:rsid w:val="00CF2F74"/>
    <w:rsid w:val="00CF2F80"/>
    <w:rsid w:val="00CF3037"/>
    <w:rsid w:val="00CF30B8"/>
    <w:rsid w:val="00CF30F5"/>
    <w:rsid w:val="00CF3171"/>
    <w:rsid w:val="00CF3195"/>
    <w:rsid w:val="00CF31FE"/>
    <w:rsid w:val="00CF3330"/>
    <w:rsid w:val="00CF333F"/>
    <w:rsid w:val="00CF33DF"/>
    <w:rsid w:val="00CF3530"/>
    <w:rsid w:val="00CF355F"/>
    <w:rsid w:val="00CF358C"/>
    <w:rsid w:val="00CF35BA"/>
    <w:rsid w:val="00CF35C6"/>
    <w:rsid w:val="00CF375A"/>
    <w:rsid w:val="00CF378E"/>
    <w:rsid w:val="00CF37B6"/>
    <w:rsid w:val="00CF37BD"/>
    <w:rsid w:val="00CF37E1"/>
    <w:rsid w:val="00CF3826"/>
    <w:rsid w:val="00CF3842"/>
    <w:rsid w:val="00CF3853"/>
    <w:rsid w:val="00CF3950"/>
    <w:rsid w:val="00CF39A3"/>
    <w:rsid w:val="00CF39B2"/>
    <w:rsid w:val="00CF39C4"/>
    <w:rsid w:val="00CF3A09"/>
    <w:rsid w:val="00CF3A32"/>
    <w:rsid w:val="00CF3A9A"/>
    <w:rsid w:val="00CF3AC6"/>
    <w:rsid w:val="00CF3B72"/>
    <w:rsid w:val="00CF3BBD"/>
    <w:rsid w:val="00CF3CE8"/>
    <w:rsid w:val="00CF3CEA"/>
    <w:rsid w:val="00CF3E0F"/>
    <w:rsid w:val="00CF3E27"/>
    <w:rsid w:val="00CF3FCB"/>
    <w:rsid w:val="00CF4018"/>
    <w:rsid w:val="00CF4191"/>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E0E"/>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CAF"/>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8A4"/>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3D"/>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7D"/>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2C7"/>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AF"/>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5C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E0"/>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3D"/>
    <w:rsid w:val="00D13EAA"/>
    <w:rsid w:val="00D1401B"/>
    <w:rsid w:val="00D14039"/>
    <w:rsid w:val="00D141E2"/>
    <w:rsid w:val="00D141EC"/>
    <w:rsid w:val="00D14264"/>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34"/>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0FA8"/>
    <w:rsid w:val="00D21467"/>
    <w:rsid w:val="00D2146C"/>
    <w:rsid w:val="00D21479"/>
    <w:rsid w:val="00D21494"/>
    <w:rsid w:val="00D214DA"/>
    <w:rsid w:val="00D21593"/>
    <w:rsid w:val="00D215CB"/>
    <w:rsid w:val="00D21626"/>
    <w:rsid w:val="00D2162E"/>
    <w:rsid w:val="00D21649"/>
    <w:rsid w:val="00D21692"/>
    <w:rsid w:val="00D216A9"/>
    <w:rsid w:val="00D21726"/>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CE"/>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5B"/>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27F0C"/>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05"/>
    <w:rsid w:val="00D30D48"/>
    <w:rsid w:val="00D30DA0"/>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91F"/>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D60"/>
    <w:rsid w:val="00D32F4D"/>
    <w:rsid w:val="00D3308B"/>
    <w:rsid w:val="00D3326A"/>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8D6"/>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3D1"/>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4B1"/>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8F"/>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0EB"/>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4FC"/>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28"/>
    <w:rsid w:val="00D53757"/>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37"/>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2B"/>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D6"/>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51"/>
    <w:rsid w:val="00D653A0"/>
    <w:rsid w:val="00D653B2"/>
    <w:rsid w:val="00D65415"/>
    <w:rsid w:val="00D65496"/>
    <w:rsid w:val="00D6550C"/>
    <w:rsid w:val="00D65515"/>
    <w:rsid w:val="00D6563E"/>
    <w:rsid w:val="00D656E4"/>
    <w:rsid w:val="00D6571C"/>
    <w:rsid w:val="00D65779"/>
    <w:rsid w:val="00D6579C"/>
    <w:rsid w:val="00D657B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B2C"/>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2A"/>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60"/>
    <w:rsid w:val="00D72290"/>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20"/>
    <w:rsid w:val="00D73049"/>
    <w:rsid w:val="00D73197"/>
    <w:rsid w:val="00D731B7"/>
    <w:rsid w:val="00D73207"/>
    <w:rsid w:val="00D7320B"/>
    <w:rsid w:val="00D7323C"/>
    <w:rsid w:val="00D73257"/>
    <w:rsid w:val="00D732AD"/>
    <w:rsid w:val="00D732D7"/>
    <w:rsid w:val="00D73426"/>
    <w:rsid w:val="00D73447"/>
    <w:rsid w:val="00D73479"/>
    <w:rsid w:val="00D734C5"/>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4FF"/>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0"/>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77F5F"/>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2D"/>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66"/>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2B"/>
    <w:rsid w:val="00D90F5B"/>
    <w:rsid w:val="00D90F6E"/>
    <w:rsid w:val="00D90FA4"/>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4F4"/>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A95"/>
    <w:rsid w:val="00D93B2A"/>
    <w:rsid w:val="00D93B8C"/>
    <w:rsid w:val="00D93BB9"/>
    <w:rsid w:val="00D93C7B"/>
    <w:rsid w:val="00D93C8F"/>
    <w:rsid w:val="00D93C9E"/>
    <w:rsid w:val="00D93CC9"/>
    <w:rsid w:val="00D93CFC"/>
    <w:rsid w:val="00D93DE6"/>
    <w:rsid w:val="00D93DF8"/>
    <w:rsid w:val="00D93EA5"/>
    <w:rsid w:val="00D93F3A"/>
    <w:rsid w:val="00D93F5C"/>
    <w:rsid w:val="00D93F60"/>
    <w:rsid w:val="00D94046"/>
    <w:rsid w:val="00D940BC"/>
    <w:rsid w:val="00D94184"/>
    <w:rsid w:val="00D941C6"/>
    <w:rsid w:val="00D94214"/>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DE"/>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3A0"/>
    <w:rsid w:val="00DA3513"/>
    <w:rsid w:val="00DA3580"/>
    <w:rsid w:val="00DA360C"/>
    <w:rsid w:val="00DA36EF"/>
    <w:rsid w:val="00DA374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98"/>
    <w:rsid w:val="00DA5DBC"/>
    <w:rsid w:val="00DA5DC9"/>
    <w:rsid w:val="00DA5E6F"/>
    <w:rsid w:val="00DA5E86"/>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0FE8"/>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5F4"/>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7B"/>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49D"/>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62"/>
    <w:rsid w:val="00DC46AD"/>
    <w:rsid w:val="00DC4764"/>
    <w:rsid w:val="00DC48ED"/>
    <w:rsid w:val="00DC4933"/>
    <w:rsid w:val="00DC4953"/>
    <w:rsid w:val="00DC49F3"/>
    <w:rsid w:val="00DC49FF"/>
    <w:rsid w:val="00DC4A83"/>
    <w:rsid w:val="00DC4A9E"/>
    <w:rsid w:val="00DC4AE7"/>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BC"/>
    <w:rsid w:val="00DC57EE"/>
    <w:rsid w:val="00DC57F2"/>
    <w:rsid w:val="00DC588D"/>
    <w:rsid w:val="00DC5900"/>
    <w:rsid w:val="00DC5951"/>
    <w:rsid w:val="00DC5955"/>
    <w:rsid w:val="00DC59D0"/>
    <w:rsid w:val="00DC5A3E"/>
    <w:rsid w:val="00DC5B79"/>
    <w:rsid w:val="00DC5B8C"/>
    <w:rsid w:val="00DC5BCB"/>
    <w:rsid w:val="00DC5D81"/>
    <w:rsid w:val="00DC5DAE"/>
    <w:rsid w:val="00DC5DED"/>
    <w:rsid w:val="00DC5E06"/>
    <w:rsid w:val="00DC5E6B"/>
    <w:rsid w:val="00DC5EFD"/>
    <w:rsid w:val="00DC6016"/>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6F67"/>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384"/>
    <w:rsid w:val="00DD0569"/>
    <w:rsid w:val="00DD05A2"/>
    <w:rsid w:val="00DD05B4"/>
    <w:rsid w:val="00DD0608"/>
    <w:rsid w:val="00DD0652"/>
    <w:rsid w:val="00DD076B"/>
    <w:rsid w:val="00DD0784"/>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0C9"/>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C46"/>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E8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C0"/>
    <w:rsid w:val="00DE25F5"/>
    <w:rsid w:val="00DE26E4"/>
    <w:rsid w:val="00DE2848"/>
    <w:rsid w:val="00DE2877"/>
    <w:rsid w:val="00DE28B2"/>
    <w:rsid w:val="00DE2911"/>
    <w:rsid w:val="00DE2935"/>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58F"/>
    <w:rsid w:val="00DE5742"/>
    <w:rsid w:val="00DE575D"/>
    <w:rsid w:val="00DE5794"/>
    <w:rsid w:val="00DE5861"/>
    <w:rsid w:val="00DE58F2"/>
    <w:rsid w:val="00DE59A2"/>
    <w:rsid w:val="00DE5A47"/>
    <w:rsid w:val="00DE5A88"/>
    <w:rsid w:val="00DE5BDA"/>
    <w:rsid w:val="00DE5C45"/>
    <w:rsid w:val="00DE5C76"/>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225"/>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A9"/>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17"/>
    <w:rsid w:val="00DF5463"/>
    <w:rsid w:val="00DF553B"/>
    <w:rsid w:val="00DF5614"/>
    <w:rsid w:val="00DF5645"/>
    <w:rsid w:val="00DF5663"/>
    <w:rsid w:val="00DF56CE"/>
    <w:rsid w:val="00DF57A9"/>
    <w:rsid w:val="00DF580E"/>
    <w:rsid w:val="00DF5841"/>
    <w:rsid w:val="00DF584A"/>
    <w:rsid w:val="00DF58B6"/>
    <w:rsid w:val="00DF5979"/>
    <w:rsid w:val="00DF59BC"/>
    <w:rsid w:val="00DF59DF"/>
    <w:rsid w:val="00DF5A49"/>
    <w:rsid w:val="00DF5A80"/>
    <w:rsid w:val="00DF5B98"/>
    <w:rsid w:val="00DF5CAB"/>
    <w:rsid w:val="00DF5CB4"/>
    <w:rsid w:val="00DF5CD0"/>
    <w:rsid w:val="00DF5D76"/>
    <w:rsid w:val="00DF5E99"/>
    <w:rsid w:val="00DF5F87"/>
    <w:rsid w:val="00DF5FA8"/>
    <w:rsid w:val="00DF6054"/>
    <w:rsid w:val="00DF605F"/>
    <w:rsid w:val="00DF607B"/>
    <w:rsid w:val="00DF612B"/>
    <w:rsid w:val="00DF61BC"/>
    <w:rsid w:val="00DF62B4"/>
    <w:rsid w:val="00DF63C1"/>
    <w:rsid w:val="00DF64CA"/>
    <w:rsid w:val="00DF653D"/>
    <w:rsid w:val="00DF65BB"/>
    <w:rsid w:val="00DF6654"/>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70B"/>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8A"/>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39B"/>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BA"/>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793"/>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95"/>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B96"/>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65"/>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38"/>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CD0"/>
    <w:rsid w:val="00E23D52"/>
    <w:rsid w:val="00E23D86"/>
    <w:rsid w:val="00E23EE3"/>
    <w:rsid w:val="00E23FD4"/>
    <w:rsid w:val="00E24238"/>
    <w:rsid w:val="00E242DD"/>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8D"/>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866"/>
    <w:rsid w:val="00E27959"/>
    <w:rsid w:val="00E2796D"/>
    <w:rsid w:val="00E27ACF"/>
    <w:rsid w:val="00E27B17"/>
    <w:rsid w:val="00E27CE6"/>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B1B"/>
    <w:rsid w:val="00E34BC7"/>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2F"/>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73"/>
    <w:rsid w:val="00E430BF"/>
    <w:rsid w:val="00E430CB"/>
    <w:rsid w:val="00E4310E"/>
    <w:rsid w:val="00E431B8"/>
    <w:rsid w:val="00E433A4"/>
    <w:rsid w:val="00E43568"/>
    <w:rsid w:val="00E43670"/>
    <w:rsid w:val="00E43671"/>
    <w:rsid w:val="00E436D8"/>
    <w:rsid w:val="00E436FD"/>
    <w:rsid w:val="00E4376B"/>
    <w:rsid w:val="00E43785"/>
    <w:rsid w:val="00E43815"/>
    <w:rsid w:val="00E4387C"/>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16"/>
    <w:rsid w:val="00E459AB"/>
    <w:rsid w:val="00E459B4"/>
    <w:rsid w:val="00E45A1F"/>
    <w:rsid w:val="00E45A8C"/>
    <w:rsid w:val="00E45ACB"/>
    <w:rsid w:val="00E45B04"/>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28"/>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47F0E"/>
    <w:rsid w:val="00E47F8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06"/>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9E"/>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4F9"/>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38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5C2"/>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17"/>
    <w:rsid w:val="00E67668"/>
    <w:rsid w:val="00E6792E"/>
    <w:rsid w:val="00E67A9D"/>
    <w:rsid w:val="00E67BB5"/>
    <w:rsid w:val="00E67C8B"/>
    <w:rsid w:val="00E67CAE"/>
    <w:rsid w:val="00E67D28"/>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6DB"/>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5E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39D"/>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34"/>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DF"/>
    <w:rsid w:val="00E82EFD"/>
    <w:rsid w:val="00E831A8"/>
    <w:rsid w:val="00E832B1"/>
    <w:rsid w:val="00E832B2"/>
    <w:rsid w:val="00E83322"/>
    <w:rsid w:val="00E8340D"/>
    <w:rsid w:val="00E83460"/>
    <w:rsid w:val="00E835EA"/>
    <w:rsid w:val="00E83634"/>
    <w:rsid w:val="00E83653"/>
    <w:rsid w:val="00E8391D"/>
    <w:rsid w:val="00E83A4A"/>
    <w:rsid w:val="00E83A6F"/>
    <w:rsid w:val="00E83C01"/>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1CA"/>
    <w:rsid w:val="00E91210"/>
    <w:rsid w:val="00E913C5"/>
    <w:rsid w:val="00E913D0"/>
    <w:rsid w:val="00E91533"/>
    <w:rsid w:val="00E91553"/>
    <w:rsid w:val="00E9163F"/>
    <w:rsid w:val="00E91642"/>
    <w:rsid w:val="00E91649"/>
    <w:rsid w:val="00E9164A"/>
    <w:rsid w:val="00E916A5"/>
    <w:rsid w:val="00E9188C"/>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37"/>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AB1"/>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18"/>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6DA"/>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20"/>
    <w:rsid w:val="00EA213D"/>
    <w:rsid w:val="00EA2152"/>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69"/>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B7A"/>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8DB"/>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EE"/>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A76"/>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3A6"/>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E8"/>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42"/>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3BA"/>
    <w:rsid w:val="00EB7448"/>
    <w:rsid w:val="00EB754E"/>
    <w:rsid w:val="00EB76B1"/>
    <w:rsid w:val="00EB76D1"/>
    <w:rsid w:val="00EB776F"/>
    <w:rsid w:val="00EB7814"/>
    <w:rsid w:val="00EB782F"/>
    <w:rsid w:val="00EB786A"/>
    <w:rsid w:val="00EB7895"/>
    <w:rsid w:val="00EB78DB"/>
    <w:rsid w:val="00EB7945"/>
    <w:rsid w:val="00EB798B"/>
    <w:rsid w:val="00EB79DD"/>
    <w:rsid w:val="00EB7ABA"/>
    <w:rsid w:val="00EB7C18"/>
    <w:rsid w:val="00EB7CA2"/>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9DF"/>
    <w:rsid w:val="00EC1A39"/>
    <w:rsid w:val="00EC1ABA"/>
    <w:rsid w:val="00EC1AE3"/>
    <w:rsid w:val="00EC1BD8"/>
    <w:rsid w:val="00EC1C55"/>
    <w:rsid w:val="00EC1CFF"/>
    <w:rsid w:val="00EC1D83"/>
    <w:rsid w:val="00EC1DAD"/>
    <w:rsid w:val="00EC1E08"/>
    <w:rsid w:val="00EC1E39"/>
    <w:rsid w:val="00EC1EA8"/>
    <w:rsid w:val="00EC1F0D"/>
    <w:rsid w:val="00EC1FA9"/>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51"/>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0B1"/>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BA"/>
    <w:rsid w:val="00ED31E0"/>
    <w:rsid w:val="00ED3279"/>
    <w:rsid w:val="00ED32CA"/>
    <w:rsid w:val="00ED33F8"/>
    <w:rsid w:val="00ED34A3"/>
    <w:rsid w:val="00ED34EA"/>
    <w:rsid w:val="00ED35F9"/>
    <w:rsid w:val="00ED366F"/>
    <w:rsid w:val="00ED36DB"/>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EC6"/>
    <w:rsid w:val="00ED4F0A"/>
    <w:rsid w:val="00ED50E5"/>
    <w:rsid w:val="00ED50FD"/>
    <w:rsid w:val="00ED511F"/>
    <w:rsid w:val="00ED51DD"/>
    <w:rsid w:val="00ED5202"/>
    <w:rsid w:val="00ED5272"/>
    <w:rsid w:val="00ED5317"/>
    <w:rsid w:val="00ED534D"/>
    <w:rsid w:val="00ED54E7"/>
    <w:rsid w:val="00ED54F1"/>
    <w:rsid w:val="00ED55FA"/>
    <w:rsid w:val="00ED562E"/>
    <w:rsid w:val="00ED5673"/>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7D"/>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5D"/>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0D"/>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21"/>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7E9"/>
    <w:rsid w:val="00EE69AF"/>
    <w:rsid w:val="00EE69C5"/>
    <w:rsid w:val="00EE69ED"/>
    <w:rsid w:val="00EE6A73"/>
    <w:rsid w:val="00EE6B86"/>
    <w:rsid w:val="00EE6BCC"/>
    <w:rsid w:val="00EE6CB0"/>
    <w:rsid w:val="00EE6CD9"/>
    <w:rsid w:val="00EE6D2C"/>
    <w:rsid w:val="00EE6D82"/>
    <w:rsid w:val="00EE6E15"/>
    <w:rsid w:val="00EE6EC2"/>
    <w:rsid w:val="00EE7097"/>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3D8"/>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0EEE"/>
    <w:rsid w:val="00EF1046"/>
    <w:rsid w:val="00EF10A1"/>
    <w:rsid w:val="00EF1114"/>
    <w:rsid w:val="00EF1159"/>
    <w:rsid w:val="00EF124D"/>
    <w:rsid w:val="00EF128C"/>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25F"/>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5F8"/>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570"/>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84"/>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5EE0"/>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86C"/>
    <w:rsid w:val="00F06919"/>
    <w:rsid w:val="00F069E6"/>
    <w:rsid w:val="00F06AD6"/>
    <w:rsid w:val="00F06B22"/>
    <w:rsid w:val="00F06BA2"/>
    <w:rsid w:val="00F06BBD"/>
    <w:rsid w:val="00F06C55"/>
    <w:rsid w:val="00F06C62"/>
    <w:rsid w:val="00F06E03"/>
    <w:rsid w:val="00F06ECC"/>
    <w:rsid w:val="00F06F7D"/>
    <w:rsid w:val="00F06FB4"/>
    <w:rsid w:val="00F07007"/>
    <w:rsid w:val="00F07056"/>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7D"/>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697"/>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69E"/>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6BB"/>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5F19"/>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2E5"/>
    <w:rsid w:val="00F173B9"/>
    <w:rsid w:val="00F173DB"/>
    <w:rsid w:val="00F17436"/>
    <w:rsid w:val="00F1748A"/>
    <w:rsid w:val="00F1752C"/>
    <w:rsid w:val="00F1753B"/>
    <w:rsid w:val="00F175F3"/>
    <w:rsid w:val="00F17626"/>
    <w:rsid w:val="00F1778B"/>
    <w:rsid w:val="00F177A7"/>
    <w:rsid w:val="00F17812"/>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5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00"/>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0D3"/>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8E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68"/>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D0"/>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1D"/>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CE0"/>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3E"/>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8D"/>
    <w:rsid w:val="00F36998"/>
    <w:rsid w:val="00F369EC"/>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2"/>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B58"/>
    <w:rsid w:val="00F42C73"/>
    <w:rsid w:val="00F42CC7"/>
    <w:rsid w:val="00F42D51"/>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C2"/>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16"/>
    <w:rsid w:val="00F44C80"/>
    <w:rsid w:val="00F44E1B"/>
    <w:rsid w:val="00F44E1F"/>
    <w:rsid w:val="00F44EE5"/>
    <w:rsid w:val="00F44F19"/>
    <w:rsid w:val="00F44FB8"/>
    <w:rsid w:val="00F4505B"/>
    <w:rsid w:val="00F45087"/>
    <w:rsid w:val="00F450F0"/>
    <w:rsid w:val="00F451BA"/>
    <w:rsid w:val="00F4535C"/>
    <w:rsid w:val="00F45432"/>
    <w:rsid w:val="00F454AE"/>
    <w:rsid w:val="00F456C3"/>
    <w:rsid w:val="00F456F5"/>
    <w:rsid w:val="00F4580D"/>
    <w:rsid w:val="00F45843"/>
    <w:rsid w:val="00F45896"/>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0B"/>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5ED"/>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94"/>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7EF"/>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2FA8"/>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AFE"/>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8B"/>
    <w:rsid w:val="00F72BA5"/>
    <w:rsid w:val="00F72BAE"/>
    <w:rsid w:val="00F72BE5"/>
    <w:rsid w:val="00F72D5D"/>
    <w:rsid w:val="00F72D90"/>
    <w:rsid w:val="00F72DCE"/>
    <w:rsid w:val="00F72DFF"/>
    <w:rsid w:val="00F72E41"/>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23"/>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66"/>
    <w:rsid w:val="00F76F71"/>
    <w:rsid w:val="00F770E6"/>
    <w:rsid w:val="00F771ED"/>
    <w:rsid w:val="00F773AE"/>
    <w:rsid w:val="00F77596"/>
    <w:rsid w:val="00F775A0"/>
    <w:rsid w:val="00F77675"/>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2E7"/>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D8A"/>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AB2"/>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1C"/>
    <w:rsid w:val="00F85733"/>
    <w:rsid w:val="00F857FD"/>
    <w:rsid w:val="00F8580B"/>
    <w:rsid w:val="00F85871"/>
    <w:rsid w:val="00F85880"/>
    <w:rsid w:val="00F858A9"/>
    <w:rsid w:val="00F858FF"/>
    <w:rsid w:val="00F8590E"/>
    <w:rsid w:val="00F85966"/>
    <w:rsid w:val="00F85AB3"/>
    <w:rsid w:val="00F85ABB"/>
    <w:rsid w:val="00F85B5E"/>
    <w:rsid w:val="00F85D2E"/>
    <w:rsid w:val="00F85E22"/>
    <w:rsid w:val="00F85F37"/>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49"/>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54"/>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B2F"/>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D7"/>
    <w:rsid w:val="00F93FEF"/>
    <w:rsid w:val="00F940B2"/>
    <w:rsid w:val="00F94129"/>
    <w:rsid w:val="00F9425C"/>
    <w:rsid w:val="00F942AF"/>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1"/>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EAF"/>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98"/>
    <w:rsid w:val="00FA48DD"/>
    <w:rsid w:val="00FA4A36"/>
    <w:rsid w:val="00FA4A49"/>
    <w:rsid w:val="00FA4A80"/>
    <w:rsid w:val="00FA4AE5"/>
    <w:rsid w:val="00FA4B29"/>
    <w:rsid w:val="00FA4BA1"/>
    <w:rsid w:val="00FA4C20"/>
    <w:rsid w:val="00FA4CD4"/>
    <w:rsid w:val="00FA4D86"/>
    <w:rsid w:val="00FA4E21"/>
    <w:rsid w:val="00FA4E4C"/>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E95"/>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6DE"/>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199"/>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95"/>
    <w:rsid w:val="00FB1DF5"/>
    <w:rsid w:val="00FB1EDB"/>
    <w:rsid w:val="00FB1EDC"/>
    <w:rsid w:val="00FB1F68"/>
    <w:rsid w:val="00FB1FEE"/>
    <w:rsid w:val="00FB2078"/>
    <w:rsid w:val="00FB20E5"/>
    <w:rsid w:val="00FB214D"/>
    <w:rsid w:val="00FB21D9"/>
    <w:rsid w:val="00FB21DD"/>
    <w:rsid w:val="00FB2362"/>
    <w:rsid w:val="00FB24EF"/>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17"/>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CE0"/>
    <w:rsid w:val="00FB5E11"/>
    <w:rsid w:val="00FB5E2B"/>
    <w:rsid w:val="00FB5E43"/>
    <w:rsid w:val="00FB5EE5"/>
    <w:rsid w:val="00FB603A"/>
    <w:rsid w:val="00FB6040"/>
    <w:rsid w:val="00FB6066"/>
    <w:rsid w:val="00FB6250"/>
    <w:rsid w:val="00FB62B1"/>
    <w:rsid w:val="00FB63CE"/>
    <w:rsid w:val="00FB63D3"/>
    <w:rsid w:val="00FB63EC"/>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A82"/>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5A5"/>
    <w:rsid w:val="00FC7610"/>
    <w:rsid w:val="00FC76CD"/>
    <w:rsid w:val="00FC7898"/>
    <w:rsid w:val="00FC78D7"/>
    <w:rsid w:val="00FC78DE"/>
    <w:rsid w:val="00FC7920"/>
    <w:rsid w:val="00FC797F"/>
    <w:rsid w:val="00FC7A02"/>
    <w:rsid w:val="00FC7A0D"/>
    <w:rsid w:val="00FC7AC9"/>
    <w:rsid w:val="00FC7C18"/>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564"/>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DE4"/>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40"/>
    <w:rsid w:val="00FD2376"/>
    <w:rsid w:val="00FD23D2"/>
    <w:rsid w:val="00FD2427"/>
    <w:rsid w:val="00FD2456"/>
    <w:rsid w:val="00FD246B"/>
    <w:rsid w:val="00FD276D"/>
    <w:rsid w:val="00FD27CB"/>
    <w:rsid w:val="00FD2846"/>
    <w:rsid w:val="00FD2855"/>
    <w:rsid w:val="00FD2B12"/>
    <w:rsid w:val="00FD2BFC"/>
    <w:rsid w:val="00FD2C55"/>
    <w:rsid w:val="00FD2D9F"/>
    <w:rsid w:val="00FD2E3C"/>
    <w:rsid w:val="00FD2F74"/>
    <w:rsid w:val="00FD2FA9"/>
    <w:rsid w:val="00FD2FEB"/>
    <w:rsid w:val="00FD2FFE"/>
    <w:rsid w:val="00FD30CD"/>
    <w:rsid w:val="00FD30F3"/>
    <w:rsid w:val="00FD313D"/>
    <w:rsid w:val="00FD31B6"/>
    <w:rsid w:val="00FD321C"/>
    <w:rsid w:val="00FD32E2"/>
    <w:rsid w:val="00FD33A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C"/>
    <w:rsid w:val="00FD469F"/>
    <w:rsid w:val="00FD475C"/>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23"/>
    <w:rsid w:val="00FD52F2"/>
    <w:rsid w:val="00FD5420"/>
    <w:rsid w:val="00FD542E"/>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12"/>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5F"/>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00"/>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0FFE"/>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48"/>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2FA2"/>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CA7"/>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70A"/>
    <w:rsid w:val="00FE5780"/>
    <w:rsid w:val="00FE584B"/>
    <w:rsid w:val="00FE5850"/>
    <w:rsid w:val="00FE58C8"/>
    <w:rsid w:val="00FE5903"/>
    <w:rsid w:val="00FE5978"/>
    <w:rsid w:val="00FE59A2"/>
    <w:rsid w:val="00FE5AA2"/>
    <w:rsid w:val="00FE5B15"/>
    <w:rsid w:val="00FE5B2A"/>
    <w:rsid w:val="00FE5C22"/>
    <w:rsid w:val="00FE5C72"/>
    <w:rsid w:val="00FE5CAE"/>
    <w:rsid w:val="00FE5CE7"/>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679"/>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52"/>
    <w:rsid w:val="00FF03E4"/>
    <w:rsid w:val="00FF0467"/>
    <w:rsid w:val="00FF04D3"/>
    <w:rsid w:val="00FF069D"/>
    <w:rsid w:val="00FF06F5"/>
    <w:rsid w:val="00FF07D2"/>
    <w:rsid w:val="00FF0873"/>
    <w:rsid w:val="00FF0A8C"/>
    <w:rsid w:val="00FF0AF1"/>
    <w:rsid w:val="00FF0C37"/>
    <w:rsid w:val="00FF0F4D"/>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6A"/>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33"/>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D6E"/>
    <w:rsid w:val="00FF5E3A"/>
    <w:rsid w:val="00FF5E6A"/>
    <w:rsid w:val="00FF5F7E"/>
    <w:rsid w:val="00FF5F9C"/>
    <w:rsid w:val="00FF60FE"/>
    <w:rsid w:val="00FF6160"/>
    <w:rsid w:val="00FF6266"/>
    <w:rsid w:val="00FF63C6"/>
    <w:rsid w:val="00FF63EE"/>
    <w:rsid w:val="00FF648B"/>
    <w:rsid w:val="00FF6503"/>
    <w:rsid w:val="00FF653B"/>
    <w:rsid w:val="00FF65E1"/>
    <w:rsid w:val="00FF6811"/>
    <w:rsid w:val="00FF68A7"/>
    <w:rsid w:val="00FF68D6"/>
    <w:rsid w:val="00FF6937"/>
    <w:rsid w:val="00FF6A29"/>
    <w:rsid w:val="00FF6ACA"/>
    <w:rsid w:val="00FF6CEA"/>
    <w:rsid w:val="00FF6DF6"/>
    <w:rsid w:val="00FF6FAA"/>
    <w:rsid w:val="00FF7090"/>
    <w:rsid w:val="00FF709B"/>
    <w:rsid w:val="00FF7169"/>
    <w:rsid w:val="00FF7187"/>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E47"/>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ADBAFCB"/>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14354">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482892">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7805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77828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511183">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94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759111">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074724">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00575">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7439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627942">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856867">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6361">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68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74590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039435">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176305">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245">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1423">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8602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70361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415">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51563">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4940">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084476">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3478">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481">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45170">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039410">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480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0423">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46435">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857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053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4673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7778">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5101">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312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5965">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566541">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7295">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7937773">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9827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859747">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101479">
      <w:bodyDiv w:val="1"/>
      <w:marLeft w:val="0"/>
      <w:marRight w:val="0"/>
      <w:marTop w:val="0"/>
      <w:marBottom w:val="0"/>
      <w:divBdr>
        <w:top w:val="none" w:sz="0" w:space="0" w:color="auto"/>
        <w:left w:val="none" w:sz="0" w:space="0" w:color="auto"/>
        <w:bottom w:val="none" w:sz="0" w:space="0" w:color="auto"/>
        <w:right w:val="none" w:sz="0" w:space="0" w:color="auto"/>
      </w:divBdr>
    </w:div>
    <w:div w:id="190144324">
      <w:bodyDiv w:val="1"/>
      <w:marLeft w:val="0"/>
      <w:marRight w:val="0"/>
      <w:marTop w:val="0"/>
      <w:marBottom w:val="0"/>
      <w:divBdr>
        <w:top w:val="none" w:sz="0" w:space="0" w:color="auto"/>
        <w:left w:val="none" w:sz="0" w:space="0" w:color="auto"/>
        <w:bottom w:val="none" w:sz="0" w:space="0" w:color="auto"/>
        <w:right w:val="none" w:sz="0" w:space="0" w:color="auto"/>
      </w:divBdr>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2620121">
      <w:bodyDiv w:val="1"/>
      <w:marLeft w:val="0"/>
      <w:marRight w:val="0"/>
      <w:marTop w:val="0"/>
      <w:marBottom w:val="0"/>
      <w:divBdr>
        <w:top w:val="none" w:sz="0" w:space="0" w:color="auto"/>
        <w:left w:val="none" w:sz="0" w:space="0" w:color="auto"/>
        <w:bottom w:val="none" w:sz="0" w:space="0" w:color="auto"/>
        <w:right w:val="none" w:sz="0" w:space="0" w:color="auto"/>
      </w:divBdr>
    </w:div>
    <w:div w:id="194657408">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196428103">
      <w:bodyDiv w:val="1"/>
      <w:marLeft w:val="0"/>
      <w:marRight w:val="0"/>
      <w:marTop w:val="0"/>
      <w:marBottom w:val="0"/>
      <w:divBdr>
        <w:top w:val="none" w:sz="0" w:space="0" w:color="auto"/>
        <w:left w:val="none" w:sz="0" w:space="0" w:color="auto"/>
        <w:bottom w:val="none" w:sz="0" w:space="0" w:color="auto"/>
        <w:right w:val="none" w:sz="0" w:space="0" w:color="auto"/>
      </w:divBdr>
    </w:div>
    <w:div w:id="198400266">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08802110">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16552634">
      <w:bodyDiv w:val="1"/>
      <w:marLeft w:val="0"/>
      <w:marRight w:val="0"/>
      <w:marTop w:val="0"/>
      <w:marBottom w:val="0"/>
      <w:divBdr>
        <w:top w:val="none" w:sz="0" w:space="0" w:color="auto"/>
        <w:left w:val="none" w:sz="0" w:space="0" w:color="auto"/>
        <w:bottom w:val="none" w:sz="0" w:space="0" w:color="auto"/>
        <w:right w:val="none" w:sz="0" w:space="0" w:color="auto"/>
      </w:divBdr>
    </w:div>
    <w:div w:id="217592220">
      <w:bodyDiv w:val="1"/>
      <w:marLeft w:val="0"/>
      <w:marRight w:val="0"/>
      <w:marTop w:val="0"/>
      <w:marBottom w:val="0"/>
      <w:divBdr>
        <w:top w:val="none" w:sz="0" w:space="0" w:color="auto"/>
        <w:left w:val="none" w:sz="0" w:space="0" w:color="auto"/>
        <w:bottom w:val="none" w:sz="0" w:space="0" w:color="auto"/>
        <w:right w:val="none" w:sz="0" w:space="0" w:color="auto"/>
      </w:divBdr>
    </w:div>
    <w:div w:id="21863764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799561">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31545944">
      <w:bodyDiv w:val="1"/>
      <w:marLeft w:val="0"/>
      <w:marRight w:val="0"/>
      <w:marTop w:val="0"/>
      <w:marBottom w:val="0"/>
      <w:divBdr>
        <w:top w:val="none" w:sz="0" w:space="0" w:color="auto"/>
        <w:left w:val="none" w:sz="0" w:space="0" w:color="auto"/>
        <w:bottom w:val="none" w:sz="0" w:space="0" w:color="auto"/>
        <w:right w:val="none" w:sz="0" w:space="0" w:color="auto"/>
      </w:divBdr>
    </w:div>
    <w:div w:id="23409572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1009306">
      <w:bodyDiv w:val="1"/>
      <w:marLeft w:val="0"/>
      <w:marRight w:val="0"/>
      <w:marTop w:val="0"/>
      <w:marBottom w:val="0"/>
      <w:divBdr>
        <w:top w:val="none" w:sz="0" w:space="0" w:color="auto"/>
        <w:left w:val="none" w:sz="0" w:space="0" w:color="auto"/>
        <w:bottom w:val="none" w:sz="0" w:space="0" w:color="auto"/>
        <w:right w:val="none" w:sz="0" w:space="0" w:color="auto"/>
      </w:divBdr>
    </w:div>
    <w:div w:id="25220063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6137623">
      <w:bodyDiv w:val="1"/>
      <w:marLeft w:val="0"/>
      <w:marRight w:val="0"/>
      <w:marTop w:val="0"/>
      <w:marBottom w:val="0"/>
      <w:divBdr>
        <w:top w:val="none" w:sz="0" w:space="0" w:color="auto"/>
        <w:left w:val="none" w:sz="0" w:space="0" w:color="auto"/>
        <w:bottom w:val="none" w:sz="0" w:space="0" w:color="auto"/>
        <w:right w:val="none" w:sz="0" w:space="0" w:color="auto"/>
      </w:divBdr>
    </w:div>
    <w:div w:id="257523637">
      <w:bodyDiv w:val="1"/>
      <w:marLeft w:val="0"/>
      <w:marRight w:val="0"/>
      <w:marTop w:val="0"/>
      <w:marBottom w:val="0"/>
      <w:divBdr>
        <w:top w:val="none" w:sz="0" w:space="0" w:color="auto"/>
        <w:left w:val="none" w:sz="0" w:space="0" w:color="auto"/>
        <w:bottom w:val="none" w:sz="0" w:space="0" w:color="auto"/>
        <w:right w:val="none" w:sz="0" w:space="0" w:color="auto"/>
      </w:divBdr>
    </w:div>
    <w:div w:id="267125559">
      <w:bodyDiv w:val="1"/>
      <w:marLeft w:val="0"/>
      <w:marRight w:val="0"/>
      <w:marTop w:val="0"/>
      <w:marBottom w:val="0"/>
      <w:divBdr>
        <w:top w:val="none" w:sz="0" w:space="0" w:color="auto"/>
        <w:left w:val="none" w:sz="0" w:space="0" w:color="auto"/>
        <w:bottom w:val="none" w:sz="0" w:space="0" w:color="auto"/>
        <w:right w:val="none" w:sz="0" w:space="0" w:color="auto"/>
      </w:divBdr>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666980">
      <w:bodyDiv w:val="1"/>
      <w:marLeft w:val="0"/>
      <w:marRight w:val="0"/>
      <w:marTop w:val="0"/>
      <w:marBottom w:val="0"/>
      <w:divBdr>
        <w:top w:val="none" w:sz="0" w:space="0" w:color="auto"/>
        <w:left w:val="none" w:sz="0" w:space="0" w:color="auto"/>
        <w:bottom w:val="none" w:sz="0" w:space="0" w:color="auto"/>
        <w:right w:val="none" w:sz="0" w:space="0" w:color="auto"/>
      </w:divBdr>
    </w:div>
    <w:div w:id="271133471">
      <w:bodyDiv w:val="1"/>
      <w:marLeft w:val="0"/>
      <w:marRight w:val="0"/>
      <w:marTop w:val="0"/>
      <w:marBottom w:val="0"/>
      <w:divBdr>
        <w:top w:val="none" w:sz="0" w:space="0" w:color="auto"/>
        <w:left w:val="none" w:sz="0" w:space="0" w:color="auto"/>
        <w:bottom w:val="none" w:sz="0" w:space="0" w:color="auto"/>
        <w:right w:val="none" w:sz="0" w:space="0" w:color="auto"/>
      </w:divBdr>
    </w:div>
    <w:div w:id="274406228">
      <w:bodyDiv w:val="1"/>
      <w:marLeft w:val="0"/>
      <w:marRight w:val="0"/>
      <w:marTop w:val="0"/>
      <w:marBottom w:val="0"/>
      <w:divBdr>
        <w:top w:val="none" w:sz="0" w:space="0" w:color="auto"/>
        <w:left w:val="none" w:sz="0" w:space="0" w:color="auto"/>
        <w:bottom w:val="none" w:sz="0" w:space="0" w:color="auto"/>
        <w:right w:val="none" w:sz="0" w:space="0" w:color="auto"/>
      </w:divBdr>
    </w:div>
    <w:div w:id="274942178">
      <w:bodyDiv w:val="1"/>
      <w:marLeft w:val="0"/>
      <w:marRight w:val="0"/>
      <w:marTop w:val="0"/>
      <w:marBottom w:val="0"/>
      <w:divBdr>
        <w:top w:val="none" w:sz="0" w:space="0" w:color="auto"/>
        <w:left w:val="none" w:sz="0" w:space="0" w:color="auto"/>
        <w:bottom w:val="none" w:sz="0" w:space="0" w:color="auto"/>
        <w:right w:val="none" w:sz="0" w:space="0" w:color="auto"/>
      </w:divBdr>
    </w:div>
    <w:div w:id="276790343">
      <w:bodyDiv w:val="1"/>
      <w:marLeft w:val="0"/>
      <w:marRight w:val="0"/>
      <w:marTop w:val="0"/>
      <w:marBottom w:val="0"/>
      <w:divBdr>
        <w:top w:val="none" w:sz="0" w:space="0" w:color="auto"/>
        <w:left w:val="none" w:sz="0" w:space="0" w:color="auto"/>
        <w:bottom w:val="none" w:sz="0" w:space="0" w:color="auto"/>
        <w:right w:val="none" w:sz="0" w:space="0" w:color="auto"/>
      </w:divBdr>
    </w:div>
    <w:div w:id="281882133">
      <w:bodyDiv w:val="1"/>
      <w:marLeft w:val="0"/>
      <w:marRight w:val="0"/>
      <w:marTop w:val="0"/>
      <w:marBottom w:val="0"/>
      <w:divBdr>
        <w:top w:val="none" w:sz="0" w:space="0" w:color="auto"/>
        <w:left w:val="none" w:sz="0" w:space="0" w:color="auto"/>
        <w:bottom w:val="none" w:sz="0" w:space="0" w:color="auto"/>
        <w:right w:val="none" w:sz="0" w:space="0" w:color="auto"/>
      </w:divBdr>
    </w:div>
    <w:div w:id="284435176">
      <w:bodyDiv w:val="1"/>
      <w:marLeft w:val="0"/>
      <w:marRight w:val="0"/>
      <w:marTop w:val="0"/>
      <w:marBottom w:val="0"/>
      <w:divBdr>
        <w:top w:val="none" w:sz="0" w:space="0" w:color="auto"/>
        <w:left w:val="none" w:sz="0" w:space="0" w:color="auto"/>
        <w:bottom w:val="none" w:sz="0" w:space="0" w:color="auto"/>
        <w:right w:val="none" w:sz="0" w:space="0" w:color="auto"/>
      </w:divBdr>
    </w:div>
    <w:div w:id="29074729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1769">
      <w:bodyDiv w:val="1"/>
      <w:marLeft w:val="0"/>
      <w:marRight w:val="0"/>
      <w:marTop w:val="0"/>
      <w:marBottom w:val="0"/>
      <w:divBdr>
        <w:top w:val="none" w:sz="0" w:space="0" w:color="auto"/>
        <w:left w:val="none" w:sz="0" w:space="0" w:color="auto"/>
        <w:bottom w:val="none" w:sz="0" w:space="0" w:color="auto"/>
        <w:right w:val="none" w:sz="0" w:space="0" w:color="auto"/>
      </w:divBdr>
    </w:div>
    <w:div w:id="316156647">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260944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7126185">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3095171">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0499423">
      <w:bodyDiv w:val="1"/>
      <w:marLeft w:val="0"/>
      <w:marRight w:val="0"/>
      <w:marTop w:val="0"/>
      <w:marBottom w:val="0"/>
      <w:divBdr>
        <w:top w:val="none" w:sz="0" w:space="0" w:color="auto"/>
        <w:left w:val="none" w:sz="0" w:space="0" w:color="auto"/>
        <w:bottom w:val="none" w:sz="0" w:space="0" w:color="auto"/>
        <w:right w:val="none" w:sz="0" w:space="0" w:color="auto"/>
      </w:divBdr>
    </w:div>
    <w:div w:id="352726753">
      <w:bodyDiv w:val="1"/>
      <w:marLeft w:val="0"/>
      <w:marRight w:val="0"/>
      <w:marTop w:val="0"/>
      <w:marBottom w:val="0"/>
      <w:divBdr>
        <w:top w:val="none" w:sz="0" w:space="0" w:color="auto"/>
        <w:left w:val="none" w:sz="0" w:space="0" w:color="auto"/>
        <w:bottom w:val="none" w:sz="0" w:space="0" w:color="auto"/>
        <w:right w:val="none" w:sz="0" w:space="0" w:color="auto"/>
      </w:divBdr>
    </w:div>
    <w:div w:id="356123537">
      <w:bodyDiv w:val="1"/>
      <w:marLeft w:val="0"/>
      <w:marRight w:val="0"/>
      <w:marTop w:val="0"/>
      <w:marBottom w:val="0"/>
      <w:divBdr>
        <w:top w:val="none" w:sz="0" w:space="0" w:color="auto"/>
        <w:left w:val="none" w:sz="0" w:space="0" w:color="auto"/>
        <w:bottom w:val="none" w:sz="0" w:space="0" w:color="auto"/>
        <w:right w:val="none" w:sz="0" w:space="0" w:color="auto"/>
      </w:divBdr>
    </w:div>
    <w:div w:id="363554153">
      <w:bodyDiv w:val="1"/>
      <w:marLeft w:val="0"/>
      <w:marRight w:val="0"/>
      <w:marTop w:val="0"/>
      <w:marBottom w:val="0"/>
      <w:divBdr>
        <w:top w:val="none" w:sz="0" w:space="0" w:color="auto"/>
        <w:left w:val="none" w:sz="0" w:space="0" w:color="auto"/>
        <w:bottom w:val="none" w:sz="0" w:space="0" w:color="auto"/>
        <w:right w:val="none" w:sz="0" w:space="0" w:color="auto"/>
      </w:divBdr>
    </w:div>
    <w:div w:id="36853349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78210261">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2755197">
      <w:bodyDiv w:val="1"/>
      <w:marLeft w:val="0"/>
      <w:marRight w:val="0"/>
      <w:marTop w:val="0"/>
      <w:marBottom w:val="0"/>
      <w:divBdr>
        <w:top w:val="none" w:sz="0" w:space="0" w:color="auto"/>
        <w:left w:val="none" w:sz="0" w:space="0" w:color="auto"/>
        <w:bottom w:val="none" w:sz="0" w:space="0" w:color="auto"/>
        <w:right w:val="none" w:sz="0" w:space="0" w:color="auto"/>
      </w:divBdr>
    </w:div>
    <w:div w:id="384718272">
      <w:bodyDiv w:val="1"/>
      <w:marLeft w:val="0"/>
      <w:marRight w:val="0"/>
      <w:marTop w:val="0"/>
      <w:marBottom w:val="0"/>
      <w:divBdr>
        <w:top w:val="none" w:sz="0" w:space="0" w:color="auto"/>
        <w:left w:val="none" w:sz="0" w:space="0" w:color="auto"/>
        <w:bottom w:val="none" w:sz="0" w:space="0" w:color="auto"/>
        <w:right w:val="none" w:sz="0" w:space="0" w:color="auto"/>
      </w:divBdr>
    </w:div>
    <w:div w:id="385031761">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391513615">
      <w:bodyDiv w:val="1"/>
      <w:marLeft w:val="0"/>
      <w:marRight w:val="0"/>
      <w:marTop w:val="0"/>
      <w:marBottom w:val="0"/>
      <w:divBdr>
        <w:top w:val="none" w:sz="0" w:space="0" w:color="auto"/>
        <w:left w:val="none" w:sz="0" w:space="0" w:color="auto"/>
        <w:bottom w:val="none" w:sz="0" w:space="0" w:color="auto"/>
        <w:right w:val="none" w:sz="0" w:space="0" w:color="auto"/>
      </w:divBdr>
    </w:div>
    <w:div w:id="392892189">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7630808">
      <w:bodyDiv w:val="1"/>
      <w:marLeft w:val="0"/>
      <w:marRight w:val="0"/>
      <w:marTop w:val="0"/>
      <w:marBottom w:val="0"/>
      <w:divBdr>
        <w:top w:val="none" w:sz="0" w:space="0" w:color="auto"/>
        <w:left w:val="none" w:sz="0" w:space="0" w:color="auto"/>
        <w:bottom w:val="none" w:sz="0" w:space="0" w:color="auto"/>
        <w:right w:val="none" w:sz="0" w:space="0" w:color="auto"/>
      </w:divBdr>
    </w:div>
    <w:div w:id="397633111">
      <w:bodyDiv w:val="1"/>
      <w:marLeft w:val="0"/>
      <w:marRight w:val="0"/>
      <w:marTop w:val="0"/>
      <w:marBottom w:val="0"/>
      <w:divBdr>
        <w:top w:val="none" w:sz="0" w:space="0" w:color="auto"/>
        <w:left w:val="none" w:sz="0" w:space="0" w:color="auto"/>
        <w:bottom w:val="none" w:sz="0" w:space="0" w:color="auto"/>
        <w:right w:val="none" w:sz="0" w:space="0" w:color="auto"/>
      </w:divBdr>
    </w:div>
    <w:div w:id="397825522">
      <w:bodyDiv w:val="1"/>
      <w:marLeft w:val="0"/>
      <w:marRight w:val="0"/>
      <w:marTop w:val="0"/>
      <w:marBottom w:val="0"/>
      <w:divBdr>
        <w:top w:val="none" w:sz="0" w:space="0" w:color="auto"/>
        <w:left w:val="none" w:sz="0" w:space="0" w:color="auto"/>
        <w:bottom w:val="none" w:sz="0" w:space="0" w:color="auto"/>
        <w:right w:val="none" w:sz="0" w:space="0" w:color="auto"/>
      </w:divBdr>
    </w:div>
    <w:div w:id="399255616">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05954939">
      <w:bodyDiv w:val="1"/>
      <w:marLeft w:val="0"/>
      <w:marRight w:val="0"/>
      <w:marTop w:val="0"/>
      <w:marBottom w:val="0"/>
      <w:divBdr>
        <w:top w:val="none" w:sz="0" w:space="0" w:color="auto"/>
        <w:left w:val="none" w:sz="0" w:space="0" w:color="auto"/>
        <w:bottom w:val="none" w:sz="0" w:space="0" w:color="auto"/>
        <w:right w:val="none" w:sz="0" w:space="0" w:color="auto"/>
      </w:divBdr>
    </w:div>
    <w:div w:id="408580039">
      <w:bodyDiv w:val="1"/>
      <w:marLeft w:val="0"/>
      <w:marRight w:val="0"/>
      <w:marTop w:val="0"/>
      <w:marBottom w:val="0"/>
      <w:divBdr>
        <w:top w:val="none" w:sz="0" w:space="0" w:color="auto"/>
        <w:left w:val="none" w:sz="0" w:space="0" w:color="auto"/>
        <w:bottom w:val="none" w:sz="0" w:space="0" w:color="auto"/>
        <w:right w:val="none" w:sz="0" w:space="0" w:color="auto"/>
      </w:divBdr>
    </w:div>
    <w:div w:id="408701264">
      <w:bodyDiv w:val="1"/>
      <w:marLeft w:val="0"/>
      <w:marRight w:val="0"/>
      <w:marTop w:val="0"/>
      <w:marBottom w:val="0"/>
      <w:divBdr>
        <w:top w:val="none" w:sz="0" w:space="0" w:color="auto"/>
        <w:left w:val="none" w:sz="0" w:space="0" w:color="auto"/>
        <w:bottom w:val="none" w:sz="0" w:space="0" w:color="auto"/>
        <w:right w:val="none" w:sz="0" w:space="0" w:color="auto"/>
      </w:divBdr>
    </w:div>
    <w:div w:id="409080735">
      <w:bodyDiv w:val="1"/>
      <w:marLeft w:val="0"/>
      <w:marRight w:val="0"/>
      <w:marTop w:val="0"/>
      <w:marBottom w:val="0"/>
      <w:divBdr>
        <w:top w:val="none" w:sz="0" w:space="0" w:color="auto"/>
        <w:left w:val="none" w:sz="0" w:space="0" w:color="auto"/>
        <w:bottom w:val="none" w:sz="0" w:space="0" w:color="auto"/>
        <w:right w:val="none" w:sz="0" w:space="0" w:color="auto"/>
      </w:divBdr>
    </w:div>
    <w:div w:id="411319127">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25540343">
      <w:bodyDiv w:val="1"/>
      <w:marLeft w:val="0"/>
      <w:marRight w:val="0"/>
      <w:marTop w:val="0"/>
      <w:marBottom w:val="0"/>
      <w:divBdr>
        <w:top w:val="none" w:sz="0" w:space="0" w:color="auto"/>
        <w:left w:val="none" w:sz="0" w:space="0" w:color="auto"/>
        <w:bottom w:val="none" w:sz="0" w:space="0" w:color="auto"/>
        <w:right w:val="none" w:sz="0" w:space="0" w:color="auto"/>
      </w:divBdr>
    </w:div>
    <w:div w:id="426733758">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080664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0518193">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5877192">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57069720">
      <w:bodyDiv w:val="1"/>
      <w:marLeft w:val="0"/>
      <w:marRight w:val="0"/>
      <w:marTop w:val="0"/>
      <w:marBottom w:val="0"/>
      <w:divBdr>
        <w:top w:val="none" w:sz="0" w:space="0" w:color="auto"/>
        <w:left w:val="none" w:sz="0" w:space="0" w:color="auto"/>
        <w:bottom w:val="none" w:sz="0" w:space="0" w:color="auto"/>
        <w:right w:val="none" w:sz="0" w:space="0" w:color="auto"/>
      </w:divBdr>
    </w:div>
    <w:div w:id="457190868">
      <w:bodyDiv w:val="1"/>
      <w:marLeft w:val="0"/>
      <w:marRight w:val="0"/>
      <w:marTop w:val="0"/>
      <w:marBottom w:val="0"/>
      <w:divBdr>
        <w:top w:val="none" w:sz="0" w:space="0" w:color="auto"/>
        <w:left w:val="none" w:sz="0" w:space="0" w:color="auto"/>
        <w:bottom w:val="none" w:sz="0" w:space="0" w:color="auto"/>
        <w:right w:val="none" w:sz="0" w:space="0" w:color="auto"/>
      </w:divBdr>
    </w:div>
    <w:div w:id="458956802">
      <w:bodyDiv w:val="1"/>
      <w:marLeft w:val="0"/>
      <w:marRight w:val="0"/>
      <w:marTop w:val="0"/>
      <w:marBottom w:val="0"/>
      <w:divBdr>
        <w:top w:val="none" w:sz="0" w:space="0" w:color="auto"/>
        <w:left w:val="none" w:sz="0" w:space="0" w:color="auto"/>
        <w:bottom w:val="none" w:sz="0" w:space="0" w:color="auto"/>
        <w:right w:val="none" w:sz="0" w:space="0" w:color="auto"/>
      </w:divBdr>
    </w:div>
    <w:div w:id="47156023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2138919">
      <w:bodyDiv w:val="1"/>
      <w:marLeft w:val="0"/>
      <w:marRight w:val="0"/>
      <w:marTop w:val="0"/>
      <w:marBottom w:val="0"/>
      <w:divBdr>
        <w:top w:val="none" w:sz="0" w:space="0" w:color="auto"/>
        <w:left w:val="none" w:sz="0" w:space="0" w:color="auto"/>
        <w:bottom w:val="none" w:sz="0" w:space="0" w:color="auto"/>
        <w:right w:val="none" w:sz="0" w:space="0" w:color="auto"/>
      </w:divBdr>
    </w:div>
    <w:div w:id="475101181">
      <w:bodyDiv w:val="1"/>
      <w:marLeft w:val="0"/>
      <w:marRight w:val="0"/>
      <w:marTop w:val="0"/>
      <w:marBottom w:val="0"/>
      <w:divBdr>
        <w:top w:val="none" w:sz="0" w:space="0" w:color="auto"/>
        <w:left w:val="none" w:sz="0" w:space="0" w:color="auto"/>
        <w:bottom w:val="none" w:sz="0" w:space="0" w:color="auto"/>
        <w:right w:val="none" w:sz="0" w:space="0" w:color="auto"/>
      </w:divBdr>
    </w:div>
    <w:div w:id="476070130">
      <w:bodyDiv w:val="1"/>
      <w:marLeft w:val="0"/>
      <w:marRight w:val="0"/>
      <w:marTop w:val="0"/>
      <w:marBottom w:val="0"/>
      <w:divBdr>
        <w:top w:val="none" w:sz="0" w:space="0" w:color="auto"/>
        <w:left w:val="none" w:sz="0" w:space="0" w:color="auto"/>
        <w:bottom w:val="none" w:sz="0" w:space="0" w:color="auto"/>
        <w:right w:val="none" w:sz="0" w:space="0" w:color="auto"/>
      </w:divBdr>
    </w:div>
    <w:div w:id="477694934">
      <w:bodyDiv w:val="1"/>
      <w:marLeft w:val="0"/>
      <w:marRight w:val="0"/>
      <w:marTop w:val="0"/>
      <w:marBottom w:val="0"/>
      <w:divBdr>
        <w:top w:val="none" w:sz="0" w:space="0" w:color="auto"/>
        <w:left w:val="none" w:sz="0" w:space="0" w:color="auto"/>
        <w:bottom w:val="none" w:sz="0" w:space="0" w:color="auto"/>
        <w:right w:val="none" w:sz="0" w:space="0" w:color="auto"/>
      </w:divBdr>
    </w:div>
    <w:div w:id="478309675">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3549997">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487330435">
      <w:bodyDiv w:val="1"/>
      <w:marLeft w:val="0"/>
      <w:marRight w:val="0"/>
      <w:marTop w:val="0"/>
      <w:marBottom w:val="0"/>
      <w:divBdr>
        <w:top w:val="none" w:sz="0" w:space="0" w:color="auto"/>
        <w:left w:val="none" w:sz="0" w:space="0" w:color="auto"/>
        <w:bottom w:val="none" w:sz="0" w:space="0" w:color="auto"/>
        <w:right w:val="none" w:sz="0" w:space="0" w:color="auto"/>
      </w:divBdr>
    </w:div>
    <w:div w:id="493766534">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342851">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2767507">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26331609">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7353477">
      <w:bodyDiv w:val="1"/>
      <w:marLeft w:val="0"/>
      <w:marRight w:val="0"/>
      <w:marTop w:val="0"/>
      <w:marBottom w:val="0"/>
      <w:divBdr>
        <w:top w:val="none" w:sz="0" w:space="0" w:color="auto"/>
        <w:left w:val="none" w:sz="0" w:space="0" w:color="auto"/>
        <w:bottom w:val="none" w:sz="0" w:space="0" w:color="auto"/>
        <w:right w:val="none" w:sz="0" w:space="0" w:color="auto"/>
      </w:divBdr>
    </w:div>
    <w:div w:id="538323488">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2641797">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49651387">
      <w:bodyDiv w:val="1"/>
      <w:marLeft w:val="0"/>
      <w:marRight w:val="0"/>
      <w:marTop w:val="0"/>
      <w:marBottom w:val="0"/>
      <w:divBdr>
        <w:top w:val="none" w:sz="0" w:space="0" w:color="auto"/>
        <w:left w:val="none" w:sz="0" w:space="0" w:color="auto"/>
        <w:bottom w:val="none" w:sz="0" w:space="0" w:color="auto"/>
        <w:right w:val="none" w:sz="0" w:space="0" w:color="auto"/>
      </w:divBdr>
    </w:div>
    <w:div w:id="549809759">
      <w:bodyDiv w:val="1"/>
      <w:marLeft w:val="0"/>
      <w:marRight w:val="0"/>
      <w:marTop w:val="0"/>
      <w:marBottom w:val="0"/>
      <w:divBdr>
        <w:top w:val="none" w:sz="0" w:space="0" w:color="auto"/>
        <w:left w:val="none" w:sz="0" w:space="0" w:color="auto"/>
        <w:bottom w:val="none" w:sz="0" w:space="0" w:color="auto"/>
        <w:right w:val="none" w:sz="0" w:space="0" w:color="auto"/>
      </w:divBdr>
    </w:div>
    <w:div w:id="555358944">
      <w:bodyDiv w:val="1"/>
      <w:marLeft w:val="0"/>
      <w:marRight w:val="0"/>
      <w:marTop w:val="0"/>
      <w:marBottom w:val="0"/>
      <w:divBdr>
        <w:top w:val="none" w:sz="0" w:space="0" w:color="auto"/>
        <w:left w:val="none" w:sz="0" w:space="0" w:color="auto"/>
        <w:bottom w:val="none" w:sz="0" w:space="0" w:color="auto"/>
        <w:right w:val="none" w:sz="0" w:space="0" w:color="auto"/>
      </w:divBdr>
    </w:div>
    <w:div w:id="556549537">
      <w:bodyDiv w:val="1"/>
      <w:marLeft w:val="0"/>
      <w:marRight w:val="0"/>
      <w:marTop w:val="0"/>
      <w:marBottom w:val="0"/>
      <w:divBdr>
        <w:top w:val="none" w:sz="0" w:space="0" w:color="auto"/>
        <w:left w:val="none" w:sz="0" w:space="0" w:color="auto"/>
        <w:bottom w:val="none" w:sz="0" w:space="0" w:color="auto"/>
        <w:right w:val="none" w:sz="0" w:space="0" w:color="auto"/>
      </w:divBdr>
    </w:div>
    <w:div w:id="557787090">
      <w:bodyDiv w:val="1"/>
      <w:marLeft w:val="0"/>
      <w:marRight w:val="0"/>
      <w:marTop w:val="0"/>
      <w:marBottom w:val="0"/>
      <w:divBdr>
        <w:top w:val="none" w:sz="0" w:space="0" w:color="auto"/>
        <w:left w:val="none" w:sz="0" w:space="0" w:color="auto"/>
        <w:bottom w:val="none" w:sz="0" w:space="0" w:color="auto"/>
        <w:right w:val="none" w:sz="0" w:space="0" w:color="auto"/>
      </w:divBdr>
    </w:div>
    <w:div w:id="558053916">
      <w:bodyDiv w:val="1"/>
      <w:marLeft w:val="0"/>
      <w:marRight w:val="0"/>
      <w:marTop w:val="0"/>
      <w:marBottom w:val="0"/>
      <w:divBdr>
        <w:top w:val="none" w:sz="0" w:space="0" w:color="auto"/>
        <w:left w:val="none" w:sz="0" w:space="0" w:color="auto"/>
        <w:bottom w:val="none" w:sz="0" w:space="0" w:color="auto"/>
        <w:right w:val="none" w:sz="0" w:space="0" w:color="auto"/>
      </w:divBdr>
    </w:div>
    <w:div w:id="558370972">
      <w:bodyDiv w:val="1"/>
      <w:marLeft w:val="0"/>
      <w:marRight w:val="0"/>
      <w:marTop w:val="0"/>
      <w:marBottom w:val="0"/>
      <w:divBdr>
        <w:top w:val="none" w:sz="0" w:space="0" w:color="auto"/>
        <w:left w:val="none" w:sz="0" w:space="0" w:color="auto"/>
        <w:bottom w:val="none" w:sz="0" w:space="0" w:color="auto"/>
        <w:right w:val="none" w:sz="0" w:space="0" w:color="auto"/>
      </w:divBdr>
    </w:div>
    <w:div w:id="563611396">
      <w:bodyDiv w:val="1"/>
      <w:marLeft w:val="0"/>
      <w:marRight w:val="0"/>
      <w:marTop w:val="0"/>
      <w:marBottom w:val="0"/>
      <w:divBdr>
        <w:top w:val="none" w:sz="0" w:space="0" w:color="auto"/>
        <w:left w:val="none" w:sz="0" w:space="0" w:color="auto"/>
        <w:bottom w:val="none" w:sz="0" w:space="0" w:color="auto"/>
        <w:right w:val="none" w:sz="0" w:space="0" w:color="auto"/>
      </w:divBdr>
    </w:div>
    <w:div w:id="565840749">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9118682">
      <w:bodyDiv w:val="1"/>
      <w:marLeft w:val="0"/>
      <w:marRight w:val="0"/>
      <w:marTop w:val="0"/>
      <w:marBottom w:val="0"/>
      <w:divBdr>
        <w:top w:val="none" w:sz="0" w:space="0" w:color="auto"/>
        <w:left w:val="none" w:sz="0" w:space="0" w:color="auto"/>
        <w:bottom w:val="none" w:sz="0" w:space="0" w:color="auto"/>
        <w:right w:val="none" w:sz="0" w:space="0" w:color="auto"/>
      </w:divBdr>
    </w:div>
    <w:div w:id="571043888">
      <w:bodyDiv w:val="1"/>
      <w:marLeft w:val="0"/>
      <w:marRight w:val="0"/>
      <w:marTop w:val="0"/>
      <w:marBottom w:val="0"/>
      <w:divBdr>
        <w:top w:val="none" w:sz="0" w:space="0" w:color="auto"/>
        <w:left w:val="none" w:sz="0" w:space="0" w:color="auto"/>
        <w:bottom w:val="none" w:sz="0" w:space="0" w:color="auto"/>
        <w:right w:val="none" w:sz="0" w:space="0" w:color="auto"/>
      </w:divBdr>
    </w:div>
    <w:div w:id="571694177">
      <w:bodyDiv w:val="1"/>
      <w:marLeft w:val="0"/>
      <w:marRight w:val="0"/>
      <w:marTop w:val="0"/>
      <w:marBottom w:val="0"/>
      <w:divBdr>
        <w:top w:val="none" w:sz="0" w:space="0" w:color="auto"/>
        <w:left w:val="none" w:sz="0" w:space="0" w:color="auto"/>
        <w:bottom w:val="none" w:sz="0" w:space="0" w:color="auto"/>
        <w:right w:val="none" w:sz="0" w:space="0" w:color="auto"/>
      </w:divBdr>
    </w:div>
    <w:div w:id="580263558">
      <w:bodyDiv w:val="1"/>
      <w:marLeft w:val="0"/>
      <w:marRight w:val="0"/>
      <w:marTop w:val="0"/>
      <w:marBottom w:val="0"/>
      <w:divBdr>
        <w:top w:val="none" w:sz="0" w:space="0" w:color="auto"/>
        <w:left w:val="none" w:sz="0" w:space="0" w:color="auto"/>
        <w:bottom w:val="none" w:sz="0" w:space="0" w:color="auto"/>
        <w:right w:val="none" w:sz="0" w:space="0" w:color="auto"/>
      </w:divBdr>
    </w:div>
    <w:div w:id="580409606">
      <w:bodyDiv w:val="1"/>
      <w:marLeft w:val="0"/>
      <w:marRight w:val="0"/>
      <w:marTop w:val="0"/>
      <w:marBottom w:val="0"/>
      <w:divBdr>
        <w:top w:val="none" w:sz="0" w:space="0" w:color="auto"/>
        <w:left w:val="none" w:sz="0" w:space="0" w:color="auto"/>
        <w:bottom w:val="none" w:sz="0" w:space="0" w:color="auto"/>
        <w:right w:val="none" w:sz="0" w:space="0" w:color="auto"/>
      </w:divBdr>
    </w:div>
    <w:div w:id="585304730">
      <w:bodyDiv w:val="1"/>
      <w:marLeft w:val="0"/>
      <w:marRight w:val="0"/>
      <w:marTop w:val="0"/>
      <w:marBottom w:val="0"/>
      <w:divBdr>
        <w:top w:val="none" w:sz="0" w:space="0" w:color="auto"/>
        <w:left w:val="none" w:sz="0" w:space="0" w:color="auto"/>
        <w:bottom w:val="none" w:sz="0" w:space="0" w:color="auto"/>
        <w:right w:val="none" w:sz="0" w:space="0" w:color="auto"/>
      </w:divBdr>
    </w:div>
    <w:div w:id="586965289">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90041321">
      <w:bodyDiv w:val="1"/>
      <w:marLeft w:val="0"/>
      <w:marRight w:val="0"/>
      <w:marTop w:val="0"/>
      <w:marBottom w:val="0"/>
      <w:divBdr>
        <w:top w:val="none" w:sz="0" w:space="0" w:color="auto"/>
        <w:left w:val="none" w:sz="0" w:space="0" w:color="auto"/>
        <w:bottom w:val="none" w:sz="0" w:space="0" w:color="auto"/>
        <w:right w:val="none" w:sz="0" w:space="0" w:color="auto"/>
      </w:divBdr>
    </w:div>
    <w:div w:id="596796215">
      <w:bodyDiv w:val="1"/>
      <w:marLeft w:val="0"/>
      <w:marRight w:val="0"/>
      <w:marTop w:val="0"/>
      <w:marBottom w:val="0"/>
      <w:divBdr>
        <w:top w:val="none" w:sz="0" w:space="0" w:color="auto"/>
        <w:left w:val="none" w:sz="0" w:space="0" w:color="auto"/>
        <w:bottom w:val="none" w:sz="0" w:space="0" w:color="auto"/>
        <w:right w:val="none" w:sz="0" w:space="0" w:color="auto"/>
      </w:divBdr>
    </w:div>
    <w:div w:id="599917734">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1651329">
      <w:bodyDiv w:val="1"/>
      <w:marLeft w:val="0"/>
      <w:marRight w:val="0"/>
      <w:marTop w:val="0"/>
      <w:marBottom w:val="0"/>
      <w:divBdr>
        <w:top w:val="none" w:sz="0" w:space="0" w:color="auto"/>
        <w:left w:val="none" w:sz="0" w:space="0" w:color="auto"/>
        <w:bottom w:val="none" w:sz="0" w:space="0" w:color="auto"/>
        <w:right w:val="none" w:sz="0" w:space="0" w:color="auto"/>
      </w:divBdr>
    </w:div>
    <w:div w:id="603652922">
      <w:bodyDiv w:val="1"/>
      <w:marLeft w:val="0"/>
      <w:marRight w:val="0"/>
      <w:marTop w:val="0"/>
      <w:marBottom w:val="0"/>
      <w:divBdr>
        <w:top w:val="none" w:sz="0" w:space="0" w:color="auto"/>
        <w:left w:val="none" w:sz="0" w:space="0" w:color="auto"/>
        <w:bottom w:val="none" w:sz="0" w:space="0" w:color="auto"/>
        <w:right w:val="none" w:sz="0" w:space="0" w:color="auto"/>
      </w:divBdr>
    </w:div>
    <w:div w:id="606040947">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08782950">
      <w:bodyDiv w:val="1"/>
      <w:marLeft w:val="0"/>
      <w:marRight w:val="0"/>
      <w:marTop w:val="0"/>
      <w:marBottom w:val="0"/>
      <w:divBdr>
        <w:top w:val="none" w:sz="0" w:space="0" w:color="auto"/>
        <w:left w:val="none" w:sz="0" w:space="0" w:color="auto"/>
        <w:bottom w:val="none" w:sz="0" w:space="0" w:color="auto"/>
        <w:right w:val="none" w:sz="0" w:space="0" w:color="auto"/>
      </w:divBdr>
    </w:div>
    <w:div w:id="609091996">
      <w:bodyDiv w:val="1"/>
      <w:marLeft w:val="0"/>
      <w:marRight w:val="0"/>
      <w:marTop w:val="0"/>
      <w:marBottom w:val="0"/>
      <w:divBdr>
        <w:top w:val="none" w:sz="0" w:space="0" w:color="auto"/>
        <w:left w:val="none" w:sz="0" w:space="0" w:color="auto"/>
        <w:bottom w:val="none" w:sz="0" w:space="0" w:color="auto"/>
        <w:right w:val="none" w:sz="0" w:space="0" w:color="auto"/>
      </w:divBdr>
    </w:div>
    <w:div w:id="609625111">
      <w:bodyDiv w:val="1"/>
      <w:marLeft w:val="0"/>
      <w:marRight w:val="0"/>
      <w:marTop w:val="0"/>
      <w:marBottom w:val="0"/>
      <w:divBdr>
        <w:top w:val="none" w:sz="0" w:space="0" w:color="auto"/>
        <w:left w:val="none" w:sz="0" w:space="0" w:color="auto"/>
        <w:bottom w:val="none" w:sz="0" w:space="0" w:color="auto"/>
        <w:right w:val="none" w:sz="0" w:space="0" w:color="auto"/>
      </w:divBdr>
    </w:div>
    <w:div w:id="61147431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0066740">
      <w:bodyDiv w:val="1"/>
      <w:marLeft w:val="0"/>
      <w:marRight w:val="0"/>
      <w:marTop w:val="0"/>
      <w:marBottom w:val="0"/>
      <w:divBdr>
        <w:top w:val="none" w:sz="0" w:space="0" w:color="auto"/>
        <w:left w:val="none" w:sz="0" w:space="0" w:color="auto"/>
        <w:bottom w:val="none" w:sz="0" w:space="0" w:color="auto"/>
        <w:right w:val="none" w:sz="0" w:space="0" w:color="auto"/>
      </w:divBdr>
    </w:div>
    <w:div w:id="621572494">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22224252">
      <w:bodyDiv w:val="1"/>
      <w:marLeft w:val="0"/>
      <w:marRight w:val="0"/>
      <w:marTop w:val="0"/>
      <w:marBottom w:val="0"/>
      <w:divBdr>
        <w:top w:val="none" w:sz="0" w:space="0" w:color="auto"/>
        <w:left w:val="none" w:sz="0" w:space="0" w:color="auto"/>
        <w:bottom w:val="none" w:sz="0" w:space="0" w:color="auto"/>
        <w:right w:val="none" w:sz="0" w:space="0" w:color="auto"/>
      </w:divBdr>
    </w:div>
    <w:div w:id="624580784">
      <w:bodyDiv w:val="1"/>
      <w:marLeft w:val="0"/>
      <w:marRight w:val="0"/>
      <w:marTop w:val="0"/>
      <w:marBottom w:val="0"/>
      <w:divBdr>
        <w:top w:val="none" w:sz="0" w:space="0" w:color="auto"/>
        <w:left w:val="none" w:sz="0" w:space="0" w:color="auto"/>
        <w:bottom w:val="none" w:sz="0" w:space="0" w:color="auto"/>
        <w:right w:val="none" w:sz="0" w:space="0" w:color="auto"/>
      </w:divBdr>
    </w:div>
    <w:div w:id="628438730">
      <w:bodyDiv w:val="1"/>
      <w:marLeft w:val="0"/>
      <w:marRight w:val="0"/>
      <w:marTop w:val="0"/>
      <w:marBottom w:val="0"/>
      <w:divBdr>
        <w:top w:val="none" w:sz="0" w:space="0" w:color="auto"/>
        <w:left w:val="none" w:sz="0" w:space="0" w:color="auto"/>
        <w:bottom w:val="none" w:sz="0" w:space="0" w:color="auto"/>
        <w:right w:val="none" w:sz="0" w:space="0" w:color="auto"/>
      </w:divBdr>
    </w:div>
    <w:div w:id="631134093">
      <w:bodyDiv w:val="1"/>
      <w:marLeft w:val="0"/>
      <w:marRight w:val="0"/>
      <w:marTop w:val="0"/>
      <w:marBottom w:val="0"/>
      <w:divBdr>
        <w:top w:val="none" w:sz="0" w:space="0" w:color="auto"/>
        <w:left w:val="none" w:sz="0" w:space="0" w:color="auto"/>
        <w:bottom w:val="none" w:sz="0" w:space="0" w:color="auto"/>
        <w:right w:val="none" w:sz="0" w:space="0" w:color="auto"/>
      </w:divBdr>
    </w:div>
    <w:div w:id="63610293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39920940">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855882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49670533">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008054">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4014105">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67169258">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677279">
      <w:bodyDiv w:val="1"/>
      <w:marLeft w:val="0"/>
      <w:marRight w:val="0"/>
      <w:marTop w:val="0"/>
      <w:marBottom w:val="0"/>
      <w:divBdr>
        <w:top w:val="none" w:sz="0" w:space="0" w:color="auto"/>
        <w:left w:val="none" w:sz="0" w:space="0" w:color="auto"/>
        <w:bottom w:val="none" w:sz="0" w:space="0" w:color="auto"/>
        <w:right w:val="none" w:sz="0" w:space="0" w:color="auto"/>
      </w:divBdr>
    </w:div>
    <w:div w:id="684669972">
      <w:bodyDiv w:val="1"/>
      <w:marLeft w:val="0"/>
      <w:marRight w:val="0"/>
      <w:marTop w:val="0"/>
      <w:marBottom w:val="0"/>
      <w:divBdr>
        <w:top w:val="none" w:sz="0" w:space="0" w:color="auto"/>
        <w:left w:val="none" w:sz="0" w:space="0" w:color="auto"/>
        <w:bottom w:val="none" w:sz="0" w:space="0" w:color="auto"/>
        <w:right w:val="none" w:sz="0" w:space="0" w:color="auto"/>
      </w:divBdr>
    </w:div>
    <w:div w:id="686441371">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692222701">
      <w:bodyDiv w:val="1"/>
      <w:marLeft w:val="0"/>
      <w:marRight w:val="0"/>
      <w:marTop w:val="0"/>
      <w:marBottom w:val="0"/>
      <w:divBdr>
        <w:top w:val="none" w:sz="0" w:space="0" w:color="auto"/>
        <w:left w:val="none" w:sz="0" w:space="0" w:color="auto"/>
        <w:bottom w:val="none" w:sz="0" w:space="0" w:color="auto"/>
        <w:right w:val="none" w:sz="0" w:space="0" w:color="auto"/>
      </w:divBdr>
    </w:div>
    <w:div w:id="693844073">
      <w:bodyDiv w:val="1"/>
      <w:marLeft w:val="0"/>
      <w:marRight w:val="0"/>
      <w:marTop w:val="0"/>
      <w:marBottom w:val="0"/>
      <w:divBdr>
        <w:top w:val="none" w:sz="0" w:space="0" w:color="auto"/>
        <w:left w:val="none" w:sz="0" w:space="0" w:color="auto"/>
        <w:bottom w:val="none" w:sz="0" w:space="0" w:color="auto"/>
        <w:right w:val="none" w:sz="0" w:space="0" w:color="auto"/>
      </w:divBdr>
    </w:div>
    <w:div w:id="705448508">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648345">
      <w:bodyDiv w:val="1"/>
      <w:marLeft w:val="0"/>
      <w:marRight w:val="0"/>
      <w:marTop w:val="0"/>
      <w:marBottom w:val="0"/>
      <w:divBdr>
        <w:top w:val="none" w:sz="0" w:space="0" w:color="auto"/>
        <w:left w:val="none" w:sz="0" w:space="0" w:color="auto"/>
        <w:bottom w:val="none" w:sz="0" w:space="0" w:color="auto"/>
        <w:right w:val="none" w:sz="0" w:space="0" w:color="auto"/>
      </w:divBdr>
    </w:div>
    <w:div w:id="709257607">
      <w:bodyDiv w:val="1"/>
      <w:marLeft w:val="0"/>
      <w:marRight w:val="0"/>
      <w:marTop w:val="0"/>
      <w:marBottom w:val="0"/>
      <w:divBdr>
        <w:top w:val="none" w:sz="0" w:space="0" w:color="auto"/>
        <w:left w:val="none" w:sz="0" w:space="0" w:color="auto"/>
        <w:bottom w:val="none" w:sz="0" w:space="0" w:color="auto"/>
        <w:right w:val="none" w:sz="0" w:space="0" w:color="auto"/>
      </w:divBdr>
    </w:div>
    <w:div w:id="720715535">
      <w:bodyDiv w:val="1"/>
      <w:marLeft w:val="0"/>
      <w:marRight w:val="0"/>
      <w:marTop w:val="0"/>
      <w:marBottom w:val="0"/>
      <w:divBdr>
        <w:top w:val="none" w:sz="0" w:space="0" w:color="auto"/>
        <w:left w:val="none" w:sz="0" w:space="0" w:color="auto"/>
        <w:bottom w:val="none" w:sz="0" w:space="0" w:color="auto"/>
        <w:right w:val="none" w:sz="0" w:space="0" w:color="auto"/>
      </w:divBdr>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0277441">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40099685">
      <w:bodyDiv w:val="1"/>
      <w:marLeft w:val="0"/>
      <w:marRight w:val="0"/>
      <w:marTop w:val="0"/>
      <w:marBottom w:val="0"/>
      <w:divBdr>
        <w:top w:val="none" w:sz="0" w:space="0" w:color="auto"/>
        <w:left w:val="none" w:sz="0" w:space="0" w:color="auto"/>
        <w:bottom w:val="none" w:sz="0" w:space="0" w:color="auto"/>
        <w:right w:val="none" w:sz="0" w:space="0" w:color="auto"/>
      </w:divBdr>
    </w:div>
    <w:div w:id="752825518">
      <w:bodyDiv w:val="1"/>
      <w:marLeft w:val="0"/>
      <w:marRight w:val="0"/>
      <w:marTop w:val="0"/>
      <w:marBottom w:val="0"/>
      <w:divBdr>
        <w:top w:val="none" w:sz="0" w:space="0" w:color="auto"/>
        <w:left w:val="none" w:sz="0" w:space="0" w:color="auto"/>
        <w:bottom w:val="none" w:sz="0" w:space="0" w:color="auto"/>
        <w:right w:val="none" w:sz="0" w:space="0" w:color="auto"/>
      </w:divBdr>
    </w:div>
    <w:div w:id="753279831">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099828">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9915649">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345889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0394918">
      <w:bodyDiv w:val="1"/>
      <w:marLeft w:val="0"/>
      <w:marRight w:val="0"/>
      <w:marTop w:val="0"/>
      <w:marBottom w:val="0"/>
      <w:divBdr>
        <w:top w:val="none" w:sz="0" w:space="0" w:color="auto"/>
        <w:left w:val="none" w:sz="0" w:space="0" w:color="auto"/>
        <w:bottom w:val="none" w:sz="0" w:space="0" w:color="auto"/>
        <w:right w:val="none" w:sz="0" w:space="0" w:color="auto"/>
      </w:divBdr>
    </w:div>
    <w:div w:id="770397880">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72669873">
      <w:bodyDiv w:val="1"/>
      <w:marLeft w:val="0"/>
      <w:marRight w:val="0"/>
      <w:marTop w:val="0"/>
      <w:marBottom w:val="0"/>
      <w:divBdr>
        <w:top w:val="none" w:sz="0" w:space="0" w:color="auto"/>
        <w:left w:val="none" w:sz="0" w:space="0" w:color="auto"/>
        <w:bottom w:val="none" w:sz="0" w:space="0" w:color="auto"/>
        <w:right w:val="none" w:sz="0" w:space="0" w:color="auto"/>
      </w:divBdr>
    </w:div>
    <w:div w:id="774327065">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84151352">
      <w:bodyDiv w:val="1"/>
      <w:marLeft w:val="0"/>
      <w:marRight w:val="0"/>
      <w:marTop w:val="0"/>
      <w:marBottom w:val="0"/>
      <w:divBdr>
        <w:top w:val="none" w:sz="0" w:space="0" w:color="auto"/>
        <w:left w:val="none" w:sz="0" w:space="0" w:color="auto"/>
        <w:bottom w:val="none" w:sz="0" w:space="0" w:color="auto"/>
        <w:right w:val="none" w:sz="0" w:space="0" w:color="auto"/>
      </w:divBdr>
    </w:div>
    <w:div w:id="785931527">
      <w:bodyDiv w:val="1"/>
      <w:marLeft w:val="0"/>
      <w:marRight w:val="0"/>
      <w:marTop w:val="0"/>
      <w:marBottom w:val="0"/>
      <w:divBdr>
        <w:top w:val="none" w:sz="0" w:space="0" w:color="auto"/>
        <w:left w:val="none" w:sz="0" w:space="0" w:color="auto"/>
        <w:bottom w:val="none" w:sz="0" w:space="0" w:color="auto"/>
        <w:right w:val="none" w:sz="0" w:space="0" w:color="auto"/>
      </w:divBdr>
    </w:div>
    <w:div w:id="786123410">
      <w:bodyDiv w:val="1"/>
      <w:marLeft w:val="0"/>
      <w:marRight w:val="0"/>
      <w:marTop w:val="0"/>
      <w:marBottom w:val="0"/>
      <w:divBdr>
        <w:top w:val="none" w:sz="0" w:space="0" w:color="auto"/>
        <w:left w:val="none" w:sz="0" w:space="0" w:color="auto"/>
        <w:bottom w:val="none" w:sz="0" w:space="0" w:color="auto"/>
        <w:right w:val="none" w:sz="0" w:space="0" w:color="auto"/>
      </w:divBdr>
    </w:div>
    <w:div w:id="788473782">
      <w:bodyDiv w:val="1"/>
      <w:marLeft w:val="0"/>
      <w:marRight w:val="0"/>
      <w:marTop w:val="0"/>
      <w:marBottom w:val="0"/>
      <w:divBdr>
        <w:top w:val="none" w:sz="0" w:space="0" w:color="auto"/>
        <w:left w:val="none" w:sz="0" w:space="0" w:color="auto"/>
        <w:bottom w:val="none" w:sz="0" w:space="0" w:color="auto"/>
        <w:right w:val="none" w:sz="0" w:space="0" w:color="auto"/>
      </w:divBdr>
    </w:div>
    <w:div w:id="791828774">
      <w:bodyDiv w:val="1"/>
      <w:marLeft w:val="0"/>
      <w:marRight w:val="0"/>
      <w:marTop w:val="0"/>
      <w:marBottom w:val="0"/>
      <w:divBdr>
        <w:top w:val="none" w:sz="0" w:space="0" w:color="auto"/>
        <w:left w:val="none" w:sz="0" w:space="0" w:color="auto"/>
        <w:bottom w:val="none" w:sz="0" w:space="0" w:color="auto"/>
        <w:right w:val="none" w:sz="0" w:space="0" w:color="auto"/>
      </w:divBdr>
    </w:div>
    <w:div w:id="791948119">
      <w:bodyDiv w:val="1"/>
      <w:marLeft w:val="0"/>
      <w:marRight w:val="0"/>
      <w:marTop w:val="0"/>
      <w:marBottom w:val="0"/>
      <w:divBdr>
        <w:top w:val="none" w:sz="0" w:space="0" w:color="auto"/>
        <w:left w:val="none" w:sz="0" w:space="0" w:color="auto"/>
        <w:bottom w:val="none" w:sz="0" w:space="0" w:color="auto"/>
        <w:right w:val="none" w:sz="0" w:space="0" w:color="auto"/>
      </w:divBdr>
    </w:div>
    <w:div w:id="795105702">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597685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435738">
      <w:bodyDiv w:val="1"/>
      <w:marLeft w:val="0"/>
      <w:marRight w:val="0"/>
      <w:marTop w:val="0"/>
      <w:marBottom w:val="0"/>
      <w:divBdr>
        <w:top w:val="none" w:sz="0" w:space="0" w:color="auto"/>
        <w:left w:val="none" w:sz="0" w:space="0" w:color="auto"/>
        <w:bottom w:val="none" w:sz="0" w:space="0" w:color="auto"/>
        <w:right w:val="none" w:sz="0" w:space="0" w:color="auto"/>
      </w:divBdr>
    </w:div>
    <w:div w:id="808547022">
      <w:bodyDiv w:val="1"/>
      <w:marLeft w:val="0"/>
      <w:marRight w:val="0"/>
      <w:marTop w:val="0"/>
      <w:marBottom w:val="0"/>
      <w:divBdr>
        <w:top w:val="none" w:sz="0" w:space="0" w:color="auto"/>
        <w:left w:val="none" w:sz="0" w:space="0" w:color="auto"/>
        <w:bottom w:val="none" w:sz="0" w:space="0" w:color="auto"/>
        <w:right w:val="none" w:sz="0" w:space="0" w:color="auto"/>
      </w:divBdr>
    </w:div>
    <w:div w:id="808861501">
      <w:bodyDiv w:val="1"/>
      <w:marLeft w:val="0"/>
      <w:marRight w:val="0"/>
      <w:marTop w:val="0"/>
      <w:marBottom w:val="0"/>
      <w:divBdr>
        <w:top w:val="none" w:sz="0" w:space="0" w:color="auto"/>
        <w:left w:val="none" w:sz="0" w:space="0" w:color="auto"/>
        <w:bottom w:val="none" w:sz="0" w:space="0" w:color="auto"/>
        <w:right w:val="none" w:sz="0" w:space="0" w:color="auto"/>
      </w:divBdr>
    </w:div>
    <w:div w:id="813333790">
      <w:bodyDiv w:val="1"/>
      <w:marLeft w:val="0"/>
      <w:marRight w:val="0"/>
      <w:marTop w:val="0"/>
      <w:marBottom w:val="0"/>
      <w:divBdr>
        <w:top w:val="none" w:sz="0" w:space="0" w:color="auto"/>
        <w:left w:val="none" w:sz="0" w:space="0" w:color="auto"/>
        <w:bottom w:val="none" w:sz="0" w:space="0" w:color="auto"/>
        <w:right w:val="none" w:sz="0" w:space="0" w:color="auto"/>
      </w:divBdr>
    </w:div>
    <w:div w:id="814955257">
      <w:bodyDiv w:val="1"/>
      <w:marLeft w:val="0"/>
      <w:marRight w:val="0"/>
      <w:marTop w:val="0"/>
      <w:marBottom w:val="0"/>
      <w:divBdr>
        <w:top w:val="none" w:sz="0" w:space="0" w:color="auto"/>
        <w:left w:val="none" w:sz="0" w:space="0" w:color="auto"/>
        <w:bottom w:val="none" w:sz="0" w:space="0" w:color="auto"/>
        <w:right w:val="none" w:sz="0" w:space="0" w:color="auto"/>
      </w:divBdr>
    </w:div>
    <w:div w:id="815534392">
      <w:bodyDiv w:val="1"/>
      <w:marLeft w:val="0"/>
      <w:marRight w:val="0"/>
      <w:marTop w:val="0"/>
      <w:marBottom w:val="0"/>
      <w:divBdr>
        <w:top w:val="none" w:sz="0" w:space="0" w:color="auto"/>
        <w:left w:val="none" w:sz="0" w:space="0" w:color="auto"/>
        <w:bottom w:val="none" w:sz="0" w:space="0" w:color="auto"/>
        <w:right w:val="none" w:sz="0" w:space="0" w:color="auto"/>
      </w:divBdr>
    </w:div>
    <w:div w:id="816454161">
      <w:bodyDiv w:val="1"/>
      <w:marLeft w:val="0"/>
      <w:marRight w:val="0"/>
      <w:marTop w:val="0"/>
      <w:marBottom w:val="0"/>
      <w:divBdr>
        <w:top w:val="none" w:sz="0" w:space="0" w:color="auto"/>
        <w:left w:val="none" w:sz="0" w:space="0" w:color="auto"/>
        <w:bottom w:val="none" w:sz="0" w:space="0" w:color="auto"/>
        <w:right w:val="none" w:sz="0" w:space="0" w:color="auto"/>
      </w:divBdr>
    </w:div>
    <w:div w:id="816730508">
      <w:bodyDiv w:val="1"/>
      <w:marLeft w:val="0"/>
      <w:marRight w:val="0"/>
      <w:marTop w:val="0"/>
      <w:marBottom w:val="0"/>
      <w:divBdr>
        <w:top w:val="none" w:sz="0" w:space="0" w:color="auto"/>
        <w:left w:val="none" w:sz="0" w:space="0" w:color="auto"/>
        <w:bottom w:val="none" w:sz="0" w:space="0" w:color="auto"/>
        <w:right w:val="none" w:sz="0" w:space="0" w:color="auto"/>
      </w:divBdr>
    </w:div>
    <w:div w:id="820006868">
      <w:bodyDiv w:val="1"/>
      <w:marLeft w:val="0"/>
      <w:marRight w:val="0"/>
      <w:marTop w:val="0"/>
      <w:marBottom w:val="0"/>
      <w:divBdr>
        <w:top w:val="none" w:sz="0" w:space="0" w:color="auto"/>
        <w:left w:val="none" w:sz="0" w:space="0" w:color="auto"/>
        <w:bottom w:val="none" w:sz="0" w:space="0" w:color="auto"/>
        <w:right w:val="none" w:sz="0" w:space="0" w:color="auto"/>
      </w:divBdr>
    </w:div>
    <w:div w:id="823010042">
      <w:bodyDiv w:val="1"/>
      <w:marLeft w:val="0"/>
      <w:marRight w:val="0"/>
      <w:marTop w:val="0"/>
      <w:marBottom w:val="0"/>
      <w:divBdr>
        <w:top w:val="none" w:sz="0" w:space="0" w:color="auto"/>
        <w:left w:val="none" w:sz="0" w:space="0" w:color="auto"/>
        <w:bottom w:val="none" w:sz="0" w:space="0" w:color="auto"/>
        <w:right w:val="none" w:sz="0" w:space="0" w:color="auto"/>
      </w:divBdr>
    </w:div>
    <w:div w:id="824399992">
      <w:bodyDiv w:val="1"/>
      <w:marLeft w:val="0"/>
      <w:marRight w:val="0"/>
      <w:marTop w:val="0"/>
      <w:marBottom w:val="0"/>
      <w:divBdr>
        <w:top w:val="none" w:sz="0" w:space="0" w:color="auto"/>
        <w:left w:val="none" w:sz="0" w:space="0" w:color="auto"/>
        <w:bottom w:val="none" w:sz="0" w:space="0" w:color="auto"/>
        <w:right w:val="none" w:sz="0" w:space="0" w:color="auto"/>
      </w:divBdr>
    </w:div>
    <w:div w:id="82936683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42401908">
      <w:bodyDiv w:val="1"/>
      <w:marLeft w:val="0"/>
      <w:marRight w:val="0"/>
      <w:marTop w:val="0"/>
      <w:marBottom w:val="0"/>
      <w:divBdr>
        <w:top w:val="none" w:sz="0" w:space="0" w:color="auto"/>
        <w:left w:val="none" w:sz="0" w:space="0" w:color="auto"/>
        <w:bottom w:val="none" w:sz="0" w:space="0" w:color="auto"/>
        <w:right w:val="none" w:sz="0" w:space="0" w:color="auto"/>
      </w:divBdr>
    </w:div>
    <w:div w:id="846362408">
      <w:bodyDiv w:val="1"/>
      <w:marLeft w:val="0"/>
      <w:marRight w:val="0"/>
      <w:marTop w:val="0"/>
      <w:marBottom w:val="0"/>
      <w:divBdr>
        <w:top w:val="none" w:sz="0" w:space="0" w:color="auto"/>
        <w:left w:val="none" w:sz="0" w:space="0" w:color="auto"/>
        <w:bottom w:val="none" w:sz="0" w:space="0" w:color="auto"/>
        <w:right w:val="none" w:sz="0" w:space="0" w:color="auto"/>
      </w:divBdr>
    </w:div>
    <w:div w:id="852495991">
      <w:bodyDiv w:val="1"/>
      <w:marLeft w:val="0"/>
      <w:marRight w:val="0"/>
      <w:marTop w:val="0"/>
      <w:marBottom w:val="0"/>
      <w:divBdr>
        <w:top w:val="none" w:sz="0" w:space="0" w:color="auto"/>
        <w:left w:val="none" w:sz="0" w:space="0" w:color="auto"/>
        <w:bottom w:val="none" w:sz="0" w:space="0" w:color="auto"/>
        <w:right w:val="none" w:sz="0" w:space="0" w:color="auto"/>
      </w:divBdr>
    </w:div>
    <w:div w:id="852886941">
      <w:bodyDiv w:val="1"/>
      <w:marLeft w:val="0"/>
      <w:marRight w:val="0"/>
      <w:marTop w:val="0"/>
      <w:marBottom w:val="0"/>
      <w:divBdr>
        <w:top w:val="none" w:sz="0" w:space="0" w:color="auto"/>
        <w:left w:val="none" w:sz="0" w:space="0" w:color="auto"/>
        <w:bottom w:val="none" w:sz="0" w:space="0" w:color="auto"/>
        <w:right w:val="none" w:sz="0" w:space="0" w:color="auto"/>
      </w:divBdr>
    </w:div>
    <w:div w:id="854728965">
      <w:bodyDiv w:val="1"/>
      <w:marLeft w:val="0"/>
      <w:marRight w:val="0"/>
      <w:marTop w:val="0"/>
      <w:marBottom w:val="0"/>
      <w:divBdr>
        <w:top w:val="none" w:sz="0" w:space="0" w:color="auto"/>
        <w:left w:val="none" w:sz="0" w:space="0" w:color="auto"/>
        <w:bottom w:val="none" w:sz="0" w:space="0" w:color="auto"/>
        <w:right w:val="none" w:sz="0" w:space="0" w:color="auto"/>
      </w:divBdr>
    </w:div>
    <w:div w:id="86031483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027217">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70528585">
      <w:bodyDiv w:val="1"/>
      <w:marLeft w:val="0"/>
      <w:marRight w:val="0"/>
      <w:marTop w:val="0"/>
      <w:marBottom w:val="0"/>
      <w:divBdr>
        <w:top w:val="none" w:sz="0" w:space="0" w:color="auto"/>
        <w:left w:val="none" w:sz="0" w:space="0" w:color="auto"/>
        <w:bottom w:val="none" w:sz="0" w:space="0" w:color="auto"/>
        <w:right w:val="none" w:sz="0" w:space="0" w:color="auto"/>
      </w:divBdr>
    </w:div>
    <w:div w:id="875582701">
      <w:bodyDiv w:val="1"/>
      <w:marLeft w:val="0"/>
      <w:marRight w:val="0"/>
      <w:marTop w:val="0"/>
      <w:marBottom w:val="0"/>
      <w:divBdr>
        <w:top w:val="none" w:sz="0" w:space="0" w:color="auto"/>
        <w:left w:val="none" w:sz="0" w:space="0" w:color="auto"/>
        <w:bottom w:val="none" w:sz="0" w:space="0" w:color="auto"/>
        <w:right w:val="none" w:sz="0" w:space="0" w:color="auto"/>
      </w:divBdr>
    </w:div>
    <w:div w:id="876508299">
      <w:bodyDiv w:val="1"/>
      <w:marLeft w:val="0"/>
      <w:marRight w:val="0"/>
      <w:marTop w:val="0"/>
      <w:marBottom w:val="0"/>
      <w:divBdr>
        <w:top w:val="none" w:sz="0" w:space="0" w:color="auto"/>
        <w:left w:val="none" w:sz="0" w:space="0" w:color="auto"/>
        <w:bottom w:val="none" w:sz="0" w:space="0" w:color="auto"/>
        <w:right w:val="none" w:sz="0" w:space="0" w:color="auto"/>
      </w:divBdr>
    </w:div>
    <w:div w:id="876547550">
      <w:bodyDiv w:val="1"/>
      <w:marLeft w:val="0"/>
      <w:marRight w:val="0"/>
      <w:marTop w:val="0"/>
      <w:marBottom w:val="0"/>
      <w:divBdr>
        <w:top w:val="none" w:sz="0" w:space="0" w:color="auto"/>
        <w:left w:val="none" w:sz="0" w:space="0" w:color="auto"/>
        <w:bottom w:val="none" w:sz="0" w:space="0" w:color="auto"/>
        <w:right w:val="none" w:sz="0" w:space="0" w:color="auto"/>
      </w:divBdr>
    </w:div>
    <w:div w:id="877661828">
      <w:bodyDiv w:val="1"/>
      <w:marLeft w:val="0"/>
      <w:marRight w:val="0"/>
      <w:marTop w:val="0"/>
      <w:marBottom w:val="0"/>
      <w:divBdr>
        <w:top w:val="none" w:sz="0" w:space="0" w:color="auto"/>
        <w:left w:val="none" w:sz="0" w:space="0" w:color="auto"/>
        <w:bottom w:val="none" w:sz="0" w:space="0" w:color="auto"/>
        <w:right w:val="none" w:sz="0" w:space="0" w:color="auto"/>
      </w:divBdr>
    </w:div>
    <w:div w:id="878007339">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430446">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086995">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370330">
      <w:bodyDiv w:val="1"/>
      <w:marLeft w:val="0"/>
      <w:marRight w:val="0"/>
      <w:marTop w:val="0"/>
      <w:marBottom w:val="0"/>
      <w:divBdr>
        <w:top w:val="none" w:sz="0" w:space="0" w:color="auto"/>
        <w:left w:val="none" w:sz="0" w:space="0" w:color="auto"/>
        <w:bottom w:val="none" w:sz="0" w:space="0" w:color="auto"/>
        <w:right w:val="none" w:sz="0" w:space="0" w:color="auto"/>
      </w:divBdr>
    </w:div>
    <w:div w:id="900867309">
      <w:bodyDiv w:val="1"/>
      <w:marLeft w:val="0"/>
      <w:marRight w:val="0"/>
      <w:marTop w:val="0"/>
      <w:marBottom w:val="0"/>
      <w:divBdr>
        <w:top w:val="none" w:sz="0" w:space="0" w:color="auto"/>
        <w:left w:val="none" w:sz="0" w:space="0" w:color="auto"/>
        <w:bottom w:val="none" w:sz="0" w:space="0" w:color="auto"/>
        <w:right w:val="none" w:sz="0" w:space="0" w:color="auto"/>
      </w:divBdr>
    </w:div>
    <w:div w:id="901717475">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5140090">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24266898">
      <w:bodyDiv w:val="1"/>
      <w:marLeft w:val="0"/>
      <w:marRight w:val="0"/>
      <w:marTop w:val="0"/>
      <w:marBottom w:val="0"/>
      <w:divBdr>
        <w:top w:val="none" w:sz="0" w:space="0" w:color="auto"/>
        <w:left w:val="none" w:sz="0" w:space="0" w:color="auto"/>
        <w:bottom w:val="none" w:sz="0" w:space="0" w:color="auto"/>
        <w:right w:val="none" w:sz="0" w:space="0" w:color="auto"/>
      </w:divBdr>
    </w:div>
    <w:div w:id="927691868">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548006">
      <w:bodyDiv w:val="1"/>
      <w:marLeft w:val="0"/>
      <w:marRight w:val="0"/>
      <w:marTop w:val="0"/>
      <w:marBottom w:val="0"/>
      <w:divBdr>
        <w:top w:val="none" w:sz="0" w:space="0" w:color="auto"/>
        <w:left w:val="none" w:sz="0" w:space="0" w:color="auto"/>
        <w:bottom w:val="none" w:sz="0" w:space="0" w:color="auto"/>
        <w:right w:val="none" w:sz="0" w:space="0" w:color="auto"/>
      </w:divBdr>
    </w:div>
    <w:div w:id="930625008">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4287037">
      <w:bodyDiv w:val="1"/>
      <w:marLeft w:val="0"/>
      <w:marRight w:val="0"/>
      <w:marTop w:val="0"/>
      <w:marBottom w:val="0"/>
      <w:divBdr>
        <w:top w:val="none" w:sz="0" w:space="0" w:color="auto"/>
        <w:left w:val="none" w:sz="0" w:space="0" w:color="auto"/>
        <w:bottom w:val="none" w:sz="0" w:space="0" w:color="auto"/>
        <w:right w:val="none" w:sz="0" w:space="0" w:color="auto"/>
      </w:divBdr>
    </w:div>
    <w:div w:id="935551959">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39878047">
      <w:bodyDiv w:val="1"/>
      <w:marLeft w:val="0"/>
      <w:marRight w:val="0"/>
      <w:marTop w:val="0"/>
      <w:marBottom w:val="0"/>
      <w:divBdr>
        <w:top w:val="none" w:sz="0" w:space="0" w:color="auto"/>
        <w:left w:val="none" w:sz="0" w:space="0" w:color="auto"/>
        <w:bottom w:val="none" w:sz="0" w:space="0" w:color="auto"/>
        <w:right w:val="none" w:sz="0" w:space="0" w:color="auto"/>
      </w:divBdr>
    </w:div>
    <w:div w:id="94014502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441887">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0957601">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31239">
      <w:bodyDiv w:val="1"/>
      <w:marLeft w:val="0"/>
      <w:marRight w:val="0"/>
      <w:marTop w:val="0"/>
      <w:marBottom w:val="0"/>
      <w:divBdr>
        <w:top w:val="none" w:sz="0" w:space="0" w:color="auto"/>
        <w:left w:val="none" w:sz="0" w:space="0" w:color="auto"/>
        <w:bottom w:val="none" w:sz="0" w:space="0" w:color="auto"/>
        <w:right w:val="none" w:sz="0" w:space="0" w:color="auto"/>
      </w:divBdr>
    </w:div>
    <w:div w:id="975183592">
      <w:bodyDiv w:val="1"/>
      <w:marLeft w:val="0"/>
      <w:marRight w:val="0"/>
      <w:marTop w:val="0"/>
      <w:marBottom w:val="0"/>
      <w:divBdr>
        <w:top w:val="none" w:sz="0" w:space="0" w:color="auto"/>
        <w:left w:val="none" w:sz="0" w:space="0" w:color="auto"/>
        <w:bottom w:val="none" w:sz="0" w:space="0" w:color="auto"/>
        <w:right w:val="none" w:sz="0" w:space="0" w:color="auto"/>
      </w:divBdr>
    </w:div>
    <w:div w:id="975569408">
      <w:bodyDiv w:val="1"/>
      <w:marLeft w:val="0"/>
      <w:marRight w:val="0"/>
      <w:marTop w:val="0"/>
      <w:marBottom w:val="0"/>
      <w:divBdr>
        <w:top w:val="none" w:sz="0" w:space="0" w:color="auto"/>
        <w:left w:val="none" w:sz="0" w:space="0" w:color="auto"/>
        <w:bottom w:val="none" w:sz="0" w:space="0" w:color="auto"/>
        <w:right w:val="none" w:sz="0" w:space="0" w:color="auto"/>
      </w:divBdr>
    </w:div>
    <w:div w:id="975724595">
      <w:bodyDiv w:val="1"/>
      <w:marLeft w:val="0"/>
      <w:marRight w:val="0"/>
      <w:marTop w:val="0"/>
      <w:marBottom w:val="0"/>
      <w:divBdr>
        <w:top w:val="none" w:sz="0" w:space="0" w:color="auto"/>
        <w:left w:val="none" w:sz="0" w:space="0" w:color="auto"/>
        <w:bottom w:val="none" w:sz="0" w:space="0" w:color="auto"/>
        <w:right w:val="none" w:sz="0" w:space="0" w:color="auto"/>
      </w:divBdr>
    </w:div>
    <w:div w:id="977298632">
      <w:bodyDiv w:val="1"/>
      <w:marLeft w:val="0"/>
      <w:marRight w:val="0"/>
      <w:marTop w:val="0"/>
      <w:marBottom w:val="0"/>
      <w:divBdr>
        <w:top w:val="none" w:sz="0" w:space="0" w:color="auto"/>
        <w:left w:val="none" w:sz="0" w:space="0" w:color="auto"/>
        <w:bottom w:val="none" w:sz="0" w:space="0" w:color="auto"/>
        <w:right w:val="none" w:sz="0" w:space="0" w:color="auto"/>
      </w:divBdr>
    </w:div>
    <w:div w:id="982468791">
      <w:bodyDiv w:val="1"/>
      <w:marLeft w:val="0"/>
      <w:marRight w:val="0"/>
      <w:marTop w:val="0"/>
      <w:marBottom w:val="0"/>
      <w:divBdr>
        <w:top w:val="none" w:sz="0" w:space="0" w:color="auto"/>
        <w:left w:val="none" w:sz="0" w:space="0" w:color="auto"/>
        <w:bottom w:val="none" w:sz="0" w:space="0" w:color="auto"/>
        <w:right w:val="none" w:sz="0" w:space="0" w:color="auto"/>
      </w:divBdr>
    </w:div>
    <w:div w:id="983388849">
      <w:bodyDiv w:val="1"/>
      <w:marLeft w:val="0"/>
      <w:marRight w:val="0"/>
      <w:marTop w:val="0"/>
      <w:marBottom w:val="0"/>
      <w:divBdr>
        <w:top w:val="none" w:sz="0" w:space="0" w:color="auto"/>
        <w:left w:val="none" w:sz="0" w:space="0" w:color="auto"/>
        <w:bottom w:val="none" w:sz="0" w:space="0" w:color="auto"/>
        <w:right w:val="none" w:sz="0" w:space="0" w:color="auto"/>
      </w:divBdr>
    </w:div>
    <w:div w:id="985167072">
      <w:bodyDiv w:val="1"/>
      <w:marLeft w:val="0"/>
      <w:marRight w:val="0"/>
      <w:marTop w:val="0"/>
      <w:marBottom w:val="0"/>
      <w:divBdr>
        <w:top w:val="none" w:sz="0" w:space="0" w:color="auto"/>
        <w:left w:val="none" w:sz="0" w:space="0" w:color="auto"/>
        <w:bottom w:val="none" w:sz="0" w:space="0" w:color="auto"/>
        <w:right w:val="none" w:sz="0" w:space="0" w:color="auto"/>
      </w:divBdr>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7265976">
      <w:bodyDiv w:val="1"/>
      <w:marLeft w:val="0"/>
      <w:marRight w:val="0"/>
      <w:marTop w:val="0"/>
      <w:marBottom w:val="0"/>
      <w:divBdr>
        <w:top w:val="none" w:sz="0" w:space="0" w:color="auto"/>
        <w:left w:val="none" w:sz="0" w:space="0" w:color="auto"/>
        <w:bottom w:val="none" w:sz="0" w:space="0" w:color="auto"/>
        <w:right w:val="none" w:sz="0" w:space="0" w:color="auto"/>
      </w:divBdr>
    </w:div>
    <w:div w:id="997997446">
      <w:bodyDiv w:val="1"/>
      <w:marLeft w:val="0"/>
      <w:marRight w:val="0"/>
      <w:marTop w:val="0"/>
      <w:marBottom w:val="0"/>
      <w:divBdr>
        <w:top w:val="none" w:sz="0" w:space="0" w:color="auto"/>
        <w:left w:val="none" w:sz="0" w:space="0" w:color="auto"/>
        <w:bottom w:val="none" w:sz="0" w:space="0" w:color="auto"/>
        <w:right w:val="none" w:sz="0" w:space="0" w:color="auto"/>
      </w:divBdr>
    </w:div>
    <w:div w:id="998191330">
      <w:bodyDiv w:val="1"/>
      <w:marLeft w:val="0"/>
      <w:marRight w:val="0"/>
      <w:marTop w:val="0"/>
      <w:marBottom w:val="0"/>
      <w:divBdr>
        <w:top w:val="none" w:sz="0" w:space="0" w:color="auto"/>
        <w:left w:val="none" w:sz="0" w:space="0" w:color="auto"/>
        <w:bottom w:val="none" w:sz="0" w:space="0" w:color="auto"/>
        <w:right w:val="none" w:sz="0" w:space="0" w:color="auto"/>
      </w:divBdr>
    </w:div>
    <w:div w:id="999043319">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0260521">
      <w:bodyDiv w:val="1"/>
      <w:marLeft w:val="0"/>
      <w:marRight w:val="0"/>
      <w:marTop w:val="0"/>
      <w:marBottom w:val="0"/>
      <w:divBdr>
        <w:top w:val="none" w:sz="0" w:space="0" w:color="auto"/>
        <w:left w:val="none" w:sz="0" w:space="0" w:color="auto"/>
        <w:bottom w:val="none" w:sz="0" w:space="0" w:color="auto"/>
        <w:right w:val="none" w:sz="0" w:space="0" w:color="auto"/>
      </w:divBdr>
    </w:div>
    <w:div w:id="1012494660">
      <w:bodyDiv w:val="1"/>
      <w:marLeft w:val="0"/>
      <w:marRight w:val="0"/>
      <w:marTop w:val="0"/>
      <w:marBottom w:val="0"/>
      <w:divBdr>
        <w:top w:val="none" w:sz="0" w:space="0" w:color="auto"/>
        <w:left w:val="none" w:sz="0" w:space="0" w:color="auto"/>
        <w:bottom w:val="none" w:sz="0" w:space="0" w:color="auto"/>
        <w:right w:val="none" w:sz="0" w:space="0" w:color="auto"/>
      </w:divBdr>
    </w:div>
    <w:div w:id="1012801847">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16157706">
      <w:bodyDiv w:val="1"/>
      <w:marLeft w:val="0"/>
      <w:marRight w:val="0"/>
      <w:marTop w:val="0"/>
      <w:marBottom w:val="0"/>
      <w:divBdr>
        <w:top w:val="none" w:sz="0" w:space="0" w:color="auto"/>
        <w:left w:val="none" w:sz="0" w:space="0" w:color="auto"/>
        <w:bottom w:val="none" w:sz="0" w:space="0" w:color="auto"/>
        <w:right w:val="none" w:sz="0" w:space="0" w:color="auto"/>
      </w:divBdr>
    </w:div>
    <w:div w:id="1019431298">
      <w:bodyDiv w:val="1"/>
      <w:marLeft w:val="0"/>
      <w:marRight w:val="0"/>
      <w:marTop w:val="0"/>
      <w:marBottom w:val="0"/>
      <w:divBdr>
        <w:top w:val="none" w:sz="0" w:space="0" w:color="auto"/>
        <w:left w:val="none" w:sz="0" w:space="0" w:color="auto"/>
        <w:bottom w:val="none" w:sz="0" w:space="0" w:color="auto"/>
        <w:right w:val="none" w:sz="0" w:space="0" w:color="auto"/>
      </w:divBdr>
    </w:div>
    <w:div w:id="1021207054">
      <w:bodyDiv w:val="1"/>
      <w:marLeft w:val="0"/>
      <w:marRight w:val="0"/>
      <w:marTop w:val="0"/>
      <w:marBottom w:val="0"/>
      <w:divBdr>
        <w:top w:val="none" w:sz="0" w:space="0" w:color="auto"/>
        <w:left w:val="none" w:sz="0" w:space="0" w:color="auto"/>
        <w:bottom w:val="none" w:sz="0" w:space="0" w:color="auto"/>
        <w:right w:val="none" w:sz="0" w:space="0" w:color="auto"/>
      </w:divBdr>
    </w:div>
    <w:div w:id="1022127560">
      <w:bodyDiv w:val="1"/>
      <w:marLeft w:val="0"/>
      <w:marRight w:val="0"/>
      <w:marTop w:val="0"/>
      <w:marBottom w:val="0"/>
      <w:divBdr>
        <w:top w:val="none" w:sz="0" w:space="0" w:color="auto"/>
        <w:left w:val="none" w:sz="0" w:space="0" w:color="auto"/>
        <w:bottom w:val="none" w:sz="0" w:space="0" w:color="auto"/>
        <w:right w:val="none" w:sz="0" w:space="0" w:color="auto"/>
      </w:divBdr>
    </w:div>
    <w:div w:id="1030061141">
      <w:bodyDiv w:val="1"/>
      <w:marLeft w:val="0"/>
      <w:marRight w:val="0"/>
      <w:marTop w:val="0"/>
      <w:marBottom w:val="0"/>
      <w:divBdr>
        <w:top w:val="none" w:sz="0" w:space="0" w:color="auto"/>
        <w:left w:val="none" w:sz="0" w:space="0" w:color="auto"/>
        <w:bottom w:val="none" w:sz="0" w:space="0" w:color="auto"/>
        <w:right w:val="none" w:sz="0" w:space="0" w:color="auto"/>
      </w:divBdr>
    </w:div>
    <w:div w:id="1035039104">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47292344">
      <w:bodyDiv w:val="1"/>
      <w:marLeft w:val="0"/>
      <w:marRight w:val="0"/>
      <w:marTop w:val="0"/>
      <w:marBottom w:val="0"/>
      <w:divBdr>
        <w:top w:val="none" w:sz="0" w:space="0" w:color="auto"/>
        <w:left w:val="none" w:sz="0" w:space="0" w:color="auto"/>
        <w:bottom w:val="none" w:sz="0" w:space="0" w:color="auto"/>
        <w:right w:val="none" w:sz="0" w:space="0" w:color="auto"/>
      </w:divBdr>
    </w:div>
    <w:div w:id="1048337303">
      <w:bodyDiv w:val="1"/>
      <w:marLeft w:val="0"/>
      <w:marRight w:val="0"/>
      <w:marTop w:val="0"/>
      <w:marBottom w:val="0"/>
      <w:divBdr>
        <w:top w:val="none" w:sz="0" w:space="0" w:color="auto"/>
        <w:left w:val="none" w:sz="0" w:space="0" w:color="auto"/>
        <w:bottom w:val="none" w:sz="0" w:space="0" w:color="auto"/>
        <w:right w:val="none" w:sz="0" w:space="0" w:color="auto"/>
      </w:divBdr>
    </w:div>
    <w:div w:id="1054235684">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55272787">
      <w:bodyDiv w:val="1"/>
      <w:marLeft w:val="0"/>
      <w:marRight w:val="0"/>
      <w:marTop w:val="0"/>
      <w:marBottom w:val="0"/>
      <w:divBdr>
        <w:top w:val="none" w:sz="0" w:space="0" w:color="auto"/>
        <w:left w:val="none" w:sz="0" w:space="0" w:color="auto"/>
        <w:bottom w:val="none" w:sz="0" w:space="0" w:color="auto"/>
        <w:right w:val="none" w:sz="0" w:space="0" w:color="auto"/>
      </w:divBdr>
    </w:div>
    <w:div w:id="1057126548">
      <w:bodyDiv w:val="1"/>
      <w:marLeft w:val="0"/>
      <w:marRight w:val="0"/>
      <w:marTop w:val="0"/>
      <w:marBottom w:val="0"/>
      <w:divBdr>
        <w:top w:val="none" w:sz="0" w:space="0" w:color="auto"/>
        <w:left w:val="none" w:sz="0" w:space="0" w:color="auto"/>
        <w:bottom w:val="none" w:sz="0" w:space="0" w:color="auto"/>
        <w:right w:val="none" w:sz="0" w:space="0" w:color="auto"/>
      </w:divBdr>
    </w:div>
    <w:div w:id="1057318401">
      <w:bodyDiv w:val="1"/>
      <w:marLeft w:val="0"/>
      <w:marRight w:val="0"/>
      <w:marTop w:val="0"/>
      <w:marBottom w:val="0"/>
      <w:divBdr>
        <w:top w:val="none" w:sz="0" w:space="0" w:color="auto"/>
        <w:left w:val="none" w:sz="0" w:space="0" w:color="auto"/>
        <w:bottom w:val="none" w:sz="0" w:space="0" w:color="auto"/>
        <w:right w:val="none" w:sz="0" w:space="0" w:color="auto"/>
      </w:divBdr>
    </w:div>
    <w:div w:id="1061977816">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63597622">
      <w:bodyDiv w:val="1"/>
      <w:marLeft w:val="0"/>
      <w:marRight w:val="0"/>
      <w:marTop w:val="0"/>
      <w:marBottom w:val="0"/>
      <w:divBdr>
        <w:top w:val="none" w:sz="0" w:space="0" w:color="auto"/>
        <w:left w:val="none" w:sz="0" w:space="0" w:color="auto"/>
        <w:bottom w:val="none" w:sz="0" w:space="0" w:color="auto"/>
        <w:right w:val="none" w:sz="0" w:space="0" w:color="auto"/>
      </w:divBdr>
    </w:div>
    <w:div w:id="1069621277">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74801">
      <w:bodyDiv w:val="1"/>
      <w:marLeft w:val="0"/>
      <w:marRight w:val="0"/>
      <w:marTop w:val="0"/>
      <w:marBottom w:val="0"/>
      <w:divBdr>
        <w:top w:val="none" w:sz="0" w:space="0" w:color="auto"/>
        <w:left w:val="none" w:sz="0" w:space="0" w:color="auto"/>
        <w:bottom w:val="none" w:sz="0" w:space="0" w:color="auto"/>
        <w:right w:val="none" w:sz="0" w:space="0" w:color="auto"/>
      </w:divBdr>
    </w:div>
    <w:div w:id="107971650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84764930">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095055823">
      <w:bodyDiv w:val="1"/>
      <w:marLeft w:val="0"/>
      <w:marRight w:val="0"/>
      <w:marTop w:val="0"/>
      <w:marBottom w:val="0"/>
      <w:divBdr>
        <w:top w:val="none" w:sz="0" w:space="0" w:color="auto"/>
        <w:left w:val="none" w:sz="0" w:space="0" w:color="auto"/>
        <w:bottom w:val="none" w:sz="0" w:space="0" w:color="auto"/>
        <w:right w:val="none" w:sz="0" w:space="0" w:color="auto"/>
      </w:divBdr>
    </w:div>
    <w:div w:id="1105463822">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3596735">
      <w:bodyDiv w:val="1"/>
      <w:marLeft w:val="0"/>
      <w:marRight w:val="0"/>
      <w:marTop w:val="0"/>
      <w:marBottom w:val="0"/>
      <w:divBdr>
        <w:top w:val="none" w:sz="0" w:space="0" w:color="auto"/>
        <w:left w:val="none" w:sz="0" w:space="0" w:color="auto"/>
        <w:bottom w:val="none" w:sz="0" w:space="0" w:color="auto"/>
        <w:right w:val="none" w:sz="0" w:space="0" w:color="auto"/>
      </w:divBdr>
    </w:div>
    <w:div w:id="1116673883">
      <w:bodyDiv w:val="1"/>
      <w:marLeft w:val="0"/>
      <w:marRight w:val="0"/>
      <w:marTop w:val="0"/>
      <w:marBottom w:val="0"/>
      <w:divBdr>
        <w:top w:val="none" w:sz="0" w:space="0" w:color="auto"/>
        <w:left w:val="none" w:sz="0" w:space="0" w:color="auto"/>
        <w:bottom w:val="none" w:sz="0" w:space="0" w:color="auto"/>
        <w:right w:val="none" w:sz="0" w:space="0" w:color="auto"/>
      </w:divBdr>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22772219">
      <w:bodyDiv w:val="1"/>
      <w:marLeft w:val="0"/>
      <w:marRight w:val="0"/>
      <w:marTop w:val="0"/>
      <w:marBottom w:val="0"/>
      <w:divBdr>
        <w:top w:val="none" w:sz="0" w:space="0" w:color="auto"/>
        <w:left w:val="none" w:sz="0" w:space="0" w:color="auto"/>
        <w:bottom w:val="none" w:sz="0" w:space="0" w:color="auto"/>
        <w:right w:val="none" w:sz="0" w:space="0" w:color="auto"/>
      </w:divBdr>
    </w:div>
    <w:div w:id="1127236691">
      <w:bodyDiv w:val="1"/>
      <w:marLeft w:val="0"/>
      <w:marRight w:val="0"/>
      <w:marTop w:val="0"/>
      <w:marBottom w:val="0"/>
      <w:divBdr>
        <w:top w:val="none" w:sz="0" w:space="0" w:color="auto"/>
        <w:left w:val="none" w:sz="0" w:space="0" w:color="auto"/>
        <w:bottom w:val="none" w:sz="0" w:space="0" w:color="auto"/>
        <w:right w:val="none" w:sz="0" w:space="0" w:color="auto"/>
      </w:divBdr>
    </w:div>
    <w:div w:id="1131899519">
      <w:bodyDiv w:val="1"/>
      <w:marLeft w:val="0"/>
      <w:marRight w:val="0"/>
      <w:marTop w:val="0"/>
      <w:marBottom w:val="0"/>
      <w:divBdr>
        <w:top w:val="none" w:sz="0" w:space="0" w:color="auto"/>
        <w:left w:val="none" w:sz="0" w:space="0" w:color="auto"/>
        <w:bottom w:val="none" w:sz="0" w:space="0" w:color="auto"/>
        <w:right w:val="none" w:sz="0" w:space="0" w:color="auto"/>
      </w:divBdr>
    </w:div>
    <w:div w:id="1132022530">
      <w:bodyDiv w:val="1"/>
      <w:marLeft w:val="0"/>
      <w:marRight w:val="0"/>
      <w:marTop w:val="0"/>
      <w:marBottom w:val="0"/>
      <w:divBdr>
        <w:top w:val="none" w:sz="0" w:space="0" w:color="auto"/>
        <w:left w:val="none" w:sz="0" w:space="0" w:color="auto"/>
        <w:bottom w:val="none" w:sz="0" w:space="0" w:color="auto"/>
        <w:right w:val="none" w:sz="0" w:space="0" w:color="auto"/>
      </w:divBdr>
    </w:div>
    <w:div w:id="1138691115">
      <w:bodyDiv w:val="1"/>
      <w:marLeft w:val="0"/>
      <w:marRight w:val="0"/>
      <w:marTop w:val="0"/>
      <w:marBottom w:val="0"/>
      <w:divBdr>
        <w:top w:val="none" w:sz="0" w:space="0" w:color="auto"/>
        <w:left w:val="none" w:sz="0" w:space="0" w:color="auto"/>
        <w:bottom w:val="none" w:sz="0" w:space="0" w:color="auto"/>
        <w:right w:val="none" w:sz="0" w:space="0" w:color="auto"/>
      </w:divBdr>
    </w:div>
    <w:div w:id="1139148545">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44931648">
      <w:bodyDiv w:val="1"/>
      <w:marLeft w:val="0"/>
      <w:marRight w:val="0"/>
      <w:marTop w:val="0"/>
      <w:marBottom w:val="0"/>
      <w:divBdr>
        <w:top w:val="none" w:sz="0" w:space="0" w:color="auto"/>
        <w:left w:val="none" w:sz="0" w:space="0" w:color="auto"/>
        <w:bottom w:val="none" w:sz="0" w:space="0" w:color="auto"/>
        <w:right w:val="none" w:sz="0" w:space="0" w:color="auto"/>
      </w:divBdr>
    </w:div>
    <w:div w:id="1145246039">
      <w:bodyDiv w:val="1"/>
      <w:marLeft w:val="0"/>
      <w:marRight w:val="0"/>
      <w:marTop w:val="0"/>
      <w:marBottom w:val="0"/>
      <w:divBdr>
        <w:top w:val="none" w:sz="0" w:space="0" w:color="auto"/>
        <w:left w:val="none" w:sz="0" w:space="0" w:color="auto"/>
        <w:bottom w:val="none" w:sz="0" w:space="0" w:color="auto"/>
        <w:right w:val="none" w:sz="0" w:space="0" w:color="auto"/>
      </w:divBdr>
    </w:div>
    <w:div w:id="1153303291">
      <w:bodyDiv w:val="1"/>
      <w:marLeft w:val="0"/>
      <w:marRight w:val="0"/>
      <w:marTop w:val="0"/>
      <w:marBottom w:val="0"/>
      <w:divBdr>
        <w:top w:val="none" w:sz="0" w:space="0" w:color="auto"/>
        <w:left w:val="none" w:sz="0" w:space="0" w:color="auto"/>
        <w:bottom w:val="none" w:sz="0" w:space="0" w:color="auto"/>
        <w:right w:val="none" w:sz="0" w:space="0" w:color="auto"/>
      </w:divBdr>
    </w:div>
    <w:div w:id="1153644194">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58955886">
      <w:bodyDiv w:val="1"/>
      <w:marLeft w:val="0"/>
      <w:marRight w:val="0"/>
      <w:marTop w:val="0"/>
      <w:marBottom w:val="0"/>
      <w:divBdr>
        <w:top w:val="none" w:sz="0" w:space="0" w:color="auto"/>
        <w:left w:val="none" w:sz="0" w:space="0" w:color="auto"/>
        <w:bottom w:val="none" w:sz="0" w:space="0" w:color="auto"/>
        <w:right w:val="none" w:sz="0" w:space="0" w:color="auto"/>
      </w:divBdr>
    </w:div>
    <w:div w:id="1161384090">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31593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4688501">
      <w:bodyDiv w:val="1"/>
      <w:marLeft w:val="0"/>
      <w:marRight w:val="0"/>
      <w:marTop w:val="0"/>
      <w:marBottom w:val="0"/>
      <w:divBdr>
        <w:top w:val="none" w:sz="0" w:space="0" w:color="auto"/>
        <w:left w:val="none" w:sz="0" w:space="0" w:color="auto"/>
        <w:bottom w:val="none" w:sz="0" w:space="0" w:color="auto"/>
        <w:right w:val="none" w:sz="0" w:space="0" w:color="auto"/>
      </w:divBdr>
    </w:div>
    <w:div w:id="1177043053">
      <w:bodyDiv w:val="1"/>
      <w:marLeft w:val="0"/>
      <w:marRight w:val="0"/>
      <w:marTop w:val="0"/>
      <w:marBottom w:val="0"/>
      <w:divBdr>
        <w:top w:val="none" w:sz="0" w:space="0" w:color="auto"/>
        <w:left w:val="none" w:sz="0" w:space="0" w:color="auto"/>
        <w:bottom w:val="none" w:sz="0" w:space="0" w:color="auto"/>
        <w:right w:val="none" w:sz="0" w:space="0" w:color="auto"/>
      </w:divBdr>
    </w:div>
    <w:div w:id="1179543522">
      <w:bodyDiv w:val="1"/>
      <w:marLeft w:val="0"/>
      <w:marRight w:val="0"/>
      <w:marTop w:val="0"/>
      <w:marBottom w:val="0"/>
      <w:divBdr>
        <w:top w:val="none" w:sz="0" w:space="0" w:color="auto"/>
        <w:left w:val="none" w:sz="0" w:space="0" w:color="auto"/>
        <w:bottom w:val="none" w:sz="0" w:space="0" w:color="auto"/>
        <w:right w:val="none" w:sz="0" w:space="0" w:color="auto"/>
      </w:divBdr>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83283369">
      <w:bodyDiv w:val="1"/>
      <w:marLeft w:val="0"/>
      <w:marRight w:val="0"/>
      <w:marTop w:val="0"/>
      <w:marBottom w:val="0"/>
      <w:divBdr>
        <w:top w:val="none" w:sz="0" w:space="0" w:color="auto"/>
        <w:left w:val="none" w:sz="0" w:space="0" w:color="auto"/>
        <w:bottom w:val="none" w:sz="0" w:space="0" w:color="auto"/>
        <w:right w:val="none" w:sz="0" w:space="0" w:color="auto"/>
      </w:divBdr>
    </w:div>
    <w:div w:id="118490347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893998">
      <w:bodyDiv w:val="1"/>
      <w:marLeft w:val="0"/>
      <w:marRight w:val="0"/>
      <w:marTop w:val="0"/>
      <w:marBottom w:val="0"/>
      <w:divBdr>
        <w:top w:val="none" w:sz="0" w:space="0" w:color="auto"/>
        <w:left w:val="none" w:sz="0" w:space="0" w:color="auto"/>
        <w:bottom w:val="none" w:sz="0" w:space="0" w:color="auto"/>
        <w:right w:val="none" w:sz="0" w:space="0" w:color="auto"/>
      </w:divBdr>
    </w:div>
    <w:div w:id="1199244178">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819179">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588896">
      <w:bodyDiv w:val="1"/>
      <w:marLeft w:val="0"/>
      <w:marRight w:val="0"/>
      <w:marTop w:val="0"/>
      <w:marBottom w:val="0"/>
      <w:divBdr>
        <w:top w:val="none" w:sz="0" w:space="0" w:color="auto"/>
        <w:left w:val="none" w:sz="0" w:space="0" w:color="auto"/>
        <w:bottom w:val="none" w:sz="0" w:space="0" w:color="auto"/>
        <w:right w:val="none" w:sz="0" w:space="0" w:color="auto"/>
      </w:divBdr>
    </w:div>
    <w:div w:id="1206286797">
      <w:bodyDiv w:val="1"/>
      <w:marLeft w:val="0"/>
      <w:marRight w:val="0"/>
      <w:marTop w:val="0"/>
      <w:marBottom w:val="0"/>
      <w:divBdr>
        <w:top w:val="none" w:sz="0" w:space="0" w:color="auto"/>
        <w:left w:val="none" w:sz="0" w:space="0" w:color="auto"/>
        <w:bottom w:val="none" w:sz="0" w:space="0" w:color="auto"/>
        <w:right w:val="none" w:sz="0" w:space="0" w:color="auto"/>
      </w:divBdr>
    </w:div>
    <w:div w:id="1206870757">
      <w:bodyDiv w:val="1"/>
      <w:marLeft w:val="0"/>
      <w:marRight w:val="0"/>
      <w:marTop w:val="0"/>
      <w:marBottom w:val="0"/>
      <w:divBdr>
        <w:top w:val="none" w:sz="0" w:space="0" w:color="auto"/>
        <w:left w:val="none" w:sz="0" w:space="0" w:color="auto"/>
        <w:bottom w:val="none" w:sz="0" w:space="0" w:color="auto"/>
        <w:right w:val="none" w:sz="0" w:space="0" w:color="auto"/>
      </w:divBdr>
    </w:div>
    <w:div w:id="1213811981">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1943392">
      <w:bodyDiv w:val="1"/>
      <w:marLeft w:val="0"/>
      <w:marRight w:val="0"/>
      <w:marTop w:val="0"/>
      <w:marBottom w:val="0"/>
      <w:divBdr>
        <w:top w:val="none" w:sz="0" w:space="0" w:color="auto"/>
        <w:left w:val="none" w:sz="0" w:space="0" w:color="auto"/>
        <w:bottom w:val="none" w:sz="0" w:space="0" w:color="auto"/>
        <w:right w:val="none" w:sz="0" w:space="0" w:color="auto"/>
      </w:divBdr>
    </w:div>
    <w:div w:id="1222792479">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7061554">
      <w:bodyDiv w:val="1"/>
      <w:marLeft w:val="0"/>
      <w:marRight w:val="0"/>
      <w:marTop w:val="0"/>
      <w:marBottom w:val="0"/>
      <w:divBdr>
        <w:top w:val="none" w:sz="0" w:space="0" w:color="auto"/>
        <w:left w:val="none" w:sz="0" w:space="0" w:color="auto"/>
        <w:bottom w:val="none" w:sz="0" w:space="0" w:color="auto"/>
        <w:right w:val="none" w:sz="0" w:space="0" w:color="auto"/>
      </w:divBdr>
    </w:div>
    <w:div w:id="1229806540">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918090">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56792645">
      <w:bodyDiv w:val="1"/>
      <w:marLeft w:val="0"/>
      <w:marRight w:val="0"/>
      <w:marTop w:val="0"/>
      <w:marBottom w:val="0"/>
      <w:divBdr>
        <w:top w:val="none" w:sz="0" w:space="0" w:color="auto"/>
        <w:left w:val="none" w:sz="0" w:space="0" w:color="auto"/>
        <w:bottom w:val="none" w:sz="0" w:space="0" w:color="auto"/>
        <w:right w:val="none" w:sz="0" w:space="0" w:color="auto"/>
      </w:divBdr>
    </w:div>
    <w:div w:id="1265728407">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77716046">
      <w:bodyDiv w:val="1"/>
      <w:marLeft w:val="0"/>
      <w:marRight w:val="0"/>
      <w:marTop w:val="0"/>
      <w:marBottom w:val="0"/>
      <w:divBdr>
        <w:top w:val="none" w:sz="0" w:space="0" w:color="auto"/>
        <w:left w:val="none" w:sz="0" w:space="0" w:color="auto"/>
        <w:bottom w:val="none" w:sz="0" w:space="0" w:color="auto"/>
        <w:right w:val="none" w:sz="0" w:space="0" w:color="auto"/>
      </w:divBdr>
    </w:div>
    <w:div w:id="127821658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3998834">
      <w:bodyDiv w:val="1"/>
      <w:marLeft w:val="0"/>
      <w:marRight w:val="0"/>
      <w:marTop w:val="0"/>
      <w:marBottom w:val="0"/>
      <w:divBdr>
        <w:top w:val="none" w:sz="0" w:space="0" w:color="auto"/>
        <w:left w:val="none" w:sz="0" w:space="0" w:color="auto"/>
        <w:bottom w:val="none" w:sz="0" w:space="0" w:color="auto"/>
        <w:right w:val="none" w:sz="0" w:space="0" w:color="auto"/>
      </w:divBdr>
    </w:div>
    <w:div w:id="1284800145">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89124616">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3521">
      <w:bodyDiv w:val="1"/>
      <w:marLeft w:val="0"/>
      <w:marRight w:val="0"/>
      <w:marTop w:val="0"/>
      <w:marBottom w:val="0"/>
      <w:divBdr>
        <w:top w:val="none" w:sz="0" w:space="0" w:color="auto"/>
        <w:left w:val="none" w:sz="0" w:space="0" w:color="auto"/>
        <w:bottom w:val="none" w:sz="0" w:space="0" w:color="auto"/>
        <w:right w:val="none" w:sz="0" w:space="0" w:color="auto"/>
      </w:divBdr>
    </w:div>
    <w:div w:id="1297293744">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01695368">
      <w:bodyDiv w:val="1"/>
      <w:marLeft w:val="0"/>
      <w:marRight w:val="0"/>
      <w:marTop w:val="0"/>
      <w:marBottom w:val="0"/>
      <w:divBdr>
        <w:top w:val="none" w:sz="0" w:space="0" w:color="auto"/>
        <w:left w:val="none" w:sz="0" w:space="0" w:color="auto"/>
        <w:bottom w:val="none" w:sz="0" w:space="0" w:color="auto"/>
        <w:right w:val="none" w:sz="0" w:space="0" w:color="auto"/>
      </w:divBdr>
    </w:div>
    <w:div w:id="1307395531">
      <w:bodyDiv w:val="1"/>
      <w:marLeft w:val="0"/>
      <w:marRight w:val="0"/>
      <w:marTop w:val="0"/>
      <w:marBottom w:val="0"/>
      <w:divBdr>
        <w:top w:val="none" w:sz="0" w:space="0" w:color="auto"/>
        <w:left w:val="none" w:sz="0" w:space="0" w:color="auto"/>
        <w:bottom w:val="none" w:sz="0" w:space="0" w:color="auto"/>
        <w:right w:val="none" w:sz="0" w:space="0" w:color="auto"/>
      </w:divBdr>
    </w:div>
    <w:div w:id="1308439625">
      <w:bodyDiv w:val="1"/>
      <w:marLeft w:val="0"/>
      <w:marRight w:val="0"/>
      <w:marTop w:val="0"/>
      <w:marBottom w:val="0"/>
      <w:divBdr>
        <w:top w:val="none" w:sz="0" w:space="0" w:color="auto"/>
        <w:left w:val="none" w:sz="0" w:space="0" w:color="auto"/>
        <w:bottom w:val="none" w:sz="0" w:space="0" w:color="auto"/>
        <w:right w:val="none" w:sz="0" w:space="0" w:color="auto"/>
      </w:divBdr>
    </w:div>
    <w:div w:id="1312372508">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60432">
      <w:bodyDiv w:val="1"/>
      <w:marLeft w:val="0"/>
      <w:marRight w:val="0"/>
      <w:marTop w:val="0"/>
      <w:marBottom w:val="0"/>
      <w:divBdr>
        <w:top w:val="none" w:sz="0" w:space="0" w:color="auto"/>
        <w:left w:val="none" w:sz="0" w:space="0" w:color="auto"/>
        <w:bottom w:val="none" w:sz="0" w:space="0" w:color="auto"/>
        <w:right w:val="none" w:sz="0" w:space="0" w:color="auto"/>
      </w:divBdr>
    </w:div>
    <w:div w:id="1320576142">
      <w:bodyDiv w:val="1"/>
      <w:marLeft w:val="0"/>
      <w:marRight w:val="0"/>
      <w:marTop w:val="0"/>
      <w:marBottom w:val="0"/>
      <w:divBdr>
        <w:top w:val="none" w:sz="0" w:space="0" w:color="auto"/>
        <w:left w:val="none" w:sz="0" w:space="0" w:color="auto"/>
        <w:bottom w:val="none" w:sz="0" w:space="0" w:color="auto"/>
        <w:right w:val="none" w:sz="0" w:space="0" w:color="auto"/>
      </w:divBdr>
    </w:div>
    <w:div w:id="1321083755">
      <w:bodyDiv w:val="1"/>
      <w:marLeft w:val="0"/>
      <w:marRight w:val="0"/>
      <w:marTop w:val="0"/>
      <w:marBottom w:val="0"/>
      <w:divBdr>
        <w:top w:val="none" w:sz="0" w:space="0" w:color="auto"/>
        <w:left w:val="none" w:sz="0" w:space="0" w:color="auto"/>
        <w:bottom w:val="none" w:sz="0" w:space="0" w:color="auto"/>
        <w:right w:val="none" w:sz="0" w:space="0" w:color="auto"/>
      </w:divBdr>
    </w:div>
    <w:div w:id="1326980680">
      <w:bodyDiv w:val="1"/>
      <w:marLeft w:val="0"/>
      <w:marRight w:val="0"/>
      <w:marTop w:val="0"/>
      <w:marBottom w:val="0"/>
      <w:divBdr>
        <w:top w:val="none" w:sz="0" w:space="0" w:color="auto"/>
        <w:left w:val="none" w:sz="0" w:space="0" w:color="auto"/>
        <w:bottom w:val="none" w:sz="0" w:space="0" w:color="auto"/>
        <w:right w:val="none" w:sz="0" w:space="0" w:color="auto"/>
      </w:divBdr>
    </w:div>
    <w:div w:id="1328362818">
      <w:bodyDiv w:val="1"/>
      <w:marLeft w:val="0"/>
      <w:marRight w:val="0"/>
      <w:marTop w:val="0"/>
      <w:marBottom w:val="0"/>
      <w:divBdr>
        <w:top w:val="none" w:sz="0" w:space="0" w:color="auto"/>
        <w:left w:val="none" w:sz="0" w:space="0" w:color="auto"/>
        <w:bottom w:val="none" w:sz="0" w:space="0" w:color="auto"/>
        <w:right w:val="none" w:sz="0" w:space="0" w:color="auto"/>
      </w:divBdr>
    </w:div>
    <w:div w:id="1332030191">
      <w:bodyDiv w:val="1"/>
      <w:marLeft w:val="0"/>
      <w:marRight w:val="0"/>
      <w:marTop w:val="0"/>
      <w:marBottom w:val="0"/>
      <w:divBdr>
        <w:top w:val="none" w:sz="0" w:space="0" w:color="auto"/>
        <w:left w:val="none" w:sz="0" w:space="0" w:color="auto"/>
        <w:bottom w:val="none" w:sz="0" w:space="0" w:color="auto"/>
        <w:right w:val="none" w:sz="0" w:space="0" w:color="auto"/>
      </w:divBdr>
    </w:div>
    <w:div w:id="1332370777">
      <w:bodyDiv w:val="1"/>
      <w:marLeft w:val="0"/>
      <w:marRight w:val="0"/>
      <w:marTop w:val="0"/>
      <w:marBottom w:val="0"/>
      <w:divBdr>
        <w:top w:val="none" w:sz="0" w:space="0" w:color="auto"/>
        <w:left w:val="none" w:sz="0" w:space="0" w:color="auto"/>
        <w:bottom w:val="none" w:sz="0" w:space="0" w:color="auto"/>
        <w:right w:val="none" w:sz="0" w:space="0" w:color="auto"/>
      </w:divBdr>
    </w:div>
    <w:div w:id="1337464636">
      <w:bodyDiv w:val="1"/>
      <w:marLeft w:val="0"/>
      <w:marRight w:val="0"/>
      <w:marTop w:val="0"/>
      <w:marBottom w:val="0"/>
      <w:divBdr>
        <w:top w:val="none" w:sz="0" w:space="0" w:color="auto"/>
        <w:left w:val="none" w:sz="0" w:space="0" w:color="auto"/>
        <w:bottom w:val="none" w:sz="0" w:space="0" w:color="auto"/>
        <w:right w:val="none" w:sz="0" w:space="0" w:color="auto"/>
      </w:divBdr>
    </w:div>
    <w:div w:id="1339694455">
      <w:bodyDiv w:val="1"/>
      <w:marLeft w:val="0"/>
      <w:marRight w:val="0"/>
      <w:marTop w:val="0"/>
      <w:marBottom w:val="0"/>
      <w:divBdr>
        <w:top w:val="none" w:sz="0" w:space="0" w:color="auto"/>
        <w:left w:val="none" w:sz="0" w:space="0" w:color="auto"/>
        <w:bottom w:val="none" w:sz="0" w:space="0" w:color="auto"/>
        <w:right w:val="none" w:sz="0" w:space="0" w:color="auto"/>
      </w:divBdr>
    </w:div>
    <w:div w:id="1345011231">
      <w:bodyDiv w:val="1"/>
      <w:marLeft w:val="0"/>
      <w:marRight w:val="0"/>
      <w:marTop w:val="0"/>
      <w:marBottom w:val="0"/>
      <w:divBdr>
        <w:top w:val="none" w:sz="0" w:space="0" w:color="auto"/>
        <w:left w:val="none" w:sz="0" w:space="0" w:color="auto"/>
        <w:bottom w:val="none" w:sz="0" w:space="0" w:color="auto"/>
        <w:right w:val="none" w:sz="0" w:space="0" w:color="auto"/>
      </w:divBdr>
    </w:div>
    <w:div w:id="1346782443">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53724391">
      <w:bodyDiv w:val="1"/>
      <w:marLeft w:val="0"/>
      <w:marRight w:val="0"/>
      <w:marTop w:val="0"/>
      <w:marBottom w:val="0"/>
      <w:divBdr>
        <w:top w:val="none" w:sz="0" w:space="0" w:color="auto"/>
        <w:left w:val="none" w:sz="0" w:space="0" w:color="auto"/>
        <w:bottom w:val="none" w:sz="0" w:space="0" w:color="auto"/>
        <w:right w:val="none" w:sz="0" w:space="0" w:color="auto"/>
      </w:divBdr>
    </w:div>
    <w:div w:id="1354578975">
      <w:bodyDiv w:val="1"/>
      <w:marLeft w:val="0"/>
      <w:marRight w:val="0"/>
      <w:marTop w:val="0"/>
      <w:marBottom w:val="0"/>
      <w:divBdr>
        <w:top w:val="none" w:sz="0" w:space="0" w:color="auto"/>
        <w:left w:val="none" w:sz="0" w:space="0" w:color="auto"/>
        <w:bottom w:val="none" w:sz="0" w:space="0" w:color="auto"/>
        <w:right w:val="none" w:sz="0" w:space="0" w:color="auto"/>
      </w:divBdr>
    </w:div>
    <w:div w:id="1356230373">
      <w:bodyDiv w:val="1"/>
      <w:marLeft w:val="0"/>
      <w:marRight w:val="0"/>
      <w:marTop w:val="0"/>
      <w:marBottom w:val="0"/>
      <w:divBdr>
        <w:top w:val="none" w:sz="0" w:space="0" w:color="auto"/>
        <w:left w:val="none" w:sz="0" w:space="0" w:color="auto"/>
        <w:bottom w:val="none" w:sz="0" w:space="0" w:color="auto"/>
        <w:right w:val="none" w:sz="0" w:space="0" w:color="auto"/>
      </w:divBdr>
    </w:div>
    <w:div w:id="1357272404">
      <w:bodyDiv w:val="1"/>
      <w:marLeft w:val="0"/>
      <w:marRight w:val="0"/>
      <w:marTop w:val="0"/>
      <w:marBottom w:val="0"/>
      <w:divBdr>
        <w:top w:val="none" w:sz="0" w:space="0" w:color="auto"/>
        <w:left w:val="none" w:sz="0" w:space="0" w:color="auto"/>
        <w:bottom w:val="none" w:sz="0" w:space="0" w:color="auto"/>
        <w:right w:val="none" w:sz="0" w:space="0" w:color="auto"/>
      </w:divBdr>
    </w:div>
    <w:div w:id="1358657384">
      <w:bodyDiv w:val="1"/>
      <w:marLeft w:val="0"/>
      <w:marRight w:val="0"/>
      <w:marTop w:val="0"/>
      <w:marBottom w:val="0"/>
      <w:divBdr>
        <w:top w:val="none" w:sz="0" w:space="0" w:color="auto"/>
        <w:left w:val="none" w:sz="0" w:space="0" w:color="auto"/>
        <w:bottom w:val="none" w:sz="0" w:space="0" w:color="auto"/>
        <w:right w:val="none" w:sz="0" w:space="0" w:color="auto"/>
      </w:divBdr>
    </w:div>
    <w:div w:id="1364207416">
      <w:bodyDiv w:val="1"/>
      <w:marLeft w:val="0"/>
      <w:marRight w:val="0"/>
      <w:marTop w:val="0"/>
      <w:marBottom w:val="0"/>
      <w:divBdr>
        <w:top w:val="none" w:sz="0" w:space="0" w:color="auto"/>
        <w:left w:val="none" w:sz="0" w:space="0" w:color="auto"/>
        <w:bottom w:val="none" w:sz="0" w:space="0" w:color="auto"/>
        <w:right w:val="none" w:sz="0" w:space="0" w:color="auto"/>
      </w:divBdr>
    </w:div>
    <w:div w:id="1366978391">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0377973">
      <w:bodyDiv w:val="1"/>
      <w:marLeft w:val="0"/>
      <w:marRight w:val="0"/>
      <w:marTop w:val="0"/>
      <w:marBottom w:val="0"/>
      <w:divBdr>
        <w:top w:val="none" w:sz="0" w:space="0" w:color="auto"/>
        <w:left w:val="none" w:sz="0" w:space="0" w:color="auto"/>
        <w:bottom w:val="none" w:sz="0" w:space="0" w:color="auto"/>
        <w:right w:val="none" w:sz="0" w:space="0" w:color="auto"/>
      </w:divBdr>
    </w:div>
    <w:div w:id="1374887976">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79624482">
      <w:bodyDiv w:val="1"/>
      <w:marLeft w:val="0"/>
      <w:marRight w:val="0"/>
      <w:marTop w:val="0"/>
      <w:marBottom w:val="0"/>
      <w:divBdr>
        <w:top w:val="none" w:sz="0" w:space="0" w:color="auto"/>
        <w:left w:val="none" w:sz="0" w:space="0" w:color="auto"/>
        <w:bottom w:val="none" w:sz="0" w:space="0" w:color="auto"/>
        <w:right w:val="none" w:sz="0" w:space="0" w:color="auto"/>
      </w:divBdr>
    </w:div>
    <w:div w:id="1384140701">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386829739">
      <w:bodyDiv w:val="1"/>
      <w:marLeft w:val="0"/>
      <w:marRight w:val="0"/>
      <w:marTop w:val="0"/>
      <w:marBottom w:val="0"/>
      <w:divBdr>
        <w:top w:val="none" w:sz="0" w:space="0" w:color="auto"/>
        <w:left w:val="none" w:sz="0" w:space="0" w:color="auto"/>
        <w:bottom w:val="none" w:sz="0" w:space="0" w:color="auto"/>
        <w:right w:val="none" w:sz="0" w:space="0" w:color="auto"/>
      </w:divBdr>
    </w:div>
    <w:div w:id="1387339600">
      <w:bodyDiv w:val="1"/>
      <w:marLeft w:val="0"/>
      <w:marRight w:val="0"/>
      <w:marTop w:val="0"/>
      <w:marBottom w:val="0"/>
      <w:divBdr>
        <w:top w:val="none" w:sz="0" w:space="0" w:color="auto"/>
        <w:left w:val="none" w:sz="0" w:space="0" w:color="auto"/>
        <w:bottom w:val="none" w:sz="0" w:space="0" w:color="auto"/>
        <w:right w:val="none" w:sz="0" w:space="0" w:color="auto"/>
      </w:divBdr>
    </w:div>
    <w:div w:id="1390766436">
      <w:bodyDiv w:val="1"/>
      <w:marLeft w:val="0"/>
      <w:marRight w:val="0"/>
      <w:marTop w:val="0"/>
      <w:marBottom w:val="0"/>
      <w:divBdr>
        <w:top w:val="none" w:sz="0" w:space="0" w:color="auto"/>
        <w:left w:val="none" w:sz="0" w:space="0" w:color="auto"/>
        <w:bottom w:val="none" w:sz="0" w:space="0" w:color="auto"/>
        <w:right w:val="none" w:sz="0" w:space="0" w:color="auto"/>
      </w:divBdr>
    </w:div>
    <w:div w:id="1399865367">
      <w:bodyDiv w:val="1"/>
      <w:marLeft w:val="0"/>
      <w:marRight w:val="0"/>
      <w:marTop w:val="0"/>
      <w:marBottom w:val="0"/>
      <w:divBdr>
        <w:top w:val="none" w:sz="0" w:space="0" w:color="auto"/>
        <w:left w:val="none" w:sz="0" w:space="0" w:color="auto"/>
        <w:bottom w:val="none" w:sz="0" w:space="0" w:color="auto"/>
        <w:right w:val="none" w:sz="0" w:space="0" w:color="auto"/>
      </w:divBdr>
    </w:div>
    <w:div w:id="1402754570">
      <w:bodyDiv w:val="1"/>
      <w:marLeft w:val="0"/>
      <w:marRight w:val="0"/>
      <w:marTop w:val="0"/>
      <w:marBottom w:val="0"/>
      <w:divBdr>
        <w:top w:val="none" w:sz="0" w:space="0" w:color="auto"/>
        <w:left w:val="none" w:sz="0" w:space="0" w:color="auto"/>
        <w:bottom w:val="none" w:sz="0" w:space="0" w:color="auto"/>
        <w:right w:val="none" w:sz="0" w:space="0" w:color="auto"/>
      </w:divBdr>
    </w:div>
    <w:div w:id="1404110698">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08264203">
      <w:bodyDiv w:val="1"/>
      <w:marLeft w:val="0"/>
      <w:marRight w:val="0"/>
      <w:marTop w:val="0"/>
      <w:marBottom w:val="0"/>
      <w:divBdr>
        <w:top w:val="none" w:sz="0" w:space="0" w:color="auto"/>
        <w:left w:val="none" w:sz="0" w:space="0" w:color="auto"/>
        <w:bottom w:val="none" w:sz="0" w:space="0" w:color="auto"/>
        <w:right w:val="none" w:sz="0" w:space="0" w:color="auto"/>
      </w:divBdr>
    </w:div>
    <w:div w:id="1412192145">
      <w:bodyDiv w:val="1"/>
      <w:marLeft w:val="0"/>
      <w:marRight w:val="0"/>
      <w:marTop w:val="0"/>
      <w:marBottom w:val="0"/>
      <w:divBdr>
        <w:top w:val="none" w:sz="0" w:space="0" w:color="auto"/>
        <w:left w:val="none" w:sz="0" w:space="0" w:color="auto"/>
        <w:bottom w:val="none" w:sz="0" w:space="0" w:color="auto"/>
        <w:right w:val="none" w:sz="0" w:space="0" w:color="auto"/>
      </w:divBdr>
    </w:div>
    <w:div w:id="1423524343">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993661">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4323901">
      <w:bodyDiv w:val="1"/>
      <w:marLeft w:val="0"/>
      <w:marRight w:val="0"/>
      <w:marTop w:val="0"/>
      <w:marBottom w:val="0"/>
      <w:divBdr>
        <w:top w:val="none" w:sz="0" w:space="0" w:color="auto"/>
        <w:left w:val="none" w:sz="0" w:space="0" w:color="auto"/>
        <w:bottom w:val="none" w:sz="0" w:space="0" w:color="auto"/>
        <w:right w:val="none" w:sz="0" w:space="0" w:color="auto"/>
      </w:divBdr>
    </w:div>
    <w:div w:id="1436169371">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38404965">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40123">
      <w:bodyDiv w:val="1"/>
      <w:marLeft w:val="0"/>
      <w:marRight w:val="0"/>
      <w:marTop w:val="0"/>
      <w:marBottom w:val="0"/>
      <w:divBdr>
        <w:top w:val="none" w:sz="0" w:space="0" w:color="auto"/>
        <w:left w:val="none" w:sz="0" w:space="0" w:color="auto"/>
        <w:bottom w:val="none" w:sz="0" w:space="0" w:color="auto"/>
        <w:right w:val="none" w:sz="0" w:space="0" w:color="auto"/>
      </w:divBdr>
    </w:div>
    <w:div w:id="144430720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50658250">
      <w:bodyDiv w:val="1"/>
      <w:marLeft w:val="0"/>
      <w:marRight w:val="0"/>
      <w:marTop w:val="0"/>
      <w:marBottom w:val="0"/>
      <w:divBdr>
        <w:top w:val="none" w:sz="0" w:space="0" w:color="auto"/>
        <w:left w:val="none" w:sz="0" w:space="0" w:color="auto"/>
        <w:bottom w:val="none" w:sz="0" w:space="0" w:color="auto"/>
        <w:right w:val="none" w:sz="0" w:space="0" w:color="auto"/>
      </w:divBdr>
    </w:div>
    <w:div w:id="1451584864">
      <w:bodyDiv w:val="1"/>
      <w:marLeft w:val="0"/>
      <w:marRight w:val="0"/>
      <w:marTop w:val="0"/>
      <w:marBottom w:val="0"/>
      <w:divBdr>
        <w:top w:val="none" w:sz="0" w:space="0" w:color="auto"/>
        <w:left w:val="none" w:sz="0" w:space="0" w:color="auto"/>
        <w:bottom w:val="none" w:sz="0" w:space="0" w:color="auto"/>
        <w:right w:val="none" w:sz="0" w:space="0" w:color="auto"/>
      </w:divBdr>
    </w:div>
    <w:div w:id="1454786407">
      <w:bodyDiv w:val="1"/>
      <w:marLeft w:val="0"/>
      <w:marRight w:val="0"/>
      <w:marTop w:val="0"/>
      <w:marBottom w:val="0"/>
      <w:divBdr>
        <w:top w:val="none" w:sz="0" w:space="0" w:color="auto"/>
        <w:left w:val="none" w:sz="0" w:space="0" w:color="auto"/>
        <w:bottom w:val="none" w:sz="0" w:space="0" w:color="auto"/>
        <w:right w:val="none" w:sz="0" w:space="0" w:color="auto"/>
      </w:divBdr>
    </w:div>
    <w:div w:id="1456362234">
      <w:bodyDiv w:val="1"/>
      <w:marLeft w:val="0"/>
      <w:marRight w:val="0"/>
      <w:marTop w:val="0"/>
      <w:marBottom w:val="0"/>
      <w:divBdr>
        <w:top w:val="none" w:sz="0" w:space="0" w:color="auto"/>
        <w:left w:val="none" w:sz="0" w:space="0" w:color="auto"/>
        <w:bottom w:val="none" w:sz="0" w:space="0" w:color="auto"/>
        <w:right w:val="none" w:sz="0" w:space="0" w:color="auto"/>
      </w:divBdr>
    </w:div>
    <w:div w:id="1459907459">
      <w:bodyDiv w:val="1"/>
      <w:marLeft w:val="0"/>
      <w:marRight w:val="0"/>
      <w:marTop w:val="0"/>
      <w:marBottom w:val="0"/>
      <w:divBdr>
        <w:top w:val="none" w:sz="0" w:space="0" w:color="auto"/>
        <w:left w:val="none" w:sz="0" w:space="0" w:color="auto"/>
        <w:bottom w:val="none" w:sz="0" w:space="0" w:color="auto"/>
        <w:right w:val="none" w:sz="0" w:space="0" w:color="auto"/>
      </w:divBdr>
    </w:div>
    <w:div w:id="145990843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5291209">
      <w:bodyDiv w:val="1"/>
      <w:marLeft w:val="0"/>
      <w:marRight w:val="0"/>
      <w:marTop w:val="0"/>
      <w:marBottom w:val="0"/>
      <w:divBdr>
        <w:top w:val="none" w:sz="0" w:space="0" w:color="auto"/>
        <w:left w:val="none" w:sz="0" w:space="0" w:color="auto"/>
        <w:bottom w:val="none" w:sz="0" w:space="0" w:color="auto"/>
        <w:right w:val="none" w:sz="0" w:space="0" w:color="auto"/>
      </w:divBdr>
    </w:div>
    <w:div w:id="1475443148">
      <w:bodyDiv w:val="1"/>
      <w:marLeft w:val="0"/>
      <w:marRight w:val="0"/>
      <w:marTop w:val="0"/>
      <w:marBottom w:val="0"/>
      <w:divBdr>
        <w:top w:val="none" w:sz="0" w:space="0" w:color="auto"/>
        <w:left w:val="none" w:sz="0" w:space="0" w:color="auto"/>
        <w:bottom w:val="none" w:sz="0" w:space="0" w:color="auto"/>
        <w:right w:val="none" w:sz="0" w:space="0" w:color="auto"/>
      </w:divBdr>
    </w:div>
    <w:div w:id="1477601442">
      <w:bodyDiv w:val="1"/>
      <w:marLeft w:val="0"/>
      <w:marRight w:val="0"/>
      <w:marTop w:val="0"/>
      <w:marBottom w:val="0"/>
      <w:divBdr>
        <w:top w:val="none" w:sz="0" w:space="0" w:color="auto"/>
        <w:left w:val="none" w:sz="0" w:space="0" w:color="auto"/>
        <w:bottom w:val="none" w:sz="0" w:space="0" w:color="auto"/>
        <w:right w:val="none" w:sz="0" w:space="0" w:color="auto"/>
      </w:divBdr>
    </w:div>
    <w:div w:id="1483891951">
      <w:bodyDiv w:val="1"/>
      <w:marLeft w:val="0"/>
      <w:marRight w:val="0"/>
      <w:marTop w:val="0"/>
      <w:marBottom w:val="0"/>
      <w:divBdr>
        <w:top w:val="none" w:sz="0" w:space="0" w:color="auto"/>
        <w:left w:val="none" w:sz="0" w:space="0" w:color="auto"/>
        <w:bottom w:val="none" w:sz="0" w:space="0" w:color="auto"/>
        <w:right w:val="none" w:sz="0" w:space="0" w:color="auto"/>
      </w:divBdr>
    </w:div>
    <w:div w:id="1484350073">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490100318">
      <w:bodyDiv w:val="1"/>
      <w:marLeft w:val="0"/>
      <w:marRight w:val="0"/>
      <w:marTop w:val="0"/>
      <w:marBottom w:val="0"/>
      <w:divBdr>
        <w:top w:val="none" w:sz="0" w:space="0" w:color="auto"/>
        <w:left w:val="none" w:sz="0" w:space="0" w:color="auto"/>
        <w:bottom w:val="none" w:sz="0" w:space="0" w:color="auto"/>
        <w:right w:val="none" w:sz="0" w:space="0" w:color="auto"/>
      </w:divBdr>
    </w:div>
    <w:div w:id="1490826782">
      <w:bodyDiv w:val="1"/>
      <w:marLeft w:val="0"/>
      <w:marRight w:val="0"/>
      <w:marTop w:val="0"/>
      <w:marBottom w:val="0"/>
      <w:divBdr>
        <w:top w:val="none" w:sz="0" w:space="0" w:color="auto"/>
        <w:left w:val="none" w:sz="0" w:space="0" w:color="auto"/>
        <w:bottom w:val="none" w:sz="0" w:space="0" w:color="auto"/>
        <w:right w:val="none" w:sz="0" w:space="0" w:color="auto"/>
      </w:divBdr>
    </w:div>
    <w:div w:id="1502506309">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4393901">
      <w:bodyDiv w:val="1"/>
      <w:marLeft w:val="0"/>
      <w:marRight w:val="0"/>
      <w:marTop w:val="0"/>
      <w:marBottom w:val="0"/>
      <w:divBdr>
        <w:top w:val="none" w:sz="0" w:space="0" w:color="auto"/>
        <w:left w:val="none" w:sz="0" w:space="0" w:color="auto"/>
        <w:bottom w:val="none" w:sz="0" w:space="0" w:color="auto"/>
        <w:right w:val="none" w:sz="0" w:space="0" w:color="auto"/>
      </w:divBdr>
    </w:div>
    <w:div w:id="1505391591">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205489">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6744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601844">
      <w:bodyDiv w:val="1"/>
      <w:marLeft w:val="0"/>
      <w:marRight w:val="0"/>
      <w:marTop w:val="0"/>
      <w:marBottom w:val="0"/>
      <w:divBdr>
        <w:top w:val="none" w:sz="0" w:space="0" w:color="auto"/>
        <w:left w:val="none" w:sz="0" w:space="0" w:color="auto"/>
        <w:bottom w:val="none" w:sz="0" w:space="0" w:color="auto"/>
        <w:right w:val="none" w:sz="0" w:space="0" w:color="auto"/>
      </w:divBdr>
    </w:div>
    <w:div w:id="1513181271">
      <w:bodyDiv w:val="1"/>
      <w:marLeft w:val="0"/>
      <w:marRight w:val="0"/>
      <w:marTop w:val="0"/>
      <w:marBottom w:val="0"/>
      <w:divBdr>
        <w:top w:val="none" w:sz="0" w:space="0" w:color="auto"/>
        <w:left w:val="none" w:sz="0" w:space="0" w:color="auto"/>
        <w:bottom w:val="none" w:sz="0" w:space="0" w:color="auto"/>
        <w:right w:val="none" w:sz="0" w:space="0" w:color="auto"/>
      </w:divBdr>
    </w:div>
    <w:div w:id="1519662560">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2084772">
      <w:bodyDiv w:val="1"/>
      <w:marLeft w:val="0"/>
      <w:marRight w:val="0"/>
      <w:marTop w:val="0"/>
      <w:marBottom w:val="0"/>
      <w:divBdr>
        <w:top w:val="none" w:sz="0" w:space="0" w:color="auto"/>
        <w:left w:val="none" w:sz="0" w:space="0" w:color="auto"/>
        <w:bottom w:val="none" w:sz="0" w:space="0" w:color="auto"/>
        <w:right w:val="none" w:sz="0" w:space="0" w:color="auto"/>
      </w:divBdr>
    </w:div>
    <w:div w:id="1544557573">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154737">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54851078">
      <w:bodyDiv w:val="1"/>
      <w:marLeft w:val="0"/>
      <w:marRight w:val="0"/>
      <w:marTop w:val="0"/>
      <w:marBottom w:val="0"/>
      <w:divBdr>
        <w:top w:val="none" w:sz="0" w:space="0" w:color="auto"/>
        <w:left w:val="none" w:sz="0" w:space="0" w:color="auto"/>
        <w:bottom w:val="none" w:sz="0" w:space="0" w:color="auto"/>
        <w:right w:val="none" w:sz="0" w:space="0" w:color="auto"/>
      </w:divBdr>
    </w:div>
    <w:div w:id="1554922189">
      <w:bodyDiv w:val="1"/>
      <w:marLeft w:val="0"/>
      <w:marRight w:val="0"/>
      <w:marTop w:val="0"/>
      <w:marBottom w:val="0"/>
      <w:divBdr>
        <w:top w:val="none" w:sz="0" w:space="0" w:color="auto"/>
        <w:left w:val="none" w:sz="0" w:space="0" w:color="auto"/>
        <w:bottom w:val="none" w:sz="0" w:space="0" w:color="auto"/>
        <w:right w:val="none" w:sz="0" w:space="0" w:color="auto"/>
      </w:divBdr>
    </w:div>
    <w:div w:id="1556551754">
      <w:bodyDiv w:val="1"/>
      <w:marLeft w:val="0"/>
      <w:marRight w:val="0"/>
      <w:marTop w:val="0"/>
      <w:marBottom w:val="0"/>
      <w:divBdr>
        <w:top w:val="none" w:sz="0" w:space="0" w:color="auto"/>
        <w:left w:val="none" w:sz="0" w:space="0" w:color="auto"/>
        <w:bottom w:val="none" w:sz="0" w:space="0" w:color="auto"/>
        <w:right w:val="none" w:sz="0" w:space="0" w:color="auto"/>
      </w:divBdr>
    </w:div>
    <w:div w:id="1556623955">
      <w:bodyDiv w:val="1"/>
      <w:marLeft w:val="0"/>
      <w:marRight w:val="0"/>
      <w:marTop w:val="0"/>
      <w:marBottom w:val="0"/>
      <w:divBdr>
        <w:top w:val="none" w:sz="0" w:space="0" w:color="auto"/>
        <w:left w:val="none" w:sz="0" w:space="0" w:color="auto"/>
        <w:bottom w:val="none" w:sz="0" w:space="0" w:color="auto"/>
        <w:right w:val="none" w:sz="0" w:space="0" w:color="auto"/>
      </w:divBdr>
    </w:div>
    <w:div w:id="1556968663">
      <w:bodyDiv w:val="1"/>
      <w:marLeft w:val="0"/>
      <w:marRight w:val="0"/>
      <w:marTop w:val="0"/>
      <w:marBottom w:val="0"/>
      <w:divBdr>
        <w:top w:val="none" w:sz="0" w:space="0" w:color="auto"/>
        <w:left w:val="none" w:sz="0" w:space="0" w:color="auto"/>
        <w:bottom w:val="none" w:sz="0" w:space="0" w:color="auto"/>
        <w:right w:val="none" w:sz="0" w:space="0" w:color="auto"/>
      </w:divBdr>
    </w:div>
    <w:div w:id="1558661278">
      <w:bodyDiv w:val="1"/>
      <w:marLeft w:val="0"/>
      <w:marRight w:val="0"/>
      <w:marTop w:val="0"/>
      <w:marBottom w:val="0"/>
      <w:divBdr>
        <w:top w:val="none" w:sz="0" w:space="0" w:color="auto"/>
        <w:left w:val="none" w:sz="0" w:space="0" w:color="auto"/>
        <w:bottom w:val="none" w:sz="0" w:space="0" w:color="auto"/>
        <w:right w:val="none" w:sz="0" w:space="0" w:color="auto"/>
      </w:divBdr>
    </w:div>
    <w:div w:id="1558783962">
      <w:bodyDiv w:val="1"/>
      <w:marLeft w:val="0"/>
      <w:marRight w:val="0"/>
      <w:marTop w:val="0"/>
      <w:marBottom w:val="0"/>
      <w:divBdr>
        <w:top w:val="none" w:sz="0" w:space="0" w:color="auto"/>
        <w:left w:val="none" w:sz="0" w:space="0" w:color="auto"/>
        <w:bottom w:val="none" w:sz="0" w:space="0" w:color="auto"/>
        <w:right w:val="none" w:sz="0" w:space="0" w:color="auto"/>
      </w:divBdr>
    </w:div>
    <w:div w:id="1558934311">
      <w:bodyDiv w:val="1"/>
      <w:marLeft w:val="0"/>
      <w:marRight w:val="0"/>
      <w:marTop w:val="0"/>
      <w:marBottom w:val="0"/>
      <w:divBdr>
        <w:top w:val="none" w:sz="0" w:space="0" w:color="auto"/>
        <w:left w:val="none" w:sz="0" w:space="0" w:color="auto"/>
        <w:bottom w:val="none" w:sz="0" w:space="0" w:color="auto"/>
        <w:right w:val="none" w:sz="0" w:space="0" w:color="auto"/>
      </w:divBdr>
    </w:div>
    <w:div w:id="1559630727">
      <w:bodyDiv w:val="1"/>
      <w:marLeft w:val="0"/>
      <w:marRight w:val="0"/>
      <w:marTop w:val="0"/>
      <w:marBottom w:val="0"/>
      <w:divBdr>
        <w:top w:val="none" w:sz="0" w:space="0" w:color="auto"/>
        <w:left w:val="none" w:sz="0" w:space="0" w:color="auto"/>
        <w:bottom w:val="none" w:sz="0" w:space="0" w:color="auto"/>
        <w:right w:val="none" w:sz="0" w:space="0" w:color="auto"/>
      </w:divBdr>
    </w:div>
    <w:div w:id="1563952087">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463095">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77545938">
      <w:bodyDiv w:val="1"/>
      <w:marLeft w:val="0"/>
      <w:marRight w:val="0"/>
      <w:marTop w:val="0"/>
      <w:marBottom w:val="0"/>
      <w:divBdr>
        <w:top w:val="none" w:sz="0" w:space="0" w:color="auto"/>
        <w:left w:val="none" w:sz="0" w:space="0" w:color="auto"/>
        <w:bottom w:val="none" w:sz="0" w:space="0" w:color="auto"/>
        <w:right w:val="none" w:sz="0" w:space="0" w:color="auto"/>
      </w:divBdr>
    </w:div>
    <w:div w:id="1579054894">
      <w:bodyDiv w:val="1"/>
      <w:marLeft w:val="0"/>
      <w:marRight w:val="0"/>
      <w:marTop w:val="0"/>
      <w:marBottom w:val="0"/>
      <w:divBdr>
        <w:top w:val="none" w:sz="0" w:space="0" w:color="auto"/>
        <w:left w:val="none" w:sz="0" w:space="0" w:color="auto"/>
        <w:bottom w:val="none" w:sz="0" w:space="0" w:color="auto"/>
        <w:right w:val="none" w:sz="0" w:space="0" w:color="auto"/>
      </w:divBdr>
    </w:div>
    <w:div w:id="1580403692">
      <w:bodyDiv w:val="1"/>
      <w:marLeft w:val="0"/>
      <w:marRight w:val="0"/>
      <w:marTop w:val="0"/>
      <w:marBottom w:val="0"/>
      <w:divBdr>
        <w:top w:val="none" w:sz="0" w:space="0" w:color="auto"/>
        <w:left w:val="none" w:sz="0" w:space="0" w:color="auto"/>
        <w:bottom w:val="none" w:sz="0" w:space="0" w:color="auto"/>
        <w:right w:val="none" w:sz="0" w:space="0" w:color="auto"/>
      </w:divBdr>
    </w:div>
    <w:div w:id="1581211774">
      <w:bodyDiv w:val="1"/>
      <w:marLeft w:val="0"/>
      <w:marRight w:val="0"/>
      <w:marTop w:val="0"/>
      <w:marBottom w:val="0"/>
      <w:divBdr>
        <w:top w:val="none" w:sz="0" w:space="0" w:color="auto"/>
        <w:left w:val="none" w:sz="0" w:space="0" w:color="auto"/>
        <w:bottom w:val="none" w:sz="0" w:space="0" w:color="auto"/>
        <w:right w:val="none" w:sz="0" w:space="0" w:color="auto"/>
      </w:divBdr>
    </w:div>
    <w:div w:id="1582720579">
      <w:bodyDiv w:val="1"/>
      <w:marLeft w:val="0"/>
      <w:marRight w:val="0"/>
      <w:marTop w:val="0"/>
      <w:marBottom w:val="0"/>
      <w:divBdr>
        <w:top w:val="none" w:sz="0" w:space="0" w:color="auto"/>
        <w:left w:val="none" w:sz="0" w:space="0" w:color="auto"/>
        <w:bottom w:val="none" w:sz="0" w:space="0" w:color="auto"/>
        <w:right w:val="none" w:sz="0" w:space="0" w:color="auto"/>
      </w:divBdr>
    </w:div>
    <w:div w:id="1583685972">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87953273">
      <w:bodyDiv w:val="1"/>
      <w:marLeft w:val="0"/>
      <w:marRight w:val="0"/>
      <w:marTop w:val="0"/>
      <w:marBottom w:val="0"/>
      <w:divBdr>
        <w:top w:val="none" w:sz="0" w:space="0" w:color="auto"/>
        <w:left w:val="none" w:sz="0" w:space="0" w:color="auto"/>
        <w:bottom w:val="none" w:sz="0" w:space="0" w:color="auto"/>
        <w:right w:val="none" w:sz="0" w:space="0" w:color="auto"/>
      </w:divBdr>
    </w:div>
    <w:div w:id="1591694035">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09779880">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27471113">
      <w:bodyDiv w:val="1"/>
      <w:marLeft w:val="0"/>
      <w:marRight w:val="0"/>
      <w:marTop w:val="0"/>
      <w:marBottom w:val="0"/>
      <w:divBdr>
        <w:top w:val="none" w:sz="0" w:space="0" w:color="auto"/>
        <w:left w:val="none" w:sz="0" w:space="0" w:color="auto"/>
        <w:bottom w:val="none" w:sz="0" w:space="0" w:color="auto"/>
        <w:right w:val="none" w:sz="0" w:space="0" w:color="auto"/>
      </w:divBdr>
    </w:div>
    <w:div w:id="1630550696">
      <w:bodyDiv w:val="1"/>
      <w:marLeft w:val="0"/>
      <w:marRight w:val="0"/>
      <w:marTop w:val="0"/>
      <w:marBottom w:val="0"/>
      <w:divBdr>
        <w:top w:val="none" w:sz="0" w:space="0" w:color="auto"/>
        <w:left w:val="none" w:sz="0" w:space="0" w:color="auto"/>
        <w:bottom w:val="none" w:sz="0" w:space="0" w:color="auto"/>
        <w:right w:val="none" w:sz="0" w:space="0" w:color="auto"/>
      </w:divBdr>
    </w:div>
    <w:div w:id="1632592234">
      <w:bodyDiv w:val="1"/>
      <w:marLeft w:val="0"/>
      <w:marRight w:val="0"/>
      <w:marTop w:val="0"/>
      <w:marBottom w:val="0"/>
      <w:divBdr>
        <w:top w:val="none" w:sz="0" w:space="0" w:color="auto"/>
        <w:left w:val="none" w:sz="0" w:space="0" w:color="auto"/>
        <w:bottom w:val="none" w:sz="0" w:space="0" w:color="auto"/>
        <w:right w:val="none" w:sz="0" w:space="0" w:color="auto"/>
      </w:divBdr>
    </w:div>
    <w:div w:id="1636108196">
      <w:bodyDiv w:val="1"/>
      <w:marLeft w:val="0"/>
      <w:marRight w:val="0"/>
      <w:marTop w:val="0"/>
      <w:marBottom w:val="0"/>
      <w:divBdr>
        <w:top w:val="none" w:sz="0" w:space="0" w:color="auto"/>
        <w:left w:val="none" w:sz="0" w:space="0" w:color="auto"/>
        <w:bottom w:val="none" w:sz="0" w:space="0" w:color="auto"/>
        <w:right w:val="none" w:sz="0" w:space="0" w:color="auto"/>
      </w:divBdr>
    </w:div>
    <w:div w:id="1636445295">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47707333">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1979386">
      <w:bodyDiv w:val="1"/>
      <w:marLeft w:val="0"/>
      <w:marRight w:val="0"/>
      <w:marTop w:val="0"/>
      <w:marBottom w:val="0"/>
      <w:divBdr>
        <w:top w:val="none" w:sz="0" w:space="0" w:color="auto"/>
        <w:left w:val="none" w:sz="0" w:space="0" w:color="auto"/>
        <w:bottom w:val="none" w:sz="0" w:space="0" w:color="auto"/>
        <w:right w:val="none" w:sz="0" w:space="0" w:color="auto"/>
      </w:divBdr>
    </w:div>
    <w:div w:id="1654064507">
      <w:bodyDiv w:val="1"/>
      <w:marLeft w:val="0"/>
      <w:marRight w:val="0"/>
      <w:marTop w:val="0"/>
      <w:marBottom w:val="0"/>
      <w:divBdr>
        <w:top w:val="none" w:sz="0" w:space="0" w:color="auto"/>
        <w:left w:val="none" w:sz="0" w:space="0" w:color="auto"/>
        <w:bottom w:val="none" w:sz="0" w:space="0" w:color="auto"/>
        <w:right w:val="none" w:sz="0" w:space="0" w:color="auto"/>
      </w:divBdr>
    </w:div>
    <w:div w:id="1654750210">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0230613">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435043">
      <w:bodyDiv w:val="1"/>
      <w:marLeft w:val="0"/>
      <w:marRight w:val="0"/>
      <w:marTop w:val="0"/>
      <w:marBottom w:val="0"/>
      <w:divBdr>
        <w:top w:val="none" w:sz="0" w:space="0" w:color="auto"/>
        <w:left w:val="none" w:sz="0" w:space="0" w:color="auto"/>
        <w:bottom w:val="none" w:sz="0" w:space="0" w:color="auto"/>
        <w:right w:val="none" w:sz="0" w:space="0" w:color="auto"/>
      </w:divBdr>
    </w:div>
    <w:div w:id="1671175198">
      <w:bodyDiv w:val="1"/>
      <w:marLeft w:val="0"/>
      <w:marRight w:val="0"/>
      <w:marTop w:val="0"/>
      <w:marBottom w:val="0"/>
      <w:divBdr>
        <w:top w:val="none" w:sz="0" w:space="0" w:color="auto"/>
        <w:left w:val="none" w:sz="0" w:space="0" w:color="auto"/>
        <w:bottom w:val="none" w:sz="0" w:space="0" w:color="auto"/>
        <w:right w:val="none" w:sz="0" w:space="0" w:color="auto"/>
      </w:divBdr>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75448759">
      <w:bodyDiv w:val="1"/>
      <w:marLeft w:val="0"/>
      <w:marRight w:val="0"/>
      <w:marTop w:val="0"/>
      <w:marBottom w:val="0"/>
      <w:divBdr>
        <w:top w:val="none" w:sz="0" w:space="0" w:color="auto"/>
        <w:left w:val="none" w:sz="0" w:space="0" w:color="auto"/>
        <w:bottom w:val="none" w:sz="0" w:space="0" w:color="auto"/>
        <w:right w:val="none" w:sz="0" w:space="0" w:color="auto"/>
      </w:divBdr>
    </w:div>
    <w:div w:id="1677030976">
      <w:bodyDiv w:val="1"/>
      <w:marLeft w:val="0"/>
      <w:marRight w:val="0"/>
      <w:marTop w:val="0"/>
      <w:marBottom w:val="0"/>
      <w:divBdr>
        <w:top w:val="none" w:sz="0" w:space="0" w:color="auto"/>
        <w:left w:val="none" w:sz="0" w:space="0" w:color="auto"/>
        <w:bottom w:val="none" w:sz="0" w:space="0" w:color="auto"/>
        <w:right w:val="none" w:sz="0" w:space="0" w:color="auto"/>
      </w:divBdr>
    </w:div>
    <w:div w:id="1677414752">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8478910">
      <w:bodyDiv w:val="1"/>
      <w:marLeft w:val="0"/>
      <w:marRight w:val="0"/>
      <w:marTop w:val="0"/>
      <w:marBottom w:val="0"/>
      <w:divBdr>
        <w:top w:val="none" w:sz="0" w:space="0" w:color="auto"/>
        <w:left w:val="none" w:sz="0" w:space="0" w:color="auto"/>
        <w:bottom w:val="none" w:sz="0" w:space="0" w:color="auto"/>
        <w:right w:val="none" w:sz="0" w:space="0" w:color="auto"/>
      </w:divBdr>
    </w:div>
    <w:div w:id="1689523311">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5186616">
      <w:bodyDiv w:val="1"/>
      <w:marLeft w:val="0"/>
      <w:marRight w:val="0"/>
      <w:marTop w:val="0"/>
      <w:marBottom w:val="0"/>
      <w:divBdr>
        <w:top w:val="none" w:sz="0" w:space="0" w:color="auto"/>
        <w:left w:val="none" w:sz="0" w:space="0" w:color="auto"/>
        <w:bottom w:val="none" w:sz="0" w:space="0" w:color="auto"/>
        <w:right w:val="none" w:sz="0" w:space="0" w:color="auto"/>
      </w:divBdr>
    </w:div>
    <w:div w:id="1695888441">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695912">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0161119">
      <w:bodyDiv w:val="1"/>
      <w:marLeft w:val="0"/>
      <w:marRight w:val="0"/>
      <w:marTop w:val="0"/>
      <w:marBottom w:val="0"/>
      <w:divBdr>
        <w:top w:val="none" w:sz="0" w:space="0" w:color="auto"/>
        <w:left w:val="none" w:sz="0" w:space="0" w:color="auto"/>
        <w:bottom w:val="none" w:sz="0" w:space="0" w:color="auto"/>
        <w:right w:val="none" w:sz="0" w:space="0" w:color="auto"/>
      </w:divBdr>
    </w:div>
    <w:div w:id="17070193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820">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1149936">
      <w:bodyDiv w:val="1"/>
      <w:marLeft w:val="0"/>
      <w:marRight w:val="0"/>
      <w:marTop w:val="0"/>
      <w:marBottom w:val="0"/>
      <w:divBdr>
        <w:top w:val="none" w:sz="0" w:space="0" w:color="auto"/>
        <w:left w:val="none" w:sz="0" w:space="0" w:color="auto"/>
        <w:bottom w:val="none" w:sz="0" w:space="0" w:color="auto"/>
        <w:right w:val="none" w:sz="0" w:space="0" w:color="auto"/>
      </w:divBdr>
    </w:div>
    <w:div w:id="171176416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75786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98631">
      <w:bodyDiv w:val="1"/>
      <w:marLeft w:val="0"/>
      <w:marRight w:val="0"/>
      <w:marTop w:val="0"/>
      <w:marBottom w:val="0"/>
      <w:divBdr>
        <w:top w:val="none" w:sz="0" w:space="0" w:color="auto"/>
        <w:left w:val="none" w:sz="0" w:space="0" w:color="auto"/>
        <w:bottom w:val="none" w:sz="0" w:space="0" w:color="auto"/>
        <w:right w:val="none" w:sz="0" w:space="0" w:color="auto"/>
      </w:divBdr>
    </w:div>
    <w:div w:id="1719015489">
      <w:bodyDiv w:val="1"/>
      <w:marLeft w:val="0"/>
      <w:marRight w:val="0"/>
      <w:marTop w:val="0"/>
      <w:marBottom w:val="0"/>
      <w:divBdr>
        <w:top w:val="none" w:sz="0" w:space="0" w:color="auto"/>
        <w:left w:val="none" w:sz="0" w:space="0" w:color="auto"/>
        <w:bottom w:val="none" w:sz="0" w:space="0" w:color="auto"/>
        <w:right w:val="none" w:sz="0" w:space="0" w:color="auto"/>
      </w:divBdr>
    </w:div>
    <w:div w:id="1721127332">
      <w:bodyDiv w:val="1"/>
      <w:marLeft w:val="0"/>
      <w:marRight w:val="0"/>
      <w:marTop w:val="0"/>
      <w:marBottom w:val="0"/>
      <w:divBdr>
        <w:top w:val="none" w:sz="0" w:space="0" w:color="auto"/>
        <w:left w:val="none" w:sz="0" w:space="0" w:color="auto"/>
        <w:bottom w:val="none" w:sz="0" w:space="0" w:color="auto"/>
        <w:right w:val="none" w:sz="0" w:space="0" w:color="auto"/>
      </w:divBdr>
    </w:div>
    <w:div w:id="1725635007">
      <w:bodyDiv w:val="1"/>
      <w:marLeft w:val="0"/>
      <w:marRight w:val="0"/>
      <w:marTop w:val="0"/>
      <w:marBottom w:val="0"/>
      <w:divBdr>
        <w:top w:val="none" w:sz="0" w:space="0" w:color="auto"/>
        <w:left w:val="none" w:sz="0" w:space="0" w:color="auto"/>
        <w:bottom w:val="none" w:sz="0" w:space="0" w:color="auto"/>
        <w:right w:val="none" w:sz="0" w:space="0" w:color="auto"/>
      </w:divBdr>
    </w:div>
    <w:div w:id="1725637260">
      <w:bodyDiv w:val="1"/>
      <w:marLeft w:val="0"/>
      <w:marRight w:val="0"/>
      <w:marTop w:val="0"/>
      <w:marBottom w:val="0"/>
      <w:divBdr>
        <w:top w:val="none" w:sz="0" w:space="0" w:color="auto"/>
        <w:left w:val="none" w:sz="0" w:space="0" w:color="auto"/>
        <w:bottom w:val="none" w:sz="0" w:space="0" w:color="auto"/>
        <w:right w:val="none" w:sz="0" w:space="0" w:color="auto"/>
      </w:divBdr>
    </w:div>
    <w:div w:id="1728607184">
      <w:bodyDiv w:val="1"/>
      <w:marLeft w:val="0"/>
      <w:marRight w:val="0"/>
      <w:marTop w:val="0"/>
      <w:marBottom w:val="0"/>
      <w:divBdr>
        <w:top w:val="none" w:sz="0" w:space="0" w:color="auto"/>
        <w:left w:val="none" w:sz="0" w:space="0" w:color="auto"/>
        <w:bottom w:val="none" w:sz="0" w:space="0" w:color="auto"/>
        <w:right w:val="none" w:sz="0" w:space="0" w:color="auto"/>
      </w:divBdr>
    </w:div>
    <w:div w:id="1734084630">
      <w:bodyDiv w:val="1"/>
      <w:marLeft w:val="0"/>
      <w:marRight w:val="0"/>
      <w:marTop w:val="0"/>
      <w:marBottom w:val="0"/>
      <w:divBdr>
        <w:top w:val="none" w:sz="0" w:space="0" w:color="auto"/>
        <w:left w:val="none" w:sz="0" w:space="0" w:color="auto"/>
        <w:bottom w:val="none" w:sz="0" w:space="0" w:color="auto"/>
        <w:right w:val="none" w:sz="0" w:space="0" w:color="auto"/>
      </w:divBdr>
    </w:div>
    <w:div w:id="174240568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13950">
      <w:bodyDiv w:val="1"/>
      <w:marLeft w:val="0"/>
      <w:marRight w:val="0"/>
      <w:marTop w:val="0"/>
      <w:marBottom w:val="0"/>
      <w:divBdr>
        <w:top w:val="none" w:sz="0" w:space="0" w:color="auto"/>
        <w:left w:val="none" w:sz="0" w:space="0" w:color="auto"/>
        <w:bottom w:val="none" w:sz="0" w:space="0" w:color="auto"/>
        <w:right w:val="none" w:sz="0" w:space="0" w:color="auto"/>
      </w:divBdr>
    </w:div>
    <w:div w:id="1747605580">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48304402">
      <w:bodyDiv w:val="1"/>
      <w:marLeft w:val="0"/>
      <w:marRight w:val="0"/>
      <w:marTop w:val="0"/>
      <w:marBottom w:val="0"/>
      <w:divBdr>
        <w:top w:val="none" w:sz="0" w:space="0" w:color="auto"/>
        <w:left w:val="none" w:sz="0" w:space="0" w:color="auto"/>
        <w:bottom w:val="none" w:sz="0" w:space="0" w:color="auto"/>
        <w:right w:val="none" w:sz="0" w:space="0" w:color="auto"/>
      </w:divBdr>
    </w:div>
    <w:div w:id="1748382643">
      <w:bodyDiv w:val="1"/>
      <w:marLeft w:val="0"/>
      <w:marRight w:val="0"/>
      <w:marTop w:val="0"/>
      <w:marBottom w:val="0"/>
      <w:divBdr>
        <w:top w:val="none" w:sz="0" w:space="0" w:color="auto"/>
        <w:left w:val="none" w:sz="0" w:space="0" w:color="auto"/>
        <w:bottom w:val="none" w:sz="0" w:space="0" w:color="auto"/>
        <w:right w:val="none" w:sz="0" w:space="0" w:color="auto"/>
      </w:divBdr>
    </w:div>
    <w:div w:id="1750232228">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551938">
      <w:bodyDiv w:val="1"/>
      <w:marLeft w:val="0"/>
      <w:marRight w:val="0"/>
      <w:marTop w:val="0"/>
      <w:marBottom w:val="0"/>
      <w:divBdr>
        <w:top w:val="none" w:sz="0" w:space="0" w:color="auto"/>
        <w:left w:val="none" w:sz="0" w:space="0" w:color="auto"/>
        <w:bottom w:val="none" w:sz="0" w:space="0" w:color="auto"/>
        <w:right w:val="none" w:sz="0" w:space="0" w:color="auto"/>
      </w:divBdr>
    </w:div>
    <w:div w:id="1762219471">
      <w:bodyDiv w:val="1"/>
      <w:marLeft w:val="0"/>
      <w:marRight w:val="0"/>
      <w:marTop w:val="0"/>
      <w:marBottom w:val="0"/>
      <w:divBdr>
        <w:top w:val="none" w:sz="0" w:space="0" w:color="auto"/>
        <w:left w:val="none" w:sz="0" w:space="0" w:color="auto"/>
        <w:bottom w:val="none" w:sz="0" w:space="0" w:color="auto"/>
        <w:right w:val="none" w:sz="0" w:space="0" w:color="auto"/>
      </w:divBdr>
    </w:div>
    <w:div w:id="1762989870">
      <w:bodyDiv w:val="1"/>
      <w:marLeft w:val="0"/>
      <w:marRight w:val="0"/>
      <w:marTop w:val="0"/>
      <w:marBottom w:val="0"/>
      <w:divBdr>
        <w:top w:val="none" w:sz="0" w:space="0" w:color="auto"/>
        <w:left w:val="none" w:sz="0" w:space="0" w:color="auto"/>
        <w:bottom w:val="none" w:sz="0" w:space="0" w:color="auto"/>
        <w:right w:val="none" w:sz="0" w:space="0" w:color="auto"/>
      </w:divBdr>
    </w:div>
    <w:div w:id="1764377261">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75245627">
      <w:bodyDiv w:val="1"/>
      <w:marLeft w:val="0"/>
      <w:marRight w:val="0"/>
      <w:marTop w:val="0"/>
      <w:marBottom w:val="0"/>
      <w:divBdr>
        <w:top w:val="none" w:sz="0" w:space="0" w:color="auto"/>
        <w:left w:val="none" w:sz="0" w:space="0" w:color="auto"/>
        <w:bottom w:val="none" w:sz="0" w:space="0" w:color="auto"/>
        <w:right w:val="none" w:sz="0" w:space="0" w:color="auto"/>
      </w:divBdr>
    </w:div>
    <w:div w:id="1778938829">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6190597">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0271370">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794058552">
      <w:bodyDiv w:val="1"/>
      <w:marLeft w:val="0"/>
      <w:marRight w:val="0"/>
      <w:marTop w:val="0"/>
      <w:marBottom w:val="0"/>
      <w:divBdr>
        <w:top w:val="none" w:sz="0" w:space="0" w:color="auto"/>
        <w:left w:val="none" w:sz="0" w:space="0" w:color="auto"/>
        <w:bottom w:val="none" w:sz="0" w:space="0" w:color="auto"/>
        <w:right w:val="none" w:sz="0" w:space="0" w:color="auto"/>
      </w:divBdr>
    </w:div>
    <w:div w:id="1795251687">
      <w:bodyDiv w:val="1"/>
      <w:marLeft w:val="0"/>
      <w:marRight w:val="0"/>
      <w:marTop w:val="0"/>
      <w:marBottom w:val="0"/>
      <w:divBdr>
        <w:top w:val="none" w:sz="0" w:space="0" w:color="auto"/>
        <w:left w:val="none" w:sz="0" w:space="0" w:color="auto"/>
        <w:bottom w:val="none" w:sz="0" w:space="0" w:color="auto"/>
        <w:right w:val="none" w:sz="0" w:space="0" w:color="auto"/>
      </w:divBdr>
    </w:div>
    <w:div w:id="1801191834">
      <w:bodyDiv w:val="1"/>
      <w:marLeft w:val="0"/>
      <w:marRight w:val="0"/>
      <w:marTop w:val="0"/>
      <w:marBottom w:val="0"/>
      <w:divBdr>
        <w:top w:val="none" w:sz="0" w:space="0" w:color="auto"/>
        <w:left w:val="none" w:sz="0" w:space="0" w:color="auto"/>
        <w:bottom w:val="none" w:sz="0" w:space="0" w:color="auto"/>
        <w:right w:val="none" w:sz="0" w:space="0" w:color="auto"/>
      </w:divBdr>
    </w:div>
    <w:div w:id="1803189290">
      <w:bodyDiv w:val="1"/>
      <w:marLeft w:val="0"/>
      <w:marRight w:val="0"/>
      <w:marTop w:val="0"/>
      <w:marBottom w:val="0"/>
      <w:divBdr>
        <w:top w:val="none" w:sz="0" w:space="0" w:color="auto"/>
        <w:left w:val="none" w:sz="0" w:space="0" w:color="auto"/>
        <w:bottom w:val="none" w:sz="0" w:space="0" w:color="auto"/>
        <w:right w:val="none" w:sz="0" w:space="0" w:color="auto"/>
      </w:divBdr>
    </w:div>
    <w:div w:id="1806577629">
      <w:bodyDiv w:val="1"/>
      <w:marLeft w:val="0"/>
      <w:marRight w:val="0"/>
      <w:marTop w:val="0"/>
      <w:marBottom w:val="0"/>
      <w:divBdr>
        <w:top w:val="none" w:sz="0" w:space="0" w:color="auto"/>
        <w:left w:val="none" w:sz="0" w:space="0" w:color="auto"/>
        <w:bottom w:val="none" w:sz="0" w:space="0" w:color="auto"/>
        <w:right w:val="none" w:sz="0" w:space="0" w:color="auto"/>
      </w:divBdr>
    </w:div>
    <w:div w:id="1816330985">
      <w:bodyDiv w:val="1"/>
      <w:marLeft w:val="0"/>
      <w:marRight w:val="0"/>
      <w:marTop w:val="0"/>
      <w:marBottom w:val="0"/>
      <w:divBdr>
        <w:top w:val="none" w:sz="0" w:space="0" w:color="auto"/>
        <w:left w:val="none" w:sz="0" w:space="0" w:color="auto"/>
        <w:bottom w:val="none" w:sz="0" w:space="0" w:color="auto"/>
        <w:right w:val="none" w:sz="0" w:space="0" w:color="auto"/>
      </w:divBdr>
    </w:div>
    <w:div w:id="1817070566">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360784">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0898341">
      <w:bodyDiv w:val="1"/>
      <w:marLeft w:val="0"/>
      <w:marRight w:val="0"/>
      <w:marTop w:val="0"/>
      <w:marBottom w:val="0"/>
      <w:divBdr>
        <w:top w:val="none" w:sz="0" w:space="0" w:color="auto"/>
        <w:left w:val="none" w:sz="0" w:space="0" w:color="auto"/>
        <w:bottom w:val="none" w:sz="0" w:space="0" w:color="auto"/>
        <w:right w:val="none" w:sz="0" w:space="0" w:color="auto"/>
      </w:divBdr>
    </w:div>
    <w:div w:id="183202109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45591586">
      <w:bodyDiv w:val="1"/>
      <w:marLeft w:val="0"/>
      <w:marRight w:val="0"/>
      <w:marTop w:val="0"/>
      <w:marBottom w:val="0"/>
      <w:divBdr>
        <w:top w:val="none" w:sz="0" w:space="0" w:color="auto"/>
        <w:left w:val="none" w:sz="0" w:space="0" w:color="auto"/>
        <w:bottom w:val="none" w:sz="0" w:space="0" w:color="auto"/>
        <w:right w:val="none" w:sz="0" w:space="0" w:color="auto"/>
      </w:divBdr>
    </w:div>
    <w:div w:id="1848325255">
      <w:bodyDiv w:val="1"/>
      <w:marLeft w:val="0"/>
      <w:marRight w:val="0"/>
      <w:marTop w:val="0"/>
      <w:marBottom w:val="0"/>
      <w:divBdr>
        <w:top w:val="none" w:sz="0" w:space="0" w:color="auto"/>
        <w:left w:val="none" w:sz="0" w:space="0" w:color="auto"/>
        <w:bottom w:val="none" w:sz="0" w:space="0" w:color="auto"/>
        <w:right w:val="none" w:sz="0" w:space="0" w:color="auto"/>
      </w:divBdr>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75192655">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88561804">
      <w:bodyDiv w:val="1"/>
      <w:marLeft w:val="0"/>
      <w:marRight w:val="0"/>
      <w:marTop w:val="0"/>
      <w:marBottom w:val="0"/>
      <w:divBdr>
        <w:top w:val="none" w:sz="0" w:space="0" w:color="auto"/>
        <w:left w:val="none" w:sz="0" w:space="0" w:color="auto"/>
        <w:bottom w:val="none" w:sz="0" w:space="0" w:color="auto"/>
        <w:right w:val="none" w:sz="0" w:space="0" w:color="auto"/>
      </w:divBdr>
    </w:div>
    <w:div w:id="1890459664">
      <w:bodyDiv w:val="1"/>
      <w:marLeft w:val="0"/>
      <w:marRight w:val="0"/>
      <w:marTop w:val="0"/>
      <w:marBottom w:val="0"/>
      <w:divBdr>
        <w:top w:val="none" w:sz="0" w:space="0" w:color="auto"/>
        <w:left w:val="none" w:sz="0" w:space="0" w:color="auto"/>
        <w:bottom w:val="none" w:sz="0" w:space="0" w:color="auto"/>
        <w:right w:val="none" w:sz="0" w:space="0" w:color="auto"/>
      </w:divBdr>
    </w:div>
    <w:div w:id="1894267605">
      <w:bodyDiv w:val="1"/>
      <w:marLeft w:val="0"/>
      <w:marRight w:val="0"/>
      <w:marTop w:val="0"/>
      <w:marBottom w:val="0"/>
      <w:divBdr>
        <w:top w:val="none" w:sz="0" w:space="0" w:color="auto"/>
        <w:left w:val="none" w:sz="0" w:space="0" w:color="auto"/>
        <w:bottom w:val="none" w:sz="0" w:space="0" w:color="auto"/>
        <w:right w:val="none" w:sz="0" w:space="0" w:color="auto"/>
      </w:divBdr>
    </w:div>
    <w:div w:id="1895005245">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666252">
      <w:bodyDiv w:val="1"/>
      <w:marLeft w:val="0"/>
      <w:marRight w:val="0"/>
      <w:marTop w:val="0"/>
      <w:marBottom w:val="0"/>
      <w:divBdr>
        <w:top w:val="none" w:sz="0" w:space="0" w:color="auto"/>
        <w:left w:val="none" w:sz="0" w:space="0" w:color="auto"/>
        <w:bottom w:val="none" w:sz="0" w:space="0" w:color="auto"/>
        <w:right w:val="none" w:sz="0" w:space="0" w:color="auto"/>
      </w:divBdr>
    </w:div>
    <w:div w:id="189989791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497037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16671183">
      <w:bodyDiv w:val="1"/>
      <w:marLeft w:val="0"/>
      <w:marRight w:val="0"/>
      <w:marTop w:val="0"/>
      <w:marBottom w:val="0"/>
      <w:divBdr>
        <w:top w:val="none" w:sz="0" w:space="0" w:color="auto"/>
        <w:left w:val="none" w:sz="0" w:space="0" w:color="auto"/>
        <w:bottom w:val="none" w:sz="0" w:space="0" w:color="auto"/>
        <w:right w:val="none" w:sz="0" w:space="0" w:color="auto"/>
      </w:divBdr>
    </w:div>
    <w:div w:id="1920209902">
      <w:bodyDiv w:val="1"/>
      <w:marLeft w:val="0"/>
      <w:marRight w:val="0"/>
      <w:marTop w:val="0"/>
      <w:marBottom w:val="0"/>
      <w:divBdr>
        <w:top w:val="none" w:sz="0" w:space="0" w:color="auto"/>
        <w:left w:val="none" w:sz="0" w:space="0" w:color="auto"/>
        <w:bottom w:val="none" w:sz="0" w:space="0" w:color="auto"/>
        <w:right w:val="none" w:sz="0" w:space="0" w:color="auto"/>
      </w:divBdr>
    </w:div>
    <w:div w:id="1921595612">
      <w:bodyDiv w:val="1"/>
      <w:marLeft w:val="0"/>
      <w:marRight w:val="0"/>
      <w:marTop w:val="0"/>
      <w:marBottom w:val="0"/>
      <w:divBdr>
        <w:top w:val="none" w:sz="0" w:space="0" w:color="auto"/>
        <w:left w:val="none" w:sz="0" w:space="0" w:color="auto"/>
        <w:bottom w:val="none" w:sz="0" w:space="0" w:color="auto"/>
        <w:right w:val="none" w:sz="0" w:space="0" w:color="auto"/>
      </w:divBdr>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8714897">
      <w:bodyDiv w:val="1"/>
      <w:marLeft w:val="0"/>
      <w:marRight w:val="0"/>
      <w:marTop w:val="0"/>
      <w:marBottom w:val="0"/>
      <w:divBdr>
        <w:top w:val="none" w:sz="0" w:space="0" w:color="auto"/>
        <w:left w:val="none" w:sz="0" w:space="0" w:color="auto"/>
        <w:bottom w:val="none" w:sz="0" w:space="0" w:color="auto"/>
        <w:right w:val="none" w:sz="0" w:space="0" w:color="auto"/>
      </w:divBdr>
    </w:div>
    <w:div w:id="1941143004">
      <w:bodyDiv w:val="1"/>
      <w:marLeft w:val="0"/>
      <w:marRight w:val="0"/>
      <w:marTop w:val="0"/>
      <w:marBottom w:val="0"/>
      <w:divBdr>
        <w:top w:val="none" w:sz="0" w:space="0" w:color="auto"/>
        <w:left w:val="none" w:sz="0" w:space="0" w:color="auto"/>
        <w:bottom w:val="none" w:sz="0" w:space="0" w:color="auto"/>
        <w:right w:val="none" w:sz="0" w:space="0" w:color="auto"/>
      </w:divBdr>
    </w:div>
    <w:div w:id="1943223857">
      <w:bodyDiv w:val="1"/>
      <w:marLeft w:val="0"/>
      <w:marRight w:val="0"/>
      <w:marTop w:val="0"/>
      <w:marBottom w:val="0"/>
      <w:divBdr>
        <w:top w:val="none" w:sz="0" w:space="0" w:color="auto"/>
        <w:left w:val="none" w:sz="0" w:space="0" w:color="auto"/>
        <w:bottom w:val="none" w:sz="0" w:space="0" w:color="auto"/>
        <w:right w:val="none" w:sz="0" w:space="0" w:color="auto"/>
      </w:divBdr>
    </w:div>
    <w:div w:id="1947031390">
      <w:bodyDiv w:val="1"/>
      <w:marLeft w:val="0"/>
      <w:marRight w:val="0"/>
      <w:marTop w:val="0"/>
      <w:marBottom w:val="0"/>
      <w:divBdr>
        <w:top w:val="none" w:sz="0" w:space="0" w:color="auto"/>
        <w:left w:val="none" w:sz="0" w:space="0" w:color="auto"/>
        <w:bottom w:val="none" w:sz="0" w:space="0" w:color="auto"/>
        <w:right w:val="none" w:sz="0" w:space="0" w:color="auto"/>
      </w:divBdr>
    </w:div>
    <w:div w:id="1951668680">
      <w:bodyDiv w:val="1"/>
      <w:marLeft w:val="0"/>
      <w:marRight w:val="0"/>
      <w:marTop w:val="0"/>
      <w:marBottom w:val="0"/>
      <w:divBdr>
        <w:top w:val="none" w:sz="0" w:space="0" w:color="auto"/>
        <w:left w:val="none" w:sz="0" w:space="0" w:color="auto"/>
        <w:bottom w:val="none" w:sz="0" w:space="0" w:color="auto"/>
        <w:right w:val="none" w:sz="0" w:space="0" w:color="auto"/>
      </w:divBdr>
    </w:div>
    <w:div w:id="1952004332">
      <w:bodyDiv w:val="1"/>
      <w:marLeft w:val="0"/>
      <w:marRight w:val="0"/>
      <w:marTop w:val="0"/>
      <w:marBottom w:val="0"/>
      <w:divBdr>
        <w:top w:val="none" w:sz="0" w:space="0" w:color="auto"/>
        <w:left w:val="none" w:sz="0" w:space="0" w:color="auto"/>
        <w:bottom w:val="none" w:sz="0" w:space="0" w:color="auto"/>
        <w:right w:val="none" w:sz="0" w:space="0" w:color="auto"/>
      </w:divBdr>
    </w:div>
    <w:div w:id="1954437421">
      <w:bodyDiv w:val="1"/>
      <w:marLeft w:val="0"/>
      <w:marRight w:val="0"/>
      <w:marTop w:val="0"/>
      <w:marBottom w:val="0"/>
      <w:divBdr>
        <w:top w:val="none" w:sz="0" w:space="0" w:color="auto"/>
        <w:left w:val="none" w:sz="0" w:space="0" w:color="auto"/>
        <w:bottom w:val="none" w:sz="0" w:space="0" w:color="auto"/>
        <w:right w:val="none" w:sz="0" w:space="0" w:color="auto"/>
      </w:divBdr>
    </w:div>
    <w:div w:id="1956668509">
      <w:bodyDiv w:val="1"/>
      <w:marLeft w:val="0"/>
      <w:marRight w:val="0"/>
      <w:marTop w:val="0"/>
      <w:marBottom w:val="0"/>
      <w:divBdr>
        <w:top w:val="none" w:sz="0" w:space="0" w:color="auto"/>
        <w:left w:val="none" w:sz="0" w:space="0" w:color="auto"/>
        <w:bottom w:val="none" w:sz="0" w:space="0" w:color="auto"/>
        <w:right w:val="none" w:sz="0" w:space="0" w:color="auto"/>
      </w:divBdr>
    </w:div>
    <w:div w:id="1958637123">
      <w:bodyDiv w:val="1"/>
      <w:marLeft w:val="0"/>
      <w:marRight w:val="0"/>
      <w:marTop w:val="0"/>
      <w:marBottom w:val="0"/>
      <w:divBdr>
        <w:top w:val="none" w:sz="0" w:space="0" w:color="auto"/>
        <w:left w:val="none" w:sz="0" w:space="0" w:color="auto"/>
        <w:bottom w:val="none" w:sz="0" w:space="0" w:color="auto"/>
        <w:right w:val="none" w:sz="0" w:space="0" w:color="auto"/>
      </w:divBdr>
    </w:div>
    <w:div w:id="1960186520">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1377350">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2400499">
      <w:bodyDiv w:val="1"/>
      <w:marLeft w:val="0"/>
      <w:marRight w:val="0"/>
      <w:marTop w:val="0"/>
      <w:marBottom w:val="0"/>
      <w:divBdr>
        <w:top w:val="none" w:sz="0" w:space="0" w:color="auto"/>
        <w:left w:val="none" w:sz="0" w:space="0" w:color="auto"/>
        <w:bottom w:val="none" w:sz="0" w:space="0" w:color="auto"/>
        <w:right w:val="none" w:sz="0" w:space="0" w:color="auto"/>
      </w:divBdr>
    </w:div>
    <w:div w:id="1975285854">
      <w:bodyDiv w:val="1"/>
      <w:marLeft w:val="0"/>
      <w:marRight w:val="0"/>
      <w:marTop w:val="0"/>
      <w:marBottom w:val="0"/>
      <w:divBdr>
        <w:top w:val="none" w:sz="0" w:space="0" w:color="auto"/>
        <w:left w:val="none" w:sz="0" w:space="0" w:color="auto"/>
        <w:bottom w:val="none" w:sz="0" w:space="0" w:color="auto"/>
        <w:right w:val="none" w:sz="0" w:space="0" w:color="auto"/>
      </w:divBdr>
    </w:div>
    <w:div w:id="1975597612">
      <w:bodyDiv w:val="1"/>
      <w:marLeft w:val="0"/>
      <w:marRight w:val="0"/>
      <w:marTop w:val="0"/>
      <w:marBottom w:val="0"/>
      <w:divBdr>
        <w:top w:val="none" w:sz="0" w:space="0" w:color="auto"/>
        <w:left w:val="none" w:sz="0" w:space="0" w:color="auto"/>
        <w:bottom w:val="none" w:sz="0" w:space="0" w:color="auto"/>
        <w:right w:val="none" w:sz="0" w:space="0" w:color="auto"/>
      </w:divBdr>
    </w:div>
    <w:div w:id="1979525594">
      <w:bodyDiv w:val="1"/>
      <w:marLeft w:val="0"/>
      <w:marRight w:val="0"/>
      <w:marTop w:val="0"/>
      <w:marBottom w:val="0"/>
      <w:divBdr>
        <w:top w:val="none" w:sz="0" w:space="0" w:color="auto"/>
        <w:left w:val="none" w:sz="0" w:space="0" w:color="auto"/>
        <w:bottom w:val="none" w:sz="0" w:space="0" w:color="auto"/>
        <w:right w:val="none" w:sz="0" w:space="0" w:color="auto"/>
      </w:divBdr>
    </w:div>
    <w:div w:id="1982727619">
      <w:bodyDiv w:val="1"/>
      <w:marLeft w:val="0"/>
      <w:marRight w:val="0"/>
      <w:marTop w:val="0"/>
      <w:marBottom w:val="0"/>
      <w:divBdr>
        <w:top w:val="none" w:sz="0" w:space="0" w:color="auto"/>
        <w:left w:val="none" w:sz="0" w:space="0" w:color="auto"/>
        <w:bottom w:val="none" w:sz="0" w:space="0" w:color="auto"/>
        <w:right w:val="none" w:sz="0" w:space="0" w:color="auto"/>
      </w:divBdr>
    </w:div>
    <w:div w:id="1983266397">
      <w:bodyDiv w:val="1"/>
      <w:marLeft w:val="0"/>
      <w:marRight w:val="0"/>
      <w:marTop w:val="0"/>
      <w:marBottom w:val="0"/>
      <w:divBdr>
        <w:top w:val="none" w:sz="0" w:space="0" w:color="auto"/>
        <w:left w:val="none" w:sz="0" w:space="0" w:color="auto"/>
        <w:bottom w:val="none" w:sz="0" w:space="0" w:color="auto"/>
        <w:right w:val="none" w:sz="0" w:space="0" w:color="auto"/>
      </w:divBdr>
    </w:div>
    <w:div w:id="1984263926">
      <w:bodyDiv w:val="1"/>
      <w:marLeft w:val="0"/>
      <w:marRight w:val="0"/>
      <w:marTop w:val="0"/>
      <w:marBottom w:val="0"/>
      <w:divBdr>
        <w:top w:val="none" w:sz="0" w:space="0" w:color="auto"/>
        <w:left w:val="none" w:sz="0" w:space="0" w:color="auto"/>
        <w:bottom w:val="none" w:sz="0" w:space="0" w:color="auto"/>
        <w:right w:val="none" w:sz="0" w:space="0" w:color="auto"/>
      </w:divBdr>
    </w:div>
    <w:div w:id="1986624811">
      <w:bodyDiv w:val="1"/>
      <w:marLeft w:val="0"/>
      <w:marRight w:val="0"/>
      <w:marTop w:val="0"/>
      <w:marBottom w:val="0"/>
      <w:divBdr>
        <w:top w:val="none" w:sz="0" w:space="0" w:color="auto"/>
        <w:left w:val="none" w:sz="0" w:space="0" w:color="auto"/>
        <w:bottom w:val="none" w:sz="0" w:space="0" w:color="auto"/>
        <w:right w:val="none" w:sz="0" w:space="0" w:color="auto"/>
      </w:divBdr>
    </w:div>
    <w:div w:id="1990555895">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5545352">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45205">
      <w:bodyDiv w:val="1"/>
      <w:marLeft w:val="0"/>
      <w:marRight w:val="0"/>
      <w:marTop w:val="0"/>
      <w:marBottom w:val="0"/>
      <w:divBdr>
        <w:top w:val="none" w:sz="0" w:space="0" w:color="auto"/>
        <w:left w:val="none" w:sz="0" w:space="0" w:color="auto"/>
        <w:bottom w:val="none" w:sz="0" w:space="0" w:color="auto"/>
        <w:right w:val="none" w:sz="0" w:space="0" w:color="auto"/>
      </w:divBdr>
    </w:div>
    <w:div w:id="2011519423">
      <w:bodyDiv w:val="1"/>
      <w:marLeft w:val="0"/>
      <w:marRight w:val="0"/>
      <w:marTop w:val="0"/>
      <w:marBottom w:val="0"/>
      <w:divBdr>
        <w:top w:val="none" w:sz="0" w:space="0" w:color="auto"/>
        <w:left w:val="none" w:sz="0" w:space="0" w:color="auto"/>
        <w:bottom w:val="none" w:sz="0" w:space="0" w:color="auto"/>
        <w:right w:val="none" w:sz="0" w:space="0" w:color="auto"/>
      </w:divBdr>
    </w:div>
    <w:div w:id="2013142958">
      <w:bodyDiv w:val="1"/>
      <w:marLeft w:val="0"/>
      <w:marRight w:val="0"/>
      <w:marTop w:val="0"/>
      <w:marBottom w:val="0"/>
      <w:divBdr>
        <w:top w:val="none" w:sz="0" w:space="0" w:color="auto"/>
        <w:left w:val="none" w:sz="0" w:space="0" w:color="auto"/>
        <w:bottom w:val="none" w:sz="0" w:space="0" w:color="auto"/>
        <w:right w:val="none" w:sz="0" w:space="0" w:color="auto"/>
      </w:divBdr>
    </w:div>
    <w:div w:id="2015181805">
      <w:bodyDiv w:val="1"/>
      <w:marLeft w:val="0"/>
      <w:marRight w:val="0"/>
      <w:marTop w:val="0"/>
      <w:marBottom w:val="0"/>
      <w:divBdr>
        <w:top w:val="none" w:sz="0" w:space="0" w:color="auto"/>
        <w:left w:val="none" w:sz="0" w:space="0" w:color="auto"/>
        <w:bottom w:val="none" w:sz="0" w:space="0" w:color="auto"/>
        <w:right w:val="none" w:sz="0" w:space="0" w:color="auto"/>
      </w:divBdr>
    </w:div>
    <w:div w:id="2015455189">
      <w:bodyDiv w:val="1"/>
      <w:marLeft w:val="0"/>
      <w:marRight w:val="0"/>
      <w:marTop w:val="0"/>
      <w:marBottom w:val="0"/>
      <w:divBdr>
        <w:top w:val="none" w:sz="0" w:space="0" w:color="auto"/>
        <w:left w:val="none" w:sz="0" w:space="0" w:color="auto"/>
        <w:bottom w:val="none" w:sz="0" w:space="0" w:color="auto"/>
        <w:right w:val="none" w:sz="0" w:space="0" w:color="auto"/>
      </w:divBdr>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1392412">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752888">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43701461">
      <w:bodyDiv w:val="1"/>
      <w:marLeft w:val="0"/>
      <w:marRight w:val="0"/>
      <w:marTop w:val="0"/>
      <w:marBottom w:val="0"/>
      <w:divBdr>
        <w:top w:val="none" w:sz="0" w:space="0" w:color="auto"/>
        <w:left w:val="none" w:sz="0" w:space="0" w:color="auto"/>
        <w:bottom w:val="none" w:sz="0" w:space="0" w:color="auto"/>
        <w:right w:val="none" w:sz="0" w:space="0" w:color="auto"/>
      </w:divBdr>
    </w:div>
    <w:div w:id="2044672444">
      <w:bodyDiv w:val="1"/>
      <w:marLeft w:val="0"/>
      <w:marRight w:val="0"/>
      <w:marTop w:val="0"/>
      <w:marBottom w:val="0"/>
      <w:divBdr>
        <w:top w:val="none" w:sz="0" w:space="0" w:color="auto"/>
        <w:left w:val="none" w:sz="0" w:space="0" w:color="auto"/>
        <w:bottom w:val="none" w:sz="0" w:space="0" w:color="auto"/>
        <w:right w:val="none" w:sz="0" w:space="0" w:color="auto"/>
      </w:divBdr>
    </w:div>
    <w:div w:id="2045783482">
      <w:bodyDiv w:val="1"/>
      <w:marLeft w:val="0"/>
      <w:marRight w:val="0"/>
      <w:marTop w:val="0"/>
      <w:marBottom w:val="0"/>
      <w:divBdr>
        <w:top w:val="none" w:sz="0" w:space="0" w:color="auto"/>
        <w:left w:val="none" w:sz="0" w:space="0" w:color="auto"/>
        <w:bottom w:val="none" w:sz="0" w:space="0" w:color="auto"/>
        <w:right w:val="none" w:sz="0" w:space="0" w:color="auto"/>
      </w:divBdr>
    </w:div>
    <w:div w:id="2048329135">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3187316">
      <w:bodyDiv w:val="1"/>
      <w:marLeft w:val="0"/>
      <w:marRight w:val="0"/>
      <w:marTop w:val="0"/>
      <w:marBottom w:val="0"/>
      <w:divBdr>
        <w:top w:val="none" w:sz="0" w:space="0" w:color="auto"/>
        <w:left w:val="none" w:sz="0" w:space="0" w:color="auto"/>
        <w:bottom w:val="none" w:sz="0" w:space="0" w:color="auto"/>
        <w:right w:val="none" w:sz="0" w:space="0" w:color="auto"/>
      </w:divBdr>
    </w:div>
    <w:div w:id="2055617519">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4712054">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0227442">
      <w:bodyDiv w:val="1"/>
      <w:marLeft w:val="0"/>
      <w:marRight w:val="0"/>
      <w:marTop w:val="0"/>
      <w:marBottom w:val="0"/>
      <w:divBdr>
        <w:top w:val="none" w:sz="0" w:space="0" w:color="auto"/>
        <w:left w:val="none" w:sz="0" w:space="0" w:color="auto"/>
        <w:bottom w:val="none" w:sz="0" w:space="0" w:color="auto"/>
        <w:right w:val="none" w:sz="0" w:space="0" w:color="auto"/>
      </w:divBdr>
    </w:div>
    <w:div w:id="2070376775">
      <w:bodyDiv w:val="1"/>
      <w:marLeft w:val="0"/>
      <w:marRight w:val="0"/>
      <w:marTop w:val="0"/>
      <w:marBottom w:val="0"/>
      <w:divBdr>
        <w:top w:val="none" w:sz="0" w:space="0" w:color="auto"/>
        <w:left w:val="none" w:sz="0" w:space="0" w:color="auto"/>
        <w:bottom w:val="none" w:sz="0" w:space="0" w:color="auto"/>
        <w:right w:val="none" w:sz="0" w:space="0" w:color="auto"/>
      </w:divBdr>
    </w:div>
    <w:div w:id="2073263203">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75809147">
      <w:bodyDiv w:val="1"/>
      <w:marLeft w:val="0"/>
      <w:marRight w:val="0"/>
      <w:marTop w:val="0"/>
      <w:marBottom w:val="0"/>
      <w:divBdr>
        <w:top w:val="none" w:sz="0" w:space="0" w:color="auto"/>
        <w:left w:val="none" w:sz="0" w:space="0" w:color="auto"/>
        <w:bottom w:val="none" w:sz="0" w:space="0" w:color="auto"/>
        <w:right w:val="none" w:sz="0" w:space="0" w:color="auto"/>
      </w:divBdr>
    </w:div>
    <w:div w:id="2077236692">
      <w:bodyDiv w:val="1"/>
      <w:marLeft w:val="0"/>
      <w:marRight w:val="0"/>
      <w:marTop w:val="0"/>
      <w:marBottom w:val="0"/>
      <w:divBdr>
        <w:top w:val="none" w:sz="0" w:space="0" w:color="auto"/>
        <w:left w:val="none" w:sz="0" w:space="0" w:color="auto"/>
        <w:bottom w:val="none" w:sz="0" w:space="0" w:color="auto"/>
        <w:right w:val="none" w:sz="0" w:space="0" w:color="auto"/>
      </w:divBdr>
    </w:div>
    <w:div w:id="2079205368">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2675630">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1465320">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18611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2820515">
      <w:bodyDiv w:val="1"/>
      <w:marLeft w:val="0"/>
      <w:marRight w:val="0"/>
      <w:marTop w:val="0"/>
      <w:marBottom w:val="0"/>
      <w:divBdr>
        <w:top w:val="none" w:sz="0" w:space="0" w:color="auto"/>
        <w:left w:val="none" w:sz="0" w:space="0" w:color="auto"/>
        <w:bottom w:val="none" w:sz="0" w:space="0" w:color="auto"/>
        <w:right w:val="none" w:sz="0" w:space="0" w:color="auto"/>
      </w:divBdr>
    </w:div>
    <w:div w:id="2114352779">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22869135">
      <w:bodyDiv w:val="1"/>
      <w:marLeft w:val="0"/>
      <w:marRight w:val="0"/>
      <w:marTop w:val="0"/>
      <w:marBottom w:val="0"/>
      <w:divBdr>
        <w:top w:val="none" w:sz="0" w:space="0" w:color="auto"/>
        <w:left w:val="none" w:sz="0" w:space="0" w:color="auto"/>
        <w:bottom w:val="none" w:sz="0" w:space="0" w:color="auto"/>
        <w:right w:val="none" w:sz="0" w:space="0" w:color="auto"/>
      </w:divBdr>
    </w:div>
    <w:div w:id="2123761181">
      <w:bodyDiv w:val="1"/>
      <w:marLeft w:val="0"/>
      <w:marRight w:val="0"/>
      <w:marTop w:val="0"/>
      <w:marBottom w:val="0"/>
      <w:divBdr>
        <w:top w:val="none" w:sz="0" w:space="0" w:color="auto"/>
        <w:left w:val="none" w:sz="0" w:space="0" w:color="auto"/>
        <w:bottom w:val="none" w:sz="0" w:space="0" w:color="auto"/>
        <w:right w:val="none" w:sz="0" w:space="0" w:color="auto"/>
      </w:divBdr>
    </w:div>
    <w:div w:id="2125808444">
      <w:bodyDiv w:val="1"/>
      <w:marLeft w:val="0"/>
      <w:marRight w:val="0"/>
      <w:marTop w:val="0"/>
      <w:marBottom w:val="0"/>
      <w:divBdr>
        <w:top w:val="none" w:sz="0" w:space="0" w:color="auto"/>
        <w:left w:val="none" w:sz="0" w:space="0" w:color="auto"/>
        <w:bottom w:val="none" w:sz="0" w:space="0" w:color="auto"/>
        <w:right w:val="none" w:sz="0" w:space="0" w:color="auto"/>
      </w:divBdr>
    </w:div>
    <w:div w:id="2126264834">
      <w:bodyDiv w:val="1"/>
      <w:marLeft w:val="0"/>
      <w:marRight w:val="0"/>
      <w:marTop w:val="0"/>
      <w:marBottom w:val="0"/>
      <w:divBdr>
        <w:top w:val="none" w:sz="0" w:space="0" w:color="auto"/>
        <w:left w:val="none" w:sz="0" w:space="0" w:color="auto"/>
        <w:bottom w:val="none" w:sz="0" w:space="0" w:color="auto"/>
        <w:right w:val="none" w:sz="0" w:space="0" w:color="auto"/>
      </w:divBdr>
    </w:div>
    <w:div w:id="2128044631">
      <w:bodyDiv w:val="1"/>
      <w:marLeft w:val="0"/>
      <w:marRight w:val="0"/>
      <w:marTop w:val="0"/>
      <w:marBottom w:val="0"/>
      <w:divBdr>
        <w:top w:val="none" w:sz="0" w:space="0" w:color="auto"/>
        <w:left w:val="none" w:sz="0" w:space="0" w:color="auto"/>
        <w:bottom w:val="none" w:sz="0" w:space="0" w:color="auto"/>
        <w:right w:val="none" w:sz="0" w:space="0" w:color="auto"/>
      </w:divBdr>
    </w:div>
    <w:div w:id="2129204760">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37290667">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519228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EEB061-D1AA-4E9B-94E1-50AC81FDA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28156</TotalTime>
  <Pages>1</Pages>
  <Words>62</Words>
  <Characters>354</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2077</cp:revision>
  <cp:lastPrinted>2009-02-06T05:36:00Z</cp:lastPrinted>
  <dcterms:created xsi:type="dcterms:W3CDTF">2023-09-07T12:38:00Z</dcterms:created>
  <dcterms:modified xsi:type="dcterms:W3CDTF">2023-12-14T06:22:00Z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