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4E2A6"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Курман</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Андрей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Федорович</w:t>
      </w:r>
      <w:r w:rsidRPr="00AD47B8">
        <w:rPr>
          <w:rFonts w:ascii="Helvetica" w:hAnsi="Helvetica" w:cs="Helvetica"/>
          <w:b/>
          <w:bCs/>
          <w:color w:val="222222"/>
          <w:sz w:val="21"/>
          <w:szCs w:val="21"/>
        </w:rPr>
        <w:t>.</w:t>
      </w:r>
    </w:p>
    <w:p w14:paraId="61D7E201"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Изучение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иммуноглобулина</w:t>
      </w:r>
      <w:r w:rsidRPr="00AD47B8">
        <w:rPr>
          <w:rFonts w:ascii="Helvetica" w:hAnsi="Helvetica" w:cs="Helvetica"/>
          <w:b/>
          <w:bCs/>
          <w:color w:val="222222"/>
          <w:sz w:val="21"/>
          <w:szCs w:val="21"/>
        </w:rPr>
        <w:t xml:space="preserve"> G </w:t>
      </w:r>
      <w:r w:rsidRPr="00AD47B8">
        <w:rPr>
          <w:rFonts w:ascii="Helvetica" w:hAnsi="Helvetica" w:cs="Helvetica" w:hint="eastAsia"/>
          <w:b/>
          <w:bCs/>
          <w:color w:val="222222"/>
          <w:sz w:val="21"/>
          <w:szCs w:val="21"/>
        </w:rPr>
        <w:t>сыворотки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крови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нетелей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целью</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разработки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метода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ранней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диагностики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стельности</w:t>
      </w:r>
      <w:r w:rsidRPr="00AD47B8">
        <w:rPr>
          <w:rFonts w:ascii="Helvetica" w:hAnsi="Helvetica" w:cs="Helvetica"/>
          <w:b/>
          <w:bCs/>
          <w:color w:val="222222"/>
          <w:sz w:val="21"/>
          <w:szCs w:val="21"/>
        </w:rPr>
        <w:t xml:space="preserve"> : </w:t>
      </w:r>
      <w:r w:rsidRPr="00AD47B8">
        <w:rPr>
          <w:rFonts w:ascii="Helvetica" w:hAnsi="Helvetica" w:cs="Helvetica" w:hint="eastAsia"/>
          <w:b/>
          <w:bCs/>
          <w:color w:val="222222"/>
          <w:sz w:val="21"/>
          <w:szCs w:val="21"/>
        </w:rPr>
        <w:t>диссертация</w:t>
      </w:r>
      <w:r w:rsidRPr="00AD47B8">
        <w:rPr>
          <w:rFonts w:ascii="Helvetica" w:hAnsi="Helvetica" w:cs="Helvetica"/>
          <w:b/>
          <w:bCs/>
          <w:color w:val="222222"/>
          <w:sz w:val="21"/>
          <w:szCs w:val="21"/>
        </w:rPr>
        <w:t xml:space="preserve"> ... </w:t>
      </w:r>
      <w:r w:rsidRPr="00AD47B8">
        <w:rPr>
          <w:rFonts w:ascii="Helvetica" w:hAnsi="Helvetica" w:cs="Helvetica" w:hint="eastAsia"/>
          <w:b/>
          <w:bCs/>
          <w:color w:val="222222"/>
          <w:sz w:val="21"/>
          <w:szCs w:val="21"/>
        </w:rPr>
        <w:t>кандидата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биологических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наук</w:t>
      </w:r>
      <w:r w:rsidRPr="00AD47B8">
        <w:rPr>
          <w:rFonts w:ascii="Helvetica" w:hAnsi="Helvetica" w:cs="Helvetica"/>
          <w:b/>
          <w:bCs/>
          <w:color w:val="222222"/>
          <w:sz w:val="21"/>
          <w:szCs w:val="21"/>
        </w:rPr>
        <w:t xml:space="preserve"> : 03.00.04. - </w:t>
      </w:r>
      <w:r w:rsidRPr="00AD47B8">
        <w:rPr>
          <w:rFonts w:ascii="Helvetica" w:hAnsi="Helvetica" w:cs="Helvetica" w:hint="eastAsia"/>
          <w:b/>
          <w:bCs/>
          <w:color w:val="222222"/>
          <w:sz w:val="21"/>
          <w:szCs w:val="21"/>
        </w:rPr>
        <w:t>Киев</w:t>
      </w:r>
      <w:r w:rsidRPr="00AD47B8">
        <w:rPr>
          <w:rFonts w:ascii="Helvetica" w:hAnsi="Helvetica" w:cs="Helvetica"/>
          <w:b/>
          <w:bCs/>
          <w:color w:val="222222"/>
          <w:sz w:val="21"/>
          <w:szCs w:val="21"/>
        </w:rPr>
        <w:t xml:space="preserve">, 1984. - 155 </w:t>
      </w:r>
      <w:r w:rsidRPr="00AD47B8">
        <w:rPr>
          <w:rFonts w:ascii="Helvetica" w:hAnsi="Helvetica" w:cs="Helvetica" w:hint="eastAsia"/>
          <w:b/>
          <w:bCs/>
          <w:color w:val="222222"/>
          <w:sz w:val="21"/>
          <w:szCs w:val="21"/>
        </w:rPr>
        <w:t>с</w:t>
      </w:r>
      <w:r w:rsidRPr="00AD47B8">
        <w:rPr>
          <w:rFonts w:ascii="Helvetica" w:hAnsi="Helvetica" w:cs="Helvetica"/>
          <w:b/>
          <w:bCs/>
          <w:color w:val="222222"/>
          <w:sz w:val="21"/>
          <w:szCs w:val="21"/>
        </w:rPr>
        <w:t xml:space="preserve">. : </w:t>
      </w:r>
      <w:r w:rsidRPr="00AD47B8">
        <w:rPr>
          <w:rFonts w:ascii="Helvetica" w:hAnsi="Helvetica" w:cs="Helvetica" w:hint="eastAsia"/>
          <w:b/>
          <w:bCs/>
          <w:color w:val="222222"/>
          <w:sz w:val="21"/>
          <w:szCs w:val="21"/>
        </w:rPr>
        <w:t>ил</w:t>
      </w:r>
      <w:r w:rsidRPr="00AD47B8">
        <w:rPr>
          <w:rFonts w:ascii="Helvetica" w:hAnsi="Helvetica" w:cs="Helvetica"/>
          <w:b/>
          <w:bCs/>
          <w:color w:val="222222"/>
          <w:sz w:val="21"/>
          <w:szCs w:val="21"/>
        </w:rPr>
        <w:t>.</w:t>
      </w:r>
    </w:p>
    <w:p w14:paraId="32062930"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больше</w:t>
      </w:r>
    </w:p>
    <w:p w14:paraId="3166F4B3"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Цитаты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из</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текста</w:t>
      </w:r>
      <w:r w:rsidRPr="00AD47B8">
        <w:rPr>
          <w:rFonts w:ascii="Helvetica" w:hAnsi="Helvetica" w:cs="Helvetica"/>
          <w:b/>
          <w:bCs/>
          <w:color w:val="222222"/>
          <w:sz w:val="21"/>
          <w:szCs w:val="21"/>
        </w:rPr>
        <w:t>:</w:t>
      </w:r>
    </w:p>
    <w:p w14:paraId="55C63DD5"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стр</w:t>
      </w:r>
      <w:r w:rsidRPr="00AD47B8">
        <w:rPr>
          <w:rFonts w:ascii="Helvetica" w:hAnsi="Helvetica" w:cs="Helvetica"/>
          <w:b/>
          <w:bCs/>
          <w:color w:val="222222"/>
          <w:sz w:val="21"/>
          <w:szCs w:val="21"/>
        </w:rPr>
        <w:t>. 1</w:t>
      </w:r>
    </w:p>
    <w:p w14:paraId="313F072C"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п</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в</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у</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KyPIvIAH </w:t>
      </w:r>
      <w:r w:rsidRPr="00AD47B8">
        <w:rPr>
          <w:rFonts w:ascii="Helvetica" w:hAnsi="Helvetica" w:cs="Helvetica" w:hint="eastAsia"/>
          <w:b/>
          <w:bCs/>
          <w:color w:val="222222"/>
          <w:sz w:val="21"/>
          <w:szCs w:val="21"/>
        </w:rPr>
        <w:t>Авдрей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Федорович</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ЩК</w:t>
      </w:r>
      <w:r w:rsidRPr="00AD47B8">
        <w:rPr>
          <w:rFonts w:ascii="Helvetica" w:hAnsi="Helvetica" w:cs="Helvetica"/>
          <w:b/>
          <w:bCs/>
          <w:color w:val="222222"/>
          <w:sz w:val="21"/>
          <w:szCs w:val="21"/>
        </w:rPr>
        <w:t xml:space="preserve"> 6 3 6 . 0 8 2 . 4 5 5 ; 5 7 7 . 3 2 2 . 2 </w:t>
      </w:r>
      <w:r w:rsidRPr="00AD47B8">
        <w:rPr>
          <w:rFonts w:ascii="Helvetica" w:hAnsi="Helvetica" w:cs="Helvetica" w:hint="eastAsia"/>
          <w:b/>
          <w:bCs/>
          <w:color w:val="222222"/>
          <w:sz w:val="21"/>
          <w:szCs w:val="21"/>
        </w:rPr>
        <w:t>ИЗУЧЕНИЕ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ИММУНОГЛОБУЛИНА</w:t>
      </w:r>
      <w:r w:rsidRPr="00AD47B8">
        <w:rPr>
          <w:rFonts w:ascii="Helvetica" w:hAnsi="Helvetica" w:cs="Helvetica"/>
          <w:b/>
          <w:bCs/>
          <w:color w:val="222222"/>
          <w:sz w:val="21"/>
          <w:szCs w:val="21"/>
        </w:rPr>
        <w:t xml:space="preserve"> &amp; </w:t>
      </w:r>
      <w:r w:rsidRPr="00AD47B8">
        <w:rPr>
          <w:rFonts w:ascii="Helvetica" w:hAnsi="Helvetica" w:cs="Helvetica" w:hint="eastAsia"/>
          <w:b/>
          <w:bCs/>
          <w:color w:val="222222"/>
          <w:sz w:val="21"/>
          <w:szCs w:val="21"/>
        </w:rPr>
        <w:t>СЫВОРОТКИ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КРОВИ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НЕТЕЛЕЙ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ЦЕЛЬЮ</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РАЗРАБОТКИ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МЕТОДА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РАННЕЙ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ДИАГНОСТИКИ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СТЕЛЬНОСТИ</w:t>
      </w:r>
      <w:r w:rsidRPr="00AD47B8">
        <w:rPr>
          <w:rFonts w:ascii="Helvetica" w:hAnsi="Helvetica" w:cs="Helvetica"/>
          <w:b/>
          <w:bCs/>
          <w:color w:val="222222"/>
          <w:sz w:val="21"/>
          <w:szCs w:val="21"/>
        </w:rPr>
        <w:t xml:space="preserve"> 03.00.04 </w:t>
      </w:r>
      <w:r w:rsidRPr="00AD47B8">
        <w:rPr>
          <w:rFonts w:ascii="Helvetica" w:hAnsi="Helvetica" w:cs="Helvetica" w:hint="eastAsia"/>
          <w:b/>
          <w:bCs/>
          <w:color w:val="222222"/>
          <w:sz w:val="21"/>
          <w:szCs w:val="21"/>
        </w:rPr>
        <w:t>Биохимия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Диосертацияна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соискание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ученой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степени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кавдицата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биологических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наук</w:t>
      </w:r>
      <w:r w:rsidRPr="00AD47B8">
        <w:rPr>
          <w:rFonts w:ascii="Helvetica" w:hAnsi="Helvetica" w:cs="Helvetica"/>
          <w:b/>
          <w:bCs/>
          <w:color w:val="222222"/>
          <w:sz w:val="21"/>
          <w:szCs w:val="21"/>
        </w:rPr>
        <w:t xml:space="preserve"> \ .4 / &gt;vv\.</w:t>
      </w:r>
    </w:p>
    <w:p w14:paraId="5A02E0F3"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стр</w:t>
      </w:r>
      <w:r w:rsidRPr="00AD47B8">
        <w:rPr>
          <w:rFonts w:ascii="Helvetica" w:hAnsi="Helvetica" w:cs="Helvetica"/>
          <w:b/>
          <w:bCs/>
          <w:color w:val="222222"/>
          <w:sz w:val="21"/>
          <w:szCs w:val="21"/>
        </w:rPr>
        <w:t>. 2</w:t>
      </w:r>
    </w:p>
    <w:p w14:paraId="3B7CAC6F"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Принципы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краткие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сведения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существующик</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методах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ранней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диагностики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стельности</w:t>
      </w:r>
      <w:r w:rsidRPr="00AD47B8">
        <w:rPr>
          <w:rFonts w:ascii="Helvetica" w:hAnsi="Helvetica" w:cs="Helvetica"/>
          <w:b/>
          <w:bCs/>
          <w:color w:val="222222"/>
          <w:sz w:val="21"/>
          <w:szCs w:val="21"/>
        </w:rPr>
        <w:t xml:space="preserve"> . . . . . 1. </w:t>
      </w:r>
      <w:r w:rsidRPr="00AD47B8">
        <w:rPr>
          <w:rFonts w:ascii="Helvetica" w:hAnsi="Helvetica" w:cs="Helvetica" w:hint="eastAsia"/>
          <w:b/>
          <w:bCs/>
          <w:color w:val="222222"/>
          <w:sz w:val="21"/>
          <w:szCs w:val="21"/>
        </w:rPr>
        <w:t>Методы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диагностики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аллергической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реакции</w:t>
      </w:r>
      <w:r w:rsidRPr="00AD47B8">
        <w:rPr>
          <w:rFonts w:ascii="Helvetica" w:hAnsi="Helvetica" w:cs="Helvetica"/>
          <w:b/>
          <w:bCs/>
          <w:color w:val="222222"/>
          <w:sz w:val="21"/>
          <w:szCs w:val="21"/>
        </w:rPr>
        <w:t xml:space="preserve"> 2. </w:t>
      </w:r>
      <w:r w:rsidRPr="00AD47B8">
        <w:rPr>
          <w:rFonts w:ascii="Helvetica" w:hAnsi="Helvetica" w:cs="Helvetica" w:hint="eastAsia"/>
          <w:b/>
          <w:bCs/>
          <w:color w:val="222222"/>
          <w:sz w:val="21"/>
          <w:szCs w:val="21"/>
        </w:rPr>
        <w:t>Определение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стельности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физико</w:t>
      </w:r>
      <w:r w:rsidRPr="00AD47B8">
        <w:rPr>
          <w:rFonts w:ascii="Helvetica" w:hAnsi="Helvetica" w:cs="Helvetica"/>
          <w:b/>
          <w:bCs/>
          <w:color w:val="222222"/>
          <w:sz w:val="21"/>
          <w:szCs w:val="21"/>
        </w:rPr>
        <w:t>-</w:t>
      </w:r>
      <w:r w:rsidRPr="00AD47B8">
        <w:rPr>
          <w:rFonts w:ascii="Helvetica" w:hAnsi="Helvetica" w:cs="Helvetica" w:hint="eastAsia"/>
          <w:b/>
          <w:bCs/>
          <w:color w:val="222222"/>
          <w:sz w:val="21"/>
          <w:szCs w:val="21"/>
        </w:rPr>
        <w:t>химическим</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свойствам</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молока</w:t>
      </w:r>
      <w:r w:rsidRPr="00AD47B8">
        <w:rPr>
          <w:rFonts w:ascii="Helvetica" w:hAnsi="Helvetica" w:cs="Helvetica"/>
          <w:b/>
          <w:bCs/>
          <w:color w:val="222222"/>
          <w:sz w:val="21"/>
          <w:szCs w:val="21"/>
        </w:rPr>
        <w:t xml:space="preserve"> 3 . </w:t>
      </w:r>
      <w:r w:rsidRPr="00AD47B8">
        <w:rPr>
          <w:rFonts w:ascii="Helvetica" w:hAnsi="Helvetica" w:cs="Helvetica" w:hint="eastAsia"/>
          <w:b/>
          <w:bCs/>
          <w:color w:val="222222"/>
          <w:sz w:val="21"/>
          <w:szCs w:val="21"/>
        </w:rPr>
        <w:t>Методы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диагностики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помощью</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химических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реакций</w:t>
      </w:r>
      <w:r w:rsidRPr="00AD47B8">
        <w:rPr>
          <w:rFonts w:ascii="Helvetica" w:hAnsi="Helvetica" w:cs="Helvetica"/>
          <w:b/>
          <w:bCs/>
          <w:color w:val="222222"/>
          <w:sz w:val="21"/>
          <w:szCs w:val="21"/>
        </w:rPr>
        <w:t xml:space="preserve"> 4. </w:t>
      </w:r>
      <w:r w:rsidRPr="00AD47B8">
        <w:rPr>
          <w:rFonts w:ascii="Helvetica" w:hAnsi="Helvetica" w:cs="Helvetica" w:hint="eastAsia"/>
          <w:b/>
          <w:bCs/>
          <w:color w:val="222222"/>
          <w:sz w:val="21"/>
          <w:szCs w:val="21"/>
        </w:rPr>
        <w:t>Методы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определения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стельности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физическим</w:t>
      </w:r>
    </w:p>
    <w:p w14:paraId="38EFF637"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стр</w:t>
      </w:r>
      <w:r w:rsidRPr="00AD47B8">
        <w:rPr>
          <w:rFonts w:ascii="Helvetica" w:hAnsi="Helvetica" w:cs="Helvetica"/>
          <w:b/>
          <w:bCs/>
          <w:color w:val="222222"/>
          <w:sz w:val="21"/>
          <w:szCs w:val="21"/>
        </w:rPr>
        <w:t>. 2</w:t>
      </w:r>
    </w:p>
    <w:p w14:paraId="68C5784A"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Глава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Ш</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Объект</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методы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исследования</w:t>
      </w:r>
      <w:r w:rsidRPr="00AD47B8">
        <w:rPr>
          <w:rFonts w:ascii="Helvetica" w:hAnsi="Helvetica" w:cs="Helvetica"/>
          <w:b/>
          <w:bCs/>
          <w:color w:val="222222"/>
          <w:sz w:val="21"/>
          <w:szCs w:val="21"/>
        </w:rPr>
        <w:t xml:space="preserve"> 1, </w:t>
      </w:r>
      <w:r w:rsidRPr="00AD47B8">
        <w:rPr>
          <w:rFonts w:ascii="Helvetica" w:hAnsi="Helvetica" w:cs="Helvetica" w:hint="eastAsia"/>
          <w:b/>
          <w:bCs/>
          <w:color w:val="222222"/>
          <w:sz w:val="21"/>
          <w:szCs w:val="21"/>
        </w:rPr>
        <w:t>Объект</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исследования</w:t>
      </w:r>
      <w:r w:rsidRPr="00AD47B8">
        <w:rPr>
          <w:rFonts w:ascii="Helvetica" w:hAnsi="Helvetica" w:cs="Helvetica"/>
          <w:b/>
          <w:bCs/>
          <w:color w:val="222222"/>
          <w:sz w:val="21"/>
          <w:szCs w:val="21"/>
        </w:rPr>
        <w:t xml:space="preserve"> 2. </w:t>
      </w:r>
      <w:r w:rsidRPr="00AD47B8">
        <w:rPr>
          <w:rFonts w:ascii="Helvetica" w:hAnsi="Helvetica" w:cs="Helvetica" w:hint="eastAsia"/>
          <w:b/>
          <w:bCs/>
          <w:color w:val="222222"/>
          <w:sz w:val="21"/>
          <w:szCs w:val="21"/>
        </w:rPr>
        <w:t>Методы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исследования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Глава</w:t>
      </w:r>
      <w:r w:rsidRPr="00AD47B8">
        <w:rPr>
          <w:rFonts w:ascii="Helvetica" w:hAnsi="Helvetica" w:cs="Helvetica"/>
          <w:b/>
          <w:bCs/>
          <w:color w:val="222222"/>
          <w:sz w:val="21"/>
          <w:szCs w:val="21"/>
        </w:rPr>
        <w:t xml:space="preserve"> 1</w:t>
      </w:r>
      <w:r w:rsidRPr="00AD47B8">
        <w:rPr>
          <w:rFonts w:ascii="Helvetica" w:hAnsi="Helvetica" w:cs="Helvetica" w:hint="eastAsia"/>
          <w:b/>
          <w:bCs/>
          <w:color w:val="222222"/>
          <w:sz w:val="21"/>
          <w:szCs w:val="21"/>
        </w:rPr>
        <w:t>У</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Изучение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белкового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спектра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сыворотки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крови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телок</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нетелей</w:t>
      </w:r>
      <w:r w:rsidRPr="00AD47B8">
        <w:rPr>
          <w:rFonts w:ascii="Helvetica" w:hAnsi="Helvetica" w:cs="Helvetica"/>
          <w:b/>
          <w:bCs/>
          <w:color w:val="222222"/>
          <w:sz w:val="21"/>
          <w:szCs w:val="21"/>
        </w:rPr>
        <w:t xml:space="preserve"> 60 1. </w:t>
      </w:r>
      <w:r w:rsidRPr="00AD47B8">
        <w:rPr>
          <w:rFonts w:ascii="Helvetica" w:hAnsi="Helvetica" w:cs="Helvetica" w:hint="eastAsia"/>
          <w:b/>
          <w:bCs/>
          <w:color w:val="222222"/>
          <w:sz w:val="21"/>
          <w:szCs w:val="21"/>
        </w:rPr>
        <w:t>Ионообменное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хроматографирование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сыворотки</w:t>
      </w:r>
      <w:r w:rsidRPr="00AD47B8">
        <w:rPr>
          <w:rFonts w:ascii="Helvetica" w:hAnsi="Helvetica" w:cs="Helvetica"/>
          <w:b/>
          <w:bCs/>
          <w:color w:val="222222"/>
          <w:sz w:val="21"/>
          <w:szCs w:val="21"/>
        </w:rPr>
        <w:t xml:space="preserve"> . 60 2. </w:t>
      </w:r>
      <w:r w:rsidRPr="00AD47B8">
        <w:rPr>
          <w:rFonts w:ascii="Helvetica" w:hAnsi="Helvetica" w:cs="Helvetica" w:hint="eastAsia"/>
          <w:b/>
          <w:bCs/>
          <w:color w:val="222222"/>
          <w:sz w:val="21"/>
          <w:szCs w:val="21"/>
        </w:rPr>
        <w:t>Иммуноэлектрофорез</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белков</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сыворотки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крови</w:t>
      </w:r>
      <w:r w:rsidRPr="00AD47B8">
        <w:rPr>
          <w:rFonts w:ascii="Helvetica" w:hAnsi="Helvetica" w:cs="Helvetica"/>
          <w:b/>
          <w:bCs/>
          <w:color w:val="222222"/>
          <w:sz w:val="21"/>
          <w:szCs w:val="21"/>
        </w:rPr>
        <w:t xml:space="preserve"> ; </w:t>
      </w:r>
      <w:r w:rsidRPr="00AD47B8">
        <w:rPr>
          <w:rFonts w:ascii="Helvetica" w:hAnsi="Helvetica" w:cs="Helvetica" w:hint="eastAsia"/>
          <w:b/>
          <w:bCs/>
          <w:color w:val="222222"/>
          <w:sz w:val="21"/>
          <w:szCs w:val="21"/>
        </w:rPr>
        <w:t>телок</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нетелей</w:t>
      </w:r>
      <w:r w:rsidRPr="00AD47B8">
        <w:rPr>
          <w:rFonts w:ascii="Helvetica" w:hAnsi="Helvetica" w:cs="Helvetica"/>
          <w:b/>
          <w:bCs/>
          <w:color w:val="222222"/>
          <w:sz w:val="21"/>
          <w:szCs w:val="21"/>
        </w:rPr>
        <w:t xml:space="preserve">. 63 </w:t>
      </w:r>
      <w:r w:rsidRPr="00AD47B8">
        <w:rPr>
          <w:rFonts w:ascii="Helvetica" w:hAnsi="Helvetica" w:cs="Helvetica" w:hint="eastAsia"/>
          <w:b/>
          <w:bCs/>
          <w:color w:val="222222"/>
          <w:sz w:val="21"/>
          <w:szCs w:val="21"/>
        </w:rPr>
        <w:t>Глава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У</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Изучение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действия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кислой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среды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белки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сыворот­</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крови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телок</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нетелей</w:t>
      </w:r>
      <w:r w:rsidRPr="00AD47B8">
        <w:rPr>
          <w:rFonts w:ascii="Helvetica" w:hAnsi="Helvetica" w:cs="Helvetica"/>
          <w:b/>
          <w:bCs/>
          <w:color w:val="222222"/>
          <w:sz w:val="21"/>
          <w:szCs w:val="21"/>
        </w:rPr>
        <w:t xml:space="preserve"> 67 1. </w:t>
      </w:r>
      <w:r w:rsidRPr="00AD47B8">
        <w:rPr>
          <w:rFonts w:ascii="Helvetica" w:hAnsi="Helvetica" w:cs="Helvetica" w:hint="eastAsia"/>
          <w:b/>
          <w:bCs/>
          <w:color w:val="222222"/>
          <w:sz w:val="21"/>
          <w:szCs w:val="21"/>
        </w:rPr>
        <w:t>Потенциометрическое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титрование</w:t>
      </w:r>
      <w:r w:rsidRPr="00AD47B8">
        <w:rPr>
          <w:rFonts w:ascii="Helvetica" w:hAnsi="Helvetica" w:cs="Helvetica"/>
          <w:b/>
          <w:bCs/>
          <w:color w:val="222222"/>
          <w:sz w:val="21"/>
          <w:szCs w:val="21"/>
        </w:rPr>
        <w:t>...</w:t>
      </w:r>
    </w:p>
    <w:p w14:paraId="7AA4A6B1" w14:textId="77777777" w:rsidR="00AD47B8" w:rsidRPr="00AD47B8" w:rsidRDefault="00AD47B8" w:rsidP="00AD47B8">
      <w:pPr>
        <w:rPr>
          <w:rFonts w:ascii="Helvetica" w:hAnsi="Helvetica" w:cs="Helvetica"/>
          <w:b/>
          <w:bCs/>
          <w:color w:val="222222"/>
          <w:sz w:val="21"/>
          <w:szCs w:val="21"/>
        </w:rPr>
      </w:pPr>
    </w:p>
    <w:p w14:paraId="199BBF27"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Оглавление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диссертации</w:t>
      </w:r>
    </w:p>
    <w:p w14:paraId="0700EF8C"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кандидат</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биологических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наук</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Курман</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Андрей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Федорович</w:t>
      </w:r>
    </w:p>
    <w:p w14:paraId="49F28010"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lastRenderedPageBreak/>
        <w:t>Введение</w:t>
      </w:r>
      <w:r w:rsidRPr="00AD47B8">
        <w:rPr>
          <w:rFonts w:ascii="Helvetica" w:hAnsi="Helvetica" w:cs="Helvetica"/>
          <w:b/>
          <w:bCs/>
          <w:color w:val="222222"/>
          <w:sz w:val="21"/>
          <w:szCs w:val="21"/>
        </w:rPr>
        <w:t>.</w:t>
      </w:r>
    </w:p>
    <w:p w14:paraId="7727B41C" w14:textId="77777777" w:rsidR="00AD47B8" w:rsidRPr="00AD47B8" w:rsidRDefault="00AD47B8" w:rsidP="00AD47B8">
      <w:pPr>
        <w:rPr>
          <w:rFonts w:ascii="Helvetica" w:hAnsi="Helvetica" w:cs="Helvetica"/>
          <w:b/>
          <w:bCs/>
          <w:color w:val="222222"/>
          <w:sz w:val="21"/>
          <w:szCs w:val="21"/>
        </w:rPr>
      </w:pPr>
    </w:p>
    <w:p w14:paraId="49358F41"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Обзор</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литературы</w:t>
      </w:r>
    </w:p>
    <w:p w14:paraId="26C59ED6" w14:textId="77777777" w:rsidR="00AD47B8" w:rsidRPr="00AD47B8" w:rsidRDefault="00AD47B8" w:rsidP="00AD47B8">
      <w:pPr>
        <w:rPr>
          <w:rFonts w:ascii="Helvetica" w:hAnsi="Helvetica" w:cs="Helvetica"/>
          <w:b/>
          <w:bCs/>
          <w:color w:val="222222"/>
          <w:sz w:val="21"/>
          <w:szCs w:val="21"/>
        </w:rPr>
      </w:pPr>
    </w:p>
    <w:p w14:paraId="066B32A4"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Глава</w:t>
      </w:r>
      <w:r w:rsidRPr="00AD47B8">
        <w:rPr>
          <w:rFonts w:ascii="Helvetica" w:hAnsi="Helvetica" w:cs="Helvetica"/>
          <w:b/>
          <w:bCs/>
          <w:color w:val="222222"/>
          <w:sz w:val="21"/>
          <w:szCs w:val="21"/>
        </w:rPr>
        <w:t xml:space="preserve"> I. </w:t>
      </w:r>
      <w:r w:rsidRPr="00AD47B8">
        <w:rPr>
          <w:rFonts w:ascii="Helvetica" w:hAnsi="Helvetica" w:cs="Helvetica" w:hint="eastAsia"/>
          <w:b/>
          <w:bCs/>
          <w:color w:val="222222"/>
          <w:sz w:val="21"/>
          <w:szCs w:val="21"/>
        </w:rPr>
        <w:t>Принципы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краткие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сведения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существующих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методах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ранней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диагностики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стельности</w:t>
      </w:r>
    </w:p>
    <w:p w14:paraId="59826836" w14:textId="77777777" w:rsidR="00AD47B8" w:rsidRPr="00AD47B8" w:rsidRDefault="00AD47B8" w:rsidP="00AD47B8">
      <w:pPr>
        <w:rPr>
          <w:rFonts w:ascii="Helvetica" w:hAnsi="Helvetica" w:cs="Helvetica"/>
          <w:b/>
          <w:bCs/>
          <w:color w:val="222222"/>
          <w:sz w:val="21"/>
          <w:szCs w:val="21"/>
        </w:rPr>
      </w:pPr>
    </w:p>
    <w:p w14:paraId="7AE4C704"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1. </w:t>
      </w:r>
      <w:r w:rsidRPr="00AD47B8">
        <w:rPr>
          <w:rFonts w:ascii="Helvetica" w:hAnsi="Helvetica" w:cs="Helvetica" w:hint="eastAsia"/>
          <w:b/>
          <w:bCs/>
          <w:color w:val="222222"/>
          <w:sz w:val="21"/>
          <w:szCs w:val="21"/>
        </w:rPr>
        <w:t>Методы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диагностики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аллергической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реакции</w:t>
      </w:r>
    </w:p>
    <w:p w14:paraId="35B3D7C5" w14:textId="77777777" w:rsidR="00AD47B8" w:rsidRPr="00AD47B8" w:rsidRDefault="00AD47B8" w:rsidP="00AD47B8">
      <w:pPr>
        <w:rPr>
          <w:rFonts w:ascii="Helvetica" w:hAnsi="Helvetica" w:cs="Helvetica"/>
          <w:b/>
          <w:bCs/>
          <w:color w:val="222222"/>
          <w:sz w:val="21"/>
          <w:szCs w:val="21"/>
        </w:rPr>
      </w:pPr>
    </w:p>
    <w:p w14:paraId="4F696905"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2. </w:t>
      </w:r>
      <w:r w:rsidRPr="00AD47B8">
        <w:rPr>
          <w:rFonts w:ascii="Helvetica" w:hAnsi="Helvetica" w:cs="Helvetica" w:hint="eastAsia"/>
          <w:b/>
          <w:bCs/>
          <w:color w:val="222222"/>
          <w:sz w:val="21"/>
          <w:szCs w:val="21"/>
        </w:rPr>
        <w:t>Определение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стельности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физико</w:t>
      </w:r>
      <w:r w:rsidRPr="00AD47B8">
        <w:rPr>
          <w:rFonts w:ascii="Helvetica" w:hAnsi="Helvetica" w:cs="Helvetica"/>
          <w:b/>
          <w:bCs/>
          <w:color w:val="222222"/>
          <w:sz w:val="21"/>
          <w:szCs w:val="21"/>
        </w:rPr>
        <w:t>-</w:t>
      </w:r>
      <w:r w:rsidRPr="00AD47B8">
        <w:rPr>
          <w:rFonts w:ascii="Helvetica" w:hAnsi="Helvetica" w:cs="Helvetica" w:hint="eastAsia"/>
          <w:b/>
          <w:bCs/>
          <w:color w:val="222222"/>
          <w:sz w:val="21"/>
          <w:szCs w:val="21"/>
        </w:rPr>
        <w:t>химическим</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свойствам</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молока</w:t>
      </w:r>
    </w:p>
    <w:p w14:paraId="19EED776" w14:textId="77777777" w:rsidR="00AD47B8" w:rsidRPr="00AD47B8" w:rsidRDefault="00AD47B8" w:rsidP="00AD47B8">
      <w:pPr>
        <w:rPr>
          <w:rFonts w:ascii="Helvetica" w:hAnsi="Helvetica" w:cs="Helvetica"/>
          <w:b/>
          <w:bCs/>
          <w:color w:val="222222"/>
          <w:sz w:val="21"/>
          <w:szCs w:val="21"/>
        </w:rPr>
      </w:pPr>
    </w:p>
    <w:p w14:paraId="7ACC79E5"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3. </w:t>
      </w:r>
      <w:r w:rsidRPr="00AD47B8">
        <w:rPr>
          <w:rFonts w:ascii="Helvetica" w:hAnsi="Helvetica" w:cs="Helvetica" w:hint="eastAsia"/>
          <w:b/>
          <w:bCs/>
          <w:color w:val="222222"/>
          <w:sz w:val="21"/>
          <w:szCs w:val="21"/>
        </w:rPr>
        <w:t>Методы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диагностики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помощью</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химических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реакций</w:t>
      </w:r>
      <w:r w:rsidRPr="00AD47B8">
        <w:rPr>
          <w:rFonts w:ascii="Helvetica" w:hAnsi="Helvetica" w:cs="Helvetica"/>
          <w:b/>
          <w:bCs/>
          <w:color w:val="222222"/>
          <w:sz w:val="21"/>
          <w:szCs w:val="21"/>
        </w:rPr>
        <w:t>. II</w:t>
      </w:r>
    </w:p>
    <w:p w14:paraId="116D3098" w14:textId="77777777" w:rsidR="00AD47B8" w:rsidRPr="00AD47B8" w:rsidRDefault="00AD47B8" w:rsidP="00AD47B8">
      <w:pPr>
        <w:rPr>
          <w:rFonts w:ascii="Helvetica" w:hAnsi="Helvetica" w:cs="Helvetica"/>
          <w:b/>
          <w:bCs/>
          <w:color w:val="222222"/>
          <w:sz w:val="21"/>
          <w:szCs w:val="21"/>
        </w:rPr>
      </w:pPr>
    </w:p>
    <w:p w14:paraId="24EDE800"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4. </w:t>
      </w:r>
      <w:r w:rsidRPr="00AD47B8">
        <w:rPr>
          <w:rFonts w:ascii="Helvetica" w:hAnsi="Helvetica" w:cs="Helvetica" w:hint="eastAsia"/>
          <w:b/>
          <w:bCs/>
          <w:color w:val="222222"/>
          <w:sz w:val="21"/>
          <w:szCs w:val="21"/>
        </w:rPr>
        <w:t>Методы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определения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стельности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физическим</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свойствам</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цервикального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секрета</w:t>
      </w:r>
      <w:r w:rsidRPr="00AD47B8">
        <w:rPr>
          <w:rFonts w:ascii="Helvetica" w:hAnsi="Helvetica" w:cs="Helvetica"/>
          <w:b/>
          <w:bCs/>
          <w:color w:val="222222"/>
          <w:sz w:val="21"/>
          <w:szCs w:val="21"/>
        </w:rPr>
        <w:t>.</w:t>
      </w:r>
    </w:p>
    <w:p w14:paraId="55EA04FE" w14:textId="77777777" w:rsidR="00AD47B8" w:rsidRPr="00AD47B8" w:rsidRDefault="00AD47B8" w:rsidP="00AD47B8">
      <w:pPr>
        <w:rPr>
          <w:rFonts w:ascii="Helvetica" w:hAnsi="Helvetica" w:cs="Helvetica"/>
          <w:b/>
          <w:bCs/>
          <w:color w:val="222222"/>
          <w:sz w:val="21"/>
          <w:szCs w:val="21"/>
        </w:rPr>
      </w:pPr>
    </w:p>
    <w:p w14:paraId="0DCE5892"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5. </w:t>
      </w:r>
      <w:r w:rsidRPr="00AD47B8">
        <w:rPr>
          <w:rFonts w:ascii="Helvetica" w:hAnsi="Helvetica" w:cs="Helvetica" w:hint="eastAsia"/>
          <w:b/>
          <w:bCs/>
          <w:color w:val="222222"/>
          <w:sz w:val="21"/>
          <w:szCs w:val="21"/>
        </w:rPr>
        <w:t>Гормонально</w:t>
      </w:r>
      <w:r w:rsidRPr="00AD47B8">
        <w:rPr>
          <w:rFonts w:ascii="Helvetica" w:hAnsi="Helvetica" w:cs="Helvetica"/>
          <w:b/>
          <w:bCs/>
          <w:color w:val="222222"/>
          <w:sz w:val="21"/>
          <w:szCs w:val="21"/>
        </w:rPr>
        <w:t>-</w:t>
      </w:r>
      <w:r w:rsidRPr="00AD47B8">
        <w:rPr>
          <w:rFonts w:ascii="Helvetica" w:hAnsi="Helvetica" w:cs="Helvetica" w:hint="eastAsia"/>
          <w:b/>
          <w:bCs/>
          <w:color w:val="222222"/>
          <w:sz w:val="21"/>
          <w:szCs w:val="21"/>
        </w:rPr>
        <w:t>биологические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методы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определения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стельности</w:t>
      </w:r>
      <w:r w:rsidRPr="00AD47B8">
        <w:rPr>
          <w:rFonts w:ascii="Helvetica" w:hAnsi="Helvetica" w:cs="Helvetica"/>
          <w:b/>
          <w:bCs/>
          <w:color w:val="222222"/>
          <w:sz w:val="21"/>
          <w:szCs w:val="21"/>
        </w:rPr>
        <w:t>.</w:t>
      </w:r>
    </w:p>
    <w:p w14:paraId="402899C7" w14:textId="77777777" w:rsidR="00AD47B8" w:rsidRPr="00AD47B8" w:rsidRDefault="00AD47B8" w:rsidP="00AD47B8">
      <w:pPr>
        <w:rPr>
          <w:rFonts w:ascii="Helvetica" w:hAnsi="Helvetica" w:cs="Helvetica"/>
          <w:b/>
          <w:bCs/>
          <w:color w:val="222222"/>
          <w:sz w:val="21"/>
          <w:szCs w:val="21"/>
        </w:rPr>
      </w:pPr>
    </w:p>
    <w:p w14:paraId="70A03EBB"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6. </w:t>
      </w:r>
      <w:r w:rsidRPr="00AD47B8">
        <w:rPr>
          <w:rFonts w:ascii="Helvetica" w:hAnsi="Helvetica" w:cs="Helvetica" w:hint="eastAsia"/>
          <w:b/>
          <w:bCs/>
          <w:color w:val="222222"/>
          <w:sz w:val="21"/>
          <w:szCs w:val="21"/>
        </w:rPr>
        <w:t>Другие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методы</w:t>
      </w:r>
      <w:r w:rsidRPr="00AD47B8">
        <w:rPr>
          <w:rFonts w:ascii="Helvetica" w:hAnsi="Helvetica" w:cs="Helvetica"/>
          <w:b/>
          <w:bCs/>
          <w:color w:val="222222"/>
          <w:sz w:val="21"/>
          <w:szCs w:val="21"/>
        </w:rPr>
        <w:t>.V.</w:t>
      </w:r>
    </w:p>
    <w:p w14:paraId="4E938B29" w14:textId="77777777" w:rsidR="00AD47B8" w:rsidRPr="00AD47B8" w:rsidRDefault="00AD47B8" w:rsidP="00AD47B8">
      <w:pPr>
        <w:rPr>
          <w:rFonts w:ascii="Helvetica" w:hAnsi="Helvetica" w:cs="Helvetica"/>
          <w:b/>
          <w:bCs/>
          <w:color w:val="222222"/>
          <w:sz w:val="21"/>
          <w:szCs w:val="21"/>
        </w:rPr>
      </w:pPr>
    </w:p>
    <w:p w14:paraId="0D4E8E39"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Глава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Особенности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набора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свойств</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белков</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сыворотки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крови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при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беременности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других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формах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роста</w:t>
      </w:r>
      <w:r w:rsidRPr="00AD47B8">
        <w:rPr>
          <w:rFonts w:ascii="Helvetica" w:hAnsi="Helvetica" w:cs="Helvetica"/>
          <w:b/>
          <w:bCs/>
          <w:color w:val="222222"/>
          <w:sz w:val="21"/>
          <w:szCs w:val="21"/>
        </w:rPr>
        <w:t>.</w:t>
      </w:r>
    </w:p>
    <w:p w14:paraId="19B2CA85" w14:textId="77777777" w:rsidR="00AD47B8" w:rsidRPr="00AD47B8" w:rsidRDefault="00AD47B8" w:rsidP="00AD47B8">
      <w:pPr>
        <w:rPr>
          <w:rFonts w:ascii="Helvetica" w:hAnsi="Helvetica" w:cs="Helvetica"/>
          <w:b/>
          <w:bCs/>
          <w:color w:val="222222"/>
          <w:sz w:val="21"/>
          <w:szCs w:val="21"/>
        </w:rPr>
      </w:pPr>
    </w:p>
    <w:p w14:paraId="7B10116D"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1. </w:t>
      </w:r>
      <w:r w:rsidRPr="00AD47B8">
        <w:rPr>
          <w:rFonts w:ascii="Helvetica" w:hAnsi="Helvetica" w:cs="Helvetica" w:hint="eastAsia"/>
          <w:b/>
          <w:bCs/>
          <w:color w:val="222222"/>
          <w:sz w:val="21"/>
          <w:szCs w:val="21"/>
        </w:rPr>
        <w:t>ОС</w:t>
      </w:r>
      <w:r w:rsidRPr="00AD47B8">
        <w:rPr>
          <w:rFonts w:ascii="Helvetica" w:hAnsi="Helvetica" w:cs="Helvetica"/>
          <w:b/>
          <w:bCs/>
          <w:color w:val="222222"/>
          <w:sz w:val="21"/>
          <w:szCs w:val="21"/>
        </w:rPr>
        <w:t>-</w:t>
      </w:r>
      <w:r w:rsidRPr="00AD47B8">
        <w:rPr>
          <w:rFonts w:ascii="Helvetica" w:hAnsi="Helvetica" w:cs="Helvetica" w:hint="eastAsia"/>
          <w:b/>
          <w:bCs/>
          <w:color w:val="222222"/>
          <w:sz w:val="21"/>
          <w:szCs w:val="21"/>
        </w:rPr>
        <w:t>глобулины</w:t>
      </w:r>
      <w:r w:rsidRPr="00AD47B8">
        <w:rPr>
          <w:rFonts w:ascii="Helvetica" w:hAnsi="Helvetica" w:cs="Helvetica"/>
          <w:b/>
          <w:bCs/>
          <w:color w:val="222222"/>
          <w:sz w:val="21"/>
          <w:szCs w:val="21"/>
        </w:rPr>
        <w:t>.</w:t>
      </w:r>
    </w:p>
    <w:p w14:paraId="32797CE2" w14:textId="77777777" w:rsidR="00AD47B8" w:rsidRPr="00AD47B8" w:rsidRDefault="00AD47B8" w:rsidP="00AD47B8">
      <w:pPr>
        <w:rPr>
          <w:rFonts w:ascii="Helvetica" w:hAnsi="Helvetica" w:cs="Helvetica"/>
          <w:b/>
          <w:bCs/>
          <w:color w:val="222222"/>
          <w:sz w:val="21"/>
          <w:szCs w:val="21"/>
        </w:rPr>
      </w:pPr>
    </w:p>
    <w:p w14:paraId="79B8AE5C"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2. ^ -</w:t>
      </w:r>
      <w:r w:rsidRPr="00AD47B8">
        <w:rPr>
          <w:rFonts w:ascii="Helvetica" w:hAnsi="Helvetica" w:cs="Helvetica" w:hint="eastAsia"/>
          <w:b/>
          <w:bCs/>
          <w:color w:val="222222"/>
          <w:sz w:val="21"/>
          <w:szCs w:val="21"/>
        </w:rPr>
        <w:t>глобулины</w:t>
      </w:r>
      <w:r w:rsidRPr="00AD47B8">
        <w:rPr>
          <w:rFonts w:ascii="Helvetica" w:hAnsi="Helvetica" w:cs="Helvetica"/>
          <w:b/>
          <w:bCs/>
          <w:color w:val="222222"/>
          <w:sz w:val="21"/>
          <w:szCs w:val="21"/>
        </w:rPr>
        <w:t>.</w:t>
      </w:r>
    </w:p>
    <w:p w14:paraId="3D05EB78" w14:textId="77777777" w:rsidR="00AD47B8" w:rsidRPr="00AD47B8" w:rsidRDefault="00AD47B8" w:rsidP="00AD47B8">
      <w:pPr>
        <w:rPr>
          <w:rFonts w:ascii="Helvetica" w:hAnsi="Helvetica" w:cs="Helvetica"/>
          <w:b/>
          <w:bCs/>
          <w:color w:val="222222"/>
          <w:sz w:val="21"/>
          <w:szCs w:val="21"/>
        </w:rPr>
      </w:pPr>
    </w:p>
    <w:p w14:paraId="272731BD"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lastRenderedPageBreak/>
        <w:t xml:space="preserve">3. </w:t>
      </w:r>
      <w:r w:rsidRPr="00AD47B8">
        <w:rPr>
          <w:rFonts w:ascii="Helvetica" w:hAnsi="Helvetica" w:cs="Helvetica" w:hint="eastAsia"/>
          <w:b/>
          <w:bCs/>
          <w:color w:val="222222"/>
          <w:sz w:val="21"/>
          <w:szCs w:val="21"/>
        </w:rPr>
        <w:t>Иммуноглобулин</w:t>
      </w:r>
      <w:r w:rsidRPr="00AD47B8">
        <w:rPr>
          <w:rFonts w:ascii="Helvetica" w:hAnsi="Helvetica" w:cs="Helvetica"/>
          <w:b/>
          <w:bCs/>
          <w:color w:val="222222"/>
          <w:sz w:val="21"/>
          <w:szCs w:val="21"/>
        </w:rPr>
        <w:t xml:space="preserve"> &amp; , </w:t>
      </w:r>
      <w:r w:rsidRPr="00AD47B8">
        <w:rPr>
          <w:rFonts w:ascii="Helvetica" w:hAnsi="Helvetica" w:cs="Helvetica" w:hint="eastAsia"/>
          <w:b/>
          <w:bCs/>
          <w:color w:val="222222"/>
          <w:sz w:val="21"/>
          <w:szCs w:val="21"/>
        </w:rPr>
        <w:t>общая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характеристика</w:t>
      </w:r>
      <w:r w:rsidRPr="00AD47B8">
        <w:rPr>
          <w:rFonts w:ascii="Helvetica" w:hAnsi="Helvetica" w:cs="Helvetica"/>
          <w:b/>
          <w:bCs/>
          <w:color w:val="222222"/>
          <w:sz w:val="21"/>
          <w:szCs w:val="21"/>
        </w:rPr>
        <w:t>.</w:t>
      </w:r>
    </w:p>
    <w:p w14:paraId="25ABDCA7" w14:textId="77777777" w:rsidR="00AD47B8" w:rsidRPr="00AD47B8" w:rsidRDefault="00AD47B8" w:rsidP="00AD47B8">
      <w:pPr>
        <w:rPr>
          <w:rFonts w:ascii="Helvetica" w:hAnsi="Helvetica" w:cs="Helvetica"/>
          <w:b/>
          <w:bCs/>
          <w:color w:val="222222"/>
          <w:sz w:val="21"/>
          <w:szCs w:val="21"/>
        </w:rPr>
      </w:pPr>
    </w:p>
    <w:p w14:paraId="4D3CC6F6"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4. </w:t>
      </w:r>
      <w:r w:rsidRPr="00AD47B8">
        <w:rPr>
          <w:rFonts w:ascii="Helvetica" w:hAnsi="Helvetica" w:cs="Helvetica" w:hint="eastAsia"/>
          <w:b/>
          <w:bCs/>
          <w:color w:val="222222"/>
          <w:sz w:val="21"/>
          <w:szCs w:val="21"/>
        </w:rPr>
        <w:t>Иммуноглобулин</w:t>
      </w:r>
      <w:r w:rsidRPr="00AD47B8">
        <w:rPr>
          <w:rFonts w:ascii="Helvetica" w:hAnsi="Helvetica" w:cs="Helvetica"/>
          <w:b/>
          <w:bCs/>
          <w:color w:val="222222"/>
          <w:sz w:val="21"/>
          <w:szCs w:val="21"/>
        </w:rPr>
        <w:t xml:space="preserve"> &amp; , </w:t>
      </w:r>
      <w:r w:rsidRPr="00AD47B8">
        <w:rPr>
          <w:rFonts w:ascii="Helvetica" w:hAnsi="Helvetica" w:cs="Helvetica" w:hint="eastAsia"/>
          <w:b/>
          <w:bCs/>
          <w:color w:val="222222"/>
          <w:sz w:val="21"/>
          <w:szCs w:val="21"/>
        </w:rPr>
        <w:t>крупного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рогатого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скота</w:t>
      </w:r>
    </w:p>
    <w:p w14:paraId="2FA9B278" w14:textId="77777777" w:rsidR="00AD47B8" w:rsidRPr="00AD47B8" w:rsidRDefault="00AD47B8" w:rsidP="00AD47B8">
      <w:pPr>
        <w:rPr>
          <w:rFonts w:ascii="Helvetica" w:hAnsi="Helvetica" w:cs="Helvetica"/>
          <w:b/>
          <w:bCs/>
          <w:color w:val="222222"/>
          <w:sz w:val="21"/>
          <w:szCs w:val="21"/>
        </w:rPr>
      </w:pPr>
    </w:p>
    <w:p w14:paraId="1C307D0A"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5. </w:t>
      </w:r>
      <w:r w:rsidRPr="00AD47B8">
        <w:rPr>
          <w:rFonts w:ascii="Helvetica" w:hAnsi="Helvetica" w:cs="Helvetica" w:hint="eastAsia"/>
          <w:b/>
          <w:bCs/>
          <w:color w:val="222222"/>
          <w:sz w:val="21"/>
          <w:szCs w:val="21"/>
        </w:rPr>
        <w:t>при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процессах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роста</w:t>
      </w:r>
      <w:r w:rsidRPr="00AD47B8">
        <w:rPr>
          <w:rFonts w:ascii="Helvetica" w:hAnsi="Helvetica" w:cs="Helvetica"/>
          <w:b/>
          <w:bCs/>
          <w:color w:val="222222"/>
          <w:sz w:val="21"/>
          <w:szCs w:val="21"/>
        </w:rPr>
        <w:t>.</w:t>
      </w:r>
    </w:p>
    <w:p w14:paraId="0B399B23" w14:textId="77777777" w:rsidR="00AD47B8" w:rsidRPr="00AD47B8" w:rsidRDefault="00AD47B8" w:rsidP="00AD47B8">
      <w:pPr>
        <w:rPr>
          <w:rFonts w:ascii="Helvetica" w:hAnsi="Helvetica" w:cs="Helvetica"/>
          <w:b/>
          <w:bCs/>
          <w:color w:val="222222"/>
          <w:sz w:val="21"/>
          <w:szCs w:val="21"/>
        </w:rPr>
      </w:pPr>
    </w:p>
    <w:p w14:paraId="3C015187"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Экспериментальная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часть</w:t>
      </w:r>
    </w:p>
    <w:p w14:paraId="19A16A48" w14:textId="77777777" w:rsidR="00AD47B8" w:rsidRPr="00AD47B8" w:rsidRDefault="00AD47B8" w:rsidP="00AD47B8">
      <w:pPr>
        <w:rPr>
          <w:rFonts w:ascii="Helvetica" w:hAnsi="Helvetica" w:cs="Helvetica"/>
          <w:b/>
          <w:bCs/>
          <w:color w:val="222222"/>
          <w:sz w:val="21"/>
          <w:szCs w:val="21"/>
        </w:rPr>
      </w:pPr>
    </w:p>
    <w:p w14:paraId="60771582"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Глава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Ш</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Объект</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методы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исследования</w:t>
      </w:r>
      <w:r w:rsidRPr="00AD47B8">
        <w:rPr>
          <w:rFonts w:ascii="Helvetica" w:hAnsi="Helvetica" w:cs="Helvetica"/>
          <w:b/>
          <w:bCs/>
          <w:color w:val="222222"/>
          <w:sz w:val="21"/>
          <w:szCs w:val="21"/>
        </w:rPr>
        <w:t>.</w:t>
      </w:r>
    </w:p>
    <w:p w14:paraId="538115C2" w14:textId="77777777" w:rsidR="00AD47B8" w:rsidRPr="00AD47B8" w:rsidRDefault="00AD47B8" w:rsidP="00AD47B8">
      <w:pPr>
        <w:rPr>
          <w:rFonts w:ascii="Helvetica" w:hAnsi="Helvetica" w:cs="Helvetica"/>
          <w:b/>
          <w:bCs/>
          <w:color w:val="222222"/>
          <w:sz w:val="21"/>
          <w:szCs w:val="21"/>
        </w:rPr>
      </w:pPr>
    </w:p>
    <w:p w14:paraId="1A2CA525"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1. </w:t>
      </w:r>
      <w:r w:rsidRPr="00AD47B8">
        <w:rPr>
          <w:rFonts w:ascii="Helvetica" w:hAnsi="Helvetica" w:cs="Helvetica" w:hint="eastAsia"/>
          <w:b/>
          <w:bCs/>
          <w:color w:val="222222"/>
          <w:sz w:val="21"/>
          <w:szCs w:val="21"/>
        </w:rPr>
        <w:t>Объект</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исследования</w:t>
      </w:r>
      <w:r w:rsidRPr="00AD47B8">
        <w:rPr>
          <w:rFonts w:ascii="Helvetica" w:hAnsi="Helvetica" w:cs="Helvetica"/>
          <w:b/>
          <w:bCs/>
          <w:color w:val="222222"/>
          <w:sz w:val="21"/>
          <w:szCs w:val="21"/>
        </w:rPr>
        <w:t>.</w:t>
      </w:r>
    </w:p>
    <w:p w14:paraId="3DC844F9" w14:textId="77777777" w:rsidR="00AD47B8" w:rsidRPr="00AD47B8" w:rsidRDefault="00AD47B8" w:rsidP="00AD47B8">
      <w:pPr>
        <w:rPr>
          <w:rFonts w:ascii="Helvetica" w:hAnsi="Helvetica" w:cs="Helvetica"/>
          <w:b/>
          <w:bCs/>
          <w:color w:val="222222"/>
          <w:sz w:val="21"/>
          <w:szCs w:val="21"/>
        </w:rPr>
      </w:pPr>
    </w:p>
    <w:p w14:paraId="470AD7B4"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2. </w:t>
      </w:r>
      <w:r w:rsidRPr="00AD47B8">
        <w:rPr>
          <w:rFonts w:ascii="Helvetica" w:hAnsi="Helvetica" w:cs="Helvetica" w:hint="eastAsia"/>
          <w:b/>
          <w:bCs/>
          <w:color w:val="222222"/>
          <w:sz w:val="21"/>
          <w:szCs w:val="21"/>
        </w:rPr>
        <w:t>Методы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исследования</w:t>
      </w:r>
      <w:r w:rsidRPr="00AD47B8">
        <w:rPr>
          <w:rFonts w:ascii="Helvetica" w:hAnsi="Helvetica" w:cs="Helvetica"/>
          <w:b/>
          <w:bCs/>
          <w:color w:val="222222"/>
          <w:sz w:val="21"/>
          <w:szCs w:val="21"/>
        </w:rPr>
        <w:t>.</w:t>
      </w:r>
    </w:p>
    <w:p w14:paraId="0601E6AA" w14:textId="77777777" w:rsidR="00AD47B8" w:rsidRPr="00AD47B8" w:rsidRDefault="00AD47B8" w:rsidP="00AD47B8">
      <w:pPr>
        <w:rPr>
          <w:rFonts w:ascii="Helvetica" w:hAnsi="Helvetica" w:cs="Helvetica"/>
          <w:b/>
          <w:bCs/>
          <w:color w:val="222222"/>
          <w:sz w:val="21"/>
          <w:szCs w:val="21"/>
        </w:rPr>
      </w:pPr>
    </w:p>
    <w:p w14:paraId="11FACC2C"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Глава</w:t>
      </w:r>
      <w:r w:rsidRPr="00AD47B8">
        <w:rPr>
          <w:rFonts w:ascii="Helvetica" w:hAnsi="Helvetica" w:cs="Helvetica"/>
          <w:b/>
          <w:bCs/>
          <w:color w:val="222222"/>
          <w:sz w:val="21"/>
          <w:szCs w:val="21"/>
        </w:rPr>
        <w:t xml:space="preserve"> 1</w:t>
      </w:r>
      <w:r w:rsidRPr="00AD47B8">
        <w:rPr>
          <w:rFonts w:ascii="Helvetica" w:hAnsi="Helvetica" w:cs="Helvetica" w:hint="eastAsia"/>
          <w:b/>
          <w:bCs/>
          <w:color w:val="222222"/>
          <w:sz w:val="21"/>
          <w:szCs w:val="21"/>
        </w:rPr>
        <w:t>У</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Изучение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белкового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спектра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сыворотки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крови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телок</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нетелей</w:t>
      </w:r>
      <w:r w:rsidRPr="00AD47B8">
        <w:rPr>
          <w:rFonts w:ascii="Helvetica" w:hAnsi="Helvetica" w:cs="Helvetica"/>
          <w:b/>
          <w:bCs/>
          <w:color w:val="222222"/>
          <w:sz w:val="21"/>
          <w:szCs w:val="21"/>
        </w:rPr>
        <w:t>.</w:t>
      </w:r>
    </w:p>
    <w:p w14:paraId="5D77613D" w14:textId="77777777" w:rsidR="00AD47B8" w:rsidRPr="00AD47B8" w:rsidRDefault="00AD47B8" w:rsidP="00AD47B8">
      <w:pPr>
        <w:rPr>
          <w:rFonts w:ascii="Helvetica" w:hAnsi="Helvetica" w:cs="Helvetica"/>
          <w:b/>
          <w:bCs/>
          <w:color w:val="222222"/>
          <w:sz w:val="21"/>
          <w:szCs w:val="21"/>
        </w:rPr>
      </w:pPr>
    </w:p>
    <w:p w14:paraId="47DA5646"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1. </w:t>
      </w:r>
      <w:r w:rsidRPr="00AD47B8">
        <w:rPr>
          <w:rFonts w:ascii="Helvetica" w:hAnsi="Helvetica" w:cs="Helvetica" w:hint="eastAsia"/>
          <w:b/>
          <w:bCs/>
          <w:color w:val="222222"/>
          <w:sz w:val="21"/>
          <w:szCs w:val="21"/>
        </w:rPr>
        <w:t>Ионообменное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хроматографирование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сыворотки</w:t>
      </w:r>
    </w:p>
    <w:p w14:paraId="1E2C919A" w14:textId="77777777" w:rsidR="00AD47B8" w:rsidRPr="00AD47B8" w:rsidRDefault="00AD47B8" w:rsidP="00AD47B8">
      <w:pPr>
        <w:rPr>
          <w:rFonts w:ascii="Helvetica" w:hAnsi="Helvetica" w:cs="Helvetica"/>
          <w:b/>
          <w:bCs/>
          <w:color w:val="222222"/>
          <w:sz w:val="21"/>
          <w:szCs w:val="21"/>
        </w:rPr>
      </w:pPr>
    </w:p>
    <w:p w14:paraId="2EDA7014"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2. </w:t>
      </w:r>
      <w:r w:rsidRPr="00AD47B8">
        <w:rPr>
          <w:rFonts w:ascii="Helvetica" w:hAnsi="Helvetica" w:cs="Helvetica" w:hint="eastAsia"/>
          <w:b/>
          <w:bCs/>
          <w:color w:val="222222"/>
          <w:sz w:val="21"/>
          <w:szCs w:val="21"/>
        </w:rPr>
        <w:t>Иммуноэлектрофорез</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белков</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сыворотки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крови</w:t>
      </w:r>
      <w:r w:rsidRPr="00AD47B8">
        <w:rPr>
          <w:rFonts w:ascii="Helvetica" w:hAnsi="Helvetica" w:cs="Helvetica"/>
          <w:b/>
          <w:bCs/>
          <w:color w:val="222222"/>
          <w:sz w:val="21"/>
          <w:szCs w:val="21"/>
        </w:rPr>
        <w:t xml:space="preserve"> ; </w:t>
      </w:r>
      <w:r w:rsidRPr="00AD47B8">
        <w:rPr>
          <w:rFonts w:ascii="Helvetica" w:hAnsi="Helvetica" w:cs="Helvetica" w:hint="eastAsia"/>
          <w:b/>
          <w:bCs/>
          <w:color w:val="222222"/>
          <w:sz w:val="21"/>
          <w:szCs w:val="21"/>
        </w:rPr>
        <w:t>телок</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нетелей</w:t>
      </w:r>
      <w:r w:rsidRPr="00AD47B8">
        <w:rPr>
          <w:rFonts w:ascii="Helvetica" w:hAnsi="Helvetica" w:cs="Helvetica"/>
          <w:b/>
          <w:bCs/>
          <w:color w:val="222222"/>
          <w:sz w:val="21"/>
          <w:szCs w:val="21"/>
        </w:rPr>
        <w:t>.</w:t>
      </w:r>
    </w:p>
    <w:p w14:paraId="0D0A6C69" w14:textId="77777777" w:rsidR="00AD47B8" w:rsidRPr="00AD47B8" w:rsidRDefault="00AD47B8" w:rsidP="00AD47B8">
      <w:pPr>
        <w:rPr>
          <w:rFonts w:ascii="Helvetica" w:hAnsi="Helvetica" w:cs="Helvetica"/>
          <w:b/>
          <w:bCs/>
          <w:color w:val="222222"/>
          <w:sz w:val="21"/>
          <w:szCs w:val="21"/>
        </w:rPr>
      </w:pPr>
    </w:p>
    <w:p w14:paraId="63EDB403"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Глава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У</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Изучение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действия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кислой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среды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белки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сыворотки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крови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телок</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нетелей</w:t>
      </w:r>
      <w:r w:rsidRPr="00AD47B8">
        <w:rPr>
          <w:rFonts w:ascii="Helvetica" w:hAnsi="Helvetica" w:cs="Helvetica"/>
          <w:b/>
          <w:bCs/>
          <w:color w:val="222222"/>
          <w:sz w:val="21"/>
          <w:szCs w:val="21"/>
        </w:rPr>
        <w:t>.</w:t>
      </w:r>
    </w:p>
    <w:p w14:paraId="311FB5F3" w14:textId="77777777" w:rsidR="00AD47B8" w:rsidRPr="00AD47B8" w:rsidRDefault="00AD47B8" w:rsidP="00AD47B8">
      <w:pPr>
        <w:rPr>
          <w:rFonts w:ascii="Helvetica" w:hAnsi="Helvetica" w:cs="Helvetica"/>
          <w:b/>
          <w:bCs/>
          <w:color w:val="222222"/>
          <w:sz w:val="21"/>
          <w:szCs w:val="21"/>
        </w:rPr>
      </w:pPr>
    </w:p>
    <w:p w14:paraId="28940378"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1. </w:t>
      </w:r>
      <w:r w:rsidRPr="00AD47B8">
        <w:rPr>
          <w:rFonts w:ascii="Helvetica" w:hAnsi="Helvetica" w:cs="Helvetica" w:hint="eastAsia"/>
          <w:b/>
          <w:bCs/>
          <w:color w:val="222222"/>
          <w:sz w:val="21"/>
          <w:szCs w:val="21"/>
        </w:rPr>
        <w:t>Потенциометрическое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титрование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сыворотки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крови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телок</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нетелей</w:t>
      </w:r>
      <w:r w:rsidRPr="00AD47B8">
        <w:rPr>
          <w:rFonts w:ascii="Helvetica" w:hAnsi="Helvetica" w:cs="Helvetica"/>
          <w:b/>
          <w:bCs/>
          <w:color w:val="222222"/>
          <w:sz w:val="21"/>
          <w:szCs w:val="21"/>
        </w:rPr>
        <w:t>.</w:t>
      </w:r>
    </w:p>
    <w:p w14:paraId="5155E46A" w14:textId="77777777" w:rsidR="00AD47B8" w:rsidRPr="00AD47B8" w:rsidRDefault="00AD47B8" w:rsidP="00AD47B8">
      <w:pPr>
        <w:rPr>
          <w:rFonts w:ascii="Helvetica" w:hAnsi="Helvetica" w:cs="Helvetica"/>
          <w:b/>
          <w:bCs/>
          <w:color w:val="222222"/>
          <w:sz w:val="21"/>
          <w:szCs w:val="21"/>
        </w:rPr>
      </w:pPr>
    </w:p>
    <w:p w14:paraId="67289DD5"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2. </w:t>
      </w:r>
      <w:r w:rsidRPr="00AD47B8">
        <w:rPr>
          <w:rFonts w:ascii="Helvetica" w:hAnsi="Helvetica" w:cs="Helvetica" w:hint="eastAsia"/>
          <w:b/>
          <w:bCs/>
          <w:color w:val="222222"/>
          <w:sz w:val="21"/>
          <w:szCs w:val="21"/>
        </w:rPr>
        <w:t>Выяснение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природы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белка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сыворотки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крови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нетелей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агрегирующего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при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рН</w:t>
      </w:r>
      <w:r w:rsidRPr="00AD47B8">
        <w:rPr>
          <w:rFonts w:ascii="Helvetica" w:hAnsi="Helvetica" w:cs="Helvetica"/>
          <w:b/>
          <w:bCs/>
          <w:color w:val="222222"/>
          <w:sz w:val="21"/>
          <w:szCs w:val="21"/>
        </w:rPr>
        <w:t xml:space="preserve"> 0,</w:t>
      </w:r>
    </w:p>
    <w:p w14:paraId="1C3BE0BA" w14:textId="77777777" w:rsidR="00AD47B8" w:rsidRPr="00AD47B8" w:rsidRDefault="00AD47B8" w:rsidP="00AD47B8">
      <w:pPr>
        <w:rPr>
          <w:rFonts w:ascii="Helvetica" w:hAnsi="Helvetica" w:cs="Helvetica"/>
          <w:b/>
          <w:bCs/>
          <w:color w:val="222222"/>
          <w:sz w:val="21"/>
          <w:szCs w:val="21"/>
        </w:rPr>
      </w:pPr>
    </w:p>
    <w:p w14:paraId="40290C13"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3. </w:t>
      </w:r>
      <w:r w:rsidRPr="00AD47B8">
        <w:rPr>
          <w:rFonts w:ascii="Helvetica" w:hAnsi="Helvetica" w:cs="Helvetica" w:hint="eastAsia"/>
          <w:b/>
          <w:bCs/>
          <w:color w:val="222222"/>
          <w:sz w:val="21"/>
          <w:szCs w:val="21"/>
        </w:rPr>
        <w:t>Ввделение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белкового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комплекса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из</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протитро</w:t>
      </w:r>
      <w:r w:rsidRPr="00AD47B8">
        <w:rPr>
          <w:rFonts w:ascii="Helvetica" w:hAnsi="Helvetica" w:cs="Helvetica"/>
          <w:b/>
          <w:bCs/>
          <w:color w:val="222222"/>
          <w:sz w:val="21"/>
          <w:szCs w:val="21"/>
        </w:rPr>
        <w:t>-</w:t>
      </w:r>
      <w:r w:rsidRPr="00AD47B8">
        <w:rPr>
          <w:rFonts w:ascii="Helvetica" w:hAnsi="Helvetica" w:cs="Helvetica" w:hint="eastAsia"/>
          <w:b/>
          <w:bCs/>
          <w:color w:val="222222"/>
          <w:sz w:val="21"/>
          <w:szCs w:val="21"/>
        </w:rPr>
        <w:t>ванного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солянокислого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раствора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сыворотки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крови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нетелей</w:t>
      </w:r>
      <w:r w:rsidRPr="00AD47B8">
        <w:rPr>
          <w:rFonts w:ascii="Helvetica" w:hAnsi="Helvetica" w:cs="Helvetica"/>
          <w:b/>
          <w:bCs/>
          <w:color w:val="222222"/>
          <w:sz w:val="21"/>
          <w:szCs w:val="21"/>
        </w:rPr>
        <w:t>.</w:t>
      </w:r>
    </w:p>
    <w:p w14:paraId="01C0F9D7" w14:textId="77777777" w:rsidR="00AD47B8" w:rsidRPr="00AD47B8" w:rsidRDefault="00AD47B8" w:rsidP="00AD47B8">
      <w:pPr>
        <w:rPr>
          <w:rFonts w:ascii="Helvetica" w:hAnsi="Helvetica" w:cs="Helvetica"/>
          <w:b/>
          <w:bCs/>
          <w:color w:val="222222"/>
          <w:sz w:val="21"/>
          <w:szCs w:val="21"/>
        </w:rPr>
      </w:pPr>
    </w:p>
    <w:p w14:paraId="633D64C6"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4. </w:t>
      </w:r>
      <w:r w:rsidRPr="00AD47B8">
        <w:rPr>
          <w:rFonts w:ascii="Helvetica" w:hAnsi="Helvetica" w:cs="Helvetica" w:hint="eastAsia"/>
          <w:b/>
          <w:bCs/>
          <w:color w:val="222222"/>
          <w:sz w:val="21"/>
          <w:szCs w:val="21"/>
        </w:rPr>
        <w:t>Изучение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агрегата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образующих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его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белков</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помощью</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иммунологических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физико</w:t>
      </w:r>
      <w:r w:rsidRPr="00AD47B8">
        <w:rPr>
          <w:rFonts w:ascii="Helvetica" w:hAnsi="Helvetica" w:cs="Helvetica"/>
          <w:b/>
          <w:bCs/>
          <w:color w:val="222222"/>
          <w:sz w:val="21"/>
          <w:szCs w:val="21"/>
        </w:rPr>
        <w:t>-</w:t>
      </w:r>
      <w:r w:rsidRPr="00AD47B8">
        <w:rPr>
          <w:rFonts w:ascii="Helvetica" w:hAnsi="Helvetica" w:cs="Helvetica" w:hint="eastAsia"/>
          <w:b/>
          <w:bCs/>
          <w:color w:val="222222"/>
          <w:sz w:val="21"/>
          <w:szCs w:val="21"/>
        </w:rPr>
        <w:t>химических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приемов</w:t>
      </w:r>
      <w:r w:rsidRPr="00AD47B8">
        <w:rPr>
          <w:rFonts w:ascii="Helvetica" w:hAnsi="Helvetica" w:cs="Helvetica"/>
          <w:b/>
          <w:bCs/>
          <w:color w:val="222222"/>
          <w:sz w:val="21"/>
          <w:szCs w:val="21"/>
        </w:rPr>
        <w:t>.</w:t>
      </w:r>
    </w:p>
    <w:p w14:paraId="454FFE90" w14:textId="77777777" w:rsidR="00AD47B8" w:rsidRPr="00AD47B8" w:rsidRDefault="00AD47B8" w:rsidP="00AD47B8">
      <w:pPr>
        <w:rPr>
          <w:rFonts w:ascii="Helvetica" w:hAnsi="Helvetica" w:cs="Helvetica"/>
          <w:b/>
          <w:bCs/>
          <w:color w:val="222222"/>
          <w:sz w:val="21"/>
          <w:szCs w:val="21"/>
        </w:rPr>
      </w:pPr>
    </w:p>
    <w:p w14:paraId="28E5A3BE"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Глава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У</w:t>
      </w:r>
      <w:r w:rsidRPr="00AD47B8">
        <w:rPr>
          <w:rFonts w:ascii="Helvetica" w:hAnsi="Helvetica" w:cs="Helvetica"/>
          <w:b/>
          <w:bCs/>
          <w:color w:val="222222"/>
          <w:sz w:val="21"/>
          <w:szCs w:val="21"/>
        </w:rPr>
        <w:t xml:space="preserve">1. </w:t>
      </w:r>
      <w:r w:rsidRPr="00AD47B8">
        <w:rPr>
          <w:rFonts w:ascii="Helvetica" w:hAnsi="Helvetica" w:cs="Helvetica" w:hint="eastAsia"/>
          <w:b/>
          <w:bCs/>
          <w:color w:val="222222"/>
          <w:sz w:val="21"/>
          <w:szCs w:val="21"/>
        </w:rPr>
        <w:t>Некоторые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физико</w:t>
      </w:r>
      <w:r w:rsidRPr="00AD47B8">
        <w:rPr>
          <w:rFonts w:ascii="Helvetica" w:hAnsi="Helvetica" w:cs="Helvetica"/>
          <w:b/>
          <w:bCs/>
          <w:color w:val="222222"/>
          <w:sz w:val="21"/>
          <w:szCs w:val="21"/>
        </w:rPr>
        <w:t>-</w:t>
      </w:r>
      <w:r w:rsidRPr="00AD47B8">
        <w:rPr>
          <w:rFonts w:ascii="Helvetica" w:hAnsi="Helvetica" w:cs="Helvetica" w:hint="eastAsia"/>
          <w:b/>
          <w:bCs/>
          <w:color w:val="222222"/>
          <w:sz w:val="21"/>
          <w:szCs w:val="21"/>
        </w:rPr>
        <w:t>химические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свойства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характерного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для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стельности</w:t>
      </w:r>
      <w:r w:rsidRPr="00AD47B8">
        <w:rPr>
          <w:rFonts w:ascii="Helvetica" w:hAnsi="Helvetica" w:cs="Helvetica"/>
          <w:b/>
          <w:bCs/>
          <w:color w:val="222222"/>
          <w:sz w:val="21"/>
          <w:szCs w:val="21"/>
        </w:rPr>
        <w:t>.</w:t>
      </w:r>
    </w:p>
    <w:p w14:paraId="0CC78A2A" w14:textId="77777777" w:rsidR="00AD47B8" w:rsidRPr="00AD47B8" w:rsidRDefault="00AD47B8" w:rsidP="00AD47B8">
      <w:pPr>
        <w:rPr>
          <w:rFonts w:ascii="Helvetica" w:hAnsi="Helvetica" w:cs="Helvetica"/>
          <w:b/>
          <w:bCs/>
          <w:color w:val="222222"/>
          <w:sz w:val="21"/>
          <w:szCs w:val="21"/>
        </w:rPr>
      </w:pPr>
    </w:p>
    <w:p w14:paraId="5E0C3470"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1. </w:t>
      </w:r>
      <w:r w:rsidRPr="00AD47B8">
        <w:rPr>
          <w:rFonts w:ascii="Helvetica" w:hAnsi="Helvetica" w:cs="Helvetica" w:hint="eastAsia"/>
          <w:b/>
          <w:bCs/>
          <w:color w:val="222222"/>
          <w:sz w:val="21"/>
          <w:szCs w:val="21"/>
        </w:rPr>
        <w:t>Дифференциальный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спектр</w:t>
      </w:r>
      <w:r w:rsidRPr="00AD47B8">
        <w:rPr>
          <w:rFonts w:ascii="Helvetica" w:hAnsi="Helvetica" w:cs="Helvetica"/>
          <w:b/>
          <w:bCs/>
          <w:color w:val="222222"/>
          <w:sz w:val="21"/>
          <w:szCs w:val="21"/>
        </w:rPr>
        <w:t>.</w:t>
      </w:r>
    </w:p>
    <w:p w14:paraId="15449BF5" w14:textId="77777777" w:rsidR="00AD47B8" w:rsidRPr="00AD47B8" w:rsidRDefault="00AD47B8" w:rsidP="00AD47B8">
      <w:pPr>
        <w:rPr>
          <w:rFonts w:ascii="Helvetica" w:hAnsi="Helvetica" w:cs="Helvetica"/>
          <w:b/>
          <w:bCs/>
          <w:color w:val="222222"/>
          <w:sz w:val="21"/>
          <w:szCs w:val="21"/>
        </w:rPr>
      </w:pPr>
    </w:p>
    <w:p w14:paraId="041FD5BB"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2. </w:t>
      </w:r>
      <w:r w:rsidRPr="00AD47B8">
        <w:rPr>
          <w:rFonts w:ascii="Helvetica" w:hAnsi="Helvetica" w:cs="Helvetica" w:hint="eastAsia"/>
          <w:b/>
          <w:bCs/>
          <w:color w:val="222222"/>
          <w:sz w:val="21"/>
          <w:szCs w:val="21"/>
        </w:rPr>
        <w:t>Молекулярная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масса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константа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седиментации</w:t>
      </w:r>
      <w:r w:rsidRPr="00AD47B8">
        <w:rPr>
          <w:rFonts w:ascii="Helvetica" w:hAnsi="Helvetica" w:cs="Helvetica"/>
          <w:b/>
          <w:bCs/>
          <w:color w:val="222222"/>
          <w:sz w:val="21"/>
          <w:szCs w:val="21"/>
        </w:rPr>
        <w:t xml:space="preserve"> '</w:t>
      </w:r>
    </w:p>
    <w:p w14:paraId="54572499" w14:textId="77777777" w:rsidR="00AD47B8" w:rsidRPr="00AD47B8" w:rsidRDefault="00AD47B8" w:rsidP="00AD47B8">
      <w:pPr>
        <w:rPr>
          <w:rFonts w:ascii="Helvetica" w:hAnsi="Helvetica" w:cs="Helvetica"/>
          <w:b/>
          <w:bCs/>
          <w:color w:val="222222"/>
          <w:sz w:val="21"/>
          <w:szCs w:val="21"/>
        </w:rPr>
      </w:pPr>
    </w:p>
    <w:p w14:paraId="2E23EE3B"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3. </w:t>
      </w:r>
      <w:r w:rsidRPr="00AD47B8">
        <w:rPr>
          <w:rFonts w:ascii="Helvetica" w:hAnsi="Helvetica" w:cs="Helvetica" w:hint="eastAsia"/>
          <w:b/>
          <w:bCs/>
          <w:color w:val="222222"/>
          <w:sz w:val="21"/>
          <w:szCs w:val="21"/>
        </w:rPr>
        <w:t>Определение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аминокислотного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состава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w:t>
      </w:r>
      <w:r w:rsidRPr="00AD47B8">
        <w:rPr>
          <w:rFonts w:ascii="Helvetica" w:hAnsi="Helvetica" w:cs="Helvetica"/>
          <w:b/>
          <w:bCs/>
          <w:color w:val="222222"/>
          <w:sz w:val="21"/>
          <w:szCs w:val="21"/>
        </w:rPr>
        <w:t>(</w:t>
      </w:r>
      <w:r w:rsidRPr="00AD47B8">
        <w:rPr>
          <w:rFonts w:ascii="Helvetica" w:hAnsi="Helvetica" w:cs="Helvetica" w:hint="eastAsia"/>
          <w:b/>
          <w:bCs/>
          <w:color w:val="222222"/>
          <w:sz w:val="21"/>
          <w:szCs w:val="21"/>
        </w:rPr>
        <w:t>г</w:t>
      </w:r>
      <w:r w:rsidRPr="00AD47B8">
        <w:rPr>
          <w:rFonts w:ascii="Helvetica" w:hAnsi="Helvetica" w:cs="Helvetica"/>
          <w:b/>
          <w:bCs/>
          <w:color w:val="222222"/>
          <w:sz w:val="21"/>
          <w:szCs w:val="21"/>
        </w:rPr>
        <w:t xml:space="preserve"> , </w:t>
      </w:r>
      <w:r w:rsidRPr="00AD47B8">
        <w:rPr>
          <w:rFonts w:ascii="Helvetica" w:hAnsi="Helvetica" w:cs="Helvetica" w:hint="eastAsia"/>
          <w:b/>
          <w:bCs/>
          <w:color w:val="222222"/>
          <w:sz w:val="21"/>
          <w:szCs w:val="21"/>
        </w:rPr>
        <w:t>характерного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для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стельности</w:t>
      </w:r>
      <w:r w:rsidRPr="00AD47B8">
        <w:rPr>
          <w:rFonts w:ascii="Helvetica" w:hAnsi="Helvetica" w:cs="Helvetica"/>
          <w:b/>
          <w:bCs/>
          <w:color w:val="222222"/>
          <w:sz w:val="21"/>
          <w:szCs w:val="21"/>
        </w:rPr>
        <w:t>.</w:t>
      </w:r>
    </w:p>
    <w:p w14:paraId="33770F72" w14:textId="77777777" w:rsidR="00AD47B8" w:rsidRPr="00AD47B8" w:rsidRDefault="00AD47B8" w:rsidP="00AD47B8">
      <w:pPr>
        <w:rPr>
          <w:rFonts w:ascii="Helvetica" w:hAnsi="Helvetica" w:cs="Helvetica"/>
          <w:b/>
          <w:bCs/>
          <w:color w:val="222222"/>
          <w:sz w:val="21"/>
          <w:szCs w:val="21"/>
        </w:rPr>
      </w:pPr>
    </w:p>
    <w:p w14:paraId="79986339"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Глава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УП</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Теоретические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результаты</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работы</w:t>
      </w:r>
      <w:r w:rsidRPr="00AD47B8">
        <w:rPr>
          <w:rFonts w:ascii="Helvetica" w:hAnsi="Helvetica" w:cs="Helvetica"/>
          <w:b/>
          <w:bCs/>
          <w:color w:val="222222"/>
          <w:sz w:val="21"/>
          <w:szCs w:val="21"/>
        </w:rPr>
        <w:t xml:space="preserve"> - </w:t>
      </w:r>
      <w:r w:rsidRPr="00AD47B8">
        <w:rPr>
          <w:rFonts w:ascii="Helvetica" w:hAnsi="Helvetica" w:cs="Helvetica" w:hint="eastAsia"/>
          <w:b/>
          <w:bCs/>
          <w:color w:val="222222"/>
          <w:sz w:val="21"/>
          <w:szCs w:val="21"/>
        </w:rPr>
        <w:t>основа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для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разработки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мэтода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ранней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диагностики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стельности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у</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нетелей</w:t>
      </w:r>
    </w:p>
    <w:p w14:paraId="6623879A" w14:textId="77777777" w:rsidR="00AD47B8" w:rsidRPr="00AD47B8" w:rsidRDefault="00AD47B8" w:rsidP="00AD47B8">
      <w:pPr>
        <w:rPr>
          <w:rFonts w:ascii="Helvetica" w:hAnsi="Helvetica" w:cs="Helvetica"/>
          <w:b/>
          <w:bCs/>
          <w:color w:val="222222"/>
          <w:sz w:val="21"/>
          <w:szCs w:val="21"/>
        </w:rPr>
      </w:pPr>
    </w:p>
    <w:p w14:paraId="7C160F8F"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1. </w:t>
      </w:r>
      <w:r w:rsidRPr="00AD47B8">
        <w:rPr>
          <w:rFonts w:ascii="Helvetica" w:hAnsi="Helvetica" w:cs="Helvetica" w:hint="eastAsia"/>
          <w:b/>
          <w:bCs/>
          <w:color w:val="222222"/>
          <w:sz w:val="21"/>
          <w:szCs w:val="21"/>
        </w:rPr>
        <w:t>Изучение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действия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кислот</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на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рН</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агрегации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характерного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для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стельности</w:t>
      </w:r>
    </w:p>
    <w:p w14:paraId="755FE160" w14:textId="77777777" w:rsidR="00AD47B8" w:rsidRPr="00AD47B8" w:rsidRDefault="00AD47B8" w:rsidP="00AD47B8">
      <w:pPr>
        <w:rPr>
          <w:rFonts w:ascii="Helvetica" w:hAnsi="Helvetica" w:cs="Helvetica"/>
          <w:b/>
          <w:bCs/>
          <w:color w:val="222222"/>
          <w:sz w:val="21"/>
          <w:szCs w:val="21"/>
        </w:rPr>
      </w:pPr>
    </w:p>
    <w:p w14:paraId="7A560699"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2. </w:t>
      </w:r>
      <w:r w:rsidRPr="00AD47B8">
        <w:rPr>
          <w:rFonts w:ascii="Helvetica" w:hAnsi="Helvetica" w:cs="Helvetica" w:hint="eastAsia"/>
          <w:b/>
          <w:bCs/>
          <w:color w:val="222222"/>
          <w:sz w:val="21"/>
          <w:szCs w:val="21"/>
        </w:rPr>
        <w:t>Температурный</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режим</w:t>
      </w:r>
      <w:r w:rsidRPr="00AD47B8">
        <w:rPr>
          <w:rFonts w:ascii="Helvetica" w:hAnsi="Helvetica" w:cs="Helvetica"/>
          <w:b/>
          <w:bCs/>
          <w:color w:val="222222"/>
          <w:sz w:val="21"/>
          <w:szCs w:val="21"/>
        </w:rPr>
        <w:t>.</w:t>
      </w:r>
    </w:p>
    <w:p w14:paraId="51481CFC" w14:textId="77777777" w:rsidR="00AD47B8" w:rsidRPr="00AD47B8" w:rsidRDefault="00AD47B8" w:rsidP="00AD47B8">
      <w:pPr>
        <w:rPr>
          <w:rFonts w:ascii="Helvetica" w:hAnsi="Helvetica" w:cs="Helvetica"/>
          <w:b/>
          <w:bCs/>
          <w:color w:val="222222"/>
          <w:sz w:val="21"/>
          <w:szCs w:val="21"/>
        </w:rPr>
      </w:pPr>
    </w:p>
    <w:p w14:paraId="568CBDB2"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3. </w:t>
      </w:r>
      <w:r w:rsidRPr="00AD47B8">
        <w:rPr>
          <w:rFonts w:ascii="Helvetica" w:hAnsi="Helvetica" w:cs="Helvetica" w:hint="eastAsia"/>
          <w:b/>
          <w:bCs/>
          <w:color w:val="222222"/>
          <w:sz w:val="21"/>
          <w:szCs w:val="21"/>
        </w:rPr>
        <w:t>Определение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оптимального</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времени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регистрации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результатов</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метода</w:t>
      </w:r>
    </w:p>
    <w:p w14:paraId="705640CF" w14:textId="77777777" w:rsidR="00AD47B8" w:rsidRPr="00AD47B8" w:rsidRDefault="00AD47B8" w:rsidP="00AD47B8">
      <w:pPr>
        <w:rPr>
          <w:rFonts w:ascii="Helvetica" w:hAnsi="Helvetica" w:cs="Helvetica"/>
          <w:b/>
          <w:bCs/>
          <w:color w:val="222222"/>
          <w:sz w:val="21"/>
          <w:szCs w:val="21"/>
        </w:rPr>
      </w:pPr>
    </w:p>
    <w:p w14:paraId="38013BA9"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4. </w:t>
      </w:r>
      <w:r w:rsidRPr="00AD47B8">
        <w:rPr>
          <w:rFonts w:ascii="Helvetica" w:hAnsi="Helvetica" w:cs="Helvetica" w:hint="eastAsia"/>
          <w:b/>
          <w:bCs/>
          <w:color w:val="222222"/>
          <w:sz w:val="21"/>
          <w:szCs w:val="21"/>
        </w:rPr>
        <w:t>Описание</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метода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диагностики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стельности</w:t>
      </w:r>
      <w:r w:rsidRPr="00AD47B8">
        <w:rPr>
          <w:rFonts w:ascii="Helvetica" w:hAnsi="Helvetica" w:cs="Helvetica"/>
          <w:b/>
          <w:bCs/>
          <w:color w:val="222222"/>
          <w:sz w:val="21"/>
          <w:szCs w:val="21"/>
        </w:rPr>
        <w:t xml:space="preserve"> . . </w:t>
      </w:r>
      <w:r w:rsidRPr="00AD47B8">
        <w:rPr>
          <w:rFonts w:ascii="Helvetica" w:hAnsi="Helvetica" w:cs="Helvetica" w:hint="eastAsia"/>
          <w:b/>
          <w:bCs/>
          <w:color w:val="222222"/>
          <w:sz w:val="21"/>
          <w:szCs w:val="21"/>
        </w:rPr>
        <w:t>ПО</w:t>
      </w:r>
    </w:p>
    <w:p w14:paraId="225AA2FB" w14:textId="77777777" w:rsidR="00AD47B8" w:rsidRPr="00AD47B8" w:rsidRDefault="00AD47B8" w:rsidP="00AD47B8">
      <w:pPr>
        <w:rPr>
          <w:rFonts w:ascii="Helvetica" w:hAnsi="Helvetica" w:cs="Helvetica"/>
          <w:b/>
          <w:bCs/>
          <w:color w:val="222222"/>
          <w:sz w:val="21"/>
          <w:szCs w:val="21"/>
        </w:rPr>
      </w:pPr>
    </w:p>
    <w:p w14:paraId="0A2B2FD5"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hint="eastAsia"/>
          <w:b/>
          <w:bCs/>
          <w:color w:val="222222"/>
          <w:sz w:val="21"/>
          <w:szCs w:val="21"/>
        </w:rPr>
        <w:t>Глава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УШ</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Лабораторная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производственная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проверка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метода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ИЗ</w:t>
      </w:r>
    </w:p>
    <w:p w14:paraId="35D6BE25" w14:textId="77777777" w:rsidR="00AD47B8" w:rsidRPr="00AD47B8" w:rsidRDefault="00AD47B8" w:rsidP="00AD47B8">
      <w:pPr>
        <w:rPr>
          <w:rFonts w:ascii="Helvetica" w:hAnsi="Helvetica" w:cs="Helvetica"/>
          <w:b/>
          <w:bCs/>
          <w:color w:val="222222"/>
          <w:sz w:val="21"/>
          <w:szCs w:val="21"/>
        </w:rPr>
      </w:pPr>
    </w:p>
    <w:p w14:paraId="0A495B06" w14:textId="77777777" w:rsidR="00AD47B8" w:rsidRPr="00AD47B8" w:rsidRDefault="00AD47B8" w:rsidP="00AD47B8">
      <w:pPr>
        <w:rPr>
          <w:rFonts w:ascii="Helvetica" w:hAnsi="Helvetica" w:cs="Helvetica"/>
          <w:b/>
          <w:bCs/>
          <w:color w:val="222222"/>
          <w:sz w:val="21"/>
          <w:szCs w:val="21"/>
        </w:rPr>
      </w:pPr>
      <w:r w:rsidRPr="00AD47B8">
        <w:rPr>
          <w:rFonts w:ascii="Helvetica" w:hAnsi="Helvetica" w:cs="Helvetica"/>
          <w:b/>
          <w:bCs/>
          <w:color w:val="222222"/>
          <w:sz w:val="21"/>
          <w:szCs w:val="21"/>
        </w:rPr>
        <w:t xml:space="preserve">1. </w:t>
      </w:r>
      <w:r w:rsidRPr="00AD47B8">
        <w:rPr>
          <w:rFonts w:ascii="Helvetica" w:hAnsi="Helvetica" w:cs="Helvetica" w:hint="eastAsia"/>
          <w:b/>
          <w:bCs/>
          <w:color w:val="222222"/>
          <w:sz w:val="21"/>
          <w:szCs w:val="21"/>
        </w:rPr>
        <w:t>Лабораторная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проверка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метода</w:t>
      </w:r>
      <w:r w:rsidRPr="00AD47B8">
        <w:rPr>
          <w:rFonts w:ascii="Helvetica" w:hAnsi="Helvetica" w:cs="Helvetica"/>
          <w:b/>
          <w:bCs/>
          <w:color w:val="222222"/>
          <w:sz w:val="21"/>
          <w:szCs w:val="21"/>
        </w:rPr>
        <w:t>.</w:t>
      </w:r>
    </w:p>
    <w:p w14:paraId="3B35B6E4" w14:textId="77777777" w:rsidR="00AD47B8" w:rsidRPr="00AD47B8" w:rsidRDefault="00AD47B8" w:rsidP="00AD47B8">
      <w:pPr>
        <w:rPr>
          <w:rFonts w:ascii="Helvetica" w:hAnsi="Helvetica" w:cs="Helvetica"/>
          <w:b/>
          <w:bCs/>
          <w:color w:val="222222"/>
          <w:sz w:val="21"/>
          <w:szCs w:val="21"/>
        </w:rPr>
      </w:pPr>
    </w:p>
    <w:p w14:paraId="109CC004" w14:textId="16B62E22" w:rsidR="00484EB4" w:rsidRPr="00AD47B8" w:rsidRDefault="00AD47B8" w:rsidP="00AD47B8">
      <w:r w:rsidRPr="00AD47B8">
        <w:rPr>
          <w:rFonts w:ascii="Helvetica" w:hAnsi="Helvetica" w:cs="Helvetica"/>
          <w:b/>
          <w:bCs/>
          <w:color w:val="222222"/>
          <w:sz w:val="21"/>
          <w:szCs w:val="21"/>
        </w:rPr>
        <w:t xml:space="preserve">2. </w:t>
      </w:r>
      <w:r w:rsidRPr="00AD47B8">
        <w:rPr>
          <w:rFonts w:ascii="Helvetica" w:hAnsi="Helvetica" w:cs="Helvetica" w:hint="eastAsia"/>
          <w:b/>
          <w:bCs/>
          <w:color w:val="222222"/>
          <w:sz w:val="21"/>
          <w:szCs w:val="21"/>
        </w:rPr>
        <w:t>Апробация</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метода</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в</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производственных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условиях</w:t>
      </w:r>
      <w:r w:rsidRPr="00AD47B8">
        <w:rPr>
          <w:rFonts w:ascii="Helvetica" w:hAnsi="Helvetica" w:cs="Helvetica"/>
          <w:b/>
          <w:bCs/>
          <w:color w:val="222222"/>
          <w:sz w:val="21"/>
          <w:szCs w:val="21"/>
        </w:rPr>
        <w:t xml:space="preserve">. </w:t>
      </w:r>
      <w:r w:rsidRPr="00AD47B8">
        <w:rPr>
          <w:rFonts w:ascii="Helvetica" w:hAnsi="Helvetica" w:cs="Helvetica" w:hint="eastAsia"/>
          <w:b/>
          <w:bCs/>
          <w:color w:val="222222"/>
          <w:sz w:val="21"/>
          <w:szCs w:val="21"/>
        </w:rPr>
        <w:t>Пб</w:t>
      </w:r>
    </w:p>
    <w:sectPr w:rsidR="00484EB4" w:rsidRPr="00AD47B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6D045" w14:textId="77777777" w:rsidR="0005618A" w:rsidRDefault="0005618A">
      <w:pPr>
        <w:spacing w:after="0" w:line="240" w:lineRule="auto"/>
      </w:pPr>
      <w:r>
        <w:separator/>
      </w:r>
    </w:p>
  </w:endnote>
  <w:endnote w:type="continuationSeparator" w:id="0">
    <w:p w14:paraId="7E514155" w14:textId="77777777" w:rsidR="0005618A" w:rsidRDefault="0005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91F0C" w14:textId="77777777" w:rsidR="0005618A" w:rsidRDefault="0005618A"/>
    <w:p w14:paraId="5EF8BF03" w14:textId="77777777" w:rsidR="0005618A" w:rsidRDefault="0005618A"/>
    <w:p w14:paraId="07C4C403" w14:textId="77777777" w:rsidR="0005618A" w:rsidRDefault="0005618A"/>
    <w:p w14:paraId="22A06C7A" w14:textId="77777777" w:rsidR="0005618A" w:rsidRDefault="0005618A"/>
    <w:p w14:paraId="7F6E3F6F" w14:textId="77777777" w:rsidR="0005618A" w:rsidRDefault="0005618A"/>
    <w:p w14:paraId="43849197" w14:textId="77777777" w:rsidR="0005618A" w:rsidRDefault="0005618A"/>
    <w:p w14:paraId="4FD228E5" w14:textId="77777777" w:rsidR="0005618A" w:rsidRDefault="000561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644822" wp14:editId="49302E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68831" w14:textId="77777777" w:rsidR="0005618A" w:rsidRDefault="000561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6448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F68831" w14:textId="77777777" w:rsidR="0005618A" w:rsidRDefault="000561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77A744" w14:textId="77777777" w:rsidR="0005618A" w:rsidRDefault="0005618A"/>
    <w:p w14:paraId="2558BFE2" w14:textId="77777777" w:rsidR="0005618A" w:rsidRDefault="0005618A"/>
    <w:p w14:paraId="58C61552" w14:textId="77777777" w:rsidR="0005618A" w:rsidRDefault="000561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6918F1" wp14:editId="52EEBB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83EA6" w14:textId="77777777" w:rsidR="0005618A" w:rsidRDefault="0005618A"/>
                          <w:p w14:paraId="4568325B" w14:textId="77777777" w:rsidR="0005618A" w:rsidRDefault="000561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6918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583EA6" w14:textId="77777777" w:rsidR="0005618A" w:rsidRDefault="0005618A"/>
                    <w:p w14:paraId="4568325B" w14:textId="77777777" w:rsidR="0005618A" w:rsidRDefault="000561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2CCAEC" w14:textId="77777777" w:rsidR="0005618A" w:rsidRDefault="0005618A"/>
    <w:p w14:paraId="4B719B4C" w14:textId="77777777" w:rsidR="0005618A" w:rsidRDefault="0005618A">
      <w:pPr>
        <w:rPr>
          <w:sz w:val="2"/>
          <w:szCs w:val="2"/>
        </w:rPr>
      </w:pPr>
    </w:p>
    <w:p w14:paraId="605F8B19" w14:textId="77777777" w:rsidR="0005618A" w:rsidRDefault="0005618A"/>
    <w:p w14:paraId="4C682BC7" w14:textId="77777777" w:rsidR="0005618A" w:rsidRDefault="0005618A">
      <w:pPr>
        <w:spacing w:after="0" w:line="240" w:lineRule="auto"/>
      </w:pPr>
    </w:p>
  </w:footnote>
  <w:footnote w:type="continuationSeparator" w:id="0">
    <w:p w14:paraId="1B84073A" w14:textId="77777777" w:rsidR="0005618A" w:rsidRDefault="00056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8A"/>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204697</TotalTime>
  <Pages>5</Pages>
  <Words>521</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1461</cp:revision>
  <cp:lastPrinted>2009-02-06T05:36:00Z</cp:lastPrinted>
  <dcterms:created xsi:type="dcterms:W3CDTF">2024-01-07T13:43:00Z</dcterms:created>
  <dcterms:modified xsi:type="dcterms:W3CDTF">2025-11-10T13:53:00Z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