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4197"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Генералова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Алла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Николаевна</w:t>
      </w:r>
      <w:r w:rsidRPr="0071392B">
        <w:rPr>
          <w:rFonts w:ascii="Helvetica" w:hAnsi="Helvetica" w:cs="Helvetica"/>
          <w:b/>
          <w:bCs/>
          <w:color w:val="222222"/>
          <w:sz w:val="21"/>
          <w:szCs w:val="21"/>
        </w:rPr>
        <w:t>.</w:t>
      </w:r>
    </w:p>
    <w:p w14:paraId="2F95F6E1"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Мультифункциональные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полимерсодержащие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дисперсные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микро</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наноструктуры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для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биотехнологии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биомедицины</w:t>
      </w:r>
      <w:r w:rsidRPr="0071392B">
        <w:rPr>
          <w:rFonts w:ascii="Helvetica" w:hAnsi="Helvetica" w:cs="Helvetica"/>
          <w:b/>
          <w:bCs/>
          <w:color w:val="222222"/>
          <w:sz w:val="21"/>
          <w:szCs w:val="21"/>
        </w:rPr>
        <w:t xml:space="preserve"> : </w:t>
      </w:r>
      <w:r w:rsidRPr="0071392B">
        <w:rPr>
          <w:rFonts w:ascii="Helvetica" w:hAnsi="Helvetica" w:cs="Helvetica" w:hint="eastAsia"/>
          <w:b/>
          <w:bCs/>
          <w:color w:val="222222"/>
          <w:sz w:val="21"/>
          <w:szCs w:val="21"/>
        </w:rPr>
        <w:t>диссертация</w:t>
      </w:r>
      <w:r w:rsidRPr="0071392B">
        <w:rPr>
          <w:rFonts w:ascii="Helvetica" w:hAnsi="Helvetica" w:cs="Helvetica"/>
          <w:b/>
          <w:bCs/>
          <w:color w:val="222222"/>
          <w:sz w:val="21"/>
          <w:szCs w:val="21"/>
        </w:rPr>
        <w:t xml:space="preserve"> ... </w:t>
      </w:r>
      <w:r w:rsidRPr="0071392B">
        <w:rPr>
          <w:rFonts w:ascii="Helvetica" w:hAnsi="Helvetica" w:cs="Helvetica" w:hint="eastAsia"/>
          <w:b/>
          <w:bCs/>
          <w:color w:val="222222"/>
          <w:sz w:val="21"/>
          <w:szCs w:val="21"/>
        </w:rPr>
        <w:t>доктора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химических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наук</w:t>
      </w:r>
      <w:r w:rsidRPr="0071392B">
        <w:rPr>
          <w:rFonts w:ascii="Helvetica" w:hAnsi="Helvetica" w:cs="Helvetica"/>
          <w:b/>
          <w:bCs/>
          <w:color w:val="222222"/>
          <w:sz w:val="21"/>
          <w:szCs w:val="21"/>
        </w:rPr>
        <w:t xml:space="preserve"> : 03.01.06 / </w:t>
      </w:r>
      <w:r w:rsidRPr="0071392B">
        <w:rPr>
          <w:rFonts w:ascii="Helvetica" w:hAnsi="Helvetica" w:cs="Helvetica" w:hint="eastAsia"/>
          <w:b/>
          <w:bCs/>
          <w:color w:val="222222"/>
          <w:sz w:val="21"/>
          <w:szCs w:val="21"/>
        </w:rPr>
        <w:t>Генералова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Алла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Николаевна</w:t>
      </w:r>
      <w:r w:rsidRPr="0071392B">
        <w:rPr>
          <w:rFonts w:ascii="Helvetica" w:hAnsi="Helvetica" w:cs="Helvetica"/>
          <w:b/>
          <w:bCs/>
          <w:color w:val="222222"/>
          <w:sz w:val="21"/>
          <w:szCs w:val="21"/>
        </w:rPr>
        <w:t>; [</w:t>
      </w:r>
      <w:r w:rsidRPr="0071392B">
        <w:rPr>
          <w:rFonts w:ascii="Helvetica" w:hAnsi="Helvetica" w:cs="Helvetica" w:hint="eastAsia"/>
          <w:b/>
          <w:bCs/>
          <w:color w:val="222222"/>
          <w:sz w:val="21"/>
          <w:szCs w:val="21"/>
        </w:rPr>
        <w:t>Место</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защиты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Ин</w:t>
      </w:r>
      <w:r w:rsidRPr="0071392B">
        <w:rPr>
          <w:rFonts w:ascii="Helvetica" w:hAnsi="Helvetica" w:cs="Helvetica"/>
          <w:b/>
          <w:bCs/>
          <w:color w:val="222222"/>
          <w:sz w:val="21"/>
          <w:szCs w:val="21"/>
        </w:rPr>
        <w:t>-</w:t>
      </w:r>
      <w:r w:rsidRPr="0071392B">
        <w:rPr>
          <w:rFonts w:ascii="Helvetica" w:hAnsi="Helvetica" w:cs="Helvetica" w:hint="eastAsia"/>
          <w:b/>
          <w:bCs/>
          <w:color w:val="222222"/>
          <w:sz w:val="21"/>
          <w:szCs w:val="21"/>
        </w:rPr>
        <w:t>т</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биоорган</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химии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им</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акад</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w:t>
      </w:r>
      <w:r w:rsidRPr="0071392B">
        <w:rPr>
          <w:rFonts w:ascii="Helvetica" w:hAnsi="Helvetica" w:cs="Helvetica"/>
          <w:b/>
          <w:bCs/>
          <w:color w:val="222222"/>
          <w:sz w:val="21"/>
          <w:szCs w:val="21"/>
        </w:rPr>
        <w:t>.</w:t>
      </w:r>
      <w:r w:rsidRPr="0071392B">
        <w:rPr>
          <w:rFonts w:ascii="Helvetica" w:hAnsi="Helvetica" w:cs="Helvetica" w:hint="eastAsia"/>
          <w:b/>
          <w:bCs/>
          <w:color w:val="222222"/>
          <w:sz w:val="21"/>
          <w:szCs w:val="21"/>
        </w:rPr>
        <w:t>М</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Шемякина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Ю</w:t>
      </w:r>
      <w:r w:rsidRPr="0071392B">
        <w:rPr>
          <w:rFonts w:ascii="Helvetica" w:hAnsi="Helvetica" w:cs="Helvetica"/>
          <w:b/>
          <w:bCs/>
          <w:color w:val="222222"/>
          <w:sz w:val="21"/>
          <w:szCs w:val="21"/>
        </w:rPr>
        <w:t>.</w:t>
      </w:r>
      <w:r w:rsidRPr="0071392B">
        <w:rPr>
          <w:rFonts w:ascii="Helvetica" w:hAnsi="Helvetica" w:cs="Helvetica" w:hint="eastAsia"/>
          <w:b/>
          <w:bCs/>
          <w:color w:val="222222"/>
          <w:sz w:val="21"/>
          <w:szCs w:val="21"/>
        </w:rPr>
        <w:t>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Овчинникова</w:t>
      </w:r>
      <w:r w:rsidRPr="0071392B">
        <w:rPr>
          <w:rFonts w:ascii="Helvetica" w:hAnsi="Helvetica" w:cs="Helvetica"/>
          <w:b/>
          <w:bCs/>
          <w:color w:val="222222"/>
          <w:sz w:val="21"/>
          <w:szCs w:val="21"/>
        </w:rPr>
        <w:t xml:space="preserve">]. - </w:t>
      </w:r>
      <w:r w:rsidRPr="0071392B">
        <w:rPr>
          <w:rFonts w:ascii="Helvetica" w:hAnsi="Helvetica" w:cs="Helvetica" w:hint="eastAsia"/>
          <w:b/>
          <w:bCs/>
          <w:color w:val="222222"/>
          <w:sz w:val="21"/>
          <w:szCs w:val="21"/>
        </w:rPr>
        <w:t>Москва</w:t>
      </w:r>
      <w:r w:rsidRPr="0071392B">
        <w:rPr>
          <w:rFonts w:ascii="Helvetica" w:hAnsi="Helvetica" w:cs="Helvetica"/>
          <w:b/>
          <w:bCs/>
          <w:color w:val="222222"/>
          <w:sz w:val="21"/>
          <w:szCs w:val="21"/>
        </w:rPr>
        <w:t xml:space="preserve">, 2019. - 247 </w:t>
      </w:r>
      <w:r w:rsidRPr="0071392B">
        <w:rPr>
          <w:rFonts w:ascii="Helvetica" w:hAnsi="Helvetica" w:cs="Helvetica" w:hint="eastAsia"/>
          <w:b/>
          <w:bCs/>
          <w:color w:val="222222"/>
          <w:sz w:val="21"/>
          <w:szCs w:val="21"/>
        </w:rPr>
        <w:t>с</w:t>
      </w:r>
      <w:r w:rsidRPr="0071392B">
        <w:rPr>
          <w:rFonts w:ascii="Helvetica" w:hAnsi="Helvetica" w:cs="Helvetica"/>
          <w:b/>
          <w:bCs/>
          <w:color w:val="222222"/>
          <w:sz w:val="21"/>
          <w:szCs w:val="21"/>
        </w:rPr>
        <w:t xml:space="preserve">. : </w:t>
      </w:r>
      <w:r w:rsidRPr="0071392B">
        <w:rPr>
          <w:rFonts w:ascii="Helvetica" w:hAnsi="Helvetica" w:cs="Helvetica" w:hint="eastAsia"/>
          <w:b/>
          <w:bCs/>
          <w:color w:val="222222"/>
          <w:sz w:val="21"/>
          <w:szCs w:val="21"/>
        </w:rPr>
        <w:t>ил</w:t>
      </w:r>
      <w:r w:rsidRPr="0071392B">
        <w:rPr>
          <w:rFonts w:ascii="Helvetica" w:hAnsi="Helvetica" w:cs="Helvetica"/>
          <w:b/>
          <w:bCs/>
          <w:color w:val="222222"/>
          <w:sz w:val="21"/>
          <w:szCs w:val="21"/>
        </w:rPr>
        <w:t>.</w:t>
      </w:r>
    </w:p>
    <w:p w14:paraId="272CD1FC"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больше</w:t>
      </w:r>
    </w:p>
    <w:p w14:paraId="7D8073E7"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Цитаты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из</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текста</w:t>
      </w:r>
      <w:r w:rsidRPr="0071392B">
        <w:rPr>
          <w:rFonts w:ascii="Helvetica" w:hAnsi="Helvetica" w:cs="Helvetica"/>
          <w:b/>
          <w:bCs/>
          <w:color w:val="222222"/>
          <w:sz w:val="21"/>
          <w:szCs w:val="21"/>
        </w:rPr>
        <w:t>:</w:t>
      </w:r>
    </w:p>
    <w:p w14:paraId="43EB706F"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стр</w:t>
      </w:r>
      <w:r w:rsidRPr="0071392B">
        <w:rPr>
          <w:rFonts w:ascii="Helvetica" w:hAnsi="Helvetica" w:cs="Helvetica"/>
          <w:b/>
          <w:bCs/>
          <w:color w:val="222222"/>
          <w:sz w:val="21"/>
          <w:szCs w:val="21"/>
        </w:rPr>
        <w:t>. 1</w:t>
      </w:r>
    </w:p>
    <w:p w14:paraId="3A45348E"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академии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наук</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правах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рукописи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Генералова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Алла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Николаевна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МУЛЬТИФУНКЦИОНАЛЬНЫЕ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ПОЛИМЕРСОДЕРЖАЩИЕ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ДИСПЕРСНЫЕ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МИКРО</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НАНОСТРУКТУРЫ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ДЛЯ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БИОТЕХНОЛОГИИ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БИОМЕДИЦИНЫ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Специальность</w:t>
      </w:r>
      <w:r w:rsidRPr="0071392B">
        <w:rPr>
          <w:rFonts w:ascii="Helvetica" w:hAnsi="Helvetica" w:cs="Helvetica"/>
          <w:b/>
          <w:bCs/>
          <w:color w:val="222222"/>
          <w:sz w:val="21"/>
          <w:szCs w:val="21"/>
        </w:rPr>
        <w:t xml:space="preserve"> 03.01.06 </w:t>
      </w:r>
      <w:r w:rsidRPr="0071392B">
        <w:rPr>
          <w:rFonts w:ascii="Helvetica" w:hAnsi="Helvetica" w:cs="Helvetica" w:hint="eastAsia"/>
          <w:b/>
          <w:bCs/>
          <w:color w:val="222222"/>
          <w:sz w:val="21"/>
          <w:szCs w:val="21"/>
        </w:rPr>
        <w:t>–</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биотехнология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в</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том</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числе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бионанотехнологии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Диссертация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соискание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ученой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степени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доктора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химических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наук</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Научный</w:t>
      </w:r>
    </w:p>
    <w:p w14:paraId="0BFE0A73"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стр</w:t>
      </w:r>
      <w:r w:rsidRPr="0071392B">
        <w:rPr>
          <w:rFonts w:ascii="Helvetica" w:hAnsi="Helvetica" w:cs="Helvetica"/>
          <w:b/>
          <w:bCs/>
          <w:color w:val="222222"/>
          <w:sz w:val="21"/>
          <w:szCs w:val="21"/>
        </w:rPr>
        <w:t>. 7</w:t>
      </w:r>
    </w:p>
    <w:p w14:paraId="2BE38F9B"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актуальной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задачей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является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разработка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стратегии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создания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микро</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наноструктур</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для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биотехнологии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биомедицины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двум</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направлениях</w:t>
      </w:r>
      <w:r w:rsidRPr="0071392B">
        <w:rPr>
          <w:rFonts w:ascii="Helvetica" w:hAnsi="Helvetica" w:cs="Helvetica"/>
          <w:b/>
          <w:bCs/>
          <w:color w:val="222222"/>
          <w:sz w:val="21"/>
          <w:szCs w:val="21"/>
        </w:rPr>
        <w:t xml:space="preserve">: 1 </w:t>
      </w:r>
      <w:r w:rsidRPr="0071392B">
        <w:rPr>
          <w:rFonts w:ascii="Helvetica" w:hAnsi="Helvetica" w:cs="Helvetica" w:hint="eastAsia"/>
          <w:b/>
          <w:bCs/>
          <w:color w:val="222222"/>
          <w:sz w:val="21"/>
          <w:szCs w:val="21"/>
        </w:rPr>
        <w:t>на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основе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полимерных</w:t>
      </w:r>
    </w:p>
    <w:p w14:paraId="5408FF21"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стр</w:t>
      </w:r>
      <w:r w:rsidRPr="0071392B">
        <w:rPr>
          <w:rFonts w:ascii="Helvetica" w:hAnsi="Helvetica" w:cs="Helvetica"/>
          <w:b/>
          <w:bCs/>
          <w:color w:val="222222"/>
          <w:sz w:val="21"/>
          <w:szCs w:val="21"/>
        </w:rPr>
        <w:t>. 8</w:t>
      </w:r>
    </w:p>
    <w:p w14:paraId="78307C50"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является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разработка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основных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концепций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методов</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получения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демонстрация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практического</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применения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микро</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наноструктур</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основе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частиц</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требуемой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функциональностью</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в</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биотехнологии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биомедицине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Для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достижения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поставленной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цели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необходимо</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было</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решить</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следующие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задачи</w:t>
      </w:r>
      <w:r w:rsidRPr="0071392B">
        <w:rPr>
          <w:rFonts w:ascii="Helvetica" w:hAnsi="Helvetica" w:cs="Helvetica"/>
          <w:b/>
          <w:bCs/>
          <w:color w:val="222222"/>
          <w:sz w:val="21"/>
          <w:szCs w:val="21"/>
        </w:rPr>
        <w:t xml:space="preserve">: 1. </w:t>
      </w:r>
      <w:r w:rsidRPr="0071392B">
        <w:rPr>
          <w:rFonts w:ascii="Helvetica" w:hAnsi="Helvetica" w:cs="Helvetica" w:hint="eastAsia"/>
          <w:b/>
          <w:bCs/>
          <w:color w:val="222222"/>
          <w:sz w:val="21"/>
          <w:szCs w:val="21"/>
        </w:rPr>
        <w:t>разработать</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способ</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получения</w:t>
      </w:r>
    </w:p>
    <w:p w14:paraId="771DF568" w14:textId="77777777" w:rsidR="0071392B" w:rsidRPr="0071392B" w:rsidRDefault="0071392B" w:rsidP="0071392B">
      <w:pPr>
        <w:rPr>
          <w:rFonts w:ascii="Helvetica" w:hAnsi="Helvetica" w:cs="Helvetica"/>
          <w:b/>
          <w:bCs/>
          <w:color w:val="222222"/>
          <w:sz w:val="21"/>
          <w:szCs w:val="21"/>
        </w:rPr>
      </w:pPr>
    </w:p>
    <w:p w14:paraId="535C89CC"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Оглавление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диссертации</w:t>
      </w:r>
    </w:p>
    <w:p w14:paraId="201F2A0F"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доктор</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наук</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Генералова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Алла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Николаевна</w:t>
      </w:r>
    </w:p>
    <w:p w14:paraId="669D37D8"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lastRenderedPageBreak/>
        <w:t>СПИСОК</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СОКРАЩЕНИЙ</w:t>
      </w:r>
    </w:p>
    <w:p w14:paraId="387454BA" w14:textId="77777777" w:rsidR="0071392B" w:rsidRPr="0071392B" w:rsidRDefault="0071392B" w:rsidP="0071392B">
      <w:pPr>
        <w:rPr>
          <w:rFonts w:ascii="Helvetica" w:hAnsi="Helvetica" w:cs="Helvetica"/>
          <w:b/>
          <w:bCs/>
          <w:color w:val="222222"/>
          <w:sz w:val="21"/>
          <w:szCs w:val="21"/>
        </w:rPr>
      </w:pPr>
    </w:p>
    <w:p w14:paraId="61E335B1"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ВВЕДЕНИЕ</w:t>
      </w:r>
    </w:p>
    <w:p w14:paraId="648FA423" w14:textId="77777777" w:rsidR="0071392B" w:rsidRPr="0071392B" w:rsidRDefault="0071392B" w:rsidP="0071392B">
      <w:pPr>
        <w:rPr>
          <w:rFonts w:ascii="Helvetica" w:hAnsi="Helvetica" w:cs="Helvetica"/>
          <w:b/>
          <w:bCs/>
          <w:color w:val="222222"/>
          <w:sz w:val="21"/>
          <w:szCs w:val="21"/>
        </w:rPr>
      </w:pPr>
    </w:p>
    <w:p w14:paraId="7598AE93"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I. </w:t>
      </w:r>
      <w:r w:rsidRPr="0071392B">
        <w:rPr>
          <w:rFonts w:ascii="Helvetica" w:hAnsi="Helvetica" w:cs="Helvetica" w:hint="eastAsia"/>
          <w:b/>
          <w:bCs/>
          <w:color w:val="222222"/>
          <w:sz w:val="21"/>
          <w:szCs w:val="21"/>
        </w:rPr>
        <w:t>ОБЗОР</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ЛИТЕРАТУРЫ</w:t>
      </w:r>
    </w:p>
    <w:p w14:paraId="7D6E31C3" w14:textId="77777777" w:rsidR="0071392B" w:rsidRPr="0071392B" w:rsidRDefault="0071392B" w:rsidP="0071392B">
      <w:pPr>
        <w:rPr>
          <w:rFonts w:ascii="Helvetica" w:hAnsi="Helvetica" w:cs="Helvetica"/>
          <w:b/>
          <w:bCs/>
          <w:color w:val="222222"/>
          <w:sz w:val="21"/>
          <w:szCs w:val="21"/>
        </w:rPr>
      </w:pPr>
    </w:p>
    <w:p w14:paraId="0778097E"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Введение</w:t>
      </w:r>
    </w:p>
    <w:p w14:paraId="2310DFCC" w14:textId="77777777" w:rsidR="0071392B" w:rsidRPr="0071392B" w:rsidRDefault="0071392B" w:rsidP="0071392B">
      <w:pPr>
        <w:rPr>
          <w:rFonts w:ascii="Helvetica" w:hAnsi="Helvetica" w:cs="Helvetica"/>
          <w:b/>
          <w:bCs/>
          <w:color w:val="222222"/>
          <w:sz w:val="21"/>
          <w:szCs w:val="21"/>
        </w:rPr>
      </w:pPr>
    </w:p>
    <w:p w14:paraId="5966515A"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 </w:t>
      </w:r>
      <w:r w:rsidRPr="0071392B">
        <w:rPr>
          <w:rFonts w:ascii="Helvetica" w:hAnsi="Helvetica" w:cs="Helvetica" w:hint="eastAsia"/>
          <w:b/>
          <w:bCs/>
          <w:color w:val="222222"/>
          <w:sz w:val="21"/>
          <w:szCs w:val="21"/>
        </w:rPr>
        <w:t>Полимерные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микрочастицы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микроструктуры</w:t>
      </w:r>
    </w:p>
    <w:p w14:paraId="454BC508" w14:textId="77777777" w:rsidR="0071392B" w:rsidRPr="0071392B" w:rsidRDefault="0071392B" w:rsidP="0071392B">
      <w:pPr>
        <w:rPr>
          <w:rFonts w:ascii="Helvetica" w:hAnsi="Helvetica" w:cs="Helvetica"/>
          <w:b/>
          <w:bCs/>
          <w:color w:val="222222"/>
          <w:sz w:val="21"/>
          <w:szCs w:val="21"/>
        </w:rPr>
      </w:pPr>
    </w:p>
    <w:p w14:paraId="06D2ADDC"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на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основе</w:t>
      </w:r>
    </w:p>
    <w:p w14:paraId="5B647E41" w14:textId="77777777" w:rsidR="0071392B" w:rsidRPr="0071392B" w:rsidRDefault="0071392B" w:rsidP="0071392B">
      <w:pPr>
        <w:rPr>
          <w:rFonts w:ascii="Helvetica" w:hAnsi="Helvetica" w:cs="Helvetica"/>
          <w:b/>
          <w:bCs/>
          <w:color w:val="222222"/>
          <w:sz w:val="21"/>
          <w:szCs w:val="21"/>
        </w:rPr>
      </w:pPr>
    </w:p>
    <w:p w14:paraId="394C5955"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1.1.1. </w:t>
      </w:r>
      <w:r w:rsidRPr="0071392B">
        <w:rPr>
          <w:rFonts w:ascii="Helvetica" w:hAnsi="Helvetica" w:cs="Helvetica" w:hint="eastAsia"/>
          <w:b/>
          <w:bCs/>
          <w:color w:val="222222"/>
          <w:sz w:val="21"/>
          <w:szCs w:val="21"/>
        </w:rPr>
        <w:t>Природа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полимера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дисперсионная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среда</w:t>
      </w:r>
    </w:p>
    <w:p w14:paraId="410BE3ED" w14:textId="77777777" w:rsidR="0071392B" w:rsidRPr="0071392B" w:rsidRDefault="0071392B" w:rsidP="0071392B">
      <w:pPr>
        <w:rPr>
          <w:rFonts w:ascii="Helvetica" w:hAnsi="Helvetica" w:cs="Helvetica"/>
          <w:b/>
          <w:bCs/>
          <w:color w:val="222222"/>
          <w:sz w:val="21"/>
          <w:szCs w:val="21"/>
        </w:rPr>
      </w:pPr>
    </w:p>
    <w:p w14:paraId="0033D0F8"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1.1.1.1. </w:t>
      </w:r>
      <w:r w:rsidRPr="0071392B">
        <w:rPr>
          <w:rFonts w:ascii="Helvetica" w:hAnsi="Helvetica" w:cs="Helvetica" w:hint="eastAsia"/>
          <w:b/>
          <w:bCs/>
          <w:color w:val="222222"/>
          <w:sz w:val="21"/>
          <w:szCs w:val="21"/>
        </w:rPr>
        <w:t>Акролеин</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особенности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его</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полимеризации</w:t>
      </w:r>
    </w:p>
    <w:p w14:paraId="5EE473B6" w14:textId="77777777" w:rsidR="0071392B" w:rsidRPr="0071392B" w:rsidRDefault="0071392B" w:rsidP="0071392B">
      <w:pPr>
        <w:rPr>
          <w:rFonts w:ascii="Helvetica" w:hAnsi="Helvetica" w:cs="Helvetica"/>
          <w:b/>
          <w:bCs/>
          <w:color w:val="222222"/>
          <w:sz w:val="21"/>
          <w:szCs w:val="21"/>
        </w:rPr>
      </w:pPr>
    </w:p>
    <w:p w14:paraId="7D38011B"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1.1.2. </w:t>
      </w:r>
      <w:r w:rsidRPr="0071392B">
        <w:rPr>
          <w:rFonts w:ascii="Helvetica" w:hAnsi="Helvetica" w:cs="Helvetica" w:hint="eastAsia"/>
          <w:b/>
          <w:bCs/>
          <w:color w:val="222222"/>
          <w:sz w:val="21"/>
          <w:szCs w:val="21"/>
        </w:rPr>
        <w:t>Способы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гетерофазной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полимеризации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диаметры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частиц</w:t>
      </w:r>
    </w:p>
    <w:p w14:paraId="688F57ED" w14:textId="77777777" w:rsidR="0071392B" w:rsidRPr="0071392B" w:rsidRDefault="0071392B" w:rsidP="0071392B">
      <w:pPr>
        <w:rPr>
          <w:rFonts w:ascii="Helvetica" w:hAnsi="Helvetica" w:cs="Helvetica"/>
          <w:b/>
          <w:bCs/>
          <w:color w:val="222222"/>
          <w:sz w:val="21"/>
          <w:szCs w:val="21"/>
        </w:rPr>
      </w:pPr>
    </w:p>
    <w:p w14:paraId="5E2D0752"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1.1.3. </w:t>
      </w:r>
      <w:r w:rsidRPr="0071392B">
        <w:rPr>
          <w:rFonts w:ascii="Helvetica" w:hAnsi="Helvetica" w:cs="Helvetica" w:hint="eastAsia"/>
          <w:b/>
          <w:bCs/>
          <w:color w:val="222222"/>
          <w:sz w:val="21"/>
          <w:szCs w:val="21"/>
        </w:rPr>
        <w:t>Коллоидная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стабильность</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дисперсий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полимерных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частиц</w:t>
      </w:r>
    </w:p>
    <w:p w14:paraId="007EC808" w14:textId="77777777" w:rsidR="0071392B" w:rsidRPr="0071392B" w:rsidRDefault="0071392B" w:rsidP="0071392B">
      <w:pPr>
        <w:rPr>
          <w:rFonts w:ascii="Helvetica" w:hAnsi="Helvetica" w:cs="Helvetica"/>
          <w:b/>
          <w:bCs/>
          <w:color w:val="222222"/>
          <w:sz w:val="21"/>
          <w:szCs w:val="21"/>
        </w:rPr>
      </w:pPr>
    </w:p>
    <w:p w14:paraId="1ACC9C52"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1.1.4. </w:t>
      </w:r>
      <w:r w:rsidRPr="0071392B">
        <w:rPr>
          <w:rFonts w:ascii="Helvetica" w:hAnsi="Helvetica" w:cs="Helvetica" w:hint="eastAsia"/>
          <w:b/>
          <w:bCs/>
          <w:color w:val="222222"/>
          <w:sz w:val="21"/>
          <w:szCs w:val="21"/>
        </w:rPr>
        <w:t>Функциональность</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полимерных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частиц</w:t>
      </w:r>
    </w:p>
    <w:p w14:paraId="3695BF39" w14:textId="77777777" w:rsidR="0071392B" w:rsidRPr="0071392B" w:rsidRDefault="0071392B" w:rsidP="0071392B">
      <w:pPr>
        <w:rPr>
          <w:rFonts w:ascii="Helvetica" w:hAnsi="Helvetica" w:cs="Helvetica"/>
          <w:b/>
          <w:bCs/>
          <w:color w:val="222222"/>
          <w:sz w:val="21"/>
          <w:szCs w:val="21"/>
        </w:rPr>
      </w:pPr>
    </w:p>
    <w:p w14:paraId="29D5ACFC"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1.1.5. </w:t>
      </w:r>
      <w:r w:rsidRPr="0071392B">
        <w:rPr>
          <w:rFonts w:ascii="Helvetica" w:hAnsi="Helvetica" w:cs="Helvetica" w:hint="eastAsia"/>
          <w:b/>
          <w:bCs/>
          <w:color w:val="222222"/>
          <w:sz w:val="21"/>
          <w:szCs w:val="21"/>
        </w:rPr>
        <w:t>Гибридные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органо</w:t>
      </w:r>
      <w:r w:rsidRPr="0071392B">
        <w:rPr>
          <w:rFonts w:ascii="Helvetica" w:hAnsi="Helvetica" w:cs="Helvetica"/>
          <w:b/>
          <w:bCs/>
          <w:color w:val="222222"/>
          <w:sz w:val="21"/>
          <w:szCs w:val="21"/>
        </w:rPr>
        <w:t>-</w:t>
      </w:r>
      <w:r w:rsidRPr="0071392B">
        <w:rPr>
          <w:rFonts w:ascii="Helvetica" w:hAnsi="Helvetica" w:cs="Helvetica" w:hint="eastAsia"/>
          <w:b/>
          <w:bCs/>
          <w:color w:val="222222"/>
          <w:sz w:val="21"/>
          <w:szCs w:val="21"/>
        </w:rPr>
        <w:t>неорганические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полимерные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частицы</w:t>
      </w:r>
    </w:p>
    <w:p w14:paraId="055A156B" w14:textId="77777777" w:rsidR="0071392B" w:rsidRPr="0071392B" w:rsidRDefault="0071392B" w:rsidP="0071392B">
      <w:pPr>
        <w:rPr>
          <w:rFonts w:ascii="Helvetica" w:hAnsi="Helvetica" w:cs="Helvetica"/>
          <w:b/>
          <w:bCs/>
          <w:color w:val="222222"/>
          <w:sz w:val="21"/>
          <w:szCs w:val="21"/>
        </w:rPr>
      </w:pPr>
    </w:p>
    <w:p w14:paraId="6BF4637D"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1.1.6. </w:t>
      </w:r>
      <w:r w:rsidRPr="0071392B">
        <w:rPr>
          <w:rFonts w:ascii="Helvetica" w:hAnsi="Helvetica" w:cs="Helvetica" w:hint="eastAsia"/>
          <w:b/>
          <w:bCs/>
          <w:color w:val="222222"/>
          <w:sz w:val="21"/>
          <w:szCs w:val="21"/>
        </w:rPr>
        <w:t>Применение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дисперсий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ПЧ</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в</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биотехнологии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w:t>
      </w:r>
      <w:r w:rsidRPr="0071392B">
        <w:rPr>
          <w:rFonts w:ascii="Helvetica" w:hAnsi="Helvetica" w:cs="Helvetica" w:hint="eastAsia"/>
          <w:b/>
          <w:bCs/>
          <w:color w:val="222222"/>
          <w:sz w:val="21"/>
          <w:szCs w:val="21"/>
        </w:rPr>
        <w:lastRenderedPageBreak/>
        <w:t>иомедицине</w:t>
      </w:r>
    </w:p>
    <w:p w14:paraId="1999A667" w14:textId="77777777" w:rsidR="0071392B" w:rsidRPr="0071392B" w:rsidRDefault="0071392B" w:rsidP="0071392B">
      <w:pPr>
        <w:rPr>
          <w:rFonts w:ascii="Helvetica" w:hAnsi="Helvetica" w:cs="Helvetica"/>
          <w:b/>
          <w:bCs/>
          <w:color w:val="222222"/>
          <w:sz w:val="21"/>
          <w:szCs w:val="21"/>
        </w:rPr>
      </w:pPr>
    </w:p>
    <w:p w14:paraId="369177CA"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1.2. </w:t>
      </w:r>
      <w:r w:rsidRPr="0071392B">
        <w:rPr>
          <w:rFonts w:ascii="Helvetica" w:hAnsi="Helvetica" w:cs="Helvetica" w:hint="eastAsia"/>
          <w:b/>
          <w:bCs/>
          <w:color w:val="222222"/>
          <w:sz w:val="21"/>
          <w:szCs w:val="21"/>
        </w:rPr>
        <w:t>Неорганические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наночастицы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наноструктуры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основе</w:t>
      </w:r>
    </w:p>
    <w:p w14:paraId="05AD46F8" w14:textId="77777777" w:rsidR="0071392B" w:rsidRPr="0071392B" w:rsidRDefault="0071392B" w:rsidP="0071392B">
      <w:pPr>
        <w:rPr>
          <w:rFonts w:ascii="Helvetica" w:hAnsi="Helvetica" w:cs="Helvetica"/>
          <w:b/>
          <w:bCs/>
          <w:color w:val="222222"/>
          <w:sz w:val="21"/>
          <w:szCs w:val="21"/>
        </w:rPr>
      </w:pPr>
    </w:p>
    <w:p w14:paraId="63884F9D"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1.2.1. </w:t>
      </w:r>
      <w:r w:rsidRPr="0071392B">
        <w:rPr>
          <w:rFonts w:ascii="Helvetica" w:hAnsi="Helvetica" w:cs="Helvetica" w:hint="eastAsia"/>
          <w:b/>
          <w:bCs/>
          <w:color w:val="222222"/>
          <w:sz w:val="21"/>
          <w:szCs w:val="21"/>
        </w:rPr>
        <w:t>Полупроводниковые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нанокристаллы</w:t>
      </w:r>
    </w:p>
    <w:p w14:paraId="7F632AB9" w14:textId="77777777" w:rsidR="0071392B" w:rsidRPr="0071392B" w:rsidRDefault="0071392B" w:rsidP="0071392B">
      <w:pPr>
        <w:rPr>
          <w:rFonts w:ascii="Helvetica" w:hAnsi="Helvetica" w:cs="Helvetica"/>
          <w:b/>
          <w:bCs/>
          <w:color w:val="222222"/>
          <w:sz w:val="21"/>
          <w:szCs w:val="21"/>
        </w:rPr>
      </w:pPr>
    </w:p>
    <w:p w14:paraId="1A6B029B"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1.2.1.1. </w:t>
      </w:r>
      <w:r w:rsidRPr="0071392B">
        <w:rPr>
          <w:rFonts w:ascii="Helvetica" w:hAnsi="Helvetica" w:cs="Helvetica" w:hint="eastAsia"/>
          <w:b/>
          <w:bCs/>
          <w:color w:val="222222"/>
          <w:sz w:val="21"/>
          <w:szCs w:val="21"/>
        </w:rPr>
        <w:t>Оптические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свойства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КТ</w:t>
      </w:r>
    </w:p>
    <w:p w14:paraId="164FB07B" w14:textId="77777777" w:rsidR="0071392B" w:rsidRPr="0071392B" w:rsidRDefault="0071392B" w:rsidP="0071392B">
      <w:pPr>
        <w:rPr>
          <w:rFonts w:ascii="Helvetica" w:hAnsi="Helvetica" w:cs="Helvetica"/>
          <w:b/>
          <w:bCs/>
          <w:color w:val="222222"/>
          <w:sz w:val="21"/>
          <w:szCs w:val="21"/>
        </w:rPr>
      </w:pPr>
    </w:p>
    <w:p w14:paraId="0A320CB1"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1.2.1.2. </w:t>
      </w:r>
      <w:r w:rsidRPr="0071392B">
        <w:rPr>
          <w:rFonts w:ascii="Helvetica" w:hAnsi="Helvetica" w:cs="Helvetica" w:hint="eastAsia"/>
          <w:b/>
          <w:bCs/>
          <w:color w:val="222222"/>
          <w:sz w:val="21"/>
          <w:szCs w:val="21"/>
        </w:rPr>
        <w:t>Синтез</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КТ</w:t>
      </w:r>
    </w:p>
    <w:p w14:paraId="3D1DAA02" w14:textId="77777777" w:rsidR="0071392B" w:rsidRPr="0071392B" w:rsidRDefault="0071392B" w:rsidP="0071392B">
      <w:pPr>
        <w:rPr>
          <w:rFonts w:ascii="Helvetica" w:hAnsi="Helvetica" w:cs="Helvetica"/>
          <w:b/>
          <w:bCs/>
          <w:color w:val="222222"/>
          <w:sz w:val="21"/>
          <w:szCs w:val="21"/>
        </w:rPr>
      </w:pPr>
    </w:p>
    <w:p w14:paraId="360FE20C"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1.2.1.3. </w:t>
      </w:r>
      <w:r w:rsidRPr="0071392B">
        <w:rPr>
          <w:rFonts w:ascii="Helvetica" w:hAnsi="Helvetica" w:cs="Helvetica" w:hint="eastAsia"/>
          <w:b/>
          <w:bCs/>
          <w:color w:val="222222"/>
          <w:sz w:val="21"/>
          <w:szCs w:val="21"/>
        </w:rPr>
        <w:t>Гидрофилизация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КТ</w:t>
      </w:r>
    </w:p>
    <w:p w14:paraId="1A5FBF9A" w14:textId="77777777" w:rsidR="0071392B" w:rsidRPr="0071392B" w:rsidRDefault="0071392B" w:rsidP="0071392B">
      <w:pPr>
        <w:rPr>
          <w:rFonts w:ascii="Helvetica" w:hAnsi="Helvetica" w:cs="Helvetica"/>
          <w:b/>
          <w:bCs/>
          <w:color w:val="222222"/>
          <w:sz w:val="21"/>
          <w:szCs w:val="21"/>
        </w:rPr>
      </w:pPr>
    </w:p>
    <w:p w14:paraId="6646373B"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1.2.1.4. </w:t>
      </w:r>
      <w:r w:rsidRPr="0071392B">
        <w:rPr>
          <w:rFonts w:ascii="Helvetica" w:hAnsi="Helvetica" w:cs="Helvetica" w:hint="eastAsia"/>
          <w:b/>
          <w:bCs/>
          <w:color w:val="222222"/>
          <w:sz w:val="21"/>
          <w:szCs w:val="21"/>
        </w:rPr>
        <w:t>Применение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КТ</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в</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биомедицинских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исследованиях</w:t>
      </w:r>
    </w:p>
    <w:p w14:paraId="2EC1CCCB" w14:textId="77777777" w:rsidR="0071392B" w:rsidRPr="0071392B" w:rsidRDefault="0071392B" w:rsidP="0071392B">
      <w:pPr>
        <w:rPr>
          <w:rFonts w:ascii="Helvetica" w:hAnsi="Helvetica" w:cs="Helvetica"/>
          <w:b/>
          <w:bCs/>
          <w:color w:val="222222"/>
          <w:sz w:val="21"/>
          <w:szCs w:val="21"/>
        </w:rPr>
      </w:pPr>
    </w:p>
    <w:p w14:paraId="5BDA52F9"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1.2.2. </w:t>
      </w:r>
      <w:r w:rsidRPr="0071392B">
        <w:rPr>
          <w:rFonts w:ascii="Helvetica" w:hAnsi="Helvetica" w:cs="Helvetica" w:hint="eastAsia"/>
          <w:b/>
          <w:bCs/>
          <w:color w:val="222222"/>
          <w:sz w:val="21"/>
          <w:szCs w:val="21"/>
        </w:rPr>
        <w:t>Наночастицы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антистоксововой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флуоресценцией</w:t>
      </w:r>
    </w:p>
    <w:p w14:paraId="61AE0261" w14:textId="77777777" w:rsidR="0071392B" w:rsidRPr="0071392B" w:rsidRDefault="0071392B" w:rsidP="0071392B">
      <w:pPr>
        <w:rPr>
          <w:rFonts w:ascii="Helvetica" w:hAnsi="Helvetica" w:cs="Helvetica"/>
          <w:b/>
          <w:bCs/>
          <w:color w:val="222222"/>
          <w:sz w:val="21"/>
          <w:szCs w:val="21"/>
        </w:rPr>
      </w:pPr>
    </w:p>
    <w:p w14:paraId="6B9E40F7"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1.2.2.1. </w:t>
      </w:r>
      <w:r w:rsidRPr="0071392B">
        <w:rPr>
          <w:rFonts w:ascii="Helvetica" w:hAnsi="Helvetica" w:cs="Helvetica" w:hint="eastAsia"/>
          <w:b/>
          <w:bCs/>
          <w:color w:val="222222"/>
          <w:sz w:val="21"/>
          <w:szCs w:val="21"/>
        </w:rPr>
        <w:t>Оптические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свойства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НАФ</w:t>
      </w:r>
    </w:p>
    <w:p w14:paraId="312F3BFE" w14:textId="77777777" w:rsidR="0071392B" w:rsidRPr="0071392B" w:rsidRDefault="0071392B" w:rsidP="0071392B">
      <w:pPr>
        <w:rPr>
          <w:rFonts w:ascii="Helvetica" w:hAnsi="Helvetica" w:cs="Helvetica"/>
          <w:b/>
          <w:bCs/>
          <w:color w:val="222222"/>
          <w:sz w:val="21"/>
          <w:szCs w:val="21"/>
        </w:rPr>
      </w:pPr>
    </w:p>
    <w:p w14:paraId="7C1D4747"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1.2.2.2. </w:t>
      </w:r>
      <w:r w:rsidRPr="0071392B">
        <w:rPr>
          <w:rFonts w:ascii="Helvetica" w:hAnsi="Helvetica" w:cs="Helvetica" w:hint="eastAsia"/>
          <w:b/>
          <w:bCs/>
          <w:color w:val="222222"/>
          <w:sz w:val="21"/>
          <w:szCs w:val="21"/>
        </w:rPr>
        <w:t>Синтез</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НАФ</w:t>
      </w:r>
    </w:p>
    <w:p w14:paraId="0A445DFD" w14:textId="77777777" w:rsidR="0071392B" w:rsidRPr="0071392B" w:rsidRDefault="0071392B" w:rsidP="0071392B">
      <w:pPr>
        <w:rPr>
          <w:rFonts w:ascii="Helvetica" w:hAnsi="Helvetica" w:cs="Helvetica"/>
          <w:b/>
          <w:bCs/>
          <w:color w:val="222222"/>
          <w:sz w:val="21"/>
          <w:szCs w:val="21"/>
        </w:rPr>
      </w:pPr>
    </w:p>
    <w:p w14:paraId="7BD67BAA"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1.2.2.3. </w:t>
      </w:r>
      <w:r w:rsidRPr="0071392B">
        <w:rPr>
          <w:rFonts w:ascii="Helvetica" w:hAnsi="Helvetica" w:cs="Helvetica" w:hint="eastAsia"/>
          <w:b/>
          <w:bCs/>
          <w:color w:val="222222"/>
          <w:sz w:val="21"/>
          <w:szCs w:val="21"/>
        </w:rPr>
        <w:t>Гидрофилизация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НАФ</w:t>
      </w:r>
    </w:p>
    <w:p w14:paraId="6E5310E8" w14:textId="77777777" w:rsidR="0071392B" w:rsidRPr="0071392B" w:rsidRDefault="0071392B" w:rsidP="0071392B">
      <w:pPr>
        <w:rPr>
          <w:rFonts w:ascii="Helvetica" w:hAnsi="Helvetica" w:cs="Helvetica"/>
          <w:b/>
          <w:bCs/>
          <w:color w:val="222222"/>
          <w:sz w:val="21"/>
          <w:szCs w:val="21"/>
        </w:rPr>
      </w:pPr>
    </w:p>
    <w:p w14:paraId="03BC80B5"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1.2.2.4. </w:t>
      </w:r>
      <w:r w:rsidRPr="0071392B">
        <w:rPr>
          <w:rFonts w:ascii="Helvetica" w:hAnsi="Helvetica" w:cs="Helvetica" w:hint="eastAsia"/>
          <w:b/>
          <w:bCs/>
          <w:color w:val="222222"/>
          <w:sz w:val="21"/>
          <w:szCs w:val="21"/>
        </w:rPr>
        <w:t>Применение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НАФ</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в</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биомедицинских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исследованиях</w:t>
      </w:r>
    </w:p>
    <w:p w14:paraId="71A24CEF" w14:textId="77777777" w:rsidR="0071392B" w:rsidRPr="0071392B" w:rsidRDefault="0071392B" w:rsidP="0071392B">
      <w:pPr>
        <w:rPr>
          <w:rFonts w:ascii="Helvetica" w:hAnsi="Helvetica" w:cs="Helvetica"/>
          <w:b/>
          <w:bCs/>
          <w:color w:val="222222"/>
          <w:sz w:val="21"/>
          <w:szCs w:val="21"/>
        </w:rPr>
      </w:pPr>
    </w:p>
    <w:p w14:paraId="7A6E5AF7"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lastRenderedPageBreak/>
        <w:t xml:space="preserve">II. </w:t>
      </w:r>
      <w:r w:rsidRPr="0071392B">
        <w:rPr>
          <w:rFonts w:ascii="Helvetica" w:hAnsi="Helvetica" w:cs="Helvetica" w:hint="eastAsia"/>
          <w:b/>
          <w:bCs/>
          <w:color w:val="222222"/>
          <w:sz w:val="21"/>
          <w:szCs w:val="21"/>
        </w:rPr>
        <w:t>ЭКСПЕРИМЕНТАЛЬНАЯ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ЧАСТЬ</w:t>
      </w:r>
    </w:p>
    <w:p w14:paraId="76A4B687" w14:textId="77777777" w:rsidR="0071392B" w:rsidRPr="0071392B" w:rsidRDefault="0071392B" w:rsidP="0071392B">
      <w:pPr>
        <w:rPr>
          <w:rFonts w:ascii="Helvetica" w:hAnsi="Helvetica" w:cs="Helvetica"/>
          <w:b/>
          <w:bCs/>
          <w:color w:val="222222"/>
          <w:sz w:val="21"/>
          <w:szCs w:val="21"/>
        </w:rPr>
      </w:pPr>
    </w:p>
    <w:p w14:paraId="27FB628A"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11.1. </w:t>
      </w:r>
      <w:r w:rsidRPr="0071392B">
        <w:rPr>
          <w:rFonts w:ascii="Helvetica" w:hAnsi="Helvetica" w:cs="Helvetica" w:hint="eastAsia"/>
          <w:b/>
          <w:bCs/>
          <w:color w:val="222222"/>
          <w:sz w:val="21"/>
          <w:szCs w:val="21"/>
        </w:rPr>
        <w:t>Материалы</w:t>
      </w:r>
    </w:p>
    <w:p w14:paraId="72000798" w14:textId="77777777" w:rsidR="0071392B" w:rsidRPr="0071392B" w:rsidRDefault="0071392B" w:rsidP="0071392B">
      <w:pPr>
        <w:rPr>
          <w:rFonts w:ascii="Helvetica" w:hAnsi="Helvetica" w:cs="Helvetica"/>
          <w:b/>
          <w:bCs/>
          <w:color w:val="222222"/>
          <w:sz w:val="21"/>
          <w:szCs w:val="21"/>
        </w:rPr>
      </w:pPr>
    </w:p>
    <w:p w14:paraId="06304CA8"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11.2. </w:t>
      </w:r>
      <w:r w:rsidRPr="0071392B">
        <w:rPr>
          <w:rFonts w:ascii="Helvetica" w:hAnsi="Helvetica" w:cs="Helvetica" w:hint="eastAsia"/>
          <w:b/>
          <w:bCs/>
          <w:color w:val="222222"/>
          <w:sz w:val="21"/>
          <w:szCs w:val="21"/>
        </w:rPr>
        <w:t>Методы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исследования</w:t>
      </w:r>
    </w:p>
    <w:p w14:paraId="05F97505" w14:textId="77777777" w:rsidR="0071392B" w:rsidRPr="0071392B" w:rsidRDefault="0071392B" w:rsidP="0071392B">
      <w:pPr>
        <w:rPr>
          <w:rFonts w:ascii="Helvetica" w:hAnsi="Helvetica" w:cs="Helvetica"/>
          <w:b/>
          <w:bCs/>
          <w:color w:val="222222"/>
          <w:sz w:val="21"/>
          <w:szCs w:val="21"/>
        </w:rPr>
      </w:pPr>
    </w:p>
    <w:p w14:paraId="4E0AE5D5"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III. </w:t>
      </w:r>
      <w:r w:rsidRPr="0071392B">
        <w:rPr>
          <w:rFonts w:ascii="Helvetica" w:hAnsi="Helvetica" w:cs="Helvetica" w:hint="eastAsia"/>
          <w:b/>
          <w:bCs/>
          <w:color w:val="222222"/>
          <w:sz w:val="21"/>
          <w:szCs w:val="21"/>
        </w:rPr>
        <w:t>РЕЗУЛЬТАТЫ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ОБСУЖДЕНИЕ</w:t>
      </w:r>
    </w:p>
    <w:p w14:paraId="131FEBE2" w14:textId="77777777" w:rsidR="0071392B" w:rsidRPr="0071392B" w:rsidRDefault="0071392B" w:rsidP="0071392B">
      <w:pPr>
        <w:rPr>
          <w:rFonts w:ascii="Helvetica" w:hAnsi="Helvetica" w:cs="Helvetica"/>
          <w:b/>
          <w:bCs/>
          <w:color w:val="222222"/>
          <w:sz w:val="21"/>
          <w:szCs w:val="21"/>
        </w:rPr>
      </w:pPr>
    </w:p>
    <w:p w14:paraId="4AA8E5DD"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111.1. </w:t>
      </w:r>
      <w:r w:rsidRPr="0071392B">
        <w:rPr>
          <w:rFonts w:ascii="Helvetica" w:hAnsi="Helvetica" w:cs="Helvetica" w:hint="eastAsia"/>
          <w:b/>
          <w:bCs/>
          <w:color w:val="222222"/>
          <w:sz w:val="21"/>
          <w:szCs w:val="21"/>
        </w:rPr>
        <w:t>Микроструктуры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основе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полимерных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частиц</w:t>
      </w:r>
    </w:p>
    <w:p w14:paraId="4C8721EE" w14:textId="77777777" w:rsidR="0071392B" w:rsidRPr="0071392B" w:rsidRDefault="0071392B" w:rsidP="0071392B">
      <w:pPr>
        <w:rPr>
          <w:rFonts w:ascii="Helvetica" w:hAnsi="Helvetica" w:cs="Helvetica"/>
          <w:b/>
          <w:bCs/>
          <w:color w:val="222222"/>
          <w:sz w:val="21"/>
          <w:szCs w:val="21"/>
        </w:rPr>
      </w:pPr>
    </w:p>
    <w:p w14:paraId="772D8EB6"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Ш</w:t>
      </w:r>
      <w:r w:rsidRPr="0071392B">
        <w:rPr>
          <w:rFonts w:ascii="Helvetica" w:hAnsi="Helvetica" w:cs="Helvetica"/>
          <w:b/>
          <w:bCs/>
          <w:color w:val="222222"/>
          <w:sz w:val="21"/>
          <w:szCs w:val="21"/>
        </w:rPr>
        <w:t xml:space="preserve">.1.1. </w:t>
      </w:r>
      <w:r w:rsidRPr="0071392B">
        <w:rPr>
          <w:rFonts w:ascii="Helvetica" w:hAnsi="Helvetica" w:cs="Helvetica" w:hint="eastAsia"/>
          <w:b/>
          <w:bCs/>
          <w:color w:val="222222"/>
          <w:sz w:val="21"/>
          <w:szCs w:val="21"/>
        </w:rPr>
        <w:t>Получение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полимерных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частиц</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методом</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гетерофазной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полимеризации</w:t>
      </w:r>
    </w:p>
    <w:p w14:paraId="29C8C17F" w14:textId="77777777" w:rsidR="0071392B" w:rsidRPr="0071392B" w:rsidRDefault="0071392B" w:rsidP="0071392B">
      <w:pPr>
        <w:rPr>
          <w:rFonts w:ascii="Helvetica" w:hAnsi="Helvetica" w:cs="Helvetica"/>
          <w:b/>
          <w:bCs/>
          <w:color w:val="222222"/>
          <w:sz w:val="21"/>
          <w:szCs w:val="21"/>
        </w:rPr>
      </w:pPr>
    </w:p>
    <w:p w14:paraId="15B3F5D6"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111.1.1.1. </w:t>
      </w:r>
      <w:r w:rsidRPr="0071392B">
        <w:rPr>
          <w:rFonts w:ascii="Helvetica" w:hAnsi="Helvetica" w:cs="Helvetica" w:hint="eastAsia"/>
          <w:b/>
          <w:bCs/>
          <w:color w:val="222222"/>
          <w:sz w:val="21"/>
          <w:szCs w:val="21"/>
        </w:rPr>
        <w:t>Синтез</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полимерных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частиц</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методом</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осадительной</w:t>
      </w:r>
    </w:p>
    <w:p w14:paraId="33EADE45" w14:textId="77777777" w:rsidR="0071392B" w:rsidRPr="0071392B" w:rsidRDefault="0071392B" w:rsidP="0071392B">
      <w:pPr>
        <w:rPr>
          <w:rFonts w:ascii="Helvetica" w:hAnsi="Helvetica" w:cs="Helvetica"/>
          <w:b/>
          <w:bCs/>
          <w:color w:val="222222"/>
          <w:sz w:val="21"/>
          <w:szCs w:val="21"/>
        </w:rPr>
      </w:pPr>
    </w:p>
    <w:p w14:paraId="545DDA80"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полимеризации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акролеина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в</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водно</w:t>
      </w:r>
      <w:r w:rsidRPr="0071392B">
        <w:rPr>
          <w:rFonts w:ascii="Helvetica" w:hAnsi="Helvetica" w:cs="Helvetica"/>
          <w:b/>
          <w:bCs/>
          <w:color w:val="222222"/>
          <w:sz w:val="21"/>
          <w:szCs w:val="21"/>
        </w:rPr>
        <w:t>-</w:t>
      </w:r>
      <w:r w:rsidRPr="0071392B">
        <w:rPr>
          <w:rFonts w:ascii="Helvetica" w:hAnsi="Helvetica" w:cs="Helvetica" w:hint="eastAsia"/>
          <w:b/>
          <w:bCs/>
          <w:color w:val="222222"/>
          <w:sz w:val="21"/>
          <w:szCs w:val="21"/>
        </w:rPr>
        <w:t>щелочной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среде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w:t>
      </w:r>
      <w:r w:rsidRPr="0071392B">
        <w:rPr>
          <w:rFonts w:ascii="Helvetica" w:hAnsi="Helvetica" w:cs="Helvetica"/>
          <w:b/>
          <w:bCs/>
          <w:color w:val="222222"/>
          <w:sz w:val="21"/>
          <w:szCs w:val="21"/>
        </w:rPr>
        <w:t>1)</w:t>
      </w:r>
    </w:p>
    <w:p w14:paraId="2F944DBF" w14:textId="77777777" w:rsidR="0071392B" w:rsidRPr="0071392B" w:rsidRDefault="0071392B" w:rsidP="0071392B">
      <w:pPr>
        <w:rPr>
          <w:rFonts w:ascii="Helvetica" w:hAnsi="Helvetica" w:cs="Helvetica"/>
          <w:b/>
          <w:bCs/>
          <w:color w:val="222222"/>
          <w:sz w:val="21"/>
          <w:szCs w:val="21"/>
        </w:rPr>
      </w:pPr>
    </w:p>
    <w:p w14:paraId="67776BC8"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Синтез</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полиакролеиновых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частиц</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в</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присутствии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красителя</w:t>
      </w:r>
    </w:p>
    <w:p w14:paraId="6B6EB7DD" w14:textId="77777777" w:rsidR="0071392B" w:rsidRPr="0071392B" w:rsidRDefault="0071392B" w:rsidP="0071392B">
      <w:pPr>
        <w:rPr>
          <w:rFonts w:ascii="Helvetica" w:hAnsi="Helvetica" w:cs="Helvetica"/>
          <w:b/>
          <w:bCs/>
          <w:color w:val="222222"/>
          <w:sz w:val="21"/>
          <w:szCs w:val="21"/>
        </w:rPr>
      </w:pPr>
    </w:p>
    <w:p w14:paraId="11907BD2"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Синтез</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полиакролеиновых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частиц</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в</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присутствии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аминосоединений</w:t>
      </w:r>
    </w:p>
    <w:p w14:paraId="6EEAD55E" w14:textId="77777777" w:rsidR="0071392B" w:rsidRPr="0071392B" w:rsidRDefault="0071392B" w:rsidP="0071392B">
      <w:pPr>
        <w:rPr>
          <w:rFonts w:ascii="Helvetica" w:hAnsi="Helvetica" w:cs="Helvetica"/>
          <w:b/>
          <w:bCs/>
          <w:color w:val="222222"/>
          <w:sz w:val="21"/>
          <w:szCs w:val="21"/>
        </w:rPr>
      </w:pPr>
    </w:p>
    <w:p w14:paraId="42086C30"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Ш</w:t>
      </w:r>
      <w:r w:rsidRPr="0071392B">
        <w:rPr>
          <w:rFonts w:ascii="Helvetica" w:hAnsi="Helvetica" w:cs="Helvetica"/>
          <w:b/>
          <w:bCs/>
          <w:color w:val="222222"/>
          <w:sz w:val="21"/>
          <w:szCs w:val="21"/>
        </w:rPr>
        <w:t xml:space="preserve">.1.1.2. </w:t>
      </w:r>
      <w:r w:rsidRPr="0071392B">
        <w:rPr>
          <w:rFonts w:ascii="Helvetica" w:hAnsi="Helvetica" w:cs="Helvetica" w:hint="eastAsia"/>
          <w:b/>
          <w:bCs/>
          <w:color w:val="222222"/>
          <w:sz w:val="21"/>
          <w:szCs w:val="21"/>
        </w:rPr>
        <w:t>Синтез</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частиц</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методом</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безэмульгаторной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радикальной</w:t>
      </w:r>
    </w:p>
    <w:p w14:paraId="582B3CC9" w14:textId="77777777" w:rsidR="0071392B" w:rsidRPr="0071392B" w:rsidRDefault="0071392B" w:rsidP="0071392B">
      <w:pPr>
        <w:rPr>
          <w:rFonts w:ascii="Helvetica" w:hAnsi="Helvetica" w:cs="Helvetica"/>
          <w:b/>
          <w:bCs/>
          <w:color w:val="222222"/>
          <w:sz w:val="21"/>
          <w:szCs w:val="21"/>
        </w:rPr>
      </w:pPr>
    </w:p>
    <w:p w14:paraId="0DC7D293"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lastRenderedPageBreak/>
        <w:t>полимеризации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акролеина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со</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стиролом</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w:t>
      </w:r>
      <w:r w:rsidRPr="0071392B">
        <w:rPr>
          <w:rFonts w:ascii="Helvetica" w:hAnsi="Helvetica" w:cs="Helvetica"/>
          <w:b/>
          <w:bCs/>
          <w:color w:val="222222"/>
          <w:sz w:val="21"/>
          <w:szCs w:val="21"/>
        </w:rPr>
        <w:t>2)</w:t>
      </w:r>
    </w:p>
    <w:p w14:paraId="45E605ED" w14:textId="77777777" w:rsidR="0071392B" w:rsidRPr="0071392B" w:rsidRDefault="0071392B" w:rsidP="0071392B">
      <w:pPr>
        <w:rPr>
          <w:rFonts w:ascii="Helvetica" w:hAnsi="Helvetica" w:cs="Helvetica"/>
          <w:b/>
          <w:bCs/>
          <w:color w:val="222222"/>
          <w:sz w:val="21"/>
          <w:szCs w:val="21"/>
        </w:rPr>
      </w:pPr>
    </w:p>
    <w:p w14:paraId="247E3B9A"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Ш</w:t>
      </w:r>
      <w:r w:rsidRPr="0071392B">
        <w:rPr>
          <w:rFonts w:ascii="Helvetica" w:hAnsi="Helvetica" w:cs="Helvetica"/>
          <w:b/>
          <w:bCs/>
          <w:color w:val="222222"/>
          <w:sz w:val="21"/>
          <w:szCs w:val="21"/>
        </w:rPr>
        <w:t xml:space="preserve">.1.2. </w:t>
      </w:r>
      <w:r w:rsidRPr="0071392B">
        <w:rPr>
          <w:rFonts w:ascii="Helvetica" w:hAnsi="Helvetica" w:cs="Helvetica" w:hint="eastAsia"/>
          <w:b/>
          <w:bCs/>
          <w:color w:val="222222"/>
          <w:sz w:val="21"/>
          <w:szCs w:val="21"/>
        </w:rPr>
        <w:t>Микроструктуры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основе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частиц</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содержащих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органические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метки</w:t>
      </w:r>
    </w:p>
    <w:p w14:paraId="19C14902" w14:textId="77777777" w:rsidR="0071392B" w:rsidRPr="0071392B" w:rsidRDefault="0071392B" w:rsidP="0071392B">
      <w:pPr>
        <w:rPr>
          <w:rFonts w:ascii="Helvetica" w:hAnsi="Helvetica" w:cs="Helvetica"/>
          <w:b/>
          <w:bCs/>
          <w:color w:val="222222"/>
          <w:sz w:val="21"/>
          <w:szCs w:val="21"/>
        </w:rPr>
      </w:pPr>
    </w:p>
    <w:p w14:paraId="271A7ED6"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Ш</w:t>
      </w:r>
      <w:r w:rsidRPr="0071392B">
        <w:rPr>
          <w:rFonts w:ascii="Helvetica" w:hAnsi="Helvetica" w:cs="Helvetica"/>
          <w:b/>
          <w:bCs/>
          <w:color w:val="222222"/>
          <w:sz w:val="21"/>
          <w:szCs w:val="21"/>
        </w:rPr>
        <w:t xml:space="preserve">.1.2.1. </w:t>
      </w:r>
      <w:r w:rsidRPr="0071392B">
        <w:rPr>
          <w:rFonts w:ascii="Helvetica" w:hAnsi="Helvetica" w:cs="Helvetica" w:hint="eastAsia"/>
          <w:b/>
          <w:bCs/>
          <w:color w:val="222222"/>
          <w:sz w:val="21"/>
          <w:szCs w:val="21"/>
        </w:rPr>
        <w:t>Реакция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латексной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агглютинации</w:t>
      </w:r>
    </w:p>
    <w:p w14:paraId="3E80988E" w14:textId="77777777" w:rsidR="0071392B" w:rsidRPr="0071392B" w:rsidRDefault="0071392B" w:rsidP="0071392B">
      <w:pPr>
        <w:rPr>
          <w:rFonts w:ascii="Helvetica" w:hAnsi="Helvetica" w:cs="Helvetica"/>
          <w:b/>
          <w:bCs/>
          <w:color w:val="222222"/>
          <w:sz w:val="21"/>
          <w:szCs w:val="21"/>
        </w:rPr>
      </w:pPr>
    </w:p>
    <w:p w14:paraId="66695DFE"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Ш</w:t>
      </w:r>
      <w:r w:rsidRPr="0071392B">
        <w:rPr>
          <w:rFonts w:ascii="Helvetica" w:hAnsi="Helvetica" w:cs="Helvetica"/>
          <w:b/>
          <w:bCs/>
          <w:color w:val="222222"/>
          <w:sz w:val="21"/>
          <w:szCs w:val="21"/>
        </w:rPr>
        <w:t xml:space="preserve">.1.2.2. </w:t>
      </w:r>
      <w:r w:rsidRPr="0071392B">
        <w:rPr>
          <w:rFonts w:ascii="Helvetica" w:hAnsi="Helvetica" w:cs="Helvetica" w:hint="eastAsia"/>
          <w:b/>
          <w:bCs/>
          <w:color w:val="222222"/>
          <w:sz w:val="21"/>
          <w:szCs w:val="21"/>
        </w:rPr>
        <w:t>Реакция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ингибирования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латексной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агглютинации</w:t>
      </w:r>
      <w:r w:rsidRPr="0071392B">
        <w:rPr>
          <w:rFonts w:ascii="Helvetica" w:hAnsi="Helvetica" w:cs="Helvetica"/>
          <w:b/>
          <w:bCs/>
          <w:color w:val="222222"/>
          <w:sz w:val="21"/>
          <w:szCs w:val="21"/>
        </w:rPr>
        <w:t>.</w:t>
      </w:r>
    </w:p>
    <w:p w14:paraId="7347D461" w14:textId="77777777" w:rsidR="0071392B" w:rsidRPr="0071392B" w:rsidRDefault="0071392B" w:rsidP="0071392B">
      <w:pPr>
        <w:rPr>
          <w:rFonts w:ascii="Helvetica" w:hAnsi="Helvetica" w:cs="Helvetica"/>
          <w:b/>
          <w:bCs/>
          <w:color w:val="222222"/>
          <w:sz w:val="21"/>
          <w:szCs w:val="21"/>
        </w:rPr>
      </w:pPr>
    </w:p>
    <w:p w14:paraId="25AB77CA"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для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определения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гербицида</w:t>
      </w:r>
      <w:r w:rsidRPr="0071392B">
        <w:rPr>
          <w:rFonts w:ascii="Helvetica" w:hAnsi="Helvetica" w:cs="Helvetica"/>
          <w:b/>
          <w:bCs/>
          <w:color w:val="222222"/>
          <w:sz w:val="21"/>
          <w:szCs w:val="21"/>
        </w:rPr>
        <w:t xml:space="preserve"> 2.4-</w:t>
      </w:r>
      <w:r w:rsidRPr="0071392B">
        <w:rPr>
          <w:rFonts w:ascii="Helvetica" w:hAnsi="Helvetica" w:cs="Helvetica" w:hint="eastAsia"/>
          <w:b/>
          <w:bCs/>
          <w:color w:val="222222"/>
          <w:sz w:val="21"/>
          <w:szCs w:val="21"/>
        </w:rPr>
        <w:t>дихлорфеноксиуксусной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кислоты</w:t>
      </w:r>
    </w:p>
    <w:p w14:paraId="3E1F3F40" w14:textId="77777777" w:rsidR="0071392B" w:rsidRPr="0071392B" w:rsidRDefault="0071392B" w:rsidP="0071392B">
      <w:pPr>
        <w:rPr>
          <w:rFonts w:ascii="Helvetica" w:hAnsi="Helvetica" w:cs="Helvetica"/>
          <w:b/>
          <w:bCs/>
          <w:color w:val="222222"/>
          <w:sz w:val="21"/>
          <w:szCs w:val="21"/>
        </w:rPr>
      </w:pPr>
    </w:p>
    <w:p w14:paraId="4FCA3CEF"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111.1.2.3. </w:t>
      </w:r>
      <w:r w:rsidRPr="0071392B">
        <w:rPr>
          <w:rFonts w:ascii="Helvetica" w:hAnsi="Helvetica" w:cs="Helvetica" w:hint="eastAsia"/>
          <w:b/>
          <w:bCs/>
          <w:color w:val="222222"/>
          <w:sz w:val="21"/>
          <w:szCs w:val="21"/>
        </w:rPr>
        <w:t>Реакция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латексной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агглютинации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со</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спектрофото</w:t>
      </w:r>
      <w:r w:rsidRPr="0071392B">
        <w:rPr>
          <w:rFonts w:ascii="Helvetica" w:hAnsi="Helvetica" w:cs="Helvetica"/>
          <w:b/>
          <w:bCs/>
          <w:color w:val="222222"/>
          <w:sz w:val="21"/>
          <w:szCs w:val="21"/>
        </w:rPr>
        <w:t>-</w:t>
      </w:r>
      <w:r w:rsidRPr="0071392B">
        <w:rPr>
          <w:rFonts w:ascii="Helvetica" w:hAnsi="Helvetica" w:cs="Helvetica" w:hint="eastAsia"/>
          <w:b/>
          <w:bCs/>
          <w:color w:val="222222"/>
          <w:sz w:val="21"/>
          <w:szCs w:val="21"/>
        </w:rPr>
        <w:t>метрической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детекцией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результатов</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для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определения</w:t>
      </w:r>
    </w:p>
    <w:p w14:paraId="1C908FFE" w14:textId="77777777" w:rsidR="0071392B" w:rsidRPr="0071392B" w:rsidRDefault="0071392B" w:rsidP="0071392B">
      <w:pPr>
        <w:rPr>
          <w:rFonts w:ascii="Helvetica" w:hAnsi="Helvetica" w:cs="Helvetica"/>
          <w:b/>
          <w:bCs/>
          <w:color w:val="222222"/>
          <w:sz w:val="21"/>
          <w:szCs w:val="21"/>
        </w:rPr>
      </w:pPr>
    </w:p>
    <w:p w14:paraId="70F0BDB7"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гербицида</w:t>
      </w:r>
      <w:r w:rsidRPr="0071392B">
        <w:rPr>
          <w:rFonts w:ascii="Helvetica" w:hAnsi="Helvetica" w:cs="Helvetica"/>
          <w:b/>
          <w:bCs/>
          <w:color w:val="222222"/>
          <w:sz w:val="21"/>
          <w:szCs w:val="21"/>
        </w:rPr>
        <w:t xml:space="preserve"> 2.4-</w:t>
      </w:r>
      <w:r w:rsidRPr="0071392B">
        <w:rPr>
          <w:rFonts w:ascii="Helvetica" w:hAnsi="Helvetica" w:cs="Helvetica" w:hint="eastAsia"/>
          <w:b/>
          <w:bCs/>
          <w:color w:val="222222"/>
          <w:sz w:val="21"/>
          <w:szCs w:val="21"/>
        </w:rPr>
        <w:t>дихлорфеноксиуксусной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кислоты</w:t>
      </w:r>
    </w:p>
    <w:p w14:paraId="5EAB0965" w14:textId="77777777" w:rsidR="0071392B" w:rsidRPr="0071392B" w:rsidRDefault="0071392B" w:rsidP="0071392B">
      <w:pPr>
        <w:rPr>
          <w:rFonts w:ascii="Helvetica" w:hAnsi="Helvetica" w:cs="Helvetica"/>
          <w:b/>
          <w:bCs/>
          <w:color w:val="222222"/>
          <w:sz w:val="21"/>
          <w:szCs w:val="21"/>
        </w:rPr>
      </w:pPr>
    </w:p>
    <w:p w14:paraId="62944187"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III.1.3. </w:t>
      </w:r>
      <w:r w:rsidRPr="0071392B">
        <w:rPr>
          <w:rFonts w:ascii="Helvetica" w:hAnsi="Helvetica" w:cs="Helvetica" w:hint="eastAsia"/>
          <w:b/>
          <w:bCs/>
          <w:color w:val="222222"/>
          <w:sz w:val="21"/>
          <w:szCs w:val="21"/>
        </w:rPr>
        <w:t>Микроструктуры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основе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органо</w:t>
      </w:r>
      <w:r w:rsidRPr="0071392B">
        <w:rPr>
          <w:rFonts w:ascii="Helvetica" w:hAnsi="Helvetica" w:cs="Helvetica"/>
          <w:b/>
          <w:bCs/>
          <w:color w:val="222222"/>
          <w:sz w:val="21"/>
          <w:szCs w:val="21"/>
        </w:rPr>
        <w:t>-</w:t>
      </w:r>
      <w:r w:rsidRPr="0071392B">
        <w:rPr>
          <w:rFonts w:ascii="Helvetica" w:hAnsi="Helvetica" w:cs="Helvetica" w:hint="eastAsia"/>
          <w:b/>
          <w:bCs/>
          <w:color w:val="222222"/>
          <w:sz w:val="21"/>
          <w:szCs w:val="21"/>
        </w:rPr>
        <w:t>неорганических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частиц</w:t>
      </w:r>
    </w:p>
    <w:p w14:paraId="6CA2D013" w14:textId="77777777" w:rsidR="0071392B" w:rsidRPr="0071392B" w:rsidRDefault="0071392B" w:rsidP="0071392B">
      <w:pPr>
        <w:rPr>
          <w:rFonts w:ascii="Helvetica" w:hAnsi="Helvetica" w:cs="Helvetica"/>
          <w:b/>
          <w:bCs/>
          <w:color w:val="222222"/>
          <w:sz w:val="21"/>
          <w:szCs w:val="21"/>
        </w:rPr>
      </w:pPr>
    </w:p>
    <w:p w14:paraId="3D1568A8"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111.1.3.1. </w:t>
      </w:r>
      <w:r w:rsidRPr="0071392B">
        <w:rPr>
          <w:rFonts w:ascii="Helvetica" w:hAnsi="Helvetica" w:cs="Helvetica" w:hint="eastAsia"/>
          <w:b/>
          <w:bCs/>
          <w:color w:val="222222"/>
          <w:sz w:val="21"/>
          <w:szCs w:val="21"/>
        </w:rPr>
        <w:t>Получение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гибридных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частиц</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квантовыми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точками</w:t>
      </w:r>
    </w:p>
    <w:p w14:paraId="795CC354" w14:textId="77777777" w:rsidR="0071392B" w:rsidRPr="0071392B" w:rsidRDefault="0071392B" w:rsidP="0071392B">
      <w:pPr>
        <w:rPr>
          <w:rFonts w:ascii="Helvetica" w:hAnsi="Helvetica" w:cs="Helvetica"/>
          <w:b/>
          <w:bCs/>
          <w:color w:val="222222"/>
          <w:sz w:val="21"/>
          <w:szCs w:val="21"/>
        </w:rPr>
      </w:pPr>
    </w:p>
    <w:p w14:paraId="76BE6699"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w:t>
      </w:r>
      <w:r w:rsidRPr="0071392B">
        <w:rPr>
          <w:rFonts w:ascii="Helvetica" w:hAnsi="Helvetica" w:cs="Helvetica" w:hint="eastAsia"/>
          <w:b/>
          <w:bCs/>
          <w:color w:val="222222"/>
          <w:sz w:val="21"/>
          <w:szCs w:val="21"/>
        </w:rPr>
        <w:t>КТ</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путем</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введения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в</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полимерную</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матрицу</w:t>
      </w:r>
    </w:p>
    <w:p w14:paraId="0172E9CE" w14:textId="77777777" w:rsidR="0071392B" w:rsidRPr="0071392B" w:rsidRDefault="0071392B" w:rsidP="0071392B">
      <w:pPr>
        <w:rPr>
          <w:rFonts w:ascii="Helvetica" w:hAnsi="Helvetica" w:cs="Helvetica"/>
          <w:b/>
          <w:bCs/>
          <w:color w:val="222222"/>
          <w:sz w:val="21"/>
          <w:szCs w:val="21"/>
        </w:rPr>
      </w:pPr>
    </w:p>
    <w:p w14:paraId="30803ECE"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Применение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микроструктур</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основе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гибридных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частиц</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w:t>
      </w:r>
    </w:p>
    <w:p w14:paraId="42F63CCE" w14:textId="77777777" w:rsidR="0071392B" w:rsidRPr="0071392B" w:rsidRDefault="0071392B" w:rsidP="0071392B">
      <w:pPr>
        <w:rPr>
          <w:rFonts w:ascii="Helvetica" w:hAnsi="Helvetica" w:cs="Helvetica"/>
          <w:b/>
          <w:bCs/>
          <w:color w:val="222222"/>
          <w:sz w:val="21"/>
          <w:szCs w:val="21"/>
        </w:rPr>
      </w:pPr>
    </w:p>
    <w:p w14:paraId="7B877340"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lastRenderedPageBreak/>
        <w:t>КТ</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в</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биоанализах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основе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иммунохимическихреакций</w:t>
      </w:r>
    </w:p>
    <w:p w14:paraId="165D60A1" w14:textId="77777777" w:rsidR="0071392B" w:rsidRPr="0071392B" w:rsidRDefault="0071392B" w:rsidP="0071392B">
      <w:pPr>
        <w:rPr>
          <w:rFonts w:ascii="Helvetica" w:hAnsi="Helvetica" w:cs="Helvetica"/>
          <w:b/>
          <w:bCs/>
          <w:color w:val="222222"/>
          <w:sz w:val="21"/>
          <w:szCs w:val="21"/>
        </w:rPr>
      </w:pPr>
    </w:p>
    <w:p w14:paraId="1750B611"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111.1.3.2. </w:t>
      </w:r>
      <w:r w:rsidRPr="0071392B">
        <w:rPr>
          <w:rFonts w:ascii="Helvetica" w:hAnsi="Helvetica" w:cs="Helvetica" w:hint="eastAsia"/>
          <w:b/>
          <w:bCs/>
          <w:color w:val="222222"/>
          <w:sz w:val="21"/>
          <w:szCs w:val="21"/>
        </w:rPr>
        <w:t>Гибридные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микроструктуры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со</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стимул</w:t>
      </w:r>
      <w:r w:rsidRPr="0071392B">
        <w:rPr>
          <w:rFonts w:ascii="Helvetica" w:hAnsi="Helvetica" w:cs="Helvetica"/>
          <w:b/>
          <w:bCs/>
          <w:color w:val="222222"/>
          <w:sz w:val="21"/>
          <w:szCs w:val="21"/>
        </w:rPr>
        <w:t>-</w:t>
      </w:r>
      <w:r w:rsidRPr="0071392B">
        <w:rPr>
          <w:rFonts w:ascii="Helvetica" w:hAnsi="Helvetica" w:cs="Helvetica" w:hint="eastAsia"/>
          <w:b/>
          <w:bCs/>
          <w:color w:val="222222"/>
          <w:sz w:val="21"/>
          <w:szCs w:val="21"/>
        </w:rPr>
        <w:t>зависимой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флуоресценцией</w:t>
      </w:r>
    </w:p>
    <w:p w14:paraId="0E6558C9" w14:textId="77777777" w:rsidR="0071392B" w:rsidRPr="0071392B" w:rsidRDefault="0071392B" w:rsidP="0071392B">
      <w:pPr>
        <w:rPr>
          <w:rFonts w:ascii="Helvetica" w:hAnsi="Helvetica" w:cs="Helvetica"/>
          <w:b/>
          <w:bCs/>
          <w:color w:val="222222"/>
          <w:sz w:val="21"/>
          <w:szCs w:val="21"/>
        </w:rPr>
      </w:pPr>
    </w:p>
    <w:p w14:paraId="610BC9BF"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Микроструктуры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рН</w:t>
      </w:r>
      <w:r w:rsidRPr="0071392B">
        <w:rPr>
          <w:rFonts w:ascii="Helvetica" w:hAnsi="Helvetica" w:cs="Helvetica"/>
          <w:b/>
          <w:bCs/>
          <w:color w:val="222222"/>
          <w:sz w:val="21"/>
          <w:szCs w:val="21"/>
        </w:rPr>
        <w:t>-</w:t>
      </w:r>
      <w:r w:rsidRPr="0071392B">
        <w:rPr>
          <w:rFonts w:ascii="Helvetica" w:hAnsi="Helvetica" w:cs="Helvetica" w:hint="eastAsia"/>
          <w:b/>
          <w:bCs/>
          <w:color w:val="222222"/>
          <w:sz w:val="21"/>
          <w:szCs w:val="21"/>
        </w:rPr>
        <w:t>чувствительной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флуоресценцией</w:t>
      </w:r>
    </w:p>
    <w:p w14:paraId="1C477D1B" w14:textId="77777777" w:rsidR="0071392B" w:rsidRPr="0071392B" w:rsidRDefault="0071392B" w:rsidP="0071392B">
      <w:pPr>
        <w:rPr>
          <w:rFonts w:ascii="Helvetica" w:hAnsi="Helvetica" w:cs="Helvetica"/>
          <w:b/>
          <w:bCs/>
          <w:color w:val="222222"/>
          <w:sz w:val="21"/>
          <w:szCs w:val="21"/>
        </w:rPr>
      </w:pPr>
    </w:p>
    <w:p w14:paraId="7D972AAE"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Оптические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биосенсоры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для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определения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ионов</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меди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основе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микроструктур</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рН</w:t>
      </w:r>
      <w:r w:rsidRPr="0071392B">
        <w:rPr>
          <w:rFonts w:ascii="Helvetica" w:hAnsi="Helvetica" w:cs="Helvetica"/>
          <w:b/>
          <w:bCs/>
          <w:color w:val="222222"/>
          <w:sz w:val="21"/>
          <w:szCs w:val="21"/>
        </w:rPr>
        <w:t>-</w:t>
      </w:r>
      <w:r w:rsidRPr="0071392B">
        <w:rPr>
          <w:rFonts w:ascii="Helvetica" w:hAnsi="Helvetica" w:cs="Helvetica" w:hint="eastAsia"/>
          <w:b/>
          <w:bCs/>
          <w:color w:val="222222"/>
          <w:sz w:val="21"/>
          <w:szCs w:val="21"/>
        </w:rPr>
        <w:t>чувствительной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флуоресценцией</w:t>
      </w:r>
    </w:p>
    <w:p w14:paraId="2B4D460E" w14:textId="77777777" w:rsidR="0071392B" w:rsidRPr="0071392B" w:rsidRDefault="0071392B" w:rsidP="0071392B">
      <w:pPr>
        <w:rPr>
          <w:rFonts w:ascii="Helvetica" w:hAnsi="Helvetica" w:cs="Helvetica"/>
          <w:b/>
          <w:bCs/>
          <w:color w:val="222222"/>
          <w:sz w:val="21"/>
          <w:szCs w:val="21"/>
        </w:rPr>
      </w:pPr>
    </w:p>
    <w:p w14:paraId="4E854FD7"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Микроструктуры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термочувствительной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флуоресценцией</w:t>
      </w:r>
    </w:p>
    <w:p w14:paraId="6B54D341" w14:textId="77777777" w:rsidR="0071392B" w:rsidRPr="0071392B" w:rsidRDefault="0071392B" w:rsidP="0071392B">
      <w:pPr>
        <w:rPr>
          <w:rFonts w:ascii="Helvetica" w:hAnsi="Helvetica" w:cs="Helvetica"/>
          <w:b/>
          <w:bCs/>
          <w:color w:val="222222"/>
          <w:sz w:val="21"/>
          <w:szCs w:val="21"/>
        </w:rPr>
      </w:pPr>
    </w:p>
    <w:p w14:paraId="303950E3"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Применение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микроструктур</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термочувствительной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флуоресценцией</w:t>
      </w:r>
    </w:p>
    <w:p w14:paraId="21E0DA13" w14:textId="77777777" w:rsidR="0071392B" w:rsidRPr="0071392B" w:rsidRDefault="0071392B" w:rsidP="0071392B">
      <w:pPr>
        <w:rPr>
          <w:rFonts w:ascii="Helvetica" w:hAnsi="Helvetica" w:cs="Helvetica"/>
          <w:b/>
          <w:bCs/>
          <w:color w:val="222222"/>
          <w:sz w:val="21"/>
          <w:szCs w:val="21"/>
        </w:rPr>
      </w:pPr>
    </w:p>
    <w:p w14:paraId="4A1ADAED"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в</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биоанализе</w:t>
      </w:r>
    </w:p>
    <w:p w14:paraId="034D8FA4" w14:textId="77777777" w:rsidR="0071392B" w:rsidRPr="0071392B" w:rsidRDefault="0071392B" w:rsidP="0071392B">
      <w:pPr>
        <w:rPr>
          <w:rFonts w:ascii="Helvetica" w:hAnsi="Helvetica" w:cs="Helvetica"/>
          <w:b/>
          <w:bCs/>
          <w:color w:val="222222"/>
          <w:sz w:val="21"/>
          <w:szCs w:val="21"/>
        </w:rPr>
      </w:pPr>
    </w:p>
    <w:p w14:paraId="518C3C60"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111.1.3.3. </w:t>
      </w:r>
      <w:r w:rsidRPr="0071392B">
        <w:rPr>
          <w:rFonts w:ascii="Helvetica" w:hAnsi="Helvetica" w:cs="Helvetica" w:hint="eastAsia"/>
          <w:b/>
          <w:bCs/>
          <w:color w:val="222222"/>
          <w:sz w:val="21"/>
          <w:szCs w:val="21"/>
        </w:rPr>
        <w:t>Гибридные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полимерные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частицы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содержащие</w:t>
      </w:r>
    </w:p>
    <w:p w14:paraId="0BF518C1" w14:textId="77777777" w:rsidR="0071392B" w:rsidRPr="0071392B" w:rsidRDefault="0071392B" w:rsidP="0071392B">
      <w:pPr>
        <w:rPr>
          <w:rFonts w:ascii="Helvetica" w:hAnsi="Helvetica" w:cs="Helvetica"/>
          <w:b/>
          <w:bCs/>
          <w:color w:val="222222"/>
          <w:sz w:val="21"/>
          <w:szCs w:val="21"/>
        </w:rPr>
      </w:pPr>
    </w:p>
    <w:p w14:paraId="54C3617B"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апконвертирующие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нанофосфоры</w:t>
      </w:r>
    </w:p>
    <w:p w14:paraId="667F7C74" w14:textId="77777777" w:rsidR="0071392B" w:rsidRPr="0071392B" w:rsidRDefault="0071392B" w:rsidP="0071392B">
      <w:pPr>
        <w:rPr>
          <w:rFonts w:ascii="Helvetica" w:hAnsi="Helvetica" w:cs="Helvetica"/>
          <w:b/>
          <w:bCs/>
          <w:color w:val="222222"/>
          <w:sz w:val="21"/>
          <w:szCs w:val="21"/>
        </w:rPr>
      </w:pPr>
    </w:p>
    <w:p w14:paraId="43D66700"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Применение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гибридныхНАФ</w:t>
      </w:r>
      <w:r w:rsidRPr="0071392B">
        <w:rPr>
          <w:rFonts w:ascii="Helvetica" w:hAnsi="Helvetica" w:cs="Helvetica"/>
          <w:b/>
          <w:bCs/>
          <w:color w:val="222222"/>
          <w:sz w:val="21"/>
          <w:szCs w:val="21"/>
        </w:rPr>
        <w:t>-</w:t>
      </w:r>
      <w:r w:rsidRPr="0071392B">
        <w:rPr>
          <w:rFonts w:ascii="Helvetica" w:hAnsi="Helvetica" w:cs="Helvetica" w:hint="eastAsia"/>
          <w:b/>
          <w:bCs/>
          <w:color w:val="222222"/>
          <w:sz w:val="21"/>
          <w:szCs w:val="21"/>
        </w:rPr>
        <w:t>содержащих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частиц</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для</w:t>
      </w:r>
    </w:p>
    <w:p w14:paraId="133A4451" w14:textId="77777777" w:rsidR="0071392B" w:rsidRPr="0071392B" w:rsidRDefault="0071392B" w:rsidP="0071392B">
      <w:pPr>
        <w:rPr>
          <w:rFonts w:ascii="Helvetica" w:hAnsi="Helvetica" w:cs="Helvetica"/>
          <w:b/>
          <w:bCs/>
          <w:color w:val="222222"/>
          <w:sz w:val="21"/>
          <w:szCs w:val="21"/>
        </w:rPr>
      </w:pPr>
    </w:p>
    <w:p w14:paraId="3D5B9EAF"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биовизуализации</w:t>
      </w:r>
      <w:r w:rsidRPr="0071392B">
        <w:rPr>
          <w:rFonts w:ascii="Helvetica" w:hAnsi="Helvetica" w:cs="Helvetica"/>
          <w:b/>
          <w:bCs/>
          <w:color w:val="222222"/>
          <w:sz w:val="21"/>
          <w:szCs w:val="21"/>
        </w:rPr>
        <w:t xml:space="preserve"> in vivo</w:t>
      </w:r>
    </w:p>
    <w:p w14:paraId="7EE36F72" w14:textId="77777777" w:rsidR="0071392B" w:rsidRPr="0071392B" w:rsidRDefault="0071392B" w:rsidP="0071392B">
      <w:pPr>
        <w:rPr>
          <w:rFonts w:ascii="Helvetica" w:hAnsi="Helvetica" w:cs="Helvetica"/>
          <w:b/>
          <w:bCs/>
          <w:color w:val="222222"/>
          <w:sz w:val="21"/>
          <w:szCs w:val="21"/>
        </w:rPr>
      </w:pPr>
    </w:p>
    <w:p w14:paraId="76375A61"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lastRenderedPageBreak/>
        <w:t xml:space="preserve">III.2. </w:t>
      </w:r>
      <w:r w:rsidRPr="0071392B">
        <w:rPr>
          <w:rFonts w:ascii="Helvetica" w:hAnsi="Helvetica" w:cs="Helvetica" w:hint="eastAsia"/>
          <w:b/>
          <w:bCs/>
          <w:color w:val="222222"/>
          <w:sz w:val="21"/>
          <w:szCs w:val="21"/>
        </w:rPr>
        <w:t>Наноструктуры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основе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апконвертирующих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нанофосфоров</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НАФ</w:t>
      </w:r>
      <w:r w:rsidRPr="0071392B">
        <w:rPr>
          <w:rFonts w:ascii="Helvetica" w:hAnsi="Helvetica" w:cs="Helvetica"/>
          <w:b/>
          <w:bCs/>
          <w:color w:val="222222"/>
          <w:sz w:val="21"/>
          <w:szCs w:val="21"/>
        </w:rPr>
        <w:t>)</w:t>
      </w:r>
    </w:p>
    <w:p w14:paraId="44931FB8" w14:textId="77777777" w:rsidR="0071392B" w:rsidRPr="0071392B" w:rsidRDefault="0071392B" w:rsidP="0071392B">
      <w:pPr>
        <w:rPr>
          <w:rFonts w:ascii="Helvetica" w:hAnsi="Helvetica" w:cs="Helvetica"/>
          <w:b/>
          <w:bCs/>
          <w:color w:val="222222"/>
          <w:sz w:val="21"/>
          <w:szCs w:val="21"/>
        </w:rPr>
      </w:pPr>
    </w:p>
    <w:p w14:paraId="5B349FA6"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111.2.1. </w:t>
      </w:r>
      <w:r w:rsidRPr="0071392B">
        <w:rPr>
          <w:rFonts w:ascii="Helvetica" w:hAnsi="Helvetica" w:cs="Helvetica" w:hint="eastAsia"/>
          <w:b/>
          <w:bCs/>
          <w:color w:val="222222"/>
          <w:sz w:val="21"/>
          <w:szCs w:val="21"/>
        </w:rPr>
        <w:t>Биофункционализация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НАФ</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использованием</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метода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замены</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растворителя</w:t>
      </w:r>
    </w:p>
    <w:p w14:paraId="0CDD79ED" w14:textId="77777777" w:rsidR="0071392B" w:rsidRPr="0071392B" w:rsidRDefault="0071392B" w:rsidP="0071392B">
      <w:pPr>
        <w:rPr>
          <w:rFonts w:ascii="Helvetica" w:hAnsi="Helvetica" w:cs="Helvetica"/>
          <w:b/>
          <w:bCs/>
          <w:color w:val="222222"/>
          <w:sz w:val="21"/>
          <w:szCs w:val="21"/>
        </w:rPr>
      </w:pPr>
    </w:p>
    <w:p w14:paraId="279B2BAD"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III.2.1.1. </w:t>
      </w:r>
      <w:r w:rsidRPr="0071392B">
        <w:rPr>
          <w:rFonts w:ascii="Helvetica" w:hAnsi="Helvetica" w:cs="Helvetica" w:hint="eastAsia"/>
          <w:b/>
          <w:bCs/>
          <w:color w:val="222222"/>
          <w:sz w:val="21"/>
          <w:szCs w:val="21"/>
        </w:rPr>
        <w:t>Цитотоксические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свойства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биофункционализированных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НАФ</w:t>
      </w:r>
    </w:p>
    <w:p w14:paraId="06E756A1" w14:textId="77777777" w:rsidR="0071392B" w:rsidRPr="0071392B" w:rsidRDefault="0071392B" w:rsidP="0071392B">
      <w:pPr>
        <w:rPr>
          <w:rFonts w:ascii="Helvetica" w:hAnsi="Helvetica" w:cs="Helvetica"/>
          <w:b/>
          <w:bCs/>
          <w:color w:val="222222"/>
          <w:sz w:val="21"/>
          <w:szCs w:val="21"/>
        </w:rPr>
      </w:pPr>
    </w:p>
    <w:p w14:paraId="73F31C9A"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111.2.2. </w:t>
      </w:r>
      <w:r w:rsidRPr="0071392B">
        <w:rPr>
          <w:rFonts w:ascii="Helvetica" w:hAnsi="Helvetica" w:cs="Helvetica" w:hint="eastAsia"/>
          <w:b/>
          <w:bCs/>
          <w:color w:val="222222"/>
          <w:sz w:val="21"/>
          <w:szCs w:val="21"/>
        </w:rPr>
        <w:t>Визуализация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клеточных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рецепторов</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использованием</w:t>
      </w:r>
    </w:p>
    <w:p w14:paraId="509D300A" w14:textId="77777777" w:rsidR="0071392B" w:rsidRPr="0071392B" w:rsidRDefault="0071392B" w:rsidP="0071392B">
      <w:pPr>
        <w:rPr>
          <w:rFonts w:ascii="Helvetica" w:hAnsi="Helvetica" w:cs="Helvetica"/>
          <w:b/>
          <w:bCs/>
          <w:color w:val="222222"/>
          <w:sz w:val="21"/>
          <w:szCs w:val="21"/>
        </w:rPr>
      </w:pPr>
    </w:p>
    <w:p w14:paraId="3948BF48"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наноструктур</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основе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НАФ</w:t>
      </w:r>
    </w:p>
    <w:p w14:paraId="36DF0A38" w14:textId="77777777" w:rsidR="0071392B" w:rsidRPr="0071392B" w:rsidRDefault="0071392B" w:rsidP="0071392B">
      <w:pPr>
        <w:rPr>
          <w:rFonts w:ascii="Helvetica" w:hAnsi="Helvetica" w:cs="Helvetica"/>
          <w:b/>
          <w:bCs/>
          <w:color w:val="222222"/>
          <w:sz w:val="21"/>
          <w:szCs w:val="21"/>
        </w:rPr>
      </w:pPr>
    </w:p>
    <w:p w14:paraId="2597D0C0"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111.2.2.1. </w:t>
      </w:r>
      <w:r w:rsidRPr="0071392B">
        <w:rPr>
          <w:rFonts w:ascii="Helvetica" w:hAnsi="Helvetica" w:cs="Helvetica" w:hint="eastAsia"/>
          <w:b/>
          <w:bCs/>
          <w:color w:val="222222"/>
          <w:sz w:val="21"/>
          <w:szCs w:val="21"/>
        </w:rPr>
        <w:t>Биофункционализация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НАФ</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использованием</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амфифильных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полимеров</w:t>
      </w:r>
    </w:p>
    <w:p w14:paraId="4C301763" w14:textId="77777777" w:rsidR="0071392B" w:rsidRPr="0071392B" w:rsidRDefault="0071392B" w:rsidP="0071392B">
      <w:pPr>
        <w:rPr>
          <w:rFonts w:ascii="Helvetica" w:hAnsi="Helvetica" w:cs="Helvetica"/>
          <w:b/>
          <w:bCs/>
          <w:color w:val="222222"/>
          <w:sz w:val="21"/>
          <w:szCs w:val="21"/>
        </w:rPr>
      </w:pPr>
    </w:p>
    <w:p w14:paraId="6BFE0F4C"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111.2.2.2. </w:t>
      </w:r>
      <w:r w:rsidRPr="0071392B">
        <w:rPr>
          <w:rFonts w:ascii="Helvetica" w:hAnsi="Helvetica" w:cs="Helvetica" w:hint="eastAsia"/>
          <w:b/>
          <w:bCs/>
          <w:color w:val="222222"/>
          <w:sz w:val="21"/>
          <w:szCs w:val="21"/>
        </w:rPr>
        <w:t>Специфическая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визуализация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клеточных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рецепторов</w:t>
      </w:r>
    </w:p>
    <w:p w14:paraId="0C9DCAC0" w14:textId="77777777" w:rsidR="0071392B" w:rsidRPr="0071392B" w:rsidRDefault="0071392B" w:rsidP="0071392B">
      <w:pPr>
        <w:rPr>
          <w:rFonts w:ascii="Helvetica" w:hAnsi="Helvetica" w:cs="Helvetica"/>
          <w:b/>
          <w:bCs/>
          <w:color w:val="222222"/>
          <w:sz w:val="21"/>
          <w:szCs w:val="21"/>
        </w:rPr>
      </w:pPr>
    </w:p>
    <w:p w14:paraId="1C77F035"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с</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использованием</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НАФ</w:t>
      </w:r>
      <w:r w:rsidRPr="0071392B">
        <w:rPr>
          <w:rFonts w:ascii="Helvetica" w:hAnsi="Helvetica" w:cs="Helvetica"/>
          <w:b/>
          <w:bCs/>
          <w:color w:val="222222"/>
          <w:sz w:val="21"/>
          <w:szCs w:val="21"/>
        </w:rPr>
        <w:t>-</w:t>
      </w:r>
      <w:r w:rsidRPr="0071392B">
        <w:rPr>
          <w:rFonts w:ascii="Helvetica" w:hAnsi="Helvetica" w:cs="Helvetica" w:hint="eastAsia"/>
          <w:b/>
          <w:bCs/>
          <w:color w:val="222222"/>
          <w:sz w:val="21"/>
          <w:szCs w:val="21"/>
        </w:rPr>
        <w:t>ПМАО</w:t>
      </w:r>
    </w:p>
    <w:p w14:paraId="4046ED88" w14:textId="77777777" w:rsidR="0071392B" w:rsidRPr="0071392B" w:rsidRDefault="0071392B" w:rsidP="0071392B">
      <w:pPr>
        <w:rPr>
          <w:rFonts w:ascii="Helvetica" w:hAnsi="Helvetica" w:cs="Helvetica"/>
          <w:b/>
          <w:bCs/>
          <w:color w:val="222222"/>
          <w:sz w:val="21"/>
          <w:szCs w:val="21"/>
        </w:rPr>
      </w:pPr>
    </w:p>
    <w:p w14:paraId="7C1350CC"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w:t>
      </w:r>
      <w:r w:rsidRPr="0071392B">
        <w:rPr>
          <w:rFonts w:ascii="Helvetica" w:hAnsi="Helvetica" w:cs="Helvetica" w:hint="eastAsia"/>
          <w:b/>
          <w:bCs/>
          <w:color w:val="222222"/>
          <w:sz w:val="21"/>
          <w:szCs w:val="21"/>
        </w:rPr>
        <w:t>Моделирование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визуализации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раковой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опухоли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при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участии</w:t>
      </w:r>
    </w:p>
    <w:p w14:paraId="0C0F8C83" w14:textId="77777777" w:rsidR="0071392B" w:rsidRPr="0071392B" w:rsidRDefault="0071392B" w:rsidP="0071392B">
      <w:pPr>
        <w:rPr>
          <w:rFonts w:ascii="Helvetica" w:hAnsi="Helvetica" w:cs="Helvetica"/>
          <w:b/>
          <w:bCs/>
          <w:color w:val="222222"/>
          <w:sz w:val="21"/>
          <w:szCs w:val="21"/>
        </w:rPr>
      </w:pPr>
    </w:p>
    <w:p w14:paraId="4B8E2E5E"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наноструктур</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НАФ</w:t>
      </w:r>
    </w:p>
    <w:p w14:paraId="2895AF81" w14:textId="77777777" w:rsidR="0071392B" w:rsidRPr="0071392B" w:rsidRDefault="0071392B" w:rsidP="0071392B">
      <w:pPr>
        <w:rPr>
          <w:rFonts w:ascii="Helvetica" w:hAnsi="Helvetica" w:cs="Helvetica"/>
          <w:b/>
          <w:bCs/>
          <w:color w:val="222222"/>
          <w:sz w:val="21"/>
          <w:szCs w:val="21"/>
        </w:rPr>
      </w:pPr>
    </w:p>
    <w:p w14:paraId="117ABC29"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111.2.3. </w:t>
      </w:r>
      <w:r w:rsidRPr="0071392B">
        <w:rPr>
          <w:rFonts w:ascii="Helvetica" w:hAnsi="Helvetica" w:cs="Helvetica" w:hint="eastAsia"/>
          <w:b/>
          <w:bCs/>
          <w:color w:val="222222"/>
          <w:sz w:val="21"/>
          <w:szCs w:val="21"/>
        </w:rPr>
        <w:t>Оптическая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визуализация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раковой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опухоли</w:t>
      </w:r>
      <w:r w:rsidRPr="0071392B">
        <w:rPr>
          <w:rFonts w:ascii="Helvetica" w:hAnsi="Helvetica" w:cs="Helvetica"/>
          <w:b/>
          <w:bCs/>
          <w:color w:val="222222"/>
          <w:sz w:val="21"/>
          <w:szCs w:val="21"/>
        </w:rPr>
        <w:t xml:space="preserve"> in vivo</w:t>
      </w:r>
    </w:p>
    <w:p w14:paraId="2C9131A2" w14:textId="77777777" w:rsidR="0071392B" w:rsidRPr="0071392B" w:rsidRDefault="0071392B" w:rsidP="0071392B">
      <w:pPr>
        <w:rPr>
          <w:rFonts w:ascii="Helvetica" w:hAnsi="Helvetica" w:cs="Helvetica"/>
          <w:b/>
          <w:bCs/>
          <w:color w:val="222222"/>
          <w:sz w:val="21"/>
          <w:szCs w:val="21"/>
        </w:rPr>
      </w:pPr>
    </w:p>
    <w:p w14:paraId="5929EB4B"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lastRenderedPageBreak/>
        <w:t xml:space="preserve">III.2.3.1 </w:t>
      </w:r>
      <w:r w:rsidRPr="0071392B">
        <w:rPr>
          <w:rFonts w:ascii="Helvetica" w:hAnsi="Helvetica" w:cs="Helvetica" w:hint="eastAsia"/>
          <w:b/>
          <w:bCs/>
          <w:color w:val="222222"/>
          <w:sz w:val="21"/>
          <w:szCs w:val="21"/>
        </w:rPr>
        <w:t>Получение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ПЭГ</w:t>
      </w:r>
      <w:r w:rsidRPr="0071392B">
        <w:rPr>
          <w:rFonts w:ascii="Helvetica" w:hAnsi="Helvetica" w:cs="Helvetica"/>
          <w:b/>
          <w:bCs/>
          <w:color w:val="222222"/>
          <w:sz w:val="21"/>
          <w:szCs w:val="21"/>
        </w:rPr>
        <w:t>-</w:t>
      </w:r>
      <w:r w:rsidRPr="0071392B">
        <w:rPr>
          <w:rFonts w:ascii="Helvetica" w:hAnsi="Helvetica" w:cs="Helvetica" w:hint="eastAsia"/>
          <w:b/>
          <w:bCs/>
          <w:color w:val="222222"/>
          <w:sz w:val="21"/>
          <w:szCs w:val="21"/>
        </w:rPr>
        <w:t>содержащих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наноструктур</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НАФ</w:t>
      </w:r>
    </w:p>
    <w:p w14:paraId="3834751D" w14:textId="77777777" w:rsidR="0071392B" w:rsidRPr="0071392B" w:rsidRDefault="0071392B" w:rsidP="0071392B">
      <w:pPr>
        <w:rPr>
          <w:rFonts w:ascii="Helvetica" w:hAnsi="Helvetica" w:cs="Helvetica"/>
          <w:b/>
          <w:bCs/>
          <w:color w:val="222222"/>
          <w:sz w:val="21"/>
          <w:szCs w:val="21"/>
        </w:rPr>
      </w:pPr>
    </w:p>
    <w:p w14:paraId="4F7D9D58"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III.2.3.2. </w:t>
      </w:r>
      <w:r w:rsidRPr="0071392B">
        <w:rPr>
          <w:rFonts w:ascii="Helvetica" w:hAnsi="Helvetica" w:cs="Helvetica" w:hint="eastAsia"/>
          <w:b/>
          <w:bCs/>
          <w:color w:val="222222"/>
          <w:sz w:val="21"/>
          <w:szCs w:val="21"/>
        </w:rPr>
        <w:t>Визуализация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раковой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опухоли</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при</w:t>
      </w:r>
    </w:p>
    <w:p w14:paraId="210A2192" w14:textId="77777777" w:rsidR="0071392B" w:rsidRPr="0071392B" w:rsidRDefault="0071392B" w:rsidP="0071392B">
      <w:pPr>
        <w:rPr>
          <w:rFonts w:ascii="Helvetica" w:hAnsi="Helvetica" w:cs="Helvetica"/>
          <w:b/>
          <w:bCs/>
          <w:color w:val="222222"/>
          <w:sz w:val="21"/>
          <w:szCs w:val="21"/>
        </w:rPr>
      </w:pPr>
    </w:p>
    <w:p w14:paraId="1CB6A765"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пассивной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доставке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наноструктур</w:t>
      </w:r>
    </w:p>
    <w:p w14:paraId="2640A0DD" w14:textId="77777777" w:rsidR="0071392B" w:rsidRPr="0071392B" w:rsidRDefault="0071392B" w:rsidP="0071392B">
      <w:pPr>
        <w:rPr>
          <w:rFonts w:ascii="Helvetica" w:hAnsi="Helvetica" w:cs="Helvetica"/>
          <w:b/>
          <w:bCs/>
          <w:color w:val="222222"/>
          <w:sz w:val="21"/>
          <w:szCs w:val="21"/>
        </w:rPr>
      </w:pPr>
    </w:p>
    <w:p w14:paraId="18680997"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111.2.4. </w:t>
      </w:r>
      <w:r w:rsidRPr="0071392B">
        <w:rPr>
          <w:rFonts w:ascii="Helvetica" w:hAnsi="Helvetica" w:cs="Helvetica" w:hint="eastAsia"/>
          <w:b/>
          <w:bCs/>
          <w:color w:val="222222"/>
          <w:sz w:val="21"/>
          <w:szCs w:val="21"/>
        </w:rPr>
        <w:t>Фотодинамическая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терапия</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использованием</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наноструктур</w:t>
      </w:r>
    </w:p>
    <w:p w14:paraId="6A44AE62" w14:textId="77777777" w:rsidR="0071392B" w:rsidRPr="0071392B" w:rsidRDefault="0071392B" w:rsidP="0071392B">
      <w:pPr>
        <w:rPr>
          <w:rFonts w:ascii="Helvetica" w:hAnsi="Helvetica" w:cs="Helvetica"/>
          <w:b/>
          <w:bCs/>
          <w:color w:val="222222"/>
          <w:sz w:val="21"/>
          <w:szCs w:val="21"/>
        </w:rPr>
      </w:pPr>
    </w:p>
    <w:p w14:paraId="67E2DF35"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на</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основе</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НАФ</w:t>
      </w:r>
    </w:p>
    <w:p w14:paraId="0599ECE4" w14:textId="77777777" w:rsidR="0071392B" w:rsidRPr="0071392B" w:rsidRDefault="0071392B" w:rsidP="0071392B">
      <w:pPr>
        <w:rPr>
          <w:rFonts w:ascii="Helvetica" w:hAnsi="Helvetica" w:cs="Helvetica"/>
          <w:b/>
          <w:bCs/>
          <w:color w:val="222222"/>
          <w:sz w:val="21"/>
          <w:szCs w:val="21"/>
        </w:rPr>
      </w:pPr>
    </w:p>
    <w:p w14:paraId="7D21AB3C"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b/>
          <w:bCs/>
          <w:color w:val="222222"/>
          <w:sz w:val="21"/>
          <w:szCs w:val="21"/>
        </w:rPr>
        <w:t xml:space="preserve">IV. </w:t>
      </w:r>
      <w:r w:rsidRPr="0071392B">
        <w:rPr>
          <w:rFonts w:ascii="Helvetica" w:hAnsi="Helvetica" w:cs="Helvetica" w:hint="eastAsia"/>
          <w:b/>
          <w:bCs/>
          <w:color w:val="222222"/>
          <w:sz w:val="21"/>
          <w:szCs w:val="21"/>
        </w:rPr>
        <w:t>ВЫВОДЫ</w:t>
      </w:r>
    </w:p>
    <w:p w14:paraId="0FB316C9" w14:textId="77777777" w:rsidR="0071392B" w:rsidRPr="0071392B" w:rsidRDefault="0071392B" w:rsidP="0071392B">
      <w:pPr>
        <w:rPr>
          <w:rFonts w:ascii="Helvetica" w:hAnsi="Helvetica" w:cs="Helvetica"/>
          <w:b/>
          <w:bCs/>
          <w:color w:val="222222"/>
          <w:sz w:val="21"/>
          <w:szCs w:val="21"/>
        </w:rPr>
      </w:pPr>
    </w:p>
    <w:p w14:paraId="647DC567"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БЛАГОДАРНОСТИ</w:t>
      </w:r>
    </w:p>
    <w:p w14:paraId="480AFCF3" w14:textId="77777777" w:rsidR="0071392B" w:rsidRPr="0071392B" w:rsidRDefault="0071392B" w:rsidP="0071392B">
      <w:pPr>
        <w:rPr>
          <w:rFonts w:ascii="Helvetica" w:hAnsi="Helvetica" w:cs="Helvetica"/>
          <w:b/>
          <w:bCs/>
          <w:color w:val="222222"/>
          <w:sz w:val="21"/>
          <w:szCs w:val="21"/>
        </w:rPr>
      </w:pPr>
    </w:p>
    <w:p w14:paraId="6896CBC5" w14:textId="77777777" w:rsidR="0071392B" w:rsidRPr="0071392B" w:rsidRDefault="0071392B" w:rsidP="0071392B">
      <w:pPr>
        <w:rPr>
          <w:rFonts w:ascii="Helvetica" w:hAnsi="Helvetica" w:cs="Helvetica"/>
          <w:b/>
          <w:bCs/>
          <w:color w:val="222222"/>
          <w:sz w:val="21"/>
          <w:szCs w:val="21"/>
        </w:rPr>
      </w:pPr>
      <w:r w:rsidRPr="0071392B">
        <w:rPr>
          <w:rFonts w:ascii="Helvetica" w:hAnsi="Helvetica" w:cs="Helvetica" w:hint="eastAsia"/>
          <w:b/>
          <w:bCs/>
          <w:color w:val="222222"/>
          <w:sz w:val="21"/>
          <w:szCs w:val="21"/>
        </w:rPr>
        <w:t>СПИСОК</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ИСПОЛЬЗОВАННОЙ</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ЛИТЕРАТУРЫ</w:t>
      </w:r>
    </w:p>
    <w:p w14:paraId="7C142811" w14:textId="77777777" w:rsidR="0071392B" w:rsidRPr="0071392B" w:rsidRDefault="0071392B" w:rsidP="0071392B">
      <w:pPr>
        <w:rPr>
          <w:rFonts w:ascii="Helvetica" w:hAnsi="Helvetica" w:cs="Helvetica"/>
          <w:b/>
          <w:bCs/>
          <w:color w:val="222222"/>
          <w:sz w:val="21"/>
          <w:szCs w:val="21"/>
        </w:rPr>
      </w:pPr>
    </w:p>
    <w:p w14:paraId="4A7ADEAA" w14:textId="2C521CC6" w:rsidR="00967B66" w:rsidRPr="0071392B" w:rsidRDefault="0071392B" w:rsidP="0071392B">
      <w:r w:rsidRPr="0071392B">
        <w:rPr>
          <w:rFonts w:ascii="Helvetica" w:hAnsi="Helvetica" w:cs="Helvetica" w:hint="eastAsia"/>
          <w:b/>
          <w:bCs/>
          <w:color w:val="222222"/>
          <w:sz w:val="21"/>
          <w:szCs w:val="21"/>
        </w:rPr>
        <w:t>СПИСОК</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ОСНОВНЫХ</w:t>
      </w:r>
      <w:r w:rsidRPr="0071392B">
        <w:rPr>
          <w:rFonts w:ascii="Helvetica" w:hAnsi="Helvetica" w:cs="Helvetica"/>
          <w:b/>
          <w:bCs/>
          <w:color w:val="222222"/>
          <w:sz w:val="21"/>
          <w:szCs w:val="21"/>
        </w:rPr>
        <w:t xml:space="preserve"> </w:t>
      </w:r>
      <w:r w:rsidRPr="0071392B">
        <w:rPr>
          <w:rFonts w:ascii="Helvetica" w:hAnsi="Helvetica" w:cs="Helvetica" w:hint="eastAsia"/>
          <w:b/>
          <w:bCs/>
          <w:color w:val="222222"/>
          <w:sz w:val="21"/>
          <w:szCs w:val="21"/>
        </w:rPr>
        <w:t>СОКРАЩЕНИЙ</w:t>
      </w:r>
    </w:p>
    <w:sectPr w:rsidR="00967B66" w:rsidRPr="0071392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BC3B0" w14:textId="77777777" w:rsidR="00D27FF6" w:rsidRDefault="00D27FF6">
      <w:pPr>
        <w:spacing w:after="0" w:line="240" w:lineRule="auto"/>
      </w:pPr>
      <w:r>
        <w:separator/>
      </w:r>
    </w:p>
  </w:endnote>
  <w:endnote w:type="continuationSeparator" w:id="0">
    <w:p w14:paraId="102F1EF6" w14:textId="77777777" w:rsidR="00D27FF6" w:rsidRDefault="00D2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09987" w14:textId="77777777" w:rsidR="00D27FF6" w:rsidRDefault="00D27FF6"/>
    <w:p w14:paraId="233EA012" w14:textId="77777777" w:rsidR="00D27FF6" w:rsidRDefault="00D27FF6"/>
    <w:p w14:paraId="348F85B7" w14:textId="77777777" w:rsidR="00D27FF6" w:rsidRDefault="00D27FF6"/>
    <w:p w14:paraId="010999A5" w14:textId="77777777" w:rsidR="00D27FF6" w:rsidRDefault="00D27FF6"/>
    <w:p w14:paraId="68581273" w14:textId="77777777" w:rsidR="00D27FF6" w:rsidRDefault="00D27FF6"/>
    <w:p w14:paraId="15C8B8DF" w14:textId="77777777" w:rsidR="00D27FF6" w:rsidRDefault="00D27FF6"/>
    <w:p w14:paraId="506901F3" w14:textId="77777777" w:rsidR="00D27FF6" w:rsidRDefault="00D27F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40757D8" wp14:editId="58C1F06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5D0F9" w14:textId="77777777" w:rsidR="00D27FF6" w:rsidRDefault="00D27F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40757D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505D0F9" w14:textId="77777777" w:rsidR="00D27FF6" w:rsidRDefault="00D27F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77CB74B" w14:textId="77777777" w:rsidR="00D27FF6" w:rsidRDefault="00D27FF6"/>
    <w:p w14:paraId="3690A74A" w14:textId="77777777" w:rsidR="00D27FF6" w:rsidRDefault="00D27FF6"/>
    <w:p w14:paraId="666EA310" w14:textId="77777777" w:rsidR="00D27FF6" w:rsidRDefault="00D27F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2F9D45" wp14:editId="74B126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8DFD32" w14:textId="77777777" w:rsidR="00D27FF6" w:rsidRDefault="00D27FF6"/>
                          <w:p w14:paraId="51373204" w14:textId="77777777" w:rsidR="00D27FF6" w:rsidRDefault="00D27F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2F9D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B8DFD32" w14:textId="77777777" w:rsidR="00D27FF6" w:rsidRDefault="00D27FF6"/>
                    <w:p w14:paraId="51373204" w14:textId="77777777" w:rsidR="00D27FF6" w:rsidRDefault="00D27F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D728D35" w14:textId="77777777" w:rsidR="00D27FF6" w:rsidRDefault="00D27FF6"/>
    <w:p w14:paraId="6E9FEF69" w14:textId="77777777" w:rsidR="00D27FF6" w:rsidRDefault="00D27FF6">
      <w:pPr>
        <w:rPr>
          <w:sz w:val="2"/>
          <w:szCs w:val="2"/>
        </w:rPr>
      </w:pPr>
    </w:p>
    <w:p w14:paraId="08B08217" w14:textId="77777777" w:rsidR="00D27FF6" w:rsidRDefault="00D27FF6"/>
    <w:p w14:paraId="767B520B" w14:textId="77777777" w:rsidR="00D27FF6" w:rsidRDefault="00D27FF6">
      <w:pPr>
        <w:spacing w:after="0" w:line="240" w:lineRule="auto"/>
      </w:pPr>
    </w:p>
  </w:footnote>
  <w:footnote w:type="continuationSeparator" w:id="0">
    <w:p w14:paraId="1B0956A5" w14:textId="77777777" w:rsidR="00D27FF6" w:rsidRDefault="00D2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27FF6"/>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38262</TotalTime>
  <Pages>8</Pages>
  <Words>714</Words>
  <Characters>4074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4779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2048</cp:revision>
  <cp:lastPrinted>2009-02-06T05:36:00Z</cp:lastPrinted>
  <dcterms:created xsi:type="dcterms:W3CDTF">2025-11-25T20:19:00Z</dcterms:created>
  <dcterms:modified xsi:type="dcterms:W3CDTF">2026-01-12T20:46:00Z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