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257151" w:rsidRDefault="00257151" w:rsidP="00257151">
      <w:r w:rsidRPr="0033402C">
        <w:rPr>
          <w:rFonts w:ascii="Times New Roman" w:eastAsia="Times New Roman" w:hAnsi="Times New Roman" w:cs="Times New Roman"/>
          <w:b/>
          <w:bCs/>
          <w:sz w:val="24"/>
          <w:szCs w:val="24"/>
          <w:lang w:eastAsia="uk-UA"/>
        </w:rPr>
        <w:t xml:space="preserve">Компанович Маріанна Станіславівна, </w:t>
      </w:r>
      <w:r w:rsidRPr="0033402C">
        <w:rPr>
          <w:rFonts w:ascii="Times New Roman" w:eastAsia="Times New Roman" w:hAnsi="Times New Roman" w:cs="Times New Roman"/>
          <w:sz w:val="24"/>
          <w:szCs w:val="24"/>
          <w:lang w:eastAsia="uk-UA"/>
        </w:rPr>
        <w:t>викладач кафедри психології та психотерапії, Український католицький університет. Назва дисертації: «</w:t>
      </w:r>
      <w:r w:rsidRPr="0033402C">
        <w:rPr>
          <w:rFonts w:ascii="Times New Roman" w:eastAsia="Times New Roman" w:hAnsi="Times New Roman" w:cs="Times New Roman"/>
          <w:bCs/>
          <w:sz w:val="24"/>
          <w:szCs w:val="24"/>
          <w:lang w:eastAsia="uk-UA"/>
        </w:rPr>
        <w:t>Емоційні переживання підлітків із психосоматичними серцево-судинними захворюваннями та їх корекція». Шифр та назва спеціальності –</w:t>
      </w:r>
      <w:r w:rsidRPr="0033402C">
        <w:rPr>
          <w:rFonts w:ascii="Times New Roman" w:eastAsia="Times New Roman" w:hAnsi="Times New Roman" w:cs="Times New Roman"/>
          <w:b/>
          <w:bCs/>
          <w:sz w:val="24"/>
          <w:szCs w:val="24"/>
          <w:lang w:eastAsia="uk-UA"/>
        </w:rPr>
        <w:t xml:space="preserve"> </w:t>
      </w:r>
      <w:r w:rsidRPr="0033402C">
        <w:rPr>
          <w:rFonts w:ascii="Times New Roman" w:eastAsia="Times New Roman" w:hAnsi="Times New Roman" w:cs="Times New Roman"/>
          <w:sz w:val="24"/>
          <w:szCs w:val="24"/>
          <w:lang w:eastAsia="uk-UA"/>
        </w:rPr>
        <w:t>19.00.04 – медична психологія. Спецрада Д 26.453.02 Інституту психології імені Г.С. Костюка НАПН України</w:t>
      </w:r>
    </w:p>
    <w:sectPr w:rsidR="009D4BB4" w:rsidRPr="0025715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111DB-DCB7-4CD6-BB9E-DE943CFA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2020-05-27T06:03:00Z</dcterms:created>
  <dcterms:modified xsi:type="dcterms:W3CDTF">2020-05-31T06:43:00Z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