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972C" w14:textId="7B4F5EF2" w:rsidR="000E1065" w:rsidRDefault="008F3C95" w:rsidP="008F3C95">
      <w:pPr>
        <w:rPr>
          <w:rFonts w:ascii="Times New Roman" w:eastAsia="Arial Unicode MS" w:hAnsi="Times New Roman" w:cs="Times New Roman"/>
          <w:b/>
          <w:bCs/>
          <w:color w:val="000000"/>
          <w:kern w:val="0"/>
          <w:sz w:val="28"/>
          <w:szCs w:val="28"/>
          <w:lang w:eastAsia="ru-RU" w:bidi="uk-UA"/>
        </w:rPr>
      </w:pPr>
      <w:r w:rsidRPr="008F3C95">
        <w:rPr>
          <w:rFonts w:ascii="Times New Roman" w:eastAsia="Arial Unicode MS" w:hAnsi="Times New Roman" w:cs="Times New Roman" w:hint="eastAsia"/>
          <w:b/>
          <w:bCs/>
          <w:color w:val="000000"/>
          <w:kern w:val="0"/>
          <w:sz w:val="28"/>
          <w:szCs w:val="28"/>
          <w:lang w:eastAsia="ru-RU" w:bidi="uk-UA"/>
        </w:rPr>
        <w:t>Хоров</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Евгений</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Разработка</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и</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исследование</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методов</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множественного</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доступа</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сетей</w:t>
      </w:r>
      <w:r w:rsidRPr="008F3C95">
        <w:rPr>
          <w:rFonts w:ascii="Times New Roman" w:eastAsia="Arial Unicode MS" w:hAnsi="Times New Roman" w:cs="Times New Roman"/>
          <w:b/>
          <w:bCs/>
          <w:color w:val="000000"/>
          <w:kern w:val="0"/>
          <w:sz w:val="28"/>
          <w:szCs w:val="28"/>
          <w:lang w:eastAsia="ru-RU" w:bidi="uk-UA"/>
        </w:rPr>
        <w:t xml:space="preserve"> Wi-Fi </w:t>
      </w:r>
      <w:r w:rsidRPr="008F3C95">
        <w:rPr>
          <w:rFonts w:ascii="Times New Roman" w:eastAsia="Arial Unicode MS" w:hAnsi="Times New Roman" w:cs="Times New Roman" w:hint="eastAsia"/>
          <w:b/>
          <w:bCs/>
          <w:color w:val="000000"/>
          <w:kern w:val="0"/>
          <w:sz w:val="28"/>
          <w:szCs w:val="28"/>
          <w:lang w:eastAsia="ru-RU" w:bidi="uk-UA"/>
        </w:rPr>
        <w:t>в</w:t>
      </w:r>
      <w:r w:rsidRPr="008F3C95">
        <w:rPr>
          <w:rFonts w:ascii="Times New Roman" w:eastAsia="Arial Unicode MS" w:hAnsi="Times New Roman" w:cs="Times New Roman"/>
          <w:b/>
          <w:bCs/>
          <w:color w:val="000000"/>
          <w:kern w:val="0"/>
          <w:sz w:val="28"/>
          <w:szCs w:val="28"/>
          <w:lang w:eastAsia="ru-RU" w:bidi="uk-UA"/>
        </w:rPr>
        <w:t xml:space="preserve"> </w:t>
      </w:r>
      <w:r w:rsidRPr="008F3C95">
        <w:rPr>
          <w:rFonts w:ascii="Times New Roman" w:eastAsia="Arial Unicode MS" w:hAnsi="Times New Roman" w:cs="Times New Roman" w:hint="eastAsia"/>
          <w:b/>
          <w:bCs/>
          <w:color w:val="000000"/>
          <w:kern w:val="0"/>
          <w:sz w:val="28"/>
          <w:szCs w:val="28"/>
          <w:lang w:eastAsia="ru-RU" w:bidi="uk-UA"/>
        </w:rPr>
        <w:t>сценариях</w:t>
      </w:r>
      <w:r w:rsidRPr="008F3C95">
        <w:rPr>
          <w:rFonts w:ascii="Times New Roman" w:eastAsia="Arial Unicode MS" w:hAnsi="Times New Roman" w:cs="Times New Roman"/>
          <w:b/>
          <w:bCs/>
          <w:color w:val="000000"/>
          <w:kern w:val="0"/>
          <w:sz w:val="28"/>
          <w:szCs w:val="28"/>
          <w:lang w:eastAsia="ru-RU" w:bidi="uk-UA"/>
        </w:rPr>
        <w:t xml:space="preserve"> IMT-2020</w:t>
      </w:r>
    </w:p>
    <w:p w14:paraId="05463F1C" w14:textId="77777777" w:rsidR="008F3C95" w:rsidRDefault="008F3C95" w:rsidP="008F3C95">
      <w:r>
        <w:rPr>
          <w:rFonts w:hint="eastAsia"/>
        </w:rPr>
        <w:t>ОГЛАВЛЕНИЕ</w:t>
      </w:r>
      <w:r>
        <w:t xml:space="preserve"> </w:t>
      </w:r>
      <w:r>
        <w:rPr>
          <w:rFonts w:hint="eastAsia"/>
        </w:rPr>
        <w:t>ДИССЕРТАЦИИ</w:t>
      </w:r>
    </w:p>
    <w:p w14:paraId="72EFCC17" w14:textId="77777777" w:rsidR="008F3C95" w:rsidRDefault="008F3C95" w:rsidP="008F3C95">
      <w:r>
        <w:rPr>
          <w:rFonts w:hint="eastAsia"/>
        </w:rPr>
        <w:t>доктор</w:t>
      </w:r>
      <w:r>
        <w:t xml:space="preserve"> </w:t>
      </w:r>
      <w:r>
        <w:rPr>
          <w:rFonts w:hint="eastAsia"/>
        </w:rPr>
        <w:t>наук</w:t>
      </w:r>
      <w:r>
        <w:t xml:space="preserve"> </w:t>
      </w:r>
      <w:r>
        <w:rPr>
          <w:rFonts w:hint="eastAsia"/>
        </w:rPr>
        <w:t>Хоров</w:t>
      </w:r>
      <w:r>
        <w:t xml:space="preserve"> </w:t>
      </w:r>
      <w:r>
        <w:rPr>
          <w:rFonts w:hint="eastAsia"/>
        </w:rPr>
        <w:t>Евгений</w:t>
      </w:r>
      <w:r>
        <w:t xml:space="preserve"> </w:t>
      </w:r>
      <w:r>
        <w:rPr>
          <w:rFonts w:hint="eastAsia"/>
        </w:rPr>
        <w:t>Михайлович</w:t>
      </w:r>
    </w:p>
    <w:p w14:paraId="74759406" w14:textId="77777777" w:rsidR="008F3C95" w:rsidRDefault="008F3C95" w:rsidP="008F3C95">
      <w:r>
        <w:rPr>
          <w:rFonts w:hint="eastAsia"/>
        </w:rPr>
        <w:t>Введение</w:t>
      </w:r>
    </w:p>
    <w:p w14:paraId="5DBCAC2E" w14:textId="77777777" w:rsidR="008F3C95" w:rsidRDefault="008F3C95" w:rsidP="008F3C95"/>
    <w:p w14:paraId="2A26403F" w14:textId="77777777" w:rsidR="008F3C95" w:rsidRDefault="008F3C95" w:rsidP="008F3C95">
      <w:r>
        <w:rPr>
          <w:rFonts w:hint="eastAsia"/>
        </w:rPr>
        <w:t>Часть</w:t>
      </w:r>
      <w:r>
        <w:t xml:space="preserve"> I. </w:t>
      </w:r>
      <w:r>
        <w:rPr>
          <w:rFonts w:hint="eastAsia"/>
        </w:rPr>
        <w:t>Современные</w:t>
      </w:r>
      <w:r>
        <w:t xml:space="preserve"> </w:t>
      </w:r>
      <w:r>
        <w:rPr>
          <w:rFonts w:hint="eastAsia"/>
        </w:rPr>
        <w:t>сети</w:t>
      </w:r>
      <w:r>
        <w:t xml:space="preserve"> Wi-Fi</w:t>
      </w:r>
    </w:p>
    <w:p w14:paraId="187B7B12" w14:textId="77777777" w:rsidR="008F3C95" w:rsidRDefault="008F3C95" w:rsidP="008F3C95"/>
    <w:p w14:paraId="542D0E45" w14:textId="77777777" w:rsidR="008F3C95" w:rsidRDefault="008F3C95" w:rsidP="008F3C95">
      <w:r>
        <w:rPr>
          <w:rFonts w:hint="eastAsia"/>
        </w:rPr>
        <w:t>Глава</w:t>
      </w:r>
      <w:r>
        <w:t xml:space="preserve"> 1. </w:t>
      </w:r>
      <w:r>
        <w:rPr>
          <w:rFonts w:hint="eastAsia"/>
        </w:rPr>
        <w:t>Методы</w:t>
      </w:r>
      <w:r>
        <w:t xml:space="preserve"> </w:t>
      </w:r>
      <w:r>
        <w:rPr>
          <w:rFonts w:hint="eastAsia"/>
        </w:rPr>
        <w:t>множественного</w:t>
      </w:r>
      <w:r>
        <w:t xml:space="preserve"> </w:t>
      </w:r>
      <w:r>
        <w:rPr>
          <w:rFonts w:hint="eastAsia"/>
        </w:rPr>
        <w:t>доступа</w:t>
      </w:r>
      <w:r>
        <w:t xml:space="preserve"> </w:t>
      </w:r>
      <w:r>
        <w:rPr>
          <w:rFonts w:hint="eastAsia"/>
        </w:rPr>
        <w:t>в</w:t>
      </w:r>
      <w:r>
        <w:t xml:space="preserve"> </w:t>
      </w:r>
      <w:r>
        <w:rPr>
          <w:rFonts w:hint="eastAsia"/>
        </w:rPr>
        <w:t>современных</w:t>
      </w:r>
      <w:r>
        <w:t xml:space="preserve"> </w:t>
      </w:r>
      <w:r>
        <w:rPr>
          <w:rFonts w:hint="eastAsia"/>
        </w:rPr>
        <w:t>сетях</w:t>
      </w:r>
    </w:p>
    <w:p w14:paraId="5F8957C3" w14:textId="77777777" w:rsidR="008F3C95" w:rsidRDefault="008F3C95" w:rsidP="008F3C95"/>
    <w:p w14:paraId="32F8C6DB" w14:textId="77777777" w:rsidR="008F3C95" w:rsidRDefault="008F3C95" w:rsidP="008F3C95">
      <w:r>
        <w:t>Wi-Fi</w:t>
      </w:r>
    </w:p>
    <w:p w14:paraId="0CF1926F" w14:textId="77777777" w:rsidR="008F3C95" w:rsidRDefault="008F3C95" w:rsidP="008F3C95"/>
    <w:p w14:paraId="2A8B5BC1" w14:textId="77777777" w:rsidR="008F3C95" w:rsidRDefault="008F3C95" w:rsidP="008F3C95">
      <w:r>
        <w:t xml:space="preserve">1.1. </w:t>
      </w:r>
      <w:r>
        <w:rPr>
          <w:rFonts w:hint="eastAsia"/>
        </w:rPr>
        <w:t>Эволюция</w:t>
      </w:r>
      <w:r>
        <w:t xml:space="preserve"> </w:t>
      </w:r>
      <w:r>
        <w:rPr>
          <w:rFonts w:hint="eastAsia"/>
        </w:rPr>
        <w:t>технологии</w:t>
      </w:r>
      <w:r>
        <w:t xml:space="preserve"> Wi-Fi</w:t>
      </w:r>
    </w:p>
    <w:p w14:paraId="3F4BD421" w14:textId="77777777" w:rsidR="008F3C95" w:rsidRDefault="008F3C95" w:rsidP="008F3C95"/>
    <w:p w14:paraId="5B15C7BC" w14:textId="77777777" w:rsidR="008F3C95" w:rsidRDefault="008F3C95" w:rsidP="008F3C95">
      <w:r>
        <w:t xml:space="preserve">1.2. </w:t>
      </w:r>
      <w:r>
        <w:rPr>
          <w:rFonts w:hint="eastAsia"/>
        </w:rPr>
        <w:t>Сценарии</w:t>
      </w:r>
      <w:r>
        <w:t xml:space="preserve"> IMT-2020</w:t>
      </w:r>
    </w:p>
    <w:p w14:paraId="6D9C57A7" w14:textId="77777777" w:rsidR="008F3C95" w:rsidRDefault="008F3C95" w:rsidP="008F3C95"/>
    <w:p w14:paraId="21DB9223" w14:textId="77777777" w:rsidR="008F3C95" w:rsidRDefault="008F3C95" w:rsidP="008F3C95">
      <w:r>
        <w:t xml:space="preserve">1.3. </w:t>
      </w:r>
      <w:r>
        <w:rPr>
          <w:rFonts w:hint="eastAsia"/>
        </w:rPr>
        <w:t>Архитектура</w:t>
      </w:r>
      <w:r>
        <w:t xml:space="preserve"> </w:t>
      </w:r>
      <w:r>
        <w:rPr>
          <w:rFonts w:hint="eastAsia"/>
        </w:rPr>
        <w:t>сетей</w:t>
      </w:r>
      <w:r>
        <w:t xml:space="preserve"> Wi-Fi</w:t>
      </w:r>
    </w:p>
    <w:p w14:paraId="7F8214EA" w14:textId="77777777" w:rsidR="008F3C95" w:rsidRDefault="008F3C95" w:rsidP="008F3C95"/>
    <w:p w14:paraId="3C694ACC" w14:textId="77777777" w:rsidR="008F3C95" w:rsidRDefault="008F3C95" w:rsidP="008F3C95">
      <w:r>
        <w:t xml:space="preserve">1.4. </w:t>
      </w:r>
      <w:r>
        <w:rPr>
          <w:rFonts w:hint="eastAsia"/>
        </w:rPr>
        <w:t>Усовершенствованная</w:t>
      </w:r>
      <w:r>
        <w:t xml:space="preserve"> </w:t>
      </w:r>
      <w:r>
        <w:rPr>
          <w:rFonts w:hint="eastAsia"/>
        </w:rPr>
        <w:t>широкополосная</w:t>
      </w:r>
      <w:r>
        <w:t xml:space="preserve"> </w:t>
      </w:r>
      <w:r>
        <w:rPr>
          <w:rFonts w:hint="eastAsia"/>
        </w:rPr>
        <w:t>связь</w:t>
      </w:r>
    </w:p>
    <w:p w14:paraId="2E673C44" w14:textId="77777777" w:rsidR="008F3C95" w:rsidRDefault="008F3C95" w:rsidP="008F3C95"/>
    <w:p w14:paraId="497FD378" w14:textId="77777777" w:rsidR="008F3C95" w:rsidRDefault="008F3C95" w:rsidP="008F3C95">
      <w:r>
        <w:t xml:space="preserve">1.5. </w:t>
      </w:r>
      <w:r>
        <w:rPr>
          <w:rFonts w:hint="eastAsia"/>
        </w:rPr>
        <w:t>Межмашинное</w:t>
      </w:r>
      <w:r>
        <w:t xml:space="preserve"> </w:t>
      </w:r>
      <w:r>
        <w:rPr>
          <w:rFonts w:hint="eastAsia"/>
        </w:rPr>
        <w:t>взаимодействие</w:t>
      </w:r>
    </w:p>
    <w:p w14:paraId="47E08978" w14:textId="77777777" w:rsidR="008F3C95" w:rsidRDefault="008F3C95" w:rsidP="008F3C95"/>
    <w:p w14:paraId="0C06A97F" w14:textId="77777777" w:rsidR="008F3C95" w:rsidRDefault="008F3C95" w:rsidP="008F3C95">
      <w:r>
        <w:t xml:space="preserve">1.6. </w:t>
      </w:r>
      <w:r>
        <w:rPr>
          <w:rFonts w:hint="eastAsia"/>
        </w:rPr>
        <w:t>Поддержка</w:t>
      </w:r>
      <w:r>
        <w:t xml:space="preserve"> </w:t>
      </w:r>
      <w:r>
        <w:rPr>
          <w:rFonts w:hint="eastAsia"/>
        </w:rPr>
        <w:t>приложений</w:t>
      </w:r>
      <w:r>
        <w:t xml:space="preserve"> </w:t>
      </w:r>
      <w:r>
        <w:rPr>
          <w:rFonts w:hint="eastAsia"/>
        </w:rPr>
        <w:t>реального</w:t>
      </w:r>
      <w:r>
        <w:t xml:space="preserve"> </w:t>
      </w:r>
      <w:r>
        <w:rPr>
          <w:rFonts w:hint="eastAsia"/>
        </w:rPr>
        <w:t>времени</w:t>
      </w:r>
    </w:p>
    <w:p w14:paraId="76A12C00" w14:textId="77777777" w:rsidR="008F3C95" w:rsidRDefault="008F3C95" w:rsidP="008F3C95"/>
    <w:p w14:paraId="2021E50D" w14:textId="77777777" w:rsidR="008F3C95" w:rsidRDefault="008F3C95" w:rsidP="008F3C95">
      <w:r>
        <w:t xml:space="preserve">1.7. </w:t>
      </w:r>
      <w:r>
        <w:rPr>
          <w:rFonts w:hint="eastAsia"/>
        </w:rPr>
        <w:t>Задачи</w:t>
      </w:r>
      <w:r>
        <w:t xml:space="preserve"> </w:t>
      </w:r>
      <w:r>
        <w:rPr>
          <w:rFonts w:hint="eastAsia"/>
        </w:rPr>
        <w:t>исследования</w:t>
      </w:r>
      <w:r>
        <w:t xml:space="preserve"> </w:t>
      </w:r>
      <w:r>
        <w:rPr>
          <w:rFonts w:hint="eastAsia"/>
        </w:rPr>
        <w:t>и</w:t>
      </w:r>
      <w:r>
        <w:t xml:space="preserve"> </w:t>
      </w:r>
      <w:r>
        <w:rPr>
          <w:rFonts w:hint="eastAsia"/>
        </w:rPr>
        <w:t>структура</w:t>
      </w:r>
      <w:r>
        <w:t xml:space="preserve"> </w:t>
      </w:r>
      <w:r>
        <w:rPr>
          <w:rFonts w:hint="eastAsia"/>
        </w:rPr>
        <w:t>диссертации</w:t>
      </w:r>
    </w:p>
    <w:p w14:paraId="4F5CF0AC" w14:textId="77777777" w:rsidR="008F3C95" w:rsidRDefault="008F3C95" w:rsidP="008F3C95"/>
    <w:p w14:paraId="3B89E53B" w14:textId="77777777" w:rsidR="008F3C95" w:rsidRDefault="008F3C95" w:rsidP="008F3C95">
      <w:r>
        <w:rPr>
          <w:rFonts w:hint="eastAsia"/>
        </w:rPr>
        <w:t>Часть</w:t>
      </w:r>
      <w:r>
        <w:t xml:space="preserve"> II. </w:t>
      </w:r>
      <w:r>
        <w:rPr>
          <w:rFonts w:hint="eastAsia"/>
        </w:rPr>
        <w:t>Широкополосная</w:t>
      </w:r>
      <w:r>
        <w:t xml:space="preserve"> </w:t>
      </w:r>
      <w:r>
        <w:rPr>
          <w:rFonts w:hint="eastAsia"/>
        </w:rPr>
        <w:t>связь</w:t>
      </w:r>
    </w:p>
    <w:p w14:paraId="342BCDBE" w14:textId="77777777" w:rsidR="008F3C95" w:rsidRDefault="008F3C95" w:rsidP="008F3C95"/>
    <w:p w14:paraId="0F80CC8A" w14:textId="77777777" w:rsidR="008F3C95" w:rsidRDefault="008F3C95" w:rsidP="008F3C95">
      <w:r>
        <w:rPr>
          <w:rFonts w:hint="eastAsia"/>
        </w:rPr>
        <w:t>Глава</w:t>
      </w:r>
      <w:r>
        <w:t xml:space="preserve"> 2. </w:t>
      </w:r>
      <w:r>
        <w:rPr>
          <w:rFonts w:hint="eastAsia"/>
        </w:rPr>
        <w:t>Передача</w:t>
      </w:r>
      <w:r>
        <w:t xml:space="preserve"> </w:t>
      </w:r>
      <w:r>
        <w:rPr>
          <w:rFonts w:hint="eastAsia"/>
        </w:rPr>
        <w:t>мультимедийных</w:t>
      </w:r>
      <w:r>
        <w:t xml:space="preserve"> </w:t>
      </w:r>
      <w:r>
        <w:rPr>
          <w:rFonts w:hint="eastAsia"/>
        </w:rPr>
        <w:t>потоков</w:t>
      </w:r>
      <w:r>
        <w:t xml:space="preserve"> </w:t>
      </w:r>
      <w:r>
        <w:rPr>
          <w:rFonts w:hint="eastAsia"/>
        </w:rPr>
        <w:t>с</w:t>
      </w:r>
      <w:r>
        <w:t xml:space="preserve"> </w:t>
      </w:r>
      <w:r>
        <w:rPr>
          <w:rFonts w:hint="eastAsia"/>
        </w:rPr>
        <w:t>помощью</w:t>
      </w:r>
      <w:r>
        <w:t xml:space="preserve"> </w:t>
      </w:r>
      <w:r>
        <w:rPr>
          <w:rFonts w:hint="eastAsia"/>
        </w:rPr>
        <w:t>периодических</w:t>
      </w:r>
      <w:r>
        <w:t xml:space="preserve"> </w:t>
      </w:r>
      <w:r>
        <w:rPr>
          <w:rFonts w:hint="eastAsia"/>
        </w:rPr>
        <w:t>резервирований</w:t>
      </w:r>
    </w:p>
    <w:p w14:paraId="5B338DCB" w14:textId="77777777" w:rsidR="008F3C95" w:rsidRDefault="008F3C95" w:rsidP="008F3C95"/>
    <w:p w14:paraId="63D37F68" w14:textId="77777777" w:rsidR="008F3C95" w:rsidRDefault="008F3C95" w:rsidP="008F3C95">
      <w:r>
        <w:t xml:space="preserve">2.1. </w:t>
      </w:r>
      <w:r>
        <w:rPr>
          <w:rFonts w:hint="eastAsia"/>
        </w:rPr>
        <w:t>Математическая</w:t>
      </w:r>
      <w:r>
        <w:t xml:space="preserve"> </w:t>
      </w:r>
      <w:r>
        <w:rPr>
          <w:rFonts w:hint="eastAsia"/>
        </w:rPr>
        <w:t>постановка</w:t>
      </w:r>
      <w:r>
        <w:t xml:space="preserve"> </w:t>
      </w:r>
      <w:r>
        <w:rPr>
          <w:rFonts w:hint="eastAsia"/>
        </w:rPr>
        <w:t>задачи</w:t>
      </w:r>
    </w:p>
    <w:p w14:paraId="43CBB0BE" w14:textId="77777777" w:rsidR="008F3C95" w:rsidRDefault="008F3C95" w:rsidP="008F3C95"/>
    <w:p w14:paraId="78483B71" w14:textId="77777777" w:rsidR="008F3C95" w:rsidRDefault="008F3C95" w:rsidP="008F3C95">
      <w:r>
        <w:t xml:space="preserve">2.2. </w:t>
      </w:r>
      <w:r>
        <w:rPr>
          <w:rFonts w:hint="eastAsia"/>
        </w:rPr>
        <w:t>Математические</w:t>
      </w:r>
      <w:r>
        <w:t xml:space="preserve"> </w:t>
      </w:r>
      <w:r>
        <w:rPr>
          <w:rFonts w:hint="eastAsia"/>
        </w:rPr>
        <w:t>модели</w:t>
      </w:r>
      <w:r>
        <w:t xml:space="preserve"> </w:t>
      </w:r>
      <w:r>
        <w:rPr>
          <w:rFonts w:hint="eastAsia"/>
        </w:rPr>
        <w:t>передачи</w:t>
      </w:r>
      <w:r>
        <w:t xml:space="preserve"> </w:t>
      </w:r>
      <w:r>
        <w:rPr>
          <w:rFonts w:hint="eastAsia"/>
        </w:rPr>
        <w:t>данных</w:t>
      </w:r>
      <w:r>
        <w:t xml:space="preserve"> </w:t>
      </w:r>
      <w:r>
        <w:rPr>
          <w:rFonts w:hint="eastAsia"/>
        </w:rPr>
        <w:t>с</w:t>
      </w:r>
      <w:r>
        <w:t xml:space="preserve"> </w:t>
      </w:r>
      <w:r>
        <w:rPr>
          <w:rFonts w:hint="eastAsia"/>
        </w:rPr>
        <w:t>помощью</w:t>
      </w:r>
      <w:r>
        <w:t xml:space="preserve"> </w:t>
      </w:r>
      <w:r>
        <w:rPr>
          <w:rFonts w:hint="eastAsia"/>
        </w:rPr>
        <w:t>периодических</w:t>
      </w:r>
      <w:r>
        <w:t xml:space="preserve"> </w:t>
      </w:r>
      <w:r>
        <w:rPr>
          <w:rFonts w:hint="eastAsia"/>
        </w:rPr>
        <w:t>резервирований</w:t>
      </w:r>
    </w:p>
    <w:p w14:paraId="061D56C4" w14:textId="77777777" w:rsidR="008F3C95" w:rsidRDefault="008F3C95" w:rsidP="008F3C95"/>
    <w:p w14:paraId="2E96424B" w14:textId="77777777" w:rsidR="008F3C95" w:rsidRDefault="008F3C95" w:rsidP="008F3C95">
      <w:r>
        <w:t xml:space="preserve">2.3. </w:t>
      </w:r>
      <w:r>
        <w:rPr>
          <w:rFonts w:hint="eastAsia"/>
        </w:rPr>
        <w:t>Численные</w:t>
      </w:r>
      <w:r>
        <w:t xml:space="preserve"> </w:t>
      </w:r>
      <w:r>
        <w:rPr>
          <w:rFonts w:hint="eastAsia"/>
        </w:rPr>
        <w:t>результаты</w:t>
      </w:r>
    </w:p>
    <w:p w14:paraId="557A0DB6" w14:textId="77777777" w:rsidR="008F3C95" w:rsidRDefault="008F3C95" w:rsidP="008F3C95"/>
    <w:p w14:paraId="466CF07C" w14:textId="77777777" w:rsidR="008F3C95" w:rsidRDefault="008F3C95" w:rsidP="008F3C95">
      <w:r>
        <w:t xml:space="preserve">2.4. </w:t>
      </w:r>
      <w:r>
        <w:rPr>
          <w:rFonts w:hint="eastAsia"/>
        </w:rPr>
        <w:t>Особенности</w:t>
      </w:r>
      <w:r>
        <w:t xml:space="preserve"> </w:t>
      </w:r>
      <w:r>
        <w:rPr>
          <w:rFonts w:hint="eastAsia"/>
        </w:rPr>
        <w:t>практического</w:t>
      </w:r>
      <w:r>
        <w:t xml:space="preserve"> </w:t>
      </w:r>
      <w:r>
        <w:rPr>
          <w:rFonts w:hint="eastAsia"/>
        </w:rPr>
        <w:t>использования</w:t>
      </w:r>
      <w:r>
        <w:t xml:space="preserve"> </w:t>
      </w:r>
      <w:r>
        <w:rPr>
          <w:rFonts w:hint="eastAsia"/>
        </w:rPr>
        <w:t>резервирований</w:t>
      </w:r>
    </w:p>
    <w:p w14:paraId="5C529811" w14:textId="77777777" w:rsidR="008F3C95" w:rsidRDefault="008F3C95" w:rsidP="008F3C95"/>
    <w:p w14:paraId="67A0A7E7" w14:textId="77777777" w:rsidR="008F3C95" w:rsidRDefault="008F3C95" w:rsidP="008F3C95">
      <w:r>
        <w:t xml:space="preserve">2.5. </w:t>
      </w:r>
      <w:r>
        <w:rPr>
          <w:rFonts w:hint="eastAsia"/>
        </w:rPr>
        <w:t>Развитие</w:t>
      </w:r>
      <w:r>
        <w:t xml:space="preserve"> </w:t>
      </w:r>
      <w:r>
        <w:rPr>
          <w:rFonts w:hint="eastAsia"/>
        </w:rPr>
        <w:t>метода</w:t>
      </w:r>
      <w:r>
        <w:t xml:space="preserve"> </w:t>
      </w:r>
      <w:r>
        <w:rPr>
          <w:rFonts w:hint="eastAsia"/>
        </w:rPr>
        <w:t>моделирования</w:t>
      </w:r>
      <w:r>
        <w:t xml:space="preserve"> </w:t>
      </w:r>
      <w:r>
        <w:rPr>
          <w:rFonts w:hint="eastAsia"/>
        </w:rPr>
        <w:t>на</w:t>
      </w:r>
      <w:r>
        <w:t xml:space="preserve"> </w:t>
      </w:r>
      <w:r>
        <w:rPr>
          <w:rFonts w:hint="eastAsia"/>
        </w:rPr>
        <w:t>другие</w:t>
      </w:r>
      <w:r>
        <w:t xml:space="preserve"> </w:t>
      </w:r>
      <w:r>
        <w:rPr>
          <w:rFonts w:hint="eastAsia"/>
        </w:rPr>
        <w:t>сценарии</w:t>
      </w:r>
    </w:p>
    <w:p w14:paraId="1956400E" w14:textId="77777777" w:rsidR="008F3C95" w:rsidRDefault="008F3C95" w:rsidP="008F3C95"/>
    <w:p w14:paraId="1CE42B96" w14:textId="77777777" w:rsidR="008F3C95" w:rsidRDefault="008F3C95" w:rsidP="008F3C95">
      <w:r>
        <w:t xml:space="preserve">2.6.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7868CC71" w14:textId="77777777" w:rsidR="008F3C95" w:rsidRDefault="008F3C95" w:rsidP="008F3C95"/>
    <w:p w14:paraId="6777F8AB" w14:textId="77777777" w:rsidR="008F3C95" w:rsidRDefault="008F3C95" w:rsidP="008F3C95">
      <w:r>
        <w:rPr>
          <w:rFonts w:hint="eastAsia"/>
        </w:rPr>
        <w:t>Глава</w:t>
      </w:r>
      <w:r>
        <w:t xml:space="preserve"> 3. </w:t>
      </w:r>
      <w:r>
        <w:rPr>
          <w:rFonts w:hint="eastAsia"/>
        </w:rPr>
        <w:t>Планирование</w:t>
      </w:r>
      <w:r>
        <w:t xml:space="preserve"> </w:t>
      </w:r>
      <w:r>
        <w:rPr>
          <w:rFonts w:hint="eastAsia"/>
        </w:rPr>
        <w:t>ресурсов</w:t>
      </w:r>
      <w:r>
        <w:t xml:space="preserve"> </w:t>
      </w:r>
      <w:r>
        <w:rPr>
          <w:rFonts w:hint="eastAsia"/>
        </w:rPr>
        <w:t>в</w:t>
      </w:r>
      <w:r>
        <w:t xml:space="preserve"> </w:t>
      </w:r>
      <w:r>
        <w:rPr>
          <w:rFonts w:hint="eastAsia"/>
        </w:rPr>
        <w:t>восходящем</w:t>
      </w:r>
      <w:r>
        <w:t xml:space="preserve"> </w:t>
      </w:r>
      <w:r>
        <w:rPr>
          <w:rFonts w:hint="eastAsia"/>
        </w:rPr>
        <w:t>канале</w:t>
      </w:r>
      <w:r>
        <w:t xml:space="preserve"> </w:t>
      </w:r>
      <w:r>
        <w:rPr>
          <w:rFonts w:hint="eastAsia"/>
        </w:rPr>
        <w:t>в</w:t>
      </w:r>
      <w:r>
        <w:t xml:space="preserve"> </w:t>
      </w:r>
      <w:r>
        <w:rPr>
          <w:rFonts w:hint="eastAsia"/>
        </w:rPr>
        <w:t>сетях</w:t>
      </w:r>
    </w:p>
    <w:p w14:paraId="008BAE70" w14:textId="77777777" w:rsidR="008F3C95" w:rsidRDefault="008F3C95" w:rsidP="008F3C95"/>
    <w:p w14:paraId="09AFAAE6" w14:textId="77777777" w:rsidR="008F3C95" w:rsidRDefault="008F3C95" w:rsidP="008F3C95">
      <w:r>
        <w:t>IEEE 802.11ax</w:t>
      </w:r>
    </w:p>
    <w:p w14:paraId="333BF37A" w14:textId="77777777" w:rsidR="008F3C95" w:rsidRDefault="008F3C95" w:rsidP="008F3C95"/>
    <w:p w14:paraId="1DF85DF6" w14:textId="77777777" w:rsidR="008F3C95" w:rsidRDefault="008F3C95" w:rsidP="008F3C95">
      <w:r>
        <w:t xml:space="preserve">3.1. </w:t>
      </w:r>
      <w:r>
        <w:rPr>
          <w:rFonts w:hint="eastAsia"/>
        </w:rPr>
        <w:t>Постановка</w:t>
      </w:r>
      <w:r>
        <w:t xml:space="preserve"> </w:t>
      </w:r>
      <w:r>
        <w:rPr>
          <w:rFonts w:hint="eastAsia"/>
        </w:rPr>
        <w:t>задачи</w:t>
      </w:r>
      <w:r>
        <w:t xml:space="preserve"> </w:t>
      </w:r>
      <w:r>
        <w:rPr>
          <w:rFonts w:hint="eastAsia"/>
        </w:rPr>
        <w:t>планирования</w:t>
      </w:r>
      <w:r>
        <w:t xml:space="preserve"> </w:t>
      </w:r>
      <w:r>
        <w:rPr>
          <w:rFonts w:hint="eastAsia"/>
        </w:rPr>
        <w:t>радиоресурсов</w:t>
      </w:r>
    </w:p>
    <w:p w14:paraId="5C395EE6" w14:textId="77777777" w:rsidR="008F3C95" w:rsidRDefault="008F3C95" w:rsidP="008F3C95"/>
    <w:p w14:paraId="1FFA8C6A" w14:textId="77777777" w:rsidR="008F3C95" w:rsidRDefault="008F3C95" w:rsidP="008F3C95">
      <w:r>
        <w:t xml:space="preserve">3.2. </w:t>
      </w:r>
      <w:r>
        <w:rPr>
          <w:rFonts w:hint="eastAsia"/>
        </w:rPr>
        <w:t>Алгоритмы</w:t>
      </w:r>
      <w:r>
        <w:t xml:space="preserve"> </w:t>
      </w:r>
      <w:r>
        <w:rPr>
          <w:rFonts w:hint="eastAsia"/>
        </w:rPr>
        <w:t>планирования</w:t>
      </w:r>
      <w:r>
        <w:t xml:space="preserve"> </w:t>
      </w:r>
      <w:r>
        <w:rPr>
          <w:rFonts w:hint="eastAsia"/>
        </w:rPr>
        <w:t>радиоресурсов</w:t>
      </w:r>
    </w:p>
    <w:p w14:paraId="69E97B0C" w14:textId="77777777" w:rsidR="008F3C95" w:rsidRDefault="008F3C95" w:rsidP="008F3C95"/>
    <w:p w14:paraId="3D227292" w14:textId="77777777" w:rsidR="008F3C95" w:rsidRDefault="008F3C95" w:rsidP="008F3C95">
      <w:r>
        <w:t xml:space="preserve">3.3. </w:t>
      </w:r>
      <w:r>
        <w:rPr>
          <w:rFonts w:hint="eastAsia"/>
        </w:rPr>
        <w:t>Анализ</w:t>
      </w:r>
      <w:r>
        <w:t xml:space="preserve"> </w:t>
      </w:r>
      <w:r>
        <w:rPr>
          <w:rFonts w:hint="eastAsia"/>
        </w:rPr>
        <w:t>эффективности</w:t>
      </w:r>
      <w:r>
        <w:t xml:space="preserve"> </w:t>
      </w:r>
      <w:r>
        <w:rPr>
          <w:rFonts w:hint="eastAsia"/>
        </w:rPr>
        <w:t>разработанных</w:t>
      </w:r>
      <w:r>
        <w:t xml:space="preserve"> </w:t>
      </w:r>
      <w:r>
        <w:rPr>
          <w:rFonts w:hint="eastAsia"/>
        </w:rPr>
        <w:t>алгоритмов</w:t>
      </w:r>
    </w:p>
    <w:p w14:paraId="6D922480" w14:textId="77777777" w:rsidR="008F3C95" w:rsidRDefault="008F3C95" w:rsidP="008F3C95"/>
    <w:p w14:paraId="1A8F3E0F" w14:textId="77777777" w:rsidR="008F3C95" w:rsidRDefault="008F3C95" w:rsidP="008F3C95">
      <w:r>
        <w:t xml:space="preserve">3.4. </w:t>
      </w:r>
      <w:r>
        <w:rPr>
          <w:rFonts w:hint="eastAsia"/>
        </w:rPr>
        <w:t>Исследование</w:t>
      </w:r>
      <w:r>
        <w:t xml:space="preserve"> </w:t>
      </w:r>
      <w:r>
        <w:rPr>
          <w:rFonts w:hint="eastAsia"/>
        </w:rPr>
        <w:t>проблемы</w:t>
      </w:r>
      <w:r>
        <w:t xml:space="preserve"> </w:t>
      </w:r>
      <w:r>
        <w:rPr>
          <w:rFonts w:hint="eastAsia"/>
        </w:rPr>
        <w:t>справедливого</w:t>
      </w:r>
      <w:r>
        <w:t xml:space="preserve"> </w:t>
      </w:r>
      <w:r>
        <w:rPr>
          <w:rFonts w:hint="eastAsia"/>
        </w:rPr>
        <w:t>и</w:t>
      </w:r>
      <w:r>
        <w:t xml:space="preserve"> </w:t>
      </w:r>
      <w:r>
        <w:rPr>
          <w:rFonts w:hint="eastAsia"/>
        </w:rPr>
        <w:t>эффективного</w:t>
      </w:r>
      <w:r>
        <w:t xml:space="preserve"> </w:t>
      </w:r>
      <w:r>
        <w:rPr>
          <w:rFonts w:hint="eastAsia"/>
        </w:rPr>
        <w:t>распределения</w:t>
      </w:r>
      <w:r>
        <w:t xml:space="preserve"> </w:t>
      </w:r>
      <w:r>
        <w:rPr>
          <w:rFonts w:hint="eastAsia"/>
        </w:rPr>
        <w:t>радиоресурсов</w:t>
      </w:r>
    </w:p>
    <w:p w14:paraId="044C8D29" w14:textId="77777777" w:rsidR="008F3C95" w:rsidRDefault="008F3C95" w:rsidP="008F3C95"/>
    <w:p w14:paraId="07D00ADB" w14:textId="77777777" w:rsidR="008F3C95" w:rsidRDefault="008F3C95" w:rsidP="008F3C95">
      <w:r>
        <w:t xml:space="preserve">3.5.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метода</w:t>
      </w:r>
      <w:r>
        <w:t xml:space="preserve"> </w:t>
      </w:r>
      <w:r>
        <w:rPr>
          <w:rFonts w:hint="eastAsia"/>
        </w:rPr>
        <w:t>обеспечения</w:t>
      </w:r>
      <w:r>
        <w:t xml:space="preserve"> </w:t>
      </w:r>
      <w:r>
        <w:rPr>
          <w:rFonts w:hint="eastAsia"/>
        </w:rPr>
        <w:t>справедливого</w:t>
      </w:r>
      <w:r>
        <w:t xml:space="preserve"> </w:t>
      </w:r>
      <w:r>
        <w:rPr>
          <w:rFonts w:hint="eastAsia"/>
        </w:rPr>
        <w:t>и</w:t>
      </w:r>
      <w:r>
        <w:t xml:space="preserve"> </w:t>
      </w:r>
      <w:r>
        <w:rPr>
          <w:rFonts w:hint="eastAsia"/>
        </w:rPr>
        <w:t>эффективного</w:t>
      </w:r>
      <w:r>
        <w:t xml:space="preserve"> </w:t>
      </w:r>
      <w:r>
        <w:rPr>
          <w:rFonts w:hint="eastAsia"/>
        </w:rPr>
        <w:t>распределения</w:t>
      </w:r>
      <w:r>
        <w:t xml:space="preserve"> </w:t>
      </w:r>
      <w:r>
        <w:rPr>
          <w:rFonts w:hint="eastAsia"/>
        </w:rPr>
        <w:t>радио</w:t>
      </w:r>
      <w:r>
        <w:rPr>
          <w:rFonts w:hint="eastAsia"/>
        </w:rPr>
        <w:lastRenderedPageBreak/>
        <w:t>ресурсов</w:t>
      </w:r>
    </w:p>
    <w:p w14:paraId="533D266F" w14:textId="77777777" w:rsidR="008F3C95" w:rsidRDefault="008F3C95" w:rsidP="008F3C95"/>
    <w:p w14:paraId="6BF856F9" w14:textId="77777777" w:rsidR="008F3C95" w:rsidRDefault="008F3C95" w:rsidP="008F3C95">
      <w:r>
        <w:t xml:space="preserve">3.6.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312D88D1" w14:textId="77777777" w:rsidR="008F3C95" w:rsidRDefault="008F3C95" w:rsidP="008F3C95"/>
    <w:p w14:paraId="3AE6853B" w14:textId="77777777" w:rsidR="008F3C95" w:rsidRDefault="008F3C95" w:rsidP="008F3C95">
      <w:r>
        <w:rPr>
          <w:rFonts w:hint="eastAsia"/>
        </w:rPr>
        <w:t>Часть</w:t>
      </w:r>
      <w:r>
        <w:t xml:space="preserve"> III. </w:t>
      </w:r>
      <w:r>
        <w:rPr>
          <w:rFonts w:hint="eastAsia"/>
        </w:rPr>
        <w:t>Межмашинное</w:t>
      </w:r>
      <w:r>
        <w:t xml:space="preserve"> </w:t>
      </w:r>
      <w:r>
        <w:rPr>
          <w:rFonts w:hint="eastAsia"/>
        </w:rPr>
        <w:t>взаимодействие</w:t>
      </w:r>
    </w:p>
    <w:p w14:paraId="3891F0F7" w14:textId="77777777" w:rsidR="008F3C95" w:rsidRDefault="008F3C95" w:rsidP="008F3C95"/>
    <w:p w14:paraId="51D606FA" w14:textId="77777777" w:rsidR="008F3C95" w:rsidRDefault="008F3C95" w:rsidP="008F3C95">
      <w:r>
        <w:rPr>
          <w:rFonts w:hint="eastAsia"/>
        </w:rPr>
        <w:t>Глава</w:t>
      </w:r>
      <w:r>
        <w:t xml:space="preserve"> 4. </w:t>
      </w:r>
      <w:r>
        <w:rPr>
          <w:rFonts w:hint="eastAsia"/>
        </w:rPr>
        <w:t>Обслуживание</w:t>
      </w:r>
      <w:r>
        <w:t xml:space="preserve"> </w:t>
      </w:r>
      <w:r>
        <w:rPr>
          <w:rFonts w:hint="eastAsia"/>
        </w:rPr>
        <w:t>трафика</w:t>
      </w:r>
      <w:r>
        <w:t xml:space="preserve"> </w:t>
      </w:r>
      <w:r>
        <w:rPr>
          <w:rFonts w:hint="eastAsia"/>
        </w:rPr>
        <w:t>межмашинного</w:t>
      </w:r>
      <w:r>
        <w:t xml:space="preserve"> </w:t>
      </w:r>
      <w:r>
        <w:rPr>
          <w:rFonts w:hint="eastAsia"/>
        </w:rPr>
        <w:t>взаимодействия</w:t>
      </w:r>
    </w:p>
    <w:p w14:paraId="1AD67718" w14:textId="77777777" w:rsidR="008F3C95" w:rsidRDefault="008F3C95" w:rsidP="008F3C95"/>
    <w:p w14:paraId="30A39821" w14:textId="77777777" w:rsidR="008F3C95" w:rsidRDefault="008F3C95" w:rsidP="008F3C95">
      <w:r>
        <w:rPr>
          <w:rFonts w:hint="eastAsia"/>
        </w:rPr>
        <w:t>в</w:t>
      </w:r>
      <w:r>
        <w:t xml:space="preserve"> </w:t>
      </w:r>
      <w:r>
        <w:rPr>
          <w:rFonts w:hint="eastAsia"/>
        </w:rPr>
        <w:t>сетях</w:t>
      </w:r>
      <w:r>
        <w:t xml:space="preserve"> Wi-Fi HaLow</w:t>
      </w:r>
    </w:p>
    <w:p w14:paraId="0F0FFD9D" w14:textId="77777777" w:rsidR="008F3C95" w:rsidRDefault="008F3C95" w:rsidP="008F3C95"/>
    <w:p w14:paraId="7381186B" w14:textId="77777777" w:rsidR="008F3C95" w:rsidRDefault="008F3C95" w:rsidP="008F3C95">
      <w:r>
        <w:t xml:space="preserve">4.1. </w:t>
      </w:r>
      <w:r>
        <w:rPr>
          <w:rFonts w:hint="eastAsia"/>
        </w:rPr>
        <w:t>Описание</w:t>
      </w:r>
      <w:r>
        <w:t xml:space="preserve"> </w:t>
      </w:r>
      <w:r>
        <w:rPr>
          <w:rFonts w:hint="eastAsia"/>
        </w:rPr>
        <w:t>сценария</w:t>
      </w:r>
    </w:p>
    <w:p w14:paraId="3A92BD67" w14:textId="77777777" w:rsidR="008F3C95" w:rsidRDefault="008F3C95" w:rsidP="008F3C95"/>
    <w:p w14:paraId="2A78EE10" w14:textId="77777777" w:rsidR="008F3C95" w:rsidRDefault="008F3C95" w:rsidP="008F3C95">
      <w:r>
        <w:t xml:space="preserve">4.2. </w:t>
      </w:r>
      <w:r>
        <w:rPr>
          <w:rFonts w:hint="eastAsia"/>
        </w:rPr>
        <w:t>Предлагаемый</w:t>
      </w:r>
      <w:r>
        <w:t xml:space="preserve"> </w:t>
      </w:r>
      <w:r>
        <w:rPr>
          <w:rFonts w:hint="eastAsia"/>
        </w:rPr>
        <w:t>подход</w:t>
      </w:r>
      <w:r>
        <w:t xml:space="preserve"> </w:t>
      </w:r>
      <w:r>
        <w:rPr>
          <w:rFonts w:hint="eastAsia"/>
        </w:rPr>
        <w:t>к</w:t>
      </w:r>
      <w:r>
        <w:t xml:space="preserve"> </w:t>
      </w:r>
      <w:r>
        <w:rPr>
          <w:rFonts w:hint="eastAsia"/>
        </w:rPr>
        <w:t>моделированию</w:t>
      </w:r>
    </w:p>
    <w:p w14:paraId="7C51A6E3" w14:textId="77777777" w:rsidR="008F3C95" w:rsidRDefault="008F3C95" w:rsidP="008F3C95"/>
    <w:p w14:paraId="637C52D1" w14:textId="77777777" w:rsidR="008F3C95" w:rsidRDefault="008F3C95" w:rsidP="008F3C95">
      <w:r>
        <w:t xml:space="preserve">4.3. </w:t>
      </w:r>
      <w:r>
        <w:rPr>
          <w:rFonts w:hint="eastAsia"/>
        </w:rPr>
        <w:t>Математическая</w:t>
      </w:r>
      <w:r>
        <w:t xml:space="preserve"> </w:t>
      </w:r>
      <w:r>
        <w:rPr>
          <w:rFonts w:hint="eastAsia"/>
        </w:rPr>
        <w:t>модель</w:t>
      </w:r>
      <w:r>
        <w:t xml:space="preserve"> </w:t>
      </w:r>
      <w:r>
        <w:rPr>
          <w:rFonts w:hint="eastAsia"/>
        </w:rPr>
        <w:t>передачи</w:t>
      </w:r>
      <w:r>
        <w:t xml:space="preserve"> </w:t>
      </w:r>
      <w:r>
        <w:rPr>
          <w:rFonts w:hint="eastAsia"/>
        </w:rPr>
        <w:t>одиночных</w:t>
      </w:r>
      <w:r>
        <w:t xml:space="preserve"> </w:t>
      </w:r>
      <w:r>
        <w:rPr>
          <w:rFonts w:hint="eastAsia"/>
        </w:rPr>
        <w:t>пакетов</w:t>
      </w:r>
      <w:r>
        <w:t xml:space="preserve"> </w:t>
      </w:r>
      <w:r>
        <w:rPr>
          <w:rFonts w:hint="eastAsia"/>
        </w:rPr>
        <w:t>внутри</w:t>
      </w:r>
      <w:r>
        <w:t xml:space="preserve"> </w:t>
      </w:r>
      <w:r>
        <w:rPr>
          <w:rFonts w:hint="eastAsia"/>
        </w:rPr>
        <w:t>окна</w:t>
      </w:r>
      <w:r>
        <w:t xml:space="preserve"> </w:t>
      </w:r>
      <w:r>
        <w:rPr>
          <w:rFonts w:hint="eastAsia"/>
        </w:rPr>
        <w:t>ограниченного</w:t>
      </w:r>
      <w:r>
        <w:t xml:space="preserve"> </w:t>
      </w:r>
      <w:r>
        <w:rPr>
          <w:rFonts w:hint="eastAsia"/>
        </w:rPr>
        <w:t>доступа</w:t>
      </w:r>
    </w:p>
    <w:p w14:paraId="3381FB9C" w14:textId="77777777" w:rsidR="008F3C95" w:rsidRDefault="008F3C95" w:rsidP="008F3C95"/>
    <w:p w14:paraId="1C9E67CA" w14:textId="77777777" w:rsidR="008F3C95" w:rsidRDefault="008F3C95" w:rsidP="008F3C95">
      <w:r>
        <w:t xml:space="preserve">4.4. </w:t>
      </w:r>
      <w:r>
        <w:rPr>
          <w:rFonts w:hint="eastAsia"/>
        </w:rPr>
        <w:t>Численные</w:t>
      </w:r>
      <w:r>
        <w:t xml:space="preserve">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распределения</w:t>
      </w:r>
      <w:r>
        <w:t xml:space="preserve"> </w:t>
      </w:r>
      <w:r>
        <w:rPr>
          <w:rFonts w:hint="eastAsia"/>
        </w:rPr>
        <w:t>времени</w:t>
      </w:r>
      <w:r>
        <w:t xml:space="preserve"> </w:t>
      </w:r>
      <w:r>
        <w:rPr>
          <w:rFonts w:hint="eastAsia"/>
        </w:rPr>
        <w:t>передачи</w:t>
      </w:r>
      <w:r>
        <w:t xml:space="preserve"> </w:t>
      </w:r>
      <w:r>
        <w:rPr>
          <w:rFonts w:hint="eastAsia"/>
        </w:rPr>
        <w:t>пакета</w:t>
      </w:r>
    </w:p>
    <w:p w14:paraId="04007B3D" w14:textId="77777777" w:rsidR="008F3C95" w:rsidRDefault="008F3C95" w:rsidP="008F3C95"/>
    <w:p w14:paraId="2184983F" w14:textId="77777777" w:rsidR="008F3C95" w:rsidRDefault="008F3C95" w:rsidP="008F3C95">
      <w:r>
        <w:t xml:space="preserve">4.5. </w:t>
      </w:r>
      <w:r>
        <w:rPr>
          <w:rFonts w:hint="eastAsia"/>
        </w:rPr>
        <w:t>Математическая</w:t>
      </w:r>
      <w:r>
        <w:t xml:space="preserve"> </w:t>
      </w:r>
      <w:r>
        <w:rPr>
          <w:rFonts w:hint="eastAsia"/>
        </w:rPr>
        <w:t>модель</w:t>
      </w:r>
      <w:r>
        <w:t xml:space="preserve"> </w:t>
      </w:r>
      <w:r>
        <w:rPr>
          <w:rFonts w:hint="eastAsia"/>
        </w:rPr>
        <w:t>передачи</w:t>
      </w:r>
      <w:r>
        <w:t xml:space="preserve"> </w:t>
      </w:r>
      <w:r>
        <w:rPr>
          <w:rFonts w:hint="eastAsia"/>
        </w:rPr>
        <w:t>пачек</w:t>
      </w:r>
      <w:r>
        <w:t xml:space="preserve"> </w:t>
      </w:r>
      <w:r>
        <w:rPr>
          <w:rFonts w:hint="eastAsia"/>
        </w:rPr>
        <w:t>пакетов</w:t>
      </w:r>
      <w:r>
        <w:t xml:space="preserve"> </w:t>
      </w:r>
      <w:r>
        <w:rPr>
          <w:rFonts w:hint="eastAsia"/>
        </w:rPr>
        <w:t>внутри</w:t>
      </w:r>
      <w:r>
        <w:t xml:space="preserve"> </w:t>
      </w:r>
      <w:r>
        <w:rPr>
          <w:rFonts w:hint="eastAsia"/>
        </w:rPr>
        <w:t>окна</w:t>
      </w:r>
      <w:r>
        <w:t xml:space="preserve"> </w:t>
      </w:r>
      <w:r>
        <w:rPr>
          <w:rFonts w:hint="eastAsia"/>
        </w:rPr>
        <w:t>ограниченного</w:t>
      </w:r>
      <w:r>
        <w:t xml:space="preserve"> </w:t>
      </w:r>
      <w:r>
        <w:rPr>
          <w:rFonts w:hint="eastAsia"/>
        </w:rPr>
        <w:t>доступа</w:t>
      </w:r>
    </w:p>
    <w:p w14:paraId="76D16E7E" w14:textId="77777777" w:rsidR="008F3C95" w:rsidRDefault="008F3C95" w:rsidP="008F3C95"/>
    <w:p w14:paraId="5B88CE29" w14:textId="77777777" w:rsidR="008F3C95" w:rsidRDefault="008F3C95" w:rsidP="008F3C95">
      <w:r>
        <w:t xml:space="preserve">4.6. </w:t>
      </w:r>
      <w:r>
        <w:rPr>
          <w:rFonts w:hint="eastAsia"/>
        </w:rPr>
        <w:t>Численные</w:t>
      </w:r>
      <w:r>
        <w:t xml:space="preserve"> </w:t>
      </w:r>
      <w:r>
        <w:rPr>
          <w:rFonts w:hint="eastAsia"/>
        </w:rPr>
        <w:t>результаты</w:t>
      </w:r>
      <w:r>
        <w:t xml:space="preserve"> </w:t>
      </w:r>
      <w:r>
        <w:rPr>
          <w:rFonts w:hint="eastAsia"/>
        </w:rPr>
        <w:t>и</w:t>
      </w:r>
      <w:r>
        <w:t xml:space="preserve">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окна</w:t>
      </w:r>
      <w:r>
        <w:t xml:space="preserve"> </w:t>
      </w:r>
      <w:r>
        <w:rPr>
          <w:rFonts w:hint="eastAsia"/>
        </w:rPr>
        <w:t>ограниченного</w:t>
      </w:r>
      <w:r>
        <w:t xml:space="preserve"> </w:t>
      </w:r>
      <w:r>
        <w:rPr>
          <w:rFonts w:hint="eastAsia"/>
        </w:rPr>
        <w:t>доступа</w:t>
      </w:r>
    </w:p>
    <w:p w14:paraId="2A59D46F" w14:textId="77777777" w:rsidR="008F3C95" w:rsidRDefault="008F3C95" w:rsidP="008F3C95"/>
    <w:p w14:paraId="5337827C" w14:textId="77777777" w:rsidR="008F3C95" w:rsidRDefault="008F3C95" w:rsidP="008F3C95">
      <w:r>
        <w:t xml:space="preserve">4.7.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1395B8EC" w14:textId="77777777" w:rsidR="008F3C95" w:rsidRDefault="008F3C95" w:rsidP="008F3C95"/>
    <w:p w14:paraId="71E40275" w14:textId="77777777" w:rsidR="008F3C95" w:rsidRDefault="008F3C95" w:rsidP="008F3C95">
      <w:r>
        <w:rPr>
          <w:rFonts w:hint="eastAsia"/>
        </w:rPr>
        <w:t>Глава</w:t>
      </w:r>
      <w:r>
        <w:t xml:space="preserve"> 5. </w:t>
      </w:r>
      <w:r>
        <w:rPr>
          <w:rFonts w:hint="eastAsia"/>
        </w:rPr>
        <w:t>Обслуживание</w:t>
      </w:r>
      <w:r>
        <w:t xml:space="preserve"> </w:t>
      </w:r>
      <w:r>
        <w:rPr>
          <w:rFonts w:hint="eastAsia"/>
        </w:rPr>
        <w:t>трафика</w:t>
      </w:r>
      <w:r>
        <w:t xml:space="preserve"> </w:t>
      </w:r>
      <w:r>
        <w:rPr>
          <w:rFonts w:hint="eastAsia"/>
        </w:rPr>
        <w:t>межмашинного</w:t>
      </w:r>
      <w:r>
        <w:t xml:space="preserve"> </w:t>
      </w:r>
      <w:r>
        <w:rPr>
          <w:rFonts w:hint="eastAsia"/>
        </w:rPr>
        <w:t>взаимодействия</w:t>
      </w:r>
    </w:p>
    <w:p w14:paraId="533F42B5" w14:textId="77777777" w:rsidR="008F3C95" w:rsidRDefault="008F3C95" w:rsidP="008F3C95"/>
    <w:p w14:paraId="3CEEEB80" w14:textId="77777777" w:rsidR="008F3C95" w:rsidRDefault="008F3C95" w:rsidP="008F3C95">
      <w:r>
        <w:rPr>
          <w:rFonts w:hint="eastAsia"/>
        </w:rPr>
        <w:t>устройств</w:t>
      </w:r>
      <w:r>
        <w:t xml:space="preserve">, </w:t>
      </w:r>
      <w:r>
        <w:rPr>
          <w:rFonts w:hint="eastAsia"/>
        </w:rPr>
        <w:t>черпающих</w:t>
      </w:r>
      <w:r>
        <w:t xml:space="preserve"> </w:t>
      </w:r>
      <w:r>
        <w:rPr>
          <w:rFonts w:hint="eastAsia"/>
        </w:rPr>
        <w:t>энергию</w:t>
      </w:r>
      <w:r>
        <w:t xml:space="preserve"> </w:t>
      </w:r>
      <w:r>
        <w:rPr>
          <w:rFonts w:hint="eastAsia"/>
        </w:rPr>
        <w:t>из</w:t>
      </w:r>
      <w:r>
        <w:t xml:space="preserve"> </w:t>
      </w:r>
      <w:r>
        <w:rPr>
          <w:rFonts w:hint="eastAsia"/>
        </w:rPr>
        <w:t>окружающей</w:t>
      </w:r>
      <w:r>
        <w:t xml:space="preserve"> </w:t>
      </w:r>
      <w:r>
        <w:rPr>
          <w:rFonts w:hint="eastAsia"/>
        </w:rPr>
        <w:t>сред</w:t>
      </w:r>
      <w:r>
        <w:rPr>
          <w:rFonts w:hint="eastAsia"/>
        </w:rPr>
        <w:lastRenderedPageBreak/>
        <w:t>ы</w:t>
      </w:r>
    </w:p>
    <w:p w14:paraId="34CD6DDC" w14:textId="77777777" w:rsidR="008F3C95" w:rsidRDefault="008F3C95" w:rsidP="008F3C95"/>
    <w:p w14:paraId="47FC5B07" w14:textId="77777777" w:rsidR="008F3C95" w:rsidRDefault="008F3C95" w:rsidP="008F3C95">
      <w:r>
        <w:t xml:space="preserve">5.1. </w:t>
      </w:r>
      <w:r>
        <w:rPr>
          <w:rFonts w:hint="eastAsia"/>
        </w:rPr>
        <w:t>Описание</w:t>
      </w:r>
      <w:r>
        <w:t xml:space="preserve"> </w:t>
      </w:r>
      <w:r>
        <w:rPr>
          <w:rFonts w:hint="eastAsia"/>
        </w:rPr>
        <w:t>сценария</w:t>
      </w:r>
    </w:p>
    <w:p w14:paraId="373CE7AC" w14:textId="77777777" w:rsidR="008F3C95" w:rsidRDefault="008F3C95" w:rsidP="008F3C95"/>
    <w:p w14:paraId="369079F1" w14:textId="77777777" w:rsidR="008F3C95" w:rsidRDefault="008F3C95" w:rsidP="008F3C95">
      <w:r>
        <w:t xml:space="preserve">5.2. </w:t>
      </w:r>
      <w:r>
        <w:rPr>
          <w:rFonts w:hint="eastAsia"/>
        </w:rPr>
        <w:t>Разработка</w:t>
      </w:r>
      <w:r>
        <w:t xml:space="preserve"> </w:t>
      </w:r>
      <w:r>
        <w:rPr>
          <w:rFonts w:hint="eastAsia"/>
        </w:rPr>
        <w:t>математической</w:t>
      </w:r>
      <w:r>
        <w:t xml:space="preserve"> </w:t>
      </w:r>
      <w:r>
        <w:rPr>
          <w:rFonts w:hint="eastAsia"/>
        </w:rPr>
        <w:t>модели</w:t>
      </w:r>
    </w:p>
    <w:p w14:paraId="5FA2DED4" w14:textId="77777777" w:rsidR="008F3C95" w:rsidRDefault="008F3C95" w:rsidP="008F3C95"/>
    <w:p w14:paraId="064B4169" w14:textId="77777777" w:rsidR="008F3C95" w:rsidRDefault="008F3C95" w:rsidP="008F3C95">
      <w:r>
        <w:t xml:space="preserve">5.3. </w:t>
      </w:r>
      <w:r>
        <w:rPr>
          <w:rFonts w:hint="eastAsia"/>
        </w:rPr>
        <w:t>Численные</w:t>
      </w:r>
      <w:r>
        <w:t xml:space="preserve"> </w:t>
      </w:r>
      <w:r>
        <w:rPr>
          <w:rFonts w:hint="eastAsia"/>
        </w:rPr>
        <w:t>результаты</w:t>
      </w:r>
    </w:p>
    <w:p w14:paraId="10191D2F" w14:textId="77777777" w:rsidR="008F3C95" w:rsidRDefault="008F3C95" w:rsidP="008F3C95"/>
    <w:p w14:paraId="2E8144DB" w14:textId="77777777" w:rsidR="008F3C95" w:rsidRDefault="008F3C95" w:rsidP="008F3C95">
      <w:r>
        <w:t xml:space="preserve">5.4. </w:t>
      </w:r>
      <w:r>
        <w:rPr>
          <w:rFonts w:hint="eastAsia"/>
        </w:rPr>
        <w:t>Выводы</w:t>
      </w:r>
      <w:r>
        <w:t xml:space="preserve"> </w:t>
      </w:r>
      <w:r>
        <w:rPr>
          <w:rFonts w:hint="eastAsia"/>
        </w:rPr>
        <w:t>к</w:t>
      </w:r>
      <w:r>
        <w:t xml:space="preserve"> </w:t>
      </w:r>
      <w:r>
        <w:rPr>
          <w:rFonts w:hint="eastAsia"/>
        </w:rPr>
        <w:t>пятой</w:t>
      </w:r>
      <w:r>
        <w:t xml:space="preserve"> </w:t>
      </w:r>
      <w:r>
        <w:rPr>
          <w:rFonts w:hint="eastAsia"/>
        </w:rPr>
        <w:t>главе</w:t>
      </w:r>
    </w:p>
    <w:p w14:paraId="303B428D" w14:textId="77777777" w:rsidR="008F3C95" w:rsidRDefault="008F3C95" w:rsidP="008F3C95"/>
    <w:p w14:paraId="6C74EF84" w14:textId="77777777" w:rsidR="008F3C95" w:rsidRDefault="008F3C95" w:rsidP="008F3C95">
      <w:r>
        <w:rPr>
          <w:rFonts w:hint="eastAsia"/>
        </w:rPr>
        <w:t>Глава</w:t>
      </w:r>
      <w:r>
        <w:t xml:space="preserve"> 6. </w:t>
      </w:r>
      <w:r>
        <w:rPr>
          <w:rFonts w:hint="eastAsia"/>
        </w:rPr>
        <w:t>Совместное</w:t>
      </w:r>
      <w:r>
        <w:t xml:space="preserve"> </w:t>
      </w:r>
      <w:r>
        <w:rPr>
          <w:rFonts w:hint="eastAsia"/>
        </w:rPr>
        <w:t>обслуживание</w:t>
      </w:r>
      <w:r>
        <w:t xml:space="preserve"> </w:t>
      </w:r>
      <w:r>
        <w:rPr>
          <w:rFonts w:hint="eastAsia"/>
        </w:rPr>
        <w:t>трафика</w:t>
      </w:r>
      <w:r>
        <w:t xml:space="preserve"> </w:t>
      </w:r>
      <w:r>
        <w:rPr>
          <w:rFonts w:hint="eastAsia"/>
        </w:rPr>
        <w:t>межмашинного</w:t>
      </w:r>
      <w:r>
        <w:t xml:space="preserve"> </w:t>
      </w:r>
      <w:r>
        <w:rPr>
          <w:rFonts w:hint="eastAsia"/>
        </w:rPr>
        <w:t>взаимодействия</w:t>
      </w:r>
      <w:r>
        <w:t xml:space="preserve"> </w:t>
      </w:r>
      <w:r>
        <w:rPr>
          <w:rFonts w:hint="eastAsia"/>
        </w:rPr>
        <w:t>и</w:t>
      </w:r>
      <w:r>
        <w:t xml:space="preserve"> </w:t>
      </w:r>
      <w:r>
        <w:rPr>
          <w:rFonts w:hint="eastAsia"/>
        </w:rPr>
        <w:t>широкополосного</w:t>
      </w:r>
      <w:r>
        <w:t xml:space="preserve"> </w:t>
      </w:r>
      <w:r>
        <w:rPr>
          <w:rFonts w:hint="eastAsia"/>
        </w:rPr>
        <w:t>трафика</w:t>
      </w:r>
    </w:p>
    <w:p w14:paraId="5D15820E" w14:textId="77777777" w:rsidR="008F3C95" w:rsidRDefault="008F3C95" w:rsidP="008F3C95"/>
    <w:p w14:paraId="1D2B2A88" w14:textId="77777777" w:rsidR="008F3C95" w:rsidRDefault="008F3C95" w:rsidP="008F3C95">
      <w:r>
        <w:t xml:space="preserve">6.1. </w:t>
      </w:r>
      <w:r>
        <w:rPr>
          <w:rFonts w:hint="eastAsia"/>
        </w:rPr>
        <w:t>Описание</w:t>
      </w:r>
      <w:r>
        <w:t xml:space="preserve"> </w:t>
      </w:r>
      <w:r>
        <w:rPr>
          <w:rFonts w:hint="eastAsia"/>
        </w:rPr>
        <w:t>сценария</w:t>
      </w:r>
      <w:r>
        <w:t xml:space="preserve"> </w:t>
      </w:r>
      <w:r>
        <w:rPr>
          <w:rFonts w:hint="eastAsia"/>
        </w:rPr>
        <w:t>и</w:t>
      </w:r>
      <w:r>
        <w:t xml:space="preserve"> </w:t>
      </w:r>
      <w:r>
        <w:rPr>
          <w:rFonts w:hint="eastAsia"/>
        </w:rPr>
        <w:t>постановка</w:t>
      </w:r>
      <w:r>
        <w:t xml:space="preserve"> </w:t>
      </w:r>
      <w:r>
        <w:rPr>
          <w:rFonts w:hint="eastAsia"/>
        </w:rPr>
        <w:t>задачи</w:t>
      </w:r>
    </w:p>
    <w:p w14:paraId="1C0B55E9" w14:textId="77777777" w:rsidR="008F3C95" w:rsidRDefault="008F3C95" w:rsidP="008F3C95"/>
    <w:p w14:paraId="79EB8F74" w14:textId="77777777" w:rsidR="008F3C95" w:rsidRDefault="008F3C95" w:rsidP="008F3C95">
      <w:r>
        <w:t xml:space="preserve">6.2. </w:t>
      </w:r>
      <w:r>
        <w:rPr>
          <w:rFonts w:hint="eastAsia"/>
        </w:rPr>
        <w:t>Аналитическая</w:t>
      </w:r>
      <w:r>
        <w:t xml:space="preserve"> </w:t>
      </w:r>
      <w:r>
        <w:rPr>
          <w:rFonts w:hint="eastAsia"/>
        </w:rPr>
        <w:t>модель</w:t>
      </w:r>
    </w:p>
    <w:p w14:paraId="5CEB3DBD" w14:textId="77777777" w:rsidR="008F3C95" w:rsidRDefault="008F3C95" w:rsidP="008F3C95"/>
    <w:p w14:paraId="47AC6B61" w14:textId="77777777" w:rsidR="008F3C95" w:rsidRDefault="008F3C95" w:rsidP="008F3C95">
      <w:r>
        <w:t xml:space="preserve">6.3. </w:t>
      </w:r>
      <w:r>
        <w:rPr>
          <w:rFonts w:hint="eastAsia"/>
        </w:rPr>
        <w:t>Численные</w:t>
      </w:r>
      <w:r>
        <w:t xml:space="preserve"> </w:t>
      </w:r>
      <w:r>
        <w:rPr>
          <w:rFonts w:hint="eastAsia"/>
        </w:rPr>
        <w:t>результаты</w:t>
      </w:r>
    </w:p>
    <w:p w14:paraId="3CA03B69" w14:textId="77777777" w:rsidR="008F3C95" w:rsidRDefault="008F3C95" w:rsidP="008F3C95"/>
    <w:p w14:paraId="6A13F672" w14:textId="77777777" w:rsidR="008F3C95" w:rsidRDefault="008F3C95" w:rsidP="008F3C95">
      <w:r>
        <w:t xml:space="preserve">6.4. </w:t>
      </w:r>
      <w:r>
        <w:rPr>
          <w:rFonts w:hint="eastAsia"/>
        </w:rPr>
        <w:t>Выводы</w:t>
      </w:r>
      <w:r>
        <w:t xml:space="preserve"> </w:t>
      </w:r>
      <w:r>
        <w:rPr>
          <w:rFonts w:hint="eastAsia"/>
        </w:rPr>
        <w:t>к</w:t>
      </w:r>
      <w:r>
        <w:t xml:space="preserve"> </w:t>
      </w:r>
      <w:r>
        <w:rPr>
          <w:rFonts w:hint="eastAsia"/>
        </w:rPr>
        <w:t>шестой</w:t>
      </w:r>
      <w:r>
        <w:t xml:space="preserve"> </w:t>
      </w:r>
      <w:r>
        <w:rPr>
          <w:rFonts w:hint="eastAsia"/>
        </w:rPr>
        <w:t>главе</w:t>
      </w:r>
    </w:p>
    <w:p w14:paraId="1AE2624F" w14:textId="77777777" w:rsidR="008F3C95" w:rsidRDefault="008F3C95" w:rsidP="008F3C95"/>
    <w:p w14:paraId="79E243F1" w14:textId="77777777" w:rsidR="008F3C95" w:rsidRDefault="008F3C95" w:rsidP="008F3C95">
      <w:r>
        <w:rPr>
          <w:rFonts w:hint="eastAsia"/>
        </w:rPr>
        <w:t>Часть</w:t>
      </w:r>
      <w:r>
        <w:t xml:space="preserve"> IV. </w:t>
      </w:r>
      <w:r>
        <w:rPr>
          <w:rFonts w:hint="eastAsia"/>
        </w:rPr>
        <w:t>Поддержка</w:t>
      </w:r>
      <w:r>
        <w:t xml:space="preserve"> </w:t>
      </w:r>
      <w:r>
        <w:rPr>
          <w:rFonts w:hint="eastAsia"/>
        </w:rPr>
        <w:t>приложений</w:t>
      </w:r>
      <w:r>
        <w:t xml:space="preserve"> </w:t>
      </w:r>
      <w:r>
        <w:rPr>
          <w:rFonts w:hint="eastAsia"/>
        </w:rPr>
        <w:t>реального</w:t>
      </w:r>
      <w:r>
        <w:t xml:space="preserve"> </w:t>
      </w:r>
      <w:r>
        <w:rPr>
          <w:rFonts w:hint="eastAsia"/>
        </w:rPr>
        <w:t>времени</w:t>
      </w:r>
    </w:p>
    <w:p w14:paraId="78556D2F" w14:textId="77777777" w:rsidR="008F3C95" w:rsidRDefault="008F3C95" w:rsidP="008F3C95"/>
    <w:p w14:paraId="004A8F00" w14:textId="77777777" w:rsidR="008F3C95" w:rsidRDefault="008F3C95" w:rsidP="008F3C95">
      <w:r>
        <w:rPr>
          <w:rFonts w:hint="eastAsia"/>
        </w:rPr>
        <w:t>Глава</w:t>
      </w:r>
      <w:r>
        <w:t xml:space="preserve"> 7. </w:t>
      </w:r>
      <w:r>
        <w:rPr>
          <w:rFonts w:hint="eastAsia"/>
        </w:rPr>
        <w:t>Поддержка</w:t>
      </w:r>
      <w:r>
        <w:t xml:space="preserve"> </w:t>
      </w:r>
      <w:r>
        <w:rPr>
          <w:rFonts w:hint="eastAsia"/>
        </w:rPr>
        <w:t>приложений</w:t>
      </w:r>
      <w:r>
        <w:t xml:space="preserve"> </w:t>
      </w:r>
      <w:r>
        <w:rPr>
          <w:rFonts w:hint="eastAsia"/>
        </w:rPr>
        <w:t>реального</w:t>
      </w:r>
      <w:r>
        <w:t xml:space="preserve"> </w:t>
      </w:r>
      <w:r>
        <w:rPr>
          <w:rFonts w:hint="eastAsia"/>
        </w:rPr>
        <w:t>времени</w:t>
      </w:r>
    </w:p>
    <w:p w14:paraId="475CAE45" w14:textId="77777777" w:rsidR="008F3C95" w:rsidRDefault="008F3C95" w:rsidP="008F3C95"/>
    <w:p w14:paraId="49965A8B" w14:textId="77777777" w:rsidR="008F3C95" w:rsidRDefault="008F3C95" w:rsidP="008F3C95">
      <w:r>
        <w:t xml:space="preserve">7.1. </w:t>
      </w:r>
      <w:r>
        <w:rPr>
          <w:rFonts w:hint="eastAsia"/>
        </w:rPr>
        <w:t>Метод</w:t>
      </w:r>
      <w:r>
        <w:t xml:space="preserve"> </w:t>
      </w:r>
      <w:r>
        <w:rPr>
          <w:rFonts w:hint="eastAsia"/>
        </w:rPr>
        <w:t>вытеснения</w:t>
      </w:r>
      <w:r>
        <w:t xml:space="preserve"> </w:t>
      </w:r>
      <w:r>
        <w:rPr>
          <w:rFonts w:hint="eastAsia"/>
        </w:rPr>
        <w:t>для</w:t>
      </w:r>
      <w:r>
        <w:t xml:space="preserve"> </w:t>
      </w:r>
      <w:r>
        <w:rPr>
          <w:rFonts w:hint="eastAsia"/>
        </w:rPr>
        <w:t>сетей</w:t>
      </w:r>
      <w:r>
        <w:t xml:space="preserve"> Wi-Fi</w:t>
      </w:r>
    </w:p>
    <w:p w14:paraId="281C67AE" w14:textId="77777777" w:rsidR="008F3C95" w:rsidRDefault="008F3C95" w:rsidP="008F3C95"/>
    <w:p w14:paraId="64C2483D" w14:textId="77777777" w:rsidR="008F3C95" w:rsidRDefault="008F3C95" w:rsidP="008F3C95">
      <w:r>
        <w:t xml:space="preserve">7.2. </w:t>
      </w:r>
      <w:r>
        <w:rPr>
          <w:rFonts w:hint="eastAsia"/>
        </w:rPr>
        <w:t>Исследование</w:t>
      </w:r>
      <w:r>
        <w:t xml:space="preserve"> </w:t>
      </w:r>
      <w:r>
        <w:rPr>
          <w:rFonts w:hint="eastAsia"/>
        </w:rPr>
        <w:t>эффективности</w:t>
      </w:r>
      <w:r>
        <w:t xml:space="preserve"> </w:t>
      </w:r>
      <w:r>
        <w:rPr>
          <w:rFonts w:hint="eastAsia"/>
        </w:rPr>
        <w:t>метода</w:t>
      </w:r>
      <w:r>
        <w:t xml:space="preserve"> </w:t>
      </w:r>
      <w:r>
        <w:rPr>
          <w:rFonts w:hint="eastAsia"/>
        </w:rPr>
        <w:t>вытеснения</w:t>
      </w:r>
    </w:p>
    <w:p w14:paraId="0C5A37B0" w14:textId="77777777" w:rsidR="008F3C95" w:rsidRDefault="008F3C95" w:rsidP="008F3C95"/>
    <w:p w14:paraId="7C170126" w14:textId="77777777" w:rsidR="008F3C95" w:rsidRDefault="008F3C95" w:rsidP="008F3C95">
      <w:r>
        <w:t xml:space="preserve">7.3. </w:t>
      </w:r>
      <w:r>
        <w:rPr>
          <w:rFonts w:hint="eastAsia"/>
        </w:rPr>
        <w:t>Улучшение</w:t>
      </w:r>
      <w:r>
        <w:t xml:space="preserve"> </w:t>
      </w:r>
      <w:r>
        <w:rPr>
          <w:rFonts w:hint="eastAsia"/>
        </w:rPr>
        <w:t>методов</w:t>
      </w:r>
      <w:r>
        <w:t xml:space="preserve"> </w:t>
      </w:r>
      <w:r>
        <w:rPr>
          <w:rFonts w:hint="eastAsia"/>
        </w:rPr>
        <w:t>случайного</w:t>
      </w:r>
      <w:r>
        <w:t xml:space="preserve"> </w:t>
      </w:r>
      <w:r>
        <w:rPr>
          <w:rFonts w:hint="eastAsia"/>
        </w:rPr>
        <w:t>доступа</w:t>
      </w:r>
      <w:r>
        <w:t xml:space="preserve"> </w:t>
      </w:r>
      <w:r>
        <w:rPr>
          <w:rFonts w:hint="eastAsia"/>
        </w:rPr>
        <w:t>для</w:t>
      </w:r>
      <w:r>
        <w:t xml:space="preserve"> </w:t>
      </w:r>
      <w:r>
        <w:rPr>
          <w:rFonts w:hint="eastAsia"/>
        </w:rPr>
        <w:t>многопользовательских</w:t>
      </w:r>
      <w:r>
        <w:t xml:space="preserve"> </w:t>
      </w:r>
      <w:r>
        <w:rPr>
          <w:rFonts w:hint="eastAsia"/>
        </w:rPr>
        <w:t>передач</w:t>
      </w:r>
    </w:p>
    <w:p w14:paraId="19940113" w14:textId="77777777" w:rsidR="008F3C95" w:rsidRDefault="008F3C95" w:rsidP="008F3C95"/>
    <w:p w14:paraId="5DF9E987" w14:textId="77777777" w:rsidR="008F3C95" w:rsidRDefault="008F3C95" w:rsidP="008F3C95">
      <w:r>
        <w:t xml:space="preserve">7.4. </w:t>
      </w:r>
      <w:r>
        <w:rPr>
          <w:rFonts w:hint="eastAsia"/>
        </w:rPr>
        <w:t>Оценка</w:t>
      </w:r>
      <w:r>
        <w:t xml:space="preserve"> </w:t>
      </w:r>
      <w:r>
        <w:rPr>
          <w:rFonts w:hint="eastAsia"/>
        </w:rPr>
        <w:t>эффективности</w:t>
      </w:r>
      <w:r>
        <w:t xml:space="preserve"> </w:t>
      </w:r>
      <w:r>
        <w:rPr>
          <w:rFonts w:hint="eastAsia"/>
        </w:rPr>
        <w:t>методов</w:t>
      </w:r>
      <w:r>
        <w:t xml:space="preserve"> </w:t>
      </w:r>
      <w:r>
        <w:rPr>
          <w:rFonts w:hint="eastAsia"/>
        </w:rPr>
        <w:t>многопользовательских</w:t>
      </w:r>
      <w:r>
        <w:t xml:space="preserve"> </w:t>
      </w:r>
      <w:r>
        <w:rPr>
          <w:rFonts w:hint="eastAsia"/>
        </w:rPr>
        <w:t>передач</w:t>
      </w:r>
    </w:p>
    <w:p w14:paraId="5780BFA6" w14:textId="77777777" w:rsidR="008F3C95" w:rsidRDefault="008F3C95" w:rsidP="008F3C95"/>
    <w:p w14:paraId="01453AD2" w14:textId="77777777" w:rsidR="008F3C95" w:rsidRDefault="008F3C95" w:rsidP="008F3C95">
      <w:r>
        <w:rPr>
          <w:rFonts w:hint="eastAsia"/>
        </w:rPr>
        <w:t>для</w:t>
      </w:r>
      <w:r>
        <w:t xml:space="preserve"> </w:t>
      </w:r>
      <w:r>
        <w:rPr>
          <w:rFonts w:hint="eastAsia"/>
        </w:rPr>
        <w:t>обслуживания</w:t>
      </w:r>
      <w:r>
        <w:t xml:space="preserve"> </w:t>
      </w:r>
      <w:r>
        <w:rPr>
          <w:rFonts w:hint="eastAsia"/>
        </w:rPr>
        <w:t>трафика</w:t>
      </w:r>
      <w:r>
        <w:t xml:space="preserve"> </w:t>
      </w:r>
      <w:r>
        <w:rPr>
          <w:rFonts w:hint="eastAsia"/>
        </w:rPr>
        <w:t>реального</w:t>
      </w:r>
      <w:r>
        <w:t xml:space="preserve"> </w:t>
      </w:r>
      <w:r>
        <w:rPr>
          <w:rFonts w:hint="eastAsia"/>
        </w:rPr>
        <w:t>времени</w:t>
      </w:r>
    </w:p>
    <w:p w14:paraId="57EE32E6" w14:textId="77777777" w:rsidR="008F3C95" w:rsidRDefault="008F3C95" w:rsidP="008F3C95"/>
    <w:p w14:paraId="68238CA0" w14:textId="77777777" w:rsidR="008F3C95" w:rsidRDefault="008F3C95" w:rsidP="008F3C95">
      <w:r>
        <w:t xml:space="preserve">7.5. </w:t>
      </w:r>
      <w:r>
        <w:rPr>
          <w:rFonts w:hint="eastAsia"/>
        </w:rPr>
        <w:t>Сравнение</w:t>
      </w:r>
      <w:r>
        <w:t xml:space="preserve"> </w:t>
      </w:r>
      <w:r>
        <w:rPr>
          <w:rFonts w:hint="eastAsia"/>
        </w:rPr>
        <w:t>различных</w:t>
      </w:r>
      <w:r>
        <w:t xml:space="preserve"> </w:t>
      </w:r>
      <w:r>
        <w:rPr>
          <w:rFonts w:hint="eastAsia"/>
        </w:rPr>
        <w:t>подходов</w:t>
      </w:r>
    </w:p>
    <w:p w14:paraId="36D6D115" w14:textId="77777777" w:rsidR="008F3C95" w:rsidRDefault="008F3C95" w:rsidP="008F3C95"/>
    <w:p w14:paraId="6A1FEF3D" w14:textId="77777777" w:rsidR="008F3C95" w:rsidRDefault="008F3C95" w:rsidP="008F3C95">
      <w:r>
        <w:t xml:space="preserve">7.6. </w:t>
      </w:r>
      <w:r>
        <w:rPr>
          <w:rFonts w:hint="eastAsia"/>
        </w:rPr>
        <w:t>Выводы</w:t>
      </w:r>
      <w:r>
        <w:t xml:space="preserve"> </w:t>
      </w:r>
      <w:r>
        <w:rPr>
          <w:rFonts w:hint="eastAsia"/>
        </w:rPr>
        <w:t>к</w:t>
      </w:r>
      <w:r>
        <w:t xml:space="preserve"> </w:t>
      </w:r>
      <w:r>
        <w:rPr>
          <w:rFonts w:hint="eastAsia"/>
        </w:rPr>
        <w:t>седьмой</w:t>
      </w:r>
      <w:r>
        <w:t xml:space="preserve"> </w:t>
      </w:r>
      <w:r>
        <w:rPr>
          <w:rFonts w:hint="eastAsia"/>
        </w:rPr>
        <w:t>главе</w:t>
      </w:r>
    </w:p>
    <w:p w14:paraId="6629E47B" w14:textId="77777777" w:rsidR="008F3C95" w:rsidRDefault="008F3C95" w:rsidP="008F3C95"/>
    <w:p w14:paraId="702F1D0B" w14:textId="77777777" w:rsidR="008F3C95" w:rsidRDefault="008F3C95" w:rsidP="008F3C95">
      <w:r>
        <w:rPr>
          <w:rFonts w:hint="eastAsia"/>
        </w:rPr>
        <w:t>Заключение</w:t>
      </w:r>
    </w:p>
    <w:p w14:paraId="5A7A3172" w14:textId="77777777" w:rsidR="008F3C95" w:rsidRDefault="008F3C95" w:rsidP="008F3C95"/>
    <w:p w14:paraId="1CC7C566" w14:textId="77777777" w:rsidR="008F3C95" w:rsidRDefault="008F3C95" w:rsidP="008F3C95">
      <w:r>
        <w:rPr>
          <w:rFonts w:hint="eastAsia"/>
        </w:rPr>
        <w:t>Список</w:t>
      </w:r>
      <w:r>
        <w:t xml:space="preserve"> </w:t>
      </w:r>
      <w:r>
        <w:rPr>
          <w:rFonts w:hint="eastAsia"/>
        </w:rPr>
        <w:t>литературы</w:t>
      </w:r>
    </w:p>
    <w:p w14:paraId="36EC8B82" w14:textId="77777777" w:rsidR="008F3C95" w:rsidRDefault="008F3C95" w:rsidP="008F3C95"/>
    <w:p w14:paraId="569AE018" w14:textId="2BB0CF92" w:rsidR="008F3C95" w:rsidRPr="008F3C95" w:rsidRDefault="008F3C95" w:rsidP="008F3C95">
      <w:r>
        <w:rPr>
          <w:rFonts w:hint="eastAsia"/>
        </w:rPr>
        <w:t>Приложение</w:t>
      </w:r>
      <w:r>
        <w:t xml:space="preserve">. </w:t>
      </w:r>
      <w:r>
        <w:rPr>
          <w:rFonts w:hint="eastAsia"/>
        </w:rPr>
        <w:t>Акты</w:t>
      </w:r>
      <w:r>
        <w:t xml:space="preserve"> </w:t>
      </w:r>
      <w:r>
        <w:rPr>
          <w:rFonts w:hint="eastAsia"/>
        </w:rPr>
        <w:t>об</w:t>
      </w:r>
      <w:r>
        <w:t xml:space="preserve"> </w:t>
      </w:r>
      <w:r>
        <w:rPr>
          <w:rFonts w:hint="eastAsia"/>
        </w:rPr>
        <w:t>использовании</w:t>
      </w:r>
    </w:p>
    <w:sectPr w:rsidR="008F3C95" w:rsidRPr="008F3C95" w:rsidSect="00254B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C8D3" w14:textId="77777777" w:rsidR="00254B87" w:rsidRDefault="00254B87">
      <w:pPr>
        <w:spacing w:after="0" w:line="240" w:lineRule="auto"/>
      </w:pPr>
      <w:r>
        <w:separator/>
      </w:r>
    </w:p>
  </w:endnote>
  <w:endnote w:type="continuationSeparator" w:id="0">
    <w:p w14:paraId="0C0AC887" w14:textId="77777777" w:rsidR="00254B87" w:rsidRDefault="0025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88CE" w14:textId="77777777" w:rsidR="00254B87" w:rsidRDefault="00254B87"/>
    <w:p w14:paraId="090511EB" w14:textId="77777777" w:rsidR="00254B87" w:rsidRDefault="00254B87"/>
    <w:p w14:paraId="228D1800" w14:textId="77777777" w:rsidR="00254B87" w:rsidRDefault="00254B87"/>
    <w:p w14:paraId="19DE713F" w14:textId="77777777" w:rsidR="00254B87" w:rsidRDefault="00254B87"/>
    <w:p w14:paraId="05AB4F0A" w14:textId="77777777" w:rsidR="00254B87" w:rsidRDefault="00254B87"/>
    <w:p w14:paraId="1803DB3F" w14:textId="77777777" w:rsidR="00254B87" w:rsidRDefault="00254B87"/>
    <w:p w14:paraId="66FEC498" w14:textId="77777777" w:rsidR="00254B87" w:rsidRDefault="00254B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FE83F" wp14:editId="74ED83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64B6" w14:textId="77777777" w:rsidR="00254B87" w:rsidRDefault="00254B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FE8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264B6" w14:textId="77777777" w:rsidR="00254B87" w:rsidRDefault="00254B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C8EAB6" w14:textId="77777777" w:rsidR="00254B87" w:rsidRDefault="00254B87"/>
    <w:p w14:paraId="74E12CBE" w14:textId="77777777" w:rsidR="00254B87" w:rsidRDefault="00254B87"/>
    <w:p w14:paraId="7D7E730D" w14:textId="77777777" w:rsidR="00254B87" w:rsidRDefault="00254B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E6B4FA" wp14:editId="6BB9C2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ED39" w14:textId="77777777" w:rsidR="00254B87" w:rsidRDefault="00254B87"/>
                          <w:p w14:paraId="74CE5528" w14:textId="77777777" w:rsidR="00254B87" w:rsidRDefault="00254B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6B4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B9ED39" w14:textId="77777777" w:rsidR="00254B87" w:rsidRDefault="00254B87"/>
                    <w:p w14:paraId="74CE5528" w14:textId="77777777" w:rsidR="00254B87" w:rsidRDefault="00254B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10A7A4" w14:textId="77777777" w:rsidR="00254B87" w:rsidRDefault="00254B87"/>
    <w:p w14:paraId="54FC2A66" w14:textId="77777777" w:rsidR="00254B87" w:rsidRDefault="00254B87">
      <w:pPr>
        <w:rPr>
          <w:sz w:val="2"/>
          <w:szCs w:val="2"/>
        </w:rPr>
      </w:pPr>
    </w:p>
    <w:p w14:paraId="68F37394" w14:textId="77777777" w:rsidR="00254B87" w:rsidRDefault="00254B87"/>
    <w:p w14:paraId="5EA5DD84" w14:textId="77777777" w:rsidR="00254B87" w:rsidRDefault="00254B87">
      <w:pPr>
        <w:spacing w:after="0" w:line="240" w:lineRule="auto"/>
      </w:pPr>
    </w:p>
  </w:footnote>
  <w:footnote w:type="continuationSeparator" w:id="0">
    <w:p w14:paraId="17D0EE2A" w14:textId="77777777" w:rsidR="00254B87" w:rsidRDefault="0025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B87"/>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18947</TotalTime>
  <Pages>5</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2450</cp:revision>
  <cp:lastPrinted>2009-02-06T05:36:00Z</cp:lastPrinted>
  <dcterms:created xsi:type="dcterms:W3CDTF">2024-01-07T13:43:00Z</dcterms:created>
  <dcterms:modified xsi:type="dcterms:W3CDTF">2024-02-08T20:46:00Z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